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1252/NQ-UBTVQH15 năm 2024 sắp xếp đơn vị hành chính cấp xã của tỉnh Cà Mau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1252/NQ-UBTVQH15</w:t>
      </w:r>
    </w:p>
    <w:p>
      <w:r>
        <w:t>Hà Nội, ngày 24 tháng 10 năm 2024</w:t>
      </w:r>
    </w:p>
    <w:p>
      <w:r>
        <w:t>NGHỊ QUYẾT</w:t>
      </w:r>
    </w:p>
    <w:p>
      <w:r>
        <w:t>VỀ VIỆC SẮP XẾP ĐƠN VỊ HÀNH CHÍNH CẤP XÃ CỦA TỈNH CÀ MAU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22/8/2024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530/TTr-CP ngày 27 tháng 9 năm 2024 và Báo cáo số 699/BC-CP ngày 23 tháng 10 năm 2024, Báo cáo thẩm tra số 3390/BC-UBPL15 ngày 23 tháng 10 năm 2024 của Ủy ban Pháp luật.</w:t>
      </w:r>
    </w:p>
    <w:p>
      <w:r>
        <w:t>QUYẾT NGHỊ:</w:t>
      </w:r>
    </w:p>
    <w:p>
      <w:r>
        <w:t>Điều 1. Sắp xếp các đơn vị hành chính cấp xã thuộc tỉnh Cà Mau</w:t>
      </w:r>
    </w:p>
    <w:p>
      <w:r>
        <w:t>1. Sắp xếp các đơn vị hành chính cấp xã thuộc thành phố Cà Mau như sau:</w:t>
      </w:r>
    </w:p>
    <w:p>
      <w:r>
        <w:t>a) Điều chỉnh một phần diện tích tự nhiên là 0,27 km 2 , quy mô dân số là 146 người của Phường 4 để nhập vào phường Tân Xuyên. Sau khi điều chỉnh, phường Tân Xuyên có diện tích tự nhiên là 20,70 km 2  và quy mô dân số là 9.838 người.</w:t>
      </w:r>
    </w:p>
    <w:p>
      <w:r>
        <w:t>Phường Tân Xuyên giáp Phường 1, Phường 2, Phường 9, phường Tân Thành, xã An Xuyên và huyện Thới Bình;</w:t>
      </w:r>
    </w:p>
    <w:p>
      <w:r>
        <w:t>b) Nhập toàn bộ diện tích tự nhiên là 1,61 km 2 , quy mô dân số là 12.614 người của Phường 4 sau khi điều chỉnh theo quy định tại điểm a khoản này và điều chỉnh một phần diện tích tự nhiên là 0,57 km 2 , quy mô dân số là 4.116 người của Phường 9 để nhập vào Phường 2. Sau khi sắp xếp, Phường 2 có diện tích tự nhiên là 2,43 km 2  và quy mô dân số là 23.478 người.</w:t>
      </w:r>
    </w:p>
    <w:p>
      <w:r>
        <w:t>Phường 2 giáp Phường 5, Phường 7, Phường 8, Phường 9 và phường Tân Xuyên;</w:t>
      </w:r>
    </w:p>
    <w:p>
      <w:r>
        <w:t>c) Sau khi điều chỉnh theo quy định tại điểm b khoản này, Phường 9 có diện tích tự nhiên là 6,47 km 2  và quy mô dân số là 14.205 người.</w:t>
      </w:r>
    </w:p>
    <w:p>
      <w:r>
        <w:t>Phường 9 giáp Phường 1, Phường 2 và phường Tân Xuyên;</w:t>
      </w:r>
    </w:p>
    <w:p>
      <w:r>
        <w:t>d) Sau khi sắp xếp, thành phố Cà Mau có 16 đơn vị hành chính cấp xã, gồm 09 phường và 07 xã.</w:t>
      </w:r>
    </w:p>
    <w:p>
      <w:r>
        <w:t>2. Sắp xếp các đơn vị hành chính cấp xã thuộc huyện Phú Tân như sau:</w:t>
      </w:r>
    </w:p>
    <w:p>
      <w:r>
        <w:t>a) Điều chỉnh một phần diện tích tự nhiên là 1,43 km 2 , quy mô dân số là 578 người của xã Nguyễn Việt Khái để nhập vào thị trấn Cái Đôi Vàm. Sau khi điều chỉnh, thị trấn Cái Đôi Vàm có diện tích tự nhiên là 24,00 km 2  và quy mô dân số là 18.926 người.</w:t>
      </w:r>
    </w:p>
    <w:p>
      <w:r>
        <w:t>Thị trấn Cái Đôi Vàm giáp các xã Nguyễn Việt Khái, Rạch Chèo và Tân Hải;</w:t>
      </w:r>
    </w:p>
    <w:p>
      <w:r>
        <w:t>b) Sau khi điều chỉnh theo quy định tại điểm a khoản này, xã Nguyễn Việt Khái có diện tích tự nhiên là 107,05 km 2  và quy mô dân số là 17.363 người.</w:t>
      </w:r>
    </w:p>
    <w:p>
      <w:r>
        <w:t>Xã Nguyễn Việt Khái giáp xã Rạch Chèo, thị trấn Cái Đôi Vàm và vịnh Thái Lan;</w:t>
      </w:r>
    </w:p>
    <w:p>
      <w:r>
        <w:t>c) Sau khi sắp xếp, huyện Phú Tân có 09 đơn vị hành chính cấp xã, gồm 08 xã và 01 thị trấn.</w:t>
      </w:r>
    </w:p>
    <w:p>
      <w:r>
        <w:t>3. Sau khi sắp xếp các đơn vị hành chính cấp xã, tỉnh Cà Mau có 09 đơn vị hành chính cấp huyện, gồm 08 huyện và 01 thành phố; 100 đơn vị hành chính cấp xã, gồm 82 xã, 09 phường và 09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Cà Mau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Cà Mau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Cà Mau,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Cà Mau;</w:t>
      </w:r>
    </w:p>
    <w:p>
      <w:r>
        <w:t>- Lưu: HC, PL.</w:t>
      </w:r>
    </w:p>
    <w:p>
      <w:r>
        <w:t>e-PAS: 99965.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