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125/NQ-HĐND năm 2023 về Chương trình giám sát của Hội đồng nhân dân tỉnh Hà Tĩnh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125/NQ-HĐND</w:t>
      </w:r>
    </w:p>
    <w:p>
      <w:r>
        <w:t>Hà Tĩnh, ngày 14 tháng 7 năm 2023</w:t>
      </w:r>
    </w:p>
    <w:p>
      <w:r>
        <w:t>NGHỊ QUYẾT</w:t>
      </w:r>
    </w:p>
    <w:p>
      <w:r>
        <w:t>VỀ CHƯƠNG TRÌNH GIÁM SÁT CỦA HỘI ĐỒNG NHÂN DÂN TỈNH NĂM 2024</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352/TTr-HĐND, ngày 11 tháng 7 năm 2023 của Thường trực Hội đồng nhân dân tỉnh về chương trình giám sát của Hội đồng nhân dân tỉnh năm 2024 và ý kiến thống nhất của đại biểu Hội đồng nhân dân tỉnh tại Kỳ họp.</w:t>
      </w:r>
    </w:p>
    <w:p>
      <w:r>
        <w:t>QUYẾT NGHỊ:</w:t>
      </w:r>
    </w:p>
    <w:p>
      <w:r>
        <w:t>Điều 1.  Thông qua chương trình giám sát của Hội đồng nhân dân tỉnh năm 2024 với các nội dung sau:</w:t>
      </w:r>
    </w:p>
    <w:p>
      <w:r>
        <w:t>1. Giám sát của Hội đồng nhân dân tỉnh tại các kỳ họp:</w:t>
      </w:r>
    </w:p>
    <w:p>
      <w:r>
        <w:t>a) Xem xét các báo cáo của Ủy ban nhân dân tỉnh về tình hình thực hiện nhiệm vụ kinh tế - xã hội, an ninh - quốc phòng, dự toán thu, chi ngân sách nhà nước 6 tháng và cả năm 2024; các báo cáo của Thường trực Hội đồng nhân dân, các Ban Hội đồng nhân dân tỉnh, Ủy ban nhân dân tỉnh, Tòa án nhân dân tỉnh, Viện kiểm sát nhân dân tỉnh và các báo cáo khác theo quy định của Luật.</w:t>
      </w:r>
    </w:p>
    <w:p>
      <w:r>
        <w:t>b) Chất vấn Chủ tịch Ủy ban nhân dân, Phó Chủ tịch Ủy ban nhân dân, Ủy viên Ủy ban nhân dân, Viện trưởng Viện kiểm sát, Chánh án Tòa án nhân dân tỉnh và Thủ trưởng các cơ quan liên quan về hoạt động quản lý, tham mưu, chỉ đạo điều hành thuộc lĩnh vực phụ trách.</w:t>
      </w:r>
    </w:p>
    <w:p>
      <w:r>
        <w:t>2. Giám sát chuyên đề của Hội đồng nhân dân tỉnh:</w:t>
      </w:r>
    </w:p>
    <w:p>
      <w:r>
        <w:t>Giám sát việc thực hiện các quy định pháp luật trong quản lý, khai thác và sử dụng khoáng sản làm vật liệu xây dựng thông thường trên địa bàn tỉnh giai đoạn 2020 - 2023.</w:t>
      </w:r>
    </w:p>
    <w:p>
      <w:r>
        <w:t>Điều 2.  Thường trực Hội đồng nhân dân tỉnh cụ thể hóa và chỉ đạo điều hòa, phối hợp với các Ban Hội đồng nhân dân, các Tổ đại biểu Hội đồng nhân</w:t>
      </w:r>
    </w:p>
    <w:p>
      <w:r>
        <w:t>......................</w:t>
      </w:r>
    </w:p>
    <w:p>
      <w:r>
        <w:t>quy định của pháp luật; báo cáo kết quả tại các Kỳ họp thường kỳ của Hội đồng nhân dân tỉnh trong năm 2024.</w:t>
      </w:r>
    </w:p>
    <w:p>
      <w:r>
        <w:t>Nghị quyết này được Hội đồng nhân dân tỉnh khóa XVIII, Kỳ họp thứ 14 thông qua ngày 14 tháng 7 năm 2023 và có hiệu lực từ ngày ký ban hành./.</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tỉnh; UBND tỉnh;</w:t>
      </w:r>
    </w:p>
    <w:p>
      <w:r>
        <w:t>- Các sở, ban, ngành, đoàn thể cấp tỉnh;</w:t>
      </w:r>
    </w:p>
    <w:p>
      <w:r>
        <w:t>- TT HĐND, UBND các huyện, thành phố, thị xã;</w:t>
      </w:r>
    </w:p>
    <w:p>
      <w:r>
        <w:t>- Trung tâm Công báo - Tin học, VP UBND tỉnh;</w:t>
      </w:r>
    </w:p>
    <w:p>
      <w:r>
        <w:t>- Lưu: VT, TH 2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