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1247/NQ-UBTVQH15 năm 2024 sắp xếp đơn vị hành chính cấp xã của tỉnh Kiên Giang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1247/NQ-UBTVQH15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1247/NQ-UBTVQH15</w:t>
      </w:r>
    </w:p>
    <w:p>
      <w:r>
        <w:t>Hà Nội, ngày 24 tháng 10 năm 2024</w:t>
      </w:r>
    </w:p>
    <w:p>
      <w:r>
        <w:t>NGHỊ QUYẾT</w:t>
      </w:r>
    </w:p>
    <w:p>
      <w:r>
        <w:t>VỀ VIỆC SẮP XẾP ĐƠN VỊ HÀNH CHÍNH CẤP XÃ CỦA TỈNH KIÊN GIANG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Nghị quyết số 50/2024/UBTVQH15 ngày 22 tháng 8 năm 2024 của Ủy ban Thường vụ Quốc hội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551/TTr-CP ngày 27 tháng 9 năm 2024 và Báo cáo thẩm tra số 3394/BC-UBPL15 ngày 23 tháng 10 năm 2024 của Ủy ban Pháp luật,</w:t>
      </w:r>
    </w:p>
    <w:p>
      <w:r>
        <w:t>QUYẾT NGHỊ:</w:t>
      </w:r>
    </w:p>
    <w:p>
      <w:r>
        <w:t>Điều 1. Sắp xếp các đơn vị hành chính cấp xã thuộc tỉnh Kiên Giang</w:t>
      </w:r>
    </w:p>
    <w:p>
      <w:r>
        <w:t>1. Sắp xếp các đơn vị hành chính cấp xã thuộc thành phố Rạch Giá như sau:</w:t>
      </w:r>
    </w:p>
    <w:p>
      <w:r>
        <w:t>a) Nhập toàn bộ diện tích tự nhiên là 1,18 km 2  và quy mô dân số là 15.990 người của phường Vĩnh Bảo vào phường Vĩnh Thanh Vân. Sau khi nhập, phường Vĩnh Thanh Vân có diện tích tự nhiên là 1,99 km 2  và quy mô dân số là  27.429 người.</w:t>
      </w:r>
    </w:p>
    <w:p>
      <w:r>
        <w:t>Phường Vĩnh Thanh Vân giáp các phường Vĩnh Hiệp, Vĩnh Lạc, Vĩnh Thanh và vịnh Thái Lan;</w:t>
      </w:r>
    </w:p>
    <w:p>
      <w:r>
        <w:t>b) Sau khi sắp xếp, thành phố Rạch Giá có 11 đơn vị hành chính cấp xã, gồm 10 phường và 01 xã.</w:t>
      </w:r>
    </w:p>
    <w:p>
      <w:r>
        <w:t>2. Sau khi sắp xếp các đơn vị hành chính cấp xã, tỉnh Kiên Giang có 15 đơn vị hành chính cấp huyện, gồm 12 huyện và 03 thành phố; 143 đơn vị hành chính cấp xã, gồm 116 xã, 17 phường và 10 thị trấn.</w:t>
      </w:r>
    </w:p>
    <w:p>
      <w:r>
        <w:t>Điều 2. Hiệu lực thi hành</w:t>
      </w:r>
    </w:p>
    <w:p>
      <w:r>
        <w:t>Nghị quyết này có hiệu lực thi hành từ ngày 01 tháng 12 năm 2024.</w:t>
      </w:r>
    </w:p>
    <w:p>
      <w:r>
        <w:t>Điều 3. Tổ chức thực hiện</w:t>
      </w:r>
    </w:p>
    <w:p>
      <w:r>
        <w:t>1. Chính phủ, Hội đồng nhân dân, Ủy ban nhân dân tỉnh Kiên Giang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Kiên Giang tiếp tục nghiên cứu, xây dựng phương án sắp xếp phù hợp đối với các đơn vị hành chính thuộc diện phải sắp xếp mà chưa thực hiện sắp xếp trong giai đoạn 2023 - 2025, xác định lộ trình hoàn thiện các tiêu chuẩn, điều kiện cần thiết để bảo đảm thực hiện sắp xếp trong những năm tiếp theo theo đúng quy định.</w:t>
      </w:r>
    </w:p>
    <w:p>
      <w:r>
        <w:t>3. Hội đồng Dân tộc, các Ủy ban của Quốc hội và Đoàn đại biểu Quốc hội tỉnh Kiên Giang, trong phạm vi nhiệm vụ, quyền hạn của mình, giám sát việc thực hiện Nghị quyết này.</w:t>
      </w:r>
    </w:p>
    <w:p>
      <w:r>
        <w:t>Nghị quyết này được Ủy ban Thường vụ Quốc hội nước Cộng hòa xã hội chủ nghĩa Việt Nam khóa XV thông qua tại phiên họp ngày 24 tháng 10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w:t>
      </w:r>
    </w:p>
    <w:p>
      <w:r>
        <w:t>tỉnh Kiên Giang ;</w:t>
      </w:r>
    </w:p>
    <w:p>
      <w:r>
        <w:t>- Lưu: HC, PL.</w:t>
      </w:r>
    </w:p>
    <w:p>
      <w:r>
        <w:t>e-PAS: 99971.</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