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1242/NQ-UBTVQH15 năm 2024 sắp xếp đơn vị hành chính cấp xã của tỉnh Quảng Bình giai đoạn 2023-2025 do Ủy ban Thường vụ Quốc hội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1242/NQ-UBTVQH15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1242/NQ-UBTVQH15</w:t>
      </w:r>
    </w:p>
    <w:p>
      <w:r>
        <w:t>Hà Nội, ngày 24 tháng 10 năm 2024</w:t>
      </w:r>
    </w:p>
    <w:p>
      <w:r>
        <w:t>NGHỊ QUYẾT</w:t>
      </w:r>
    </w:p>
    <w:p>
      <w:r>
        <w:t>VỀ VIỆC SẮP XẾP ĐƠN VỊ HÀNH CHÍNH CẤP XÃ CỦA TỈNH QUẢNG BÌNH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600/TTr-CP ngày 04 tháng 10 năm 2024 và Báo cáo số 699/BC-CP ngày 23 tháng 10 năm 2024, Báo cáo thẩm tra số 3378/BC-UBPL15 ngày 23 tháng 10 năm 2024 của Ủy ban Pháp luật,</w:t>
      </w:r>
    </w:p>
    <w:p>
      <w:r>
        <w:t>QUYẾT NGHỊ:</w:t>
      </w:r>
    </w:p>
    <w:p>
      <w:r>
        <w:t>Điều 1. Sắp xếp các đơn vị hành chính cấp xã thuộc tỉnh Quảng Bình</w:t>
      </w:r>
    </w:p>
    <w:p>
      <w:r>
        <w:t>1. Sắp xếp các đơn vị hành chính cấp xã thuộc huyện Minh Hóa như sau:</w:t>
      </w:r>
    </w:p>
    <w:p>
      <w:r>
        <w:t>a) Thành lập xã Tân Thành trên cơ sở nhập toàn bộ diện tích tự nhiên là 30,29 km 2 , quy mô dân số là 714 người của xã Hóa Phúc, toàn bộ diện tích tự nhiên là  26,32 km 2 , quy mô dân số là 3.169 người của xã Hóa Tiến và toàn bộ diện tích tự nhiên là 33,16 km 2 , quy mô dân số là 1.571 người của xã Hóa Thanh. Sau khi thành lập, xã Tân Thành có diện tích tự nhiên là 89,77 km 2  và quy mô dân số là 5.454 người.</w:t>
      </w:r>
    </w:p>
    <w:p>
      <w:r>
        <w:t>Xã Tân Thành giáp các xã Hóa Hợp, Hồng Hóa, Trọng Hóa và huyện Tuyên Hóa;</w:t>
      </w:r>
    </w:p>
    <w:p>
      <w:r>
        <w:t>b) Sau khi sắp xếp, huyện Minh Hóa có 13 đơn vị hành chính cấp xã, gồm 12 xã và 01 thị trấn.</w:t>
      </w:r>
    </w:p>
    <w:p>
      <w:r>
        <w:t>2. Sắp xếp các đơn vị hành chính cấp xã thuộc huyện Bố Trạch như sau:</w:t>
      </w:r>
    </w:p>
    <w:p>
      <w:r>
        <w:t>a) Thành lập xã Hạ Mỹ trên cơ sở nhập toàn bộ diện tích tự nhiên là 18,40 km 2 , quy mô dân số là 5.372 người của xã Hạ Trạch và toàn bộ diện tích tự nhiên là 9,28 km 2 , quy mô dân số là 3.615 người của xã Mỹ Trạch. Sau khi thành lập, xã Hạ Mỹ có diện tích tự nhiên là 27,68 km 2  và quy mô dân số là 8.987 người.</w:t>
      </w:r>
    </w:p>
    <w:p>
      <w:r>
        <w:t>Xã Hạ Mỹ giáp các xã Bắc Trạch, Cự Nẫm, Liên Trạch, Sơn Lộc và thị xã Ba Đồn;</w:t>
      </w:r>
    </w:p>
    <w:p>
      <w:r>
        <w:t>b) Thành lập xã Lý Nam trên cơ sở nhập toàn bộ diện tích tự nhiên là 19,25 km 2 , quy mô dân số là 3.827 của xã Nam Trạch và toàn bộ diện tích tự nhiên là 22,22 km 2 , quy mô dân số là 5.380 của xã Lý Trạch. Sau khi thành lập, xã Lý Nam có diện tích tự nhiên là 41,47 km 2  và quy mô dân số là 9.207 người.</w:t>
      </w:r>
    </w:p>
    <w:p>
      <w:r>
        <w:t>Xã Lý Nam giáp các xã Đại Trạch, Hòa Trạch, Nhân Trạch, thị trấn Nông trường Việt Trung và thành phố Đồng Hới;</w:t>
      </w:r>
    </w:p>
    <w:p>
      <w:r>
        <w:t>c) Sau khi sắp xếp, huyện Bố Trạch có 26 đơn vị hành chính cấp xã, gồm 23 xã và 03 thị trấn.</w:t>
      </w:r>
    </w:p>
    <w:p>
      <w:r>
        <w:t>3. Sắp xếp các đơn vị hành chính cấp xã thuộc huyện Quảng Trạch như sau:</w:t>
      </w:r>
    </w:p>
    <w:p>
      <w:r>
        <w:t>a) Thành lập xã Phù Cảnh trên cơ sở nhập toàn bộ diện tích tự nhiên là 3,65 km 2 , quy mô dân số là 4.281 của xã Phù Hóa và toàn bộ diện tích tự nhiên là 7,74 km 2 , quy mô dân số là 5.001 người của xã Cảnh Hóa. Sau khi thành lập, xã Phù Cảnh có diện tích tự nhiên là 11,39 km 2  và quy mô dân số là 9.282 người.</w:t>
      </w:r>
    </w:p>
    <w:p>
      <w:r>
        <w:t>Xã Phù Cảnh giáp xã Liên Trường, xã Quảng Thạch; huyện Tuyên Hóa và thị xã Ba Đồn;</w:t>
      </w:r>
    </w:p>
    <w:p>
      <w:r>
        <w:t>b) Sau khi sắp xếp, huyện Quảng Trạch có 16 xã.</w:t>
      </w:r>
    </w:p>
    <w:p>
      <w:r>
        <w:t>4. Sắp xếp các đơn vị hành chính cấp xã thuộc huyện Quảng Ninh như sau:</w:t>
      </w:r>
    </w:p>
    <w:p>
      <w:r>
        <w:t>a) Nhập toàn bộ diện tích tự nhiên là 5,38 km 2 , quy mô dân số là 5.023 người của xã Lương Ninh vào thị trấn Quán Hàu. Sau khi nhập, thị trấn Quán Hàu có diện tích tự nhiên là 8,68 km 2  và quy mô dân số là 10.728 người.</w:t>
      </w:r>
    </w:p>
    <w:p>
      <w:r>
        <w:t>Thị trấn Quán Hàu giáp xã Vĩnh Ninh, xã Võ Ninh và thành phố Đồng Hới;</w:t>
      </w:r>
    </w:p>
    <w:p>
      <w:r>
        <w:t>b) Sau khi sắp xếp, huyện Quảng Ninh có 14 đơn vị hành chính cấp xã, gồm 13 xã và 01 thị trấn.</w:t>
      </w:r>
    </w:p>
    <w:p>
      <w:r>
        <w:t>5. Sau khi sắp xếp các đơn vị hành chính cấp xã, tỉnh Quảng Bình có 08 đơn vị đơn vị hành chính cấp huyện, gồm 06 huyện, 01 thị xã và 01 thành phố; 145 đơn vị hành chính cấp xã, gồm 122 xã, 15 phường và 08 thị trấn.</w:t>
      </w:r>
    </w:p>
    <w:p>
      <w:r>
        <w:t>Điều 2. Hiệu lực thi hành</w:t>
      </w:r>
    </w:p>
    <w:p>
      <w:r>
        <w:t>Nghị quyết này có hiệu lực thi hành từ ngày 01 tháng 12 năm 2024.</w:t>
      </w:r>
    </w:p>
    <w:p>
      <w:r>
        <w:t>Điều 3. Tổ chức thực hiện</w:t>
      </w:r>
    </w:p>
    <w:p>
      <w:r>
        <w:t>1. Chính phủ, Hội đồng nhân dân, Ủy ban nhân dân tỉnh Quảng Bình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Quảng Bình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Quảng Bình,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w:t>
      </w:r>
    </w:p>
    <w:p>
      <w:r>
        <w:t>tỉnh Quảng Bình;</w:t>
      </w:r>
    </w:p>
    <w:p>
      <w:r>
        <w:t>- Lưu: HC, PL.</w:t>
      </w:r>
    </w:p>
    <w:p>
      <w:r>
        <w:t>e-PAS: 99977</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