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123/NQ-HĐND năm 2024 giao số lượng cán bộ, công chức cấp xã và người hoạt động không chuyên trách ở cấp xã trên địa bàn tỉnh Yên Bái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123/NQ-HĐND</w:t>
      </w:r>
    </w:p>
    <w:p>
      <w:r>
        <w:t>Yên Bái, ngày 10 tháng 12 năm 2024</w:t>
      </w:r>
    </w:p>
    <w:p>
      <w:r>
        <w:t>NGHỊ QUYẾT</w:t>
      </w:r>
    </w:p>
    <w:p>
      <w:r>
        <w:t>GIAO SỐ LƯỢNG CÁN BỘ, CÔNG CHỨC CẤP XÃ VÀ NGƯỜI HOẠT ĐỘNG KHÔNG CHUYÊN TRÁCH Ở CẤP XÃ TRÊN ĐỊA BÀN TỈNH YÊN BÁI NĂM 2025</w:t>
      </w:r>
    </w:p>
    <w:p>
      <w:r>
        <w:t>HỘI ĐỒNG NHÂN DÂN TỈNH YÊN BÁI</w:t>
      </w:r>
    </w:p>
    <w:p>
      <w:r>
        <w:t>KHOÁ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1239/NQ-UBTVQH15 ngày 24 tháng 10 năm 2024 của Ủy ban Thường vụ Quốc hội về việc sắp xếp đơn vị hành chính cấp xã của tỉnh Yên Bái giai đoạn 2023 - 2025;</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40/2024/NĐ-CP ngày 16 ngày 4 tháng 2024 của Chính phủ quy định chi tiết một số điều của Luật Lực lượng tham gia bảo vệ an ninh, trật tự cơ sở;</w:t>
      </w:r>
    </w:p>
    <w:p>
      <w:r>
        <w:t>Xét Tờ trình số 183/TTr-UBND ngày 04 tháng 12 năm 2024 của Ủy ban nhân dân tỉnh Yên Bái về việc đề nghị ban hành Nghị quyết giao số lượng cán bộ, công chức cấp xã và người hoạt động không chuyên trách ở cấp xã trên địa bàn tỉnh Yên Bái năm 2025; Báo cáo thẩm tra số 296/BC-BPC ngày 07 tháng 12 năm 2024 của Ban Pháp chế Hội đồng nhân dân tỉnh; ý kiến thảo luận của các đại biểu Hội đồng nhân dân tỉnh tại kỳ họp.</w:t>
      </w:r>
    </w:p>
    <w:p>
      <w:r>
        <w:t>QUYẾT NGHỊ:</w:t>
      </w:r>
    </w:p>
    <w:p>
      <w:r>
        <w:t>Điều 1.  Giao số lượng cán bộ, công chức cấp xã và người hoạt động không chuyên trách ở cấp xã trên địa bàn tỉnh Yên Bái năm 2025 như sau:</w:t>
      </w:r>
    </w:p>
    <w:p>
      <w:r>
        <w:t>1. Tổng số cán bộ, công chức cấp xã toàn tỉnh là:  3.446  người.</w:t>
      </w:r>
    </w:p>
    <w:p>
      <w:r>
        <w:t>2. Tổng số người hoạt động không chuyên trách ở cấp xã toàn tỉnh là:  2.076  người.</w:t>
      </w:r>
    </w:p>
    <w:p>
      <w:r>
        <w:t>3. Giao số lượng cán bộ, công chức cấp xã và người hoạt động không chuyên trách ở cấp xã đối với từng đơn vị hành chính cấp huyện.</w:t>
      </w:r>
    </w:p>
    <w:p>
      <w:r>
        <w:t>(Có Phụ lục I, II chi tiết kèm theo)</w:t>
      </w:r>
    </w:p>
    <w:p>
      <w:r>
        <w:t>Điều 2.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Yên Bái khoá XIX, Kỳ họp thứ 21 thông qua ngày 10 tháng 12 năm 2024./.</w:t>
      </w:r>
    </w:p>
    <w:p>
      <w:r>
        <w:t>Nơi nhận:</w:t>
      </w:r>
    </w:p>
    <w:p>
      <w:r>
        <w:t>- Ủy ban Thường vụ Quốc hội;</w:t>
      </w:r>
    </w:p>
    <w:p>
      <w:r>
        <w:t>- Chính phủ;</w:t>
      </w:r>
    </w:p>
    <w:p>
      <w:r>
        <w:t>- Bộ Nội vụ;</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sở, ban, ngành, đoàn thể cấp tỉnh;</w:t>
      </w:r>
    </w:p>
    <w:p>
      <w:r>
        <w:t>- Thường trực HĐND các huyện, thị xã, thành phố;</w:t>
      </w:r>
    </w:p>
    <w:p>
      <w:r>
        <w:t>- UBND các huyện, thị xã, thành phố;</w:t>
      </w:r>
    </w:p>
    <w:p>
      <w:r>
        <w:t>- Văn phòng Tỉnh ủy;</w:t>
      </w:r>
    </w:p>
    <w:p>
      <w:r>
        <w:t>- Văn phòng Đoàn ĐBQH và HĐND tỉnh;</w:t>
      </w:r>
    </w:p>
    <w:p>
      <w:r>
        <w:t>- Văn phòng UBND tỉnh;</w:t>
      </w:r>
    </w:p>
    <w:p>
      <w:r>
        <w:t>- Lưu: VT. CV pc .</w:t>
      </w:r>
    </w:p>
    <w:p>
      <w:r>
        <w:t>CHỦ TỊCH</w:t>
      </w:r>
    </w:p>
    <w:p>
      <w:r>
        <w:t>Tạ Văn Long</w:t>
      </w:r>
    </w:p>
    <w:p>
      <w:r>
        <w:t>PHỤ LỤC I</w:t>
      </w:r>
    </w:p>
    <w:p>
      <w:r>
        <w:t>GIAO SỐ LƯỢNG CÁN BỘ, CÔNG CHỨC CẤP XÃ VÀ NGƯỜI HOẠT ĐỘNG KHÔNG CHUYÊN TRÁCH Ở CẤP XÃ TRÊN ĐỊA BÀN TỈNH YÊN BÁI NĂM 2025</w:t>
      </w:r>
    </w:p>
    <w:p>
      <w:r>
        <w:t>(Kèm theo Nghị quyết số 123/NQ-HĐND ngày 10 tháng 12 năm 2024 của Hội đồng nhân dân tỉnh Yên Bái)</w:t>
      </w:r>
    </w:p>
    <w:p>
      <w:r>
        <w:t>Stt</w:t>
      </w:r>
    </w:p>
    <w:p>
      <w:r>
        <w:t>Đơn vị hành chính cấp huyện</w:t>
      </w:r>
    </w:p>
    <w:p>
      <w:r>
        <w:t>Số lượng đơn vị hành chính xã, phường, thị trấn</w:t>
      </w:r>
    </w:p>
    <w:p>
      <w:r>
        <w:t>Giao số lượng cán bộ, công chức cấp xã</w:t>
      </w:r>
    </w:p>
    <w:p>
      <w:r>
        <w:t>Giao số lượng người hoạt động không chuyên trách ở cấp xã</w:t>
      </w:r>
    </w:p>
    <w:p>
      <w:r>
        <w:t>Tổng   số</w:t>
      </w:r>
    </w:p>
    <w:p>
      <w:r>
        <w:t>Theo phân loại ĐVHC cấp xã</w:t>
      </w:r>
    </w:p>
    <w:p>
      <w:r>
        <w:t>Số lượng công chức cấp xã tăng thêm do tăng diện tích tự nhiên và quy mô dân số</w:t>
      </w:r>
    </w:p>
    <w:p>
      <w:r>
        <w:t>Số lượng cán bộ cấp xã tăng thêm theo Đề án sắp xếp ĐVHC cấp xã giai đoạn 2023-2025 (*)</w:t>
      </w:r>
    </w:p>
    <w:p>
      <w:r>
        <w:t>Tổng số</w:t>
      </w:r>
    </w:p>
    <w:p>
      <w:r>
        <w:t>Theo phân loại ĐVHC cấp xã</w:t>
      </w:r>
    </w:p>
    <w:p>
      <w:r>
        <w:t>Số lượng người HĐKCT cấp xã tăng thêm do tăng diện tích tự nhiên và quy mô dân số (**)</w:t>
      </w:r>
    </w:p>
    <w:p>
      <w:r>
        <w:t>(1)</w:t>
      </w:r>
    </w:p>
    <w:p>
      <w:r>
        <w:t>(2)</w:t>
      </w:r>
    </w:p>
    <w:p>
      <w:r>
        <w:t>(3)</w:t>
      </w:r>
    </w:p>
    <w:p>
      <w:r>
        <w:t>(4)</w:t>
      </w:r>
    </w:p>
    <w:p>
      <w:r>
        <w:t>(5)</w:t>
      </w:r>
    </w:p>
    <w:p>
      <w:r>
        <w:t>(6)</w:t>
      </w:r>
    </w:p>
    <w:p>
      <w:r>
        <w:t>(7)</w:t>
      </w:r>
    </w:p>
    <w:p>
      <w:r>
        <w:t>(8)</w:t>
      </w:r>
    </w:p>
    <w:p>
      <w:r>
        <w:t>(9)</w:t>
      </w:r>
    </w:p>
    <w:p>
      <w:r>
        <w:t>(10)</w:t>
      </w:r>
    </w:p>
    <w:p>
      <w:r>
        <w:t>Tổng số</w:t>
      </w:r>
    </w:p>
    <w:p>
      <w:r>
        <w:t>168</w:t>
      </w:r>
    </w:p>
    <w:p>
      <w:r>
        <w:t>3446</w:t>
      </w:r>
    </w:p>
    <w:p>
      <w:r>
        <w:t>3394</w:t>
      </w:r>
    </w:p>
    <w:p>
      <w:r>
        <w:t>50</w:t>
      </w:r>
    </w:p>
    <w:p>
      <w:r>
        <w:t>2</w:t>
      </w:r>
    </w:p>
    <w:p>
      <w:r>
        <w:t>2076</w:t>
      </w:r>
    </w:p>
    <w:p>
      <w:r>
        <w:t>2026</w:t>
      </w:r>
    </w:p>
    <w:p>
      <w:r>
        <w:t>50</w:t>
      </w:r>
    </w:p>
    <w:p>
      <w:r>
        <w:t>1</w:t>
      </w:r>
    </w:p>
    <w:p>
      <w:r>
        <w:t>Thành phố Yên Bái</w:t>
      </w:r>
    </w:p>
    <w:p>
      <w:r>
        <w:t>14</w:t>
      </w:r>
    </w:p>
    <w:p>
      <w:r>
        <w:t>291</w:t>
      </w:r>
    </w:p>
    <w:p>
      <w:r>
        <w:t>284</w:t>
      </w:r>
    </w:p>
    <w:p>
      <w:r>
        <w:t>7</w:t>
      </w:r>
    </w:p>
    <w:p>
      <w:r>
        <w:t>0</w:t>
      </w:r>
    </w:p>
    <w:p>
      <w:r>
        <w:t>163</w:t>
      </w:r>
    </w:p>
    <w:p>
      <w:r>
        <w:t>156</w:t>
      </w:r>
    </w:p>
    <w:p>
      <w:r>
        <w:t>7</w:t>
      </w:r>
    </w:p>
    <w:p>
      <w:r>
        <w:t>2</w:t>
      </w:r>
    </w:p>
    <w:p>
      <w:r>
        <w:t>Thị xã Nghĩa Lộ</w:t>
      </w:r>
    </w:p>
    <w:p>
      <w:r>
        <w:t>14</w:t>
      </w:r>
    </w:p>
    <w:p>
      <w:r>
        <w:t>274</w:t>
      </w:r>
    </w:p>
    <w:p>
      <w:r>
        <w:t>272</w:t>
      </w:r>
    </w:p>
    <w:p>
      <w:r>
        <w:t>2</w:t>
      </w:r>
    </w:p>
    <w:p>
      <w:r>
        <w:t>0</w:t>
      </w:r>
    </w:p>
    <w:p>
      <w:r>
        <w:t>154</w:t>
      </w:r>
    </w:p>
    <w:p>
      <w:r>
        <w:t>152</w:t>
      </w:r>
    </w:p>
    <w:p>
      <w:r>
        <w:t>2</w:t>
      </w:r>
    </w:p>
    <w:p>
      <w:r>
        <w:t>3</w:t>
      </w:r>
    </w:p>
    <w:p>
      <w:r>
        <w:t>Huyện Mù Cang Chải</w:t>
      </w:r>
    </w:p>
    <w:p>
      <w:r>
        <w:t>14</w:t>
      </w:r>
    </w:p>
    <w:p>
      <w:r>
        <w:t>297</w:t>
      </w:r>
    </w:p>
    <w:p>
      <w:r>
        <w:t>286</w:t>
      </w:r>
    </w:p>
    <w:p>
      <w:r>
        <w:t>11</w:t>
      </w:r>
    </w:p>
    <w:p>
      <w:r>
        <w:t>0</w:t>
      </w:r>
    </w:p>
    <w:p>
      <w:r>
        <w:t>185</w:t>
      </w:r>
    </w:p>
    <w:p>
      <w:r>
        <w:t>174</w:t>
      </w:r>
    </w:p>
    <w:p>
      <w:r>
        <w:t>11</w:t>
      </w:r>
    </w:p>
    <w:p>
      <w:r>
        <w:t>4</w:t>
      </w:r>
    </w:p>
    <w:p>
      <w:r>
        <w:t>Huyện Văn Yên</w:t>
      </w:r>
    </w:p>
    <w:p>
      <w:r>
        <w:t>25</w:t>
      </w:r>
    </w:p>
    <w:p>
      <w:r>
        <w:t>522</w:t>
      </w:r>
    </w:p>
    <w:p>
      <w:r>
        <w:t>512</w:t>
      </w:r>
    </w:p>
    <w:p>
      <w:r>
        <w:t>10</w:t>
      </w:r>
    </w:p>
    <w:p>
      <w:r>
        <w:t>0</w:t>
      </w:r>
    </w:p>
    <w:p>
      <w:r>
        <w:t>322</w:t>
      </w:r>
    </w:p>
    <w:p>
      <w:r>
        <w:t>312</w:t>
      </w:r>
    </w:p>
    <w:p>
      <w:r>
        <w:t>10</w:t>
      </w:r>
    </w:p>
    <w:p>
      <w:r>
        <w:t>5</w:t>
      </w:r>
    </w:p>
    <w:p>
      <w:r>
        <w:t>Huyện Yên Bình</w:t>
      </w:r>
    </w:p>
    <w:p>
      <w:r>
        <w:t>23</w:t>
      </w:r>
    </w:p>
    <w:p>
      <w:r>
        <w:t>471</w:t>
      </w:r>
    </w:p>
    <w:p>
      <w:r>
        <w:t>466</w:t>
      </w:r>
    </w:p>
    <w:p>
      <w:r>
        <w:t>5</w:t>
      </w:r>
    </w:p>
    <w:p>
      <w:r>
        <w:t>0</w:t>
      </w:r>
    </w:p>
    <w:p>
      <w:r>
        <w:t>287</w:t>
      </w:r>
    </w:p>
    <w:p>
      <w:r>
        <w:t>282</w:t>
      </w:r>
    </w:p>
    <w:p>
      <w:r>
        <w:t>5</w:t>
      </w:r>
    </w:p>
    <w:p>
      <w:r>
        <w:t>6</w:t>
      </w:r>
    </w:p>
    <w:p>
      <w:r>
        <w:t>Huyện Trạm Tấu</w:t>
      </w:r>
    </w:p>
    <w:p>
      <w:r>
        <w:t>12</w:t>
      </w:r>
    </w:p>
    <w:p>
      <w:r>
        <w:t>242</w:t>
      </w:r>
    </w:p>
    <w:p>
      <w:r>
        <w:t>240</w:t>
      </w:r>
    </w:p>
    <w:p>
      <w:r>
        <w:t>2</w:t>
      </w:r>
    </w:p>
    <w:p>
      <w:r>
        <w:t>0</w:t>
      </w:r>
    </w:p>
    <w:p>
      <w:r>
        <w:t>146</w:t>
      </w:r>
    </w:p>
    <w:p>
      <w:r>
        <w:t>144</w:t>
      </w:r>
    </w:p>
    <w:p>
      <w:r>
        <w:t>2</w:t>
      </w:r>
    </w:p>
    <w:p>
      <w:r>
        <w:t>7</w:t>
      </w:r>
    </w:p>
    <w:p>
      <w:r>
        <w:t>Huyện Văn Chấn</w:t>
      </w:r>
    </w:p>
    <w:p>
      <w:r>
        <w:t>24</w:t>
      </w:r>
    </w:p>
    <w:p>
      <w:r>
        <w:t>486</w:t>
      </w:r>
    </w:p>
    <w:p>
      <w:r>
        <w:t>478</w:t>
      </w:r>
    </w:p>
    <w:p>
      <w:r>
        <w:t>8</w:t>
      </w:r>
    </w:p>
    <w:p>
      <w:r>
        <w:t>0</w:t>
      </w:r>
    </w:p>
    <w:p>
      <w:r>
        <w:t>294</w:t>
      </w:r>
    </w:p>
    <w:p>
      <w:r>
        <w:t>286</w:t>
      </w:r>
    </w:p>
    <w:p>
      <w:r>
        <w:t>8</w:t>
      </w:r>
    </w:p>
    <w:p>
      <w:r>
        <w:t>8</w:t>
      </w:r>
    </w:p>
    <w:p>
      <w:r>
        <w:t>Huyện Lục Yên</w:t>
      </w:r>
    </w:p>
    <w:p>
      <w:r>
        <w:t>24</w:t>
      </w:r>
    </w:p>
    <w:p>
      <w:r>
        <w:t>493</w:t>
      </w:r>
    </w:p>
    <w:p>
      <w:r>
        <w:t>490</w:t>
      </w:r>
    </w:p>
    <w:p>
      <w:r>
        <w:t>3</w:t>
      </w:r>
    </w:p>
    <w:p>
      <w:r>
        <w:t>0</w:t>
      </w:r>
    </w:p>
    <w:p>
      <w:r>
        <w:t>301</w:t>
      </w:r>
    </w:p>
    <w:p>
      <w:r>
        <w:t>298</w:t>
      </w:r>
    </w:p>
    <w:p>
      <w:r>
        <w:t>3</w:t>
      </w:r>
    </w:p>
    <w:p>
      <w:r>
        <w:t>9</w:t>
      </w:r>
    </w:p>
    <w:p>
      <w:r>
        <w:t>Huyện Trấn Yên</w:t>
      </w:r>
    </w:p>
    <w:p>
      <w:r>
        <w:t>18</w:t>
      </w:r>
    </w:p>
    <w:p>
      <w:r>
        <w:t>370</w:t>
      </w:r>
    </w:p>
    <w:p>
      <w:r>
        <w:t>366</w:t>
      </w:r>
    </w:p>
    <w:p>
      <w:r>
        <w:t>2</w:t>
      </w:r>
    </w:p>
    <w:p>
      <w:r>
        <w:t>2</w:t>
      </w:r>
    </w:p>
    <w:p>
      <w:r>
        <w:t>224</w:t>
      </w:r>
    </w:p>
    <w:p>
      <w:r>
        <w:t>222</w:t>
      </w:r>
    </w:p>
    <w:p>
      <w:r>
        <w:t>2</w:t>
      </w:r>
    </w:p>
    <w:p>
      <w:r>
        <w:t>Ghi chú:   (*) Số   lượng cán bộ cấp xã giao tăng thêm theo Đề án sắp xếp đơn vị hành chính cấp xã giai đoạn 2023 - 2025 sẽ giảm sau Đại hội Đảng bộ cấp xã năm 2025.</w:t>
      </w:r>
    </w:p>
    <w:p>
      <w:r>
        <w:t>(**) Số lượng người hoạt động không chuyên trách ở cấp xã tăng thêm được tính để bổ sung mức khoán quỹ phụ cấp hằng tháng mà không bố trí thêm chức danh người hoạt động không chuyên trách.</w:t>
      </w:r>
    </w:p>
    <w:p>
      <w:r>
        <w:t>PHỤ LỤC II</w:t>
      </w:r>
    </w:p>
    <w:p>
      <w:r>
        <w:t>CÁC ĐƠN VỊ HÀNH CHÍNH CẤP XÃ CÓ SỐ LƯỢNG CÁN BỘ, CÔNG CHỨC CẤP XÃ VÀ NGƯỜI HOẠT ĐỘNG KHÔNG CHUYÊN TRÁCH Ở CẤP XÃ TĂNG THÊM</w:t>
      </w:r>
    </w:p>
    <w:p>
      <w:r>
        <w:t>(Kèm theo Nghị quyết số 123/NQ-HĐND ngày 10 tháng 12 năm 2024 của Hội đồng nhân dân tỉnh Yên Bái)</w:t>
      </w:r>
    </w:p>
    <w:p>
      <w:r>
        <w:t>Stt</w:t>
      </w:r>
    </w:p>
    <w:p>
      <w:r>
        <w:t>Tên đơn vị hành chính</w:t>
      </w:r>
    </w:p>
    <w:p>
      <w:r>
        <w:t>Số lượng cán bộ, công chức cấp xã tăng thêm</w:t>
      </w:r>
    </w:p>
    <w:p>
      <w:r>
        <w:t>Số lượng người hoạt động không chuyên trách cấp xã tăng thêm do Đơn vị hành chính cấp xã tăng diện tích tự nhiên và quy mô dân số (**)</w:t>
      </w:r>
    </w:p>
    <w:p>
      <w:r>
        <w:t>Tổng số</w:t>
      </w:r>
    </w:p>
    <w:p>
      <w:r>
        <w:t>Công chức tăng do ĐVHC cấp xã tăng diện tích tự nhiên và quy mô dân số</w:t>
      </w:r>
    </w:p>
    <w:p>
      <w:r>
        <w:t>Cán bộ cấp xã tăng theo Đề án sắp xếp Đơn vị hành chính cấp xã giai đoạn 2023 - 2025 (*)</w:t>
      </w:r>
    </w:p>
    <w:p>
      <w:r>
        <w:t>Tổng số</w:t>
      </w:r>
    </w:p>
    <w:p>
      <w:r>
        <w:t>52</w:t>
      </w:r>
    </w:p>
    <w:p>
      <w:r>
        <w:t>50</w:t>
      </w:r>
    </w:p>
    <w:p>
      <w:r>
        <w:t>2</w:t>
      </w:r>
    </w:p>
    <w:p>
      <w:r>
        <w:t>50</w:t>
      </w:r>
    </w:p>
    <w:p>
      <w:r>
        <w:t>I</w:t>
      </w:r>
    </w:p>
    <w:p>
      <w:r>
        <w:t>Thành phố Yên Bái</w:t>
      </w:r>
    </w:p>
    <w:p>
      <w:r>
        <w:t>7</w:t>
      </w:r>
    </w:p>
    <w:p>
      <w:r>
        <w:t>7</w:t>
      </w:r>
    </w:p>
    <w:p>
      <w:r>
        <w:t>0</w:t>
      </w:r>
    </w:p>
    <w:p>
      <w:r>
        <w:t>7</w:t>
      </w:r>
    </w:p>
    <w:p>
      <w:r>
        <w:t>1</w:t>
      </w:r>
    </w:p>
    <w:p>
      <w:r>
        <w:t>Phường Đồng Tâm</w:t>
      </w:r>
    </w:p>
    <w:p>
      <w:r>
        <w:t>2</w:t>
      </w:r>
    </w:p>
    <w:p>
      <w:r>
        <w:t>2</w:t>
      </w:r>
    </w:p>
    <w:p>
      <w:r>
        <w:t>0</w:t>
      </w:r>
    </w:p>
    <w:p>
      <w:r>
        <w:t>2</w:t>
      </w:r>
    </w:p>
    <w:p>
      <w:r>
        <w:t>2</w:t>
      </w:r>
    </w:p>
    <w:p>
      <w:r>
        <w:t>Phường Yên Ninh</w:t>
      </w:r>
    </w:p>
    <w:p>
      <w:r>
        <w:t>1</w:t>
      </w:r>
    </w:p>
    <w:p>
      <w:r>
        <w:t>1</w:t>
      </w:r>
    </w:p>
    <w:p>
      <w:r>
        <w:t>0</w:t>
      </w:r>
    </w:p>
    <w:p>
      <w:r>
        <w:t>1</w:t>
      </w:r>
    </w:p>
    <w:p>
      <w:r>
        <w:t>3</w:t>
      </w:r>
    </w:p>
    <w:p>
      <w:r>
        <w:t>Phường Nguyễn Thái Học</w:t>
      </w:r>
    </w:p>
    <w:p>
      <w:r>
        <w:t>2</w:t>
      </w:r>
    </w:p>
    <w:p>
      <w:r>
        <w:t>2</w:t>
      </w:r>
    </w:p>
    <w:p>
      <w:r>
        <w:t>0</w:t>
      </w:r>
    </w:p>
    <w:p>
      <w:r>
        <w:t>2</w:t>
      </w:r>
    </w:p>
    <w:p>
      <w:r>
        <w:t>4</w:t>
      </w:r>
    </w:p>
    <w:p>
      <w:r>
        <w:t>Phường Hồng Hà</w:t>
      </w:r>
    </w:p>
    <w:p>
      <w:r>
        <w:t>2</w:t>
      </w:r>
    </w:p>
    <w:p>
      <w:r>
        <w:t>2</w:t>
      </w:r>
    </w:p>
    <w:p>
      <w:r>
        <w:t>0</w:t>
      </w:r>
    </w:p>
    <w:p>
      <w:r>
        <w:t>2</w:t>
      </w:r>
    </w:p>
    <w:p>
      <w:r>
        <w:t>II</w:t>
      </w:r>
    </w:p>
    <w:p>
      <w:r>
        <w:t>Thị xã Nghĩa Lộ</w:t>
      </w:r>
    </w:p>
    <w:p>
      <w:r>
        <w:t>2</w:t>
      </w:r>
    </w:p>
    <w:p>
      <w:r>
        <w:t>2</w:t>
      </w:r>
    </w:p>
    <w:p>
      <w:r>
        <w:t>0</w:t>
      </w:r>
    </w:p>
    <w:p>
      <w:r>
        <w:t>2</w:t>
      </w:r>
    </w:p>
    <w:p>
      <w:r>
        <w:t>5</w:t>
      </w:r>
    </w:p>
    <w:p>
      <w:r>
        <w:t>Phường Trung Tâm</w:t>
      </w:r>
    </w:p>
    <w:p>
      <w:r>
        <w:t>1</w:t>
      </w:r>
    </w:p>
    <w:p>
      <w:r>
        <w:t>1</w:t>
      </w:r>
    </w:p>
    <w:p>
      <w:r>
        <w:t>0</w:t>
      </w:r>
    </w:p>
    <w:p>
      <w:r>
        <w:t>1</w:t>
      </w:r>
    </w:p>
    <w:p>
      <w:r>
        <w:t>6</w:t>
      </w:r>
    </w:p>
    <w:p>
      <w:r>
        <w:t>Xã Phù Nham</w:t>
      </w:r>
    </w:p>
    <w:p>
      <w:r>
        <w:t>1</w:t>
      </w:r>
    </w:p>
    <w:p>
      <w:r>
        <w:t>1</w:t>
      </w:r>
    </w:p>
    <w:p>
      <w:r>
        <w:t>0</w:t>
      </w:r>
    </w:p>
    <w:p>
      <w:r>
        <w:t>1</w:t>
      </w:r>
    </w:p>
    <w:p>
      <w:r>
        <w:t>III</w:t>
      </w:r>
    </w:p>
    <w:p>
      <w:r>
        <w:t>Huyện Mù Cang Chải</w:t>
      </w:r>
    </w:p>
    <w:p>
      <w:r>
        <w:t>11</w:t>
      </w:r>
    </w:p>
    <w:p>
      <w:r>
        <w:t>11</w:t>
      </w:r>
    </w:p>
    <w:p>
      <w:r>
        <w:t>0</w:t>
      </w:r>
    </w:p>
    <w:p>
      <w:r>
        <w:t>11</w:t>
      </w:r>
    </w:p>
    <w:p>
      <w:r>
        <w:t>7</w:t>
      </w:r>
    </w:p>
    <w:p>
      <w:r>
        <w:t>Xã Nậm Có</w:t>
      </w:r>
    </w:p>
    <w:p>
      <w:r>
        <w:t>4</w:t>
      </w:r>
    </w:p>
    <w:p>
      <w:r>
        <w:t>4</w:t>
      </w:r>
    </w:p>
    <w:p>
      <w:r>
        <w:t>0</w:t>
      </w:r>
    </w:p>
    <w:p>
      <w:r>
        <w:t>4</w:t>
      </w:r>
    </w:p>
    <w:p>
      <w:r>
        <w:t>8</w:t>
      </w:r>
    </w:p>
    <w:p>
      <w:r>
        <w:t>Xã Nậm Khắt</w:t>
      </w:r>
    </w:p>
    <w:p>
      <w:r>
        <w:t>1</w:t>
      </w:r>
    </w:p>
    <w:p>
      <w:r>
        <w:t>1</w:t>
      </w:r>
    </w:p>
    <w:p>
      <w:r>
        <w:t>0</w:t>
      </w:r>
    </w:p>
    <w:p>
      <w:r>
        <w:t>1</w:t>
      </w:r>
    </w:p>
    <w:p>
      <w:r>
        <w:t>9</w:t>
      </w:r>
    </w:p>
    <w:p>
      <w:r>
        <w:t>Xã Lao Chải</w:t>
      </w:r>
    </w:p>
    <w:p>
      <w:r>
        <w:t>3</w:t>
      </w:r>
    </w:p>
    <w:p>
      <w:r>
        <w:t>3</w:t>
      </w:r>
    </w:p>
    <w:p>
      <w:r>
        <w:t>0</w:t>
      </w:r>
    </w:p>
    <w:p>
      <w:r>
        <w:t>3</w:t>
      </w:r>
    </w:p>
    <w:p>
      <w:r>
        <w:t>10</w:t>
      </w:r>
    </w:p>
    <w:p>
      <w:r>
        <w:t>Xã Chế Tạo</w:t>
      </w:r>
    </w:p>
    <w:p>
      <w:r>
        <w:t>3</w:t>
      </w:r>
    </w:p>
    <w:p>
      <w:r>
        <w:t>3</w:t>
      </w:r>
    </w:p>
    <w:p>
      <w:r>
        <w:t>0</w:t>
      </w:r>
    </w:p>
    <w:p>
      <w:r>
        <w:t>3</w:t>
      </w:r>
    </w:p>
    <w:p>
      <w:r>
        <w:t>IV</w:t>
      </w:r>
    </w:p>
    <w:p>
      <w:r>
        <w:t>Huyện Văn Yên</w:t>
      </w:r>
    </w:p>
    <w:p>
      <w:r>
        <w:t>10</w:t>
      </w:r>
    </w:p>
    <w:p>
      <w:r>
        <w:t>10</w:t>
      </w:r>
    </w:p>
    <w:p>
      <w:r>
        <w:t>0</w:t>
      </w:r>
    </w:p>
    <w:p>
      <w:r>
        <w:t>10</w:t>
      </w:r>
    </w:p>
    <w:p>
      <w:r>
        <w:t>11</w:t>
      </w:r>
    </w:p>
    <w:p>
      <w:r>
        <w:t>Thị trấn Mậu A</w:t>
      </w:r>
    </w:p>
    <w:p>
      <w:r>
        <w:t>1</w:t>
      </w:r>
    </w:p>
    <w:p>
      <w:r>
        <w:t>1</w:t>
      </w:r>
    </w:p>
    <w:p>
      <w:r>
        <w:t>0</w:t>
      </w:r>
    </w:p>
    <w:p>
      <w:r>
        <w:t>1</w:t>
      </w:r>
    </w:p>
    <w:p>
      <w:r>
        <w:t>12</w:t>
      </w:r>
    </w:p>
    <w:p>
      <w:r>
        <w:t>Xã Lâm Giang</w:t>
      </w:r>
    </w:p>
    <w:p>
      <w:r>
        <w:t>2</w:t>
      </w:r>
    </w:p>
    <w:p>
      <w:r>
        <w:t>2</w:t>
      </w:r>
    </w:p>
    <w:p>
      <w:r>
        <w:t>0</w:t>
      </w:r>
    </w:p>
    <w:p>
      <w:r>
        <w:t>2</w:t>
      </w:r>
    </w:p>
    <w:p>
      <w:r>
        <w:t>13</w:t>
      </w:r>
    </w:p>
    <w:p>
      <w:r>
        <w:t>Xã Lang Thíp</w:t>
      </w:r>
    </w:p>
    <w:p>
      <w:r>
        <w:t>1</w:t>
      </w:r>
    </w:p>
    <w:p>
      <w:r>
        <w:t>1</w:t>
      </w:r>
    </w:p>
    <w:p>
      <w:r>
        <w:t>0</w:t>
      </w:r>
    </w:p>
    <w:p>
      <w:r>
        <w:t>1</w:t>
      </w:r>
    </w:p>
    <w:p>
      <w:r>
        <w:t>14</w:t>
      </w:r>
    </w:p>
    <w:p>
      <w:r>
        <w:t>Xã Châu Quế Hạ</w:t>
      </w:r>
    </w:p>
    <w:p>
      <w:r>
        <w:t>1</w:t>
      </w:r>
    </w:p>
    <w:p>
      <w:r>
        <w:t>1</w:t>
      </w:r>
    </w:p>
    <w:p>
      <w:r>
        <w:t>0</w:t>
      </w:r>
    </w:p>
    <w:p>
      <w:r>
        <w:t>1</w:t>
      </w:r>
    </w:p>
    <w:p>
      <w:r>
        <w:t>15</w:t>
      </w:r>
    </w:p>
    <w:p>
      <w:r>
        <w:t>Xã Phong Dụ Thượng</w:t>
      </w:r>
    </w:p>
    <w:p>
      <w:r>
        <w:t>2</w:t>
      </w:r>
    </w:p>
    <w:p>
      <w:r>
        <w:t>2</w:t>
      </w:r>
    </w:p>
    <w:p>
      <w:r>
        <w:t>0</w:t>
      </w:r>
    </w:p>
    <w:p>
      <w:r>
        <w:t>2</w:t>
      </w:r>
    </w:p>
    <w:p>
      <w:r>
        <w:t>16</w:t>
      </w:r>
    </w:p>
    <w:p>
      <w:r>
        <w:t>Xã An Thịnh</w:t>
      </w:r>
    </w:p>
    <w:p>
      <w:r>
        <w:t>2</w:t>
      </w:r>
    </w:p>
    <w:p>
      <w:r>
        <w:t>2</w:t>
      </w:r>
    </w:p>
    <w:p>
      <w:r>
        <w:t>0</w:t>
      </w:r>
    </w:p>
    <w:p>
      <w:r>
        <w:t>2</w:t>
      </w:r>
    </w:p>
    <w:p>
      <w:r>
        <w:t>17</w:t>
      </w:r>
    </w:p>
    <w:p>
      <w:r>
        <w:t>Xã Đông Cuông</w:t>
      </w:r>
    </w:p>
    <w:p>
      <w:r>
        <w:t>1</w:t>
      </w:r>
    </w:p>
    <w:p>
      <w:r>
        <w:t>1</w:t>
      </w:r>
    </w:p>
    <w:p>
      <w:r>
        <w:t>0</w:t>
      </w:r>
    </w:p>
    <w:p>
      <w:r>
        <w:t>1</w:t>
      </w:r>
    </w:p>
    <w:p>
      <w:r>
        <w:t>V</w:t>
      </w:r>
    </w:p>
    <w:p>
      <w:r>
        <w:t>Huyện Yên Bình</w:t>
      </w:r>
    </w:p>
    <w:p>
      <w:r>
        <w:t>5</w:t>
      </w:r>
    </w:p>
    <w:p>
      <w:r>
        <w:t>5</w:t>
      </w:r>
    </w:p>
    <w:p>
      <w:r>
        <w:t>0</w:t>
      </w:r>
    </w:p>
    <w:p>
      <w:r>
        <w:t>5</w:t>
      </w:r>
    </w:p>
    <w:p>
      <w:r>
        <w:t>18</w:t>
      </w:r>
    </w:p>
    <w:p>
      <w:r>
        <w:t>Thị trấn Yên Bình</w:t>
      </w:r>
    </w:p>
    <w:p>
      <w:r>
        <w:t>1</w:t>
      </w:r>
    </w:p>
    <w:p>
      <w:r>
        <w:t>1</w:t>
      </w:r>
    </w:p>
    <w:p>
      <w:r>
        <w:t>0</w:t>
      </w:r>
    </w:p>
    <w:p>
      <w:r>
        <w:t>1</w:t>
      </w:r>
    </w:p>
    <w:p>
      <w:r>
        <w:t>19</w:t>
      </w:r>
    </w:p>
    <w:p>
      <w:r>
        <w:t>Xã Cảm Nhân</w:t>
      </w:r>
    </w:p>
    <w:p>
      <w:r>
        <w:t>1</w:t>
      </w:r>
    </w:p>
    <w:p>
      <w:r>
        <w:t>1</w:t>
      </w:r>
    </w:p>
    <w:p>
      <w:r>
        <w:t>0</w:t>
      </w:r>
    </w:p>
    <w:p>
      <w:r>
        <w:t>1</w:t>
      </w:r>
    </w:p>
    <w:p>
      <w:r>
        <w:t>20</w:t>
      </w:r>
    </w:p>
    <w:p>
      <w:r>
        <w:t>Xã Tân Hương</w:t>
      </w:r>
    </w:p>
    <w:p>
      <w:r>
        <w:t>1</w:t>
      </w:r>
    </w:p>
    <w:p>
      <w:r>
        <w:t>1</w:t>
      </w:r>
    </w:p>
    <w:p>
      <w:r>
        <w:t>0</w:t>
      </w:r>
    </w:p>
    <w:p>
      <w:r>
        <w:t>1</w:t>
      </w:r>
    </w:p>
    <w:p>
      <w:r>
        <w:t>21</w:t>
      </w:r>
    </w:p>
    <w:p>
      <w:r>
        <w:t>Xã Bảo Ái</w:t>
      </w:r>
    </w:p>
    <w:p>
      <w:r>
        <w:t>1</w:t>
      </w:r>
    </w:p>
    <w:p>
      <w:r>
        <w:t>1</w:t>
      </w:r>
    </w:p>
    <w:p>
      <w:r>
        <w:t>0</w:t>
      </w:r>
    </w:p>
    <w:p>
      <w:r>
        <w:t>1</w:t>
      </w:r>
    </w:p>
    <w:p>
      <w:r>
        <w:t>22</w:t>
      </w:r>
    </w:p>
    <w:p>
      <w:r>
        <w:t>Xã Bạch Hà</w:t>
      </w:r>
    </w:p>
    <w:p>
      <w:r>
        <w:t>1</w:t>
      </w:r>
    </w:p>
    <w:p>
      <w:r>
        <w:t>1</w:t>
      </w:r>
    </w:p>
    <w:p>
      <w:r>
        <w:t>0</w:t>
      </w:r>
    </w:p>
    <w:p>
      <w:r>
        <w:t>1</w:t>
      </w:r>
    </w:p>
    <w:p>
      <w:r>
        <w:t>VI</w:t>
      </w:r>
    </w:p>
    <w:p>
      <w:r>
        <w:t>Huyện Trạm Tấu</w:t>
      </w:r>
    </w:p>
    <w:p>
      <w:r>
        <w:t>2</w:t>
      </w:r>
    </w:p>
    <w:p>
      <w:r>
        <w:t>2</w:t>
      </w:r>
    </w:p>
    <w:p>
      <w:r>
        <w:t>0</w:t>
      </w:r>
    </w:p>
    <w:p>
      <w:r>
        <w:t>2</w:t>
      </w:r>
    </w:p>
    <w:p>
      <w:r>
        <w:t>23</w:t>
      </w:r>
    </w:p>
    <w:p>
      <w:r>
        <w:t>Xã Bản Mù</w:t>
      </w:r>
    </w:p>
    <w:p>
      <w:r>
        <w:t>1</w:t>
      </w:r>
    </w:p>
    <w:p>
      <w:r>
        <w:t>1</w:t>
      </w:r>
    </w:p>
    <w:p>
      <w:r>
        <w:t>0</w:t>
      </w:r>
    </w:p>
    <w:p>
      <w:r>
        <w:t>1</w:t>
      </w:r>
    </w:p>
    <w:p>
      <w:r>
        <w:t>24</w:t>
      </w:r>
    </w:p>
    <w:p>
      <w:r>
        <w:t>Xã Túc Đán</w:t>
      </w:r>
    </w:p>
    <w:p>
      <w:r>
        <w:t>1</w:t>
      </w:r>
    </w:p>
    <w:p>
      <w:r>
        <w:t>1</w:t>
      </w:r>
    </w:p>
    <w:p>
      <w:r>
        <w:t>0</w:t>
      </w:r>
    </w:p>
    <w:p>
      <w:r>
        <w:t>1</w:t>
      </w:r>
    </w:p>
    <w:p>
      <w:r>
        <w:t>VII</w:t>
      </w:r>
    </w:p>
    <w:p>
      <w:r>
        <w:t>Huyện Văn Chấn</w:t>
      </w:r>
    </w:p>
    <w:p>
      <w:r>
        <w:t>8</w:t>
      </w:r>
    </w:p>
    <w:p>
      <w:r>
        <w:t>8</w:t>
      </w:r>
    </w:p>
    <w:p>
      <w:r>
        <w:t>0</w:t>
      </w:r>
    </w:p>
    <w:p>
      <w:r>
        <w:t>8</w:t>
      </w:r>
    </w:p>
    <w:p>
      <w:r>
        <w:t>25</w:t>
      </w:r>
    </w:p>
    <w:p>
      <w:r>
        <w:t>Thị trấn Sơn Thịnh</w:t>
      </w:r>
    </w:p>
    <w:p>
      <w:r>
        <w:t>1</w:t>
      </w:r>
    </w:p>
    <w:p>
      <w:r>
        <w:t>1</w:t>
      </w:r>
    </w:p>
    <w:p>
      <w:r>
        <w:t>0</w:t>
      </w:r>
    </w:p>
    <w:p>
      <w:r>
        <w:t>1</w:t>
      </w:r>
    </w:p>
    <w:p>
      <w:r>
        <w:t>26</w:t>
      </w:r>
    </w:p>
    <w:p>
      <w:r>
        <w:t>Xã Cát Thịnh</w:t>
      </w:r>
    </w:p>
    <w:p>
      <w:r>
        <w:t>4</w:t>
      </w:r>
    </w:p>
    <w:p>
      <w:r>
        <w:t>4</w:t>
      </w:r>
    </w:p>
    <w:p>
      <w:r>
        <w:t>0</w:t>
      </w:r>
    </w:p>
    <w:p>
      <w:r>
        <w:t>4</w:t>
      </w:r>
    </w:p>
    <w:p>
      <w:r>
        <w:t>27</w:t>
      </w:r>
    </w:p>
    <w:p>
      <w:r>
        <w:t>Xã Thượng Bằng La</w:t>
      </w:r>
    </w:p>
    <w:p>
      <w:r>
        <w:t>1</w:t>
      </w:r>
    </w:p>
    <w:p>
      <w:r>
        <w:t>1</w:t>
      </w:r>
    </w:p>
    <w:p>
      <w:r>
        <w:t>0</w:t>
      </w:r>
    </w:p>
    <w:p>
      <w:r>
        <w:t>1</w:t>
      </w:r>
    </w:p>
    <w:p>
      <w:r>
        <w:t>28</w:t>
      </w:r>
    </w:p>
    <w:p>
      <w:r>
        <w:t>Xã Chấn Thịnh</w:t>
      </w:r>
    </w:p>
    <w:p>
      <w:r>
        <w:t>1</w:t>
      </w:r>
    </w:p>
    <w:p>
      <w:r>
        <w:t>1</w:t>
      </w:r>
    </w:p>
    <w:p>
      <w:r>
        <w:t>0</w:t>
      </w:r>
    </w:p>
    <w:p>
      <w:r>
        <w:t>1</w:t>
      </w:r>
    </w:p>
    <w:p>
      <w:r>
        <w:t>29</w:t>
      </w:r>
    </w:p>
    <w:p>
      <w:r>
        <w:t>Xã Nghĩa Tâm</w:t>
      </w:r>
    </w:p>
    <w:p>
      <w:r>
        <w:t>1</w:t>
      </w:r>
    </w:p>
    <w:p>
      <w:r>
        <w:t>1</w:t>
      </w:r>
    </w:p>
    <w:p>
      <w:r>
        <w:t>0</w:t>
      </w:r>
    </w:p>
    <w:p>
      <w:r>
        <w:t>1</w:t>
      </w:r>
    </w:p>
    <w:p>
      <w:r>
        <w:t>VIII</w:t>
      </w:r>
    </w:p>
    <w:p>
      <w:r>
        <w:t>Huyện Lục Yên</w:t>
      </w:r>
    </w:p>
    <w:p>
      <w:r>
        <w:t>3</w:t>
      </w:r>
    </w:p>
    <w:p>
      <w:r>
        <w:t>3</w:t>
      </w:r>
    </w:p>
    <w:p>
      <w:r>
        <w:t>0</w:t>
      </w:r>
    </w:p>
    <w:p>
      <w:r>
        <w:t>3</w:t>
      </w:r>
    </w:p>
    <w:p>
      <w:r>
        <w:t>30</w:t>
      </w:r>
    </w:p>
    <w:p>
      <w:r>
        <w:t>Xã Minh Xuân</w:t>
      </w:r>
    </w:p>
    <w:p>
      <w:r>
        <w:t>1</w:t>
      </w:r>
    </w:p>
    <w:p>
      <w:r>
        <w:t>1</w:t>
      </w:r>
    </w:p>
    <w:p>
      <w:r>
        <w:t>0</w:t>
      </w:r>
    </w:p>
    <w:p>
      <w:r>
        <w:t>1</w:t>
      </w:r>
    </w:p>
    <w:p>
      <w:r>
        <w:t>31</w:t>
      </w:r>
    </w:p>
    <w:p>
      <w:r>
        <w:t>Xã Mường Lai</w:t>
      </w:r>
    </w:p>
    <w:p>
      <w:r>
        <w:t>1</w:t>
      </w:r>
    </w:p>
    <w:p>
      <w:r>
        <w:t>1</w:t>
      </w:r>
    </w:p>
    <w:p>
      <w:r>
        <w:t>0</w:t>
      </w:r>
    </w:p>
    <w:p>
      <w:r>
        <w:t>1</w:t>
      </w:r>
    </w:p>
    <w:p>
      <w:r>
        <w:t>32</w:t>
      </w:r>
    </w:p>
    <w:p>
      <w:r>
        <w:t>Xã Tân Lĩnh</w:t>
      </w:r>
    </w:p>
    <w:p>
      <w:r>
        <w:t>1</w:t>
      </w:r>
    </w:p>
    <w:p>
      <w:r>
        <w:t>1</w:t>
      </w:r>
    </w:p>
    <w:p>
      <w:r>
        <w:t>0</w:t>
      </w:r>
    </w:p>
    <w:p>
      <w:r>
        <w:t>1</w:t>
      </w:r>
    </w:p>
    <w:p>
      <w:r>
        <w:t>IX</w:t>
      </w:r>
    </w:p>
    <w:p>
      <w:r>
        <w:t>Huyện Trấn Yên</w:t>
      </w:r>
    </w:p>
    <w:p>
      <w:r>
        <w:t>4</w:t>
      </w:r>
    </w:p>
    <w:p>
      <w:r>
        <w:t>2</w:t>
      </w:r>
    </w:p>
    <w:p>
      <w:r>
        <w:t>2</w:t>
      </w:r>
    </w:p>
    <w:p>
      <w:r>
        <w:t>2</w:t>
      </w:r>
    </w:p>
    <w:p>
      <w:r>
        <w:t>33</w:t>
      </w:r>
    </w:p>
    <w:p>
      <w:r>
        <w:t>Xã Lương Thịnh</w:t>
      </w:r>
    </w:p>
    <w:p>
      <w:r>
        <w:t>1</w:t>
      </w:r>
    </w:p>
    <w:p>
      <w:r>
        <w:t>1</w:t>
      </w:r>
    </w:p>
    <w:p>
      <w:r>
        <w:t>0</w:t>
      </w:r>
    </w:p>
    <w:p>
      <w:r>
        <w:t>1</w:t>
      </w:r>
    </w:p>
    <w:p>
      <w:r>
        <w:t>34</w:t>
      </w:r>
    </w:p>
    <w:p>
      <w:r>
        <w:t>Xã Thành Thịnh</w:t>
      </w:r>
    </w:p>
    <w:p>
      <w:r>
        <w:t>1</w:t>
      </w:r>
    </w:p>
    <w:p>
      <w:r>
        <w:t>0</w:t>
      </w:r>
    </w:p>
    <w:p>
      <w:r>
        <w:t>1</w:t>
      </w:r>
    </w:p>
    <w:p>
      <w:r>
        <w:t>0</w:t>
      </w:r>
    </w:p>
    <w:p>
      <w:r>
        <w:t>35</w:t>
      </w:r>
    </w:p>
    <w:p>
      <w:r>
        <w:t>Xã Minh Quân</w:t>
      </w:r>
    </w:p>
    <w:p>
      <w:r>
        <w:t>2</w:t>
      </w:r>
    </w:p>
    <w:p>
      <w:r>
        <w:t>1</w:t>
      </w:r>
    </w:p>
    <w:p>
      <w:r>
        <w:t>1</w:t>
      </w:r>
    </w:p>
    <w:p>
      <w:r>
        <w:t>1</w:t>
      </w:r>
    </w:p>
    <w:p>
      <w:r>
        <w:t>Ghi chú:   (*) Số   lượng cán bộ cấp xã giao tăng thêm theo Đề án sắp xếp đơn vị hành chính cấp xã giai đoạn 2023-2025 sẽ giảm sau Đại hội Đảng bộ cấp xã năm 2025.</w:t>
      </w:r>
    </w:p>
    <w:p>
      <w:r>
        <w:t>(**) Số lượng người hoạt động không chuyên trách ở cấp xã tăng thêm được tính để bổ sung mức khoán quỹ phụ cấp hằng tháng mà không bố trí thêm chức danh người hoạt động không chuyên trách.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