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122/2024/NQ-HĐND quy định nguyên tắc, phạm vi, định mức hỗ trợ và sử dụng kinh phí hỗ trợ liên quan đến đất trồng lúa trên địa bàn tỉnh Nam Định theo quy định tại Khoản 2 Điều 15 Nghị định 112/2024/NĐ-CP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122/2024/NQ-HĐND</w:t>
      </w:r>
    </w:p>
    <w:p>
      <w:r>
        <w:t>Nam Định, ngày 10 tháng 12 năm 2024</w:t>
      </w:r>
    </w:p>
    <w:p>
      <w:r>
        <w:t>NGHỊ QUYẾT</w:t>
      </w:r>
    </w:p>
    <w:p>
      <w:r>
        <w:t>QUY ĐỊNH NGUYÊN TẮC, PHẠM VI, ĐỊNH MỨC HỖ TRỢ VÀ SỬ DỤNG KINH PHÍ HỖ TRỢ LIÊN QUAN ĐẾN ĐẤT TRỒNG LÚA TRÊN ĐỊA BÀN TỈNH NAM ĐỊNH THEO QUY ĐỊNH TẠI KHOẢN 2 ĐIỀU 15 NGHỊ ĐỊNH SỐ 112/2024/NĐ-CP NGÀY 11 THÁNG 9 NĂM 2024 CỦA CHÍNH PHỦ</w:t>
      </w:r>
    </w:p>
    <w:p>
      <w:r>
        <w:t>HỘI ĐỒNG NHÂN DÂN TỈNH NAM ĐỊNH</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163/2016/NĐ-CP ngày 21 tháng 12 năm 2016 của Chính phủ quy định chi tiết thi hành một số điều của Luật Ngân sách Nhà nước;</w:t>
      </w:r>
    </w:p>
    <w:p>
      <w:r>
        <w:t>Căn cứ Nghị định số 112/NĐ-CP ngày 11 tháng 9 năm 2024 của Chính phủ quy định chi tiết về đất trồng lúa;</w:t>
      </w:r>
    </w:p>
    <w:p>
      <w:r>
        <w:t>Xét Tờ trình số 176/TTr-UBND ngày 18 tháng 11 năm 2024 của Ủy ban nhân dân tỉnh về việc ban hành Nghị quyết của Hội đồng nhân dân tỉnh Quy định nguyên tắc, phạm vi, định mức hỗ trợ và sử dụng kinh phí hỗ trợ liên quan đến đất trồng lúa trên địa bàn tỉnh Nam Định theo quy định tại khoản 2 Điều 15 Nghị định số 112/2024/NĐ-CP ngày 11 tháng 9 năm 2024 của Chính phủ; Báo cáo thẩm tra của Ban Kinh tế - Ngân sách Hội đồng nhân dân tỉnh; ý kiến thảo luận của các đại biểu Hội đồng nhân dân tỉnh tại kỳ họp.</w:t>
      </w:r>
    </w:p>
    <w:p>
      <w:r>
        <w:t>QUYẾT NGHỊ:</w:t>
      </w:r>
    </w:p>
    <w:p>
      <w:r>
        <w:t>Điều 1. Phạm vi điều chỉnh, đối tượng áp dụng</w:t>
      </w:r>
    </w:p>
    <w:p>
      <w:r>
        <w:t>1. Phạm vi điều chỉnh</w:t>
      </w:r>
    </w:p>
    <w:p>
      <w:r>
        <w:t>Nghị quyết này quy định nguyên tắc, phạm vi, định mức hỗ trợ và sử dụng kinh phí hỗ trợ liên quan đến đất trồng lúa trên địa bàn tỉnh Nam Định theo quy định tại khoản 2 Điều 15 Nghị định số 112/2024/NĐ-CP ngày 11 tháng 9 năm 2024 của Chính phủ.</w:t>
      </w:r>
    </w:p>
    <w:p>
      <w:r>
        <w:t>2. Đối tượng áp dụng</w:t>
      </w:r>
    </w:p>
    <w:p>
      <w:r>
        <w:t>Cơ quan nhà nước, người sử dụng đất trồng lúa và các đối tượng khác có liên quan đến việc quản lý, sử dụng đất trồng lúa quy định tại Điều 1 Nghị định số 112/2024/NĐ-CP ngày 11 tháng 9 năm 2024 của Chính phủ.</w:t>
      </w:r>
    </w:p>
    <w:p>
      <w:r>
        <w:t>Điều 2. Nguyên tắc, phạm vi hỗ trợ</w:t>
      </w:r>
    </w:p>
    <w:p>
      <w:r>
        <w:t>Tổng số kinh phí do người được Nhà nước giao đất, cho thuê đất để sử dụng vào mục đích phi nông nghiệp từ đất chuyên trồng lúa phải nộp theo quy định khoản 1 Điều 12 Nghị định số 112/2024/NĐ-CP và kinh phí ngân sách nhà nước hỗ trợ sản xuất lúa trong dự toán chi cân đối ngân sách địa phương theo quy định tại khoản 1 Điều 14 Nghị định số 112/2024/NĐ-CP được phân bổ, bố trí sử dụng cho mục đích bổ sung diện tích chuyên trồng lúa bị mất hoặc tăng hiệu quả sử dụng đất trồng lúa; hỗ trợ các địa phương sản xuất, bảo vệ đất trồng lúa, áp dụng khoa học và công nghệ hiện đại cho vùng quy hoạch trồng lúa có năng suất, chất lượng cao.</w:t>
      </w:r>
    </w:p>
    <w:p>
      <w:r>
        <w:t>Điều 3. Định mức hỗ trợ và việc sử dụng kinh phí hỗ trợ</w:t>
      </w:r>
    </w:p>
    <w:p>
      <w:r>
        <w:t>1. Định mức hỗ trợ</w:t>
      </w:r>
    </w:p>
    <w:p>
      <w:r>
        <w:t>a) Đối với nguồn kinh phí do người được nhà nước giao đất, cho thuê đất để sử dụng vào mục đích phi nông nghiệp từ đất chuyên trồng lúa phải nộp theo quy định tại khoản 1 Điều 12 Nghị định số 112/2024/NĐ-CP: Hỗ trợ 100% kinh phí cho các huyện, thành phố tương ứng với số thu nộp vào ngân sách nhà nước của khoản kinh phí này phát sinh trên địa bàn của các huyện, thành phố.</w:t>
      </w:r>
    </w:p>
    <w:p>
      <w:r>
        <w:t>b) Đối với nguồn kinh phí ngân sách Nhà nước hỗ trợ sản xuất lúa trong dự toán chi cân đối ngân sách địa phương theo quy định tại khoản 1 Điều 14 của Nghị định số 112/2024/NĐ-CP: Hỗ trợ kinh phí cho các huyện, thành phố theo định mức quy định tại khoản 1 Điều 14 Nghị định số 112/2024/NĐ-CP.</w:t>
      </w:r>
    </w:p>
    <w:p>
      <w:r>
        <w:t>2. Nguồn kinh phí tại khoản 1 Điều này được sử dụng cho các hoạt động quy định tại khoản 2 Điều 15 Nghị định số 112/2024/NĐ-CP.</w:t>
      </w:r>
    </w:p>
    <w:p>
      <w:r>
        <w:t>Điều 4.  Giao Ủy ban nhân dân tỉnh tổ chức thực hiện Nghị quyết.</w:t>
      </w:r>
    </w:p>
    <w:p>
      <w:r>
        <w:t>Điều 5.  Thường trực Hội đồng nhân dân, các Ban của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22 thông qua ngày 10 tháng 12 năm 2024 và có hiệu lực từ ngày 10 tháng 12 năm 2024./.</w:t>
      </w:r>
    </w:p>
    <w:p>
      <w:r>
        <w:t>Nơi nhận:</w:t>
      </w:r>
    </w:p>
    <w:p>
      <w:r>
        <w:t>- Ủy ban Thường vụ Quốc hội;</w:t>
      </w:r>
    </w:p>
    <w:p>
      <w:r>
        <w:t>- Chính phủ;</w:t>
      </w:r>
    </w:p>
    <w:p>
      <w:r>
        <w:t>- Bộ Tư pháp;</w:t>
      </w:r>
    </w:p>
    <w:p>
      <w:r>
        <w:t>- Bộ Tài chính;</w:t>
      </w:r>
    </w:p>
    <w:p>
      <w:r>
        <w:t>- Bộ Nông nghiệp và Phát triển nông thôn;</w:t>
      </w:r>
    </w:p>
    <w:p>
      <w:r>
        <w:t>- Ban Thường vụ Tỉnh ủy;</w:t>
      </w:r>
    </w:p>
    <w:p>
      <w:r>
        <w:t>- Thường trực Tỉnh ủy;</w:t>
      </w:r>
    </w:p>
    <w:p>
      <w:r>
        <w:t>- Đoàn đại biểu Quốc hội tỉnh;</w:t>
      </w:r>
    </w:p>
    <w:p>
      <w:r>
        <w:t>- Ủy ban MTTQ Việt Nam tỉnh;</w:t>
      </w:r>
    </w:p>
    <w:p>
      <w:r>
        <w:t>- Như Điều 4, Điều 5;</w:t>
      </w:r>
    </w:p>
    <w:p>
      <w:r>
        <w:t>- Các sở, ban, ngành, đoàn thể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