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121/NQ-HĐND năm 2023 kế hoạch tổ chức các kỳ họp thường lệ của Hội đồng nhân dân tỉnh Khánh Hòa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121/NQ-HĐND</w:t>
      </w:r>
    </w:p>
    <w:p>
      <w:r>
        <w:t>Khánh Hòa, ngày 08 tháng 12 năm 2023</w:t>
      </w:r>
    </w:p>
    <w:p>
      <w:r>
        <w:t>NGHỊ QUYẾT</w:t>
      </w:r>
    </w:p>
    <w:p>
      <w:r>
        <w:t>VỀ KẾ HOẠCH TỔ CHỨC CÁC KỲ HỌP THƯỜNG LỆ CỦA HỘI ĐỒNG NHÂN DÂN TỈNH NĂM 2024</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689/TTr-HĐND ngày 05 tháng 12 năm 2023 của: Thường trực Hội đồng nhân dân tỉnh và ý kiến thảo luận của đại biểu Hội đồng nhân dân tại kỳ họp.</w:t>
      </w:r>
    </w:p>
    <w:p>
      <w:r>
        <w:t>QUYẾT NGHỊ:</w:t>
      </w:r>
    </w:p>
    <w:p>
      <w:r>
        <w:t>Điều 1.  Ban hành kèm theo Nghị quyết này Kế hoạch tổ chức các kỳ họp thường lệ của Hội đồng nhân dân tỉnh năm 2024.</w:t>
      </w:r>
    </w:p>
    <w:p>
      <w:r>
        <w:t>Điều 2. Tổ chức thực hiện</w:t>
      </w:r>
    </w:p>
    <w:p>
      <w:r>
        <w:t>1. Giao Thường trực Hội đồng nhân dân tỉnh, Ủy ban nhân dân tỉnh, các Ban của Hội đồng nhân dân tỉnh và các đại biểu Hội đồng nhân dân tỉnh tổ chức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12 thông qua ngày 08 tháng 12 năm 2023./.</w:t>
      </w:r>
    </w:p>
    <w:p>
      <w:r>
        <w:t>Nơi nhận:</w:t>
      </w:r>
    </w:p>
    <w:p>
      <w:r>
        <w:t>- Ủy ban Thường vụ Quốc hội;</w:t>
      </w:r>
    </w:p>
    <w:p>
      <w:r>
        <w:t>- Văn phòng Chính phủ;</w:t>
      </w:r>
    </w:p>
    <w:p>
      <w:r>
        <w:t>- Ban Thường vụ Tỉnh ủy;</w:t>
      </w:r>
    </w:p>
    <w:p>
      <w:r>
        <w:t>- Thường trực HĐND tỉnh;</w:t>
      </w:r>
    </w:p>
    <w:p>
      <w:r>
        <w:t>- UBND tỉnh;</w:t>
      </w:r>
    </w:p>
    <w:p>
      <w:r>
        <w:t>- UBMTTQVN tỉnh;</w:t>
      </w:r>
    </w:p>
    <w:p>
      <w:r>
        <w:t>- Đoàn ĐBQH tỉnh;</w:t>
      </w:r>
    </w:p>
    <w:p>
      <w:r>
        <w:t>- Tòa án nhân dân tỉnh;</w:t>
      </w:r>
    </w:p>
    <w:p>
      <w:r>
        <w:t>- Viện kiểm sát nhân dân tỉnh;</w:t>
      </w:r>
    </w:p>
    <w:p>
      <w:r>
        <w:t>- Cục thi hành án dân sự tỉnh;</w:t>
      </w:r>
    </w:p>
    <w:p>
      <w:r>
        <w:t>- Đại biểu HĐND tỉnh;</w:t>
      </w:r>
    </w:p>
    <w:p>
      <w:r>
        <w:t>- Các cơ quan tham mưu, giúp việc Tỉnh ủy;</w:t>
      </w:r>
    </w:p>
    <w:p>
      <w:r>
        <w:t>- ĐUK các cơ quan, ĐUK doanh nghiệp;</w:t>
      </w:r>
    </w:p>
    <w:p>
      <w:r>
        <w:t>- VP Đoàn ĐBQH và HĐND tỉnh;</w:t>
      </w:r>
    </w:p>
    <w:p>
      <w:r>
        <w:t>- VP UBND tỉnh;</w:t>
      </w:r>
    </w:p>
    <w:p>
      <w:r>
        <w:t>- Các Sở, ban, ngành, đoàn thể;</w:t>
      </w:r>
    </w:p>
    <w:p>
      <w:r>
        <w:t>- HĐND, UBND các huyện, thị xã, thành phố;</w:t>
      </w:r>
    </w:p>
    <w:p>
      <w:r>
        <w:t>- Lưu: VT, ĐN.</w:t>
      </w:r>
    </w:p>
    <w:p>
      <w:r>
        <w:t>KT. CHỦ TỊCH</w:t>
      </w:r>
    </w:p>
    <w:p>
      <w:r>
        <w:t>PHÓ CHỦ TỊCH</w:t>
      </w:r>
    </w:p>
    <w:p>
      <w:r>
        <w:t>Trần Mạnh Dũng</w:t>
      </w:r>
    </w:p>
    <w:p>
      <w:r>
        <w:t>KẾ HOẠCH</w:t>
      </w:r>
    </w:p>
    <w:p>
      <w:r>
        <w:t>TỔ CHỨC CÁC KỲ HỢP THƯỜNG LỆ CỦA HĐND TỈNH NĂM 2024</w:t>
      </w:r>
    </w:p>
    <w:p>
      <w:r>
        <w:t>(Kèm theo Nghị quyết số 121/NQ-HĐND ngày 08 tháng 12 năm 2023 của Hội đồng nhân dân tỉnh)</w:t>
      </w:r>
    </w:p>
    <w:p>
      <w:r>
        <w:t>A. Thời gian</w:t>
      </w:r>
    </w:p>
    <w:p>
      <w:r>
        <w:t>- Kỳ họp thứ 13 dự kiến tổ chức vào tháng 3 năm 2024.</w:t>
      </w:r>
    </w:p>
    <w:p>
      <w:r>
        <w:t>- Kỳ họp thứ 14 dự kiến tổ chức vào tháng 7 năm 2024.</w:t>
      </w:r>
    </w:p>
    <w:p>
      <w:r>
        <w:t>- Kỳ họp thứ 15 dự kiến tổ chức vào tháng 9 năm 2024.</w:t>
      </w:r>
    </w:p>
    <w:p>
      <w:r>
        <w:t>- Kỳ họp thứ 16 dự kiến tổ chức vào tháng 12 năm 2024.</w:t>
      </w:r>
    </w:p>
    <w:p>
      <w:r>
        <w:t>B. Địa điểm</w:t>
      </w:r>
    </w:p>
    <w:p>
      <w:r>
        <w:t>Dự kiến tổ chức tại Hội trường UBND tỉnh.</w:t>
      </w:r>
    </w:p>
    <w:p>
      <w:r>
        <w:t>C. Nội dung</w:t>
      </w:r>
    </w:p>
    <w:p>
      <w:r>
        <w:t>I. Kỳ họp thứ 13</w:t>
      </w:r>
    </w:p>
    <w:p>
      <w:r>
        <w:t>Xem xét, quyết định ban hành các nghị quyết:</w:t>
      </w:r>
    </w:p>
    <w:p>
      <w:r>
        <w:t>- Sửa đổi, bổ sung một số nội dung Nghị quyết số 10/2023/NQ-HĐND ngày 21/7/2023 của Hội đồng nhân dân tỉnh quy định nội dung và mức chi để tổ chức các kỳ thi, cuộc thi, hội thi trong lĩnh vực giáo dục và đào tạo trên địa bàn tỉnh Khánh Hòa.</w:t>
      </w:r>
    </w:p>
    <w:p>
      <w:r>
        <w:t>- Quy định chế độ hỗ trợ ăn trưa cho trẻ em học mẫu giáo từ 03 đến 05 tuổi để trẻ ăn trưa tại trường và học bổng cho học sinh, sinh viên; nội dung và mức chi thực hiện nhiệm vụ thanh tra, kiểm tra trước, trong và sau khi thi các kỳ thi; nội dung, mức chi khen thưởng cho cán bộ, giáo viên và học sinh tham gia các kỳ thi, cuộc thi, hội thi trong lĩnh vực giáo dục và đào tạo trên địa bàn tỉnh Khánh Hòa.</w:t>
      </w:r>
    </w:p>
    <w:p>
      <w:r>
        <w:t>- Phê duyệt Đề án Sữa học đường tại hai huyện Khánh Sơn và Khánh Vĩnh giai đoạn 2024 - 2030 trên địa bàn tỉnh Khánh Hòa.</w:t>
      </w:r>
    </w:p>
    <w:p>
      <w:r>
        <w:t>- Phê duyệt chủ trương đầu tư mua sắm trang thiết bị dạy học tối thiểu cấp THPT.</w:t>
      </w:r>
    </w:p>
    <w:p>
      <w:r>
        <w:t>- Phê duyệt chủ trương đầu tư sửa chữa các công trình giáo dục cấp tỉnh quản lý năm 2024.</w:t>
      </w:r>
    </w:p>
    <w:p>
      <w:r>
        <w:t>- Phê duyệt chủ trương đầu tư dự án “Đầu tư xây dựng nền tảng hạ tầng công nghệ thông tin và hạ tầng số hóa phục vụ chuyển đổi số tỉnh Khánh Hòa”.</w:t>
      </w:r>
    </w:p>
    <w:p>
      <w:r>
        <w:t>- Phê duyệt chủ trương đầu tư dự án “Xây dựng ứng dụng (app) tương tác phục vụ người dân tỉnh Khánh Hòa (KhanhHoa Citizen)”.</w:t>
      </w:r>
    </w:p>
    <w:p>
      <w:r>
        <w:t>- Phê duyệt điều chỉnh chủ trương đầu tư dự án “Đầu tư bổ sung hạ tầng công nghệ thông tin phục vụ triển khai Đề án phát triển ứng dụng về dữ liệu dân cư, định danh và xác thực điện tử phục vụ chuyển đổi số quốc gia giai đoạn 2022 - 2025, tầm nhìn đến năm 2030 trên địa bàn tỉnh Khánh Hòa”.</w:t>
      </w:r>
    </w:p>
    <w:p>
      <w:r>
        <w:t>- Hỗ trợ cước thuê bao duy trì hoạt động giám sát hành trình tàu cá trên địa bàn tỉnh Khánh Hòa giai đoạn 2024 - 2026.</w:t>
      </w:r>
    </w:p>
    <w:p>
      <w:r>
        <w:t>- Giao số lượng cán bộ, công chức cấp xã.</w:t>
      </w:r>
    </w:p>
    <w:p>
      <w:r>
        <w:t>- Giao số lượng người hoạt động không chuyên trách cấp xã.</w:t>
      </w:r>
    </w:p>
    <w:p>
      <w:r>
        <w:t>- Quyết định số lượng hợp đồng lao động thực hiện công việc chuyên môn, nghiệp vụ trong đơn vị nhóm 4 thuộc lĩnh vực sự nghiệp giáo dục và y tế.</w:t>
      </w:r>
    </w:p>
    <w:p>
      <w:r>
        <w:t>- Về một số cơ chế chính sách ưu đãi nhằm khuyến khích xã hội hoá đối với các hoạt động trong các lĩnh vực giáo dục, dạy nghề, y tế, văn hóa, thể thao, môi trường, giám định tư pháp trên địa bàn tỉnh Khánh Hoà.</w:t>
      </w:r>
    </w:p>
    <w:p>
      <w:r>
        <w:t>- Sửa đổi, bổ sung một số quy định kèm theo Nghị quyết số 04/2022/NQ-HĐND ngày 30/6/2022 của HĐND tỉnh.</w:t>
      </w:r>
    </w:p>
    <w:p>
      <w:r>
        <w:t>- Phê duyệt chủ trương nâng cấp, mở rộng cơ sở hạ tầng Khu tái định cư Vĩnh Yên, xã Vạn Thạnh, huyện Vạn Ninh.</w:t>
      </w:r>
    </w:p>
    <w:p>
      <w:r>
        <w:t>- Phê duyệt chủ trương đầu tư Dự án Nâng cấp cấp mở rộng Quốc lộ 26B (kết nối cao tốc Khánh Hòa - Buôn Ma Thuột đến cảng Nam Vân Phong).</w:t>
      </w:r>
    </w:p>
    <w:p>
      <w:r>
        <w:t>- Phê duyệt chủ trương đầu tư Dự án Nâng cấp hoàn chỉnh cơ sở hạ tầng (50,28ha) và mở rộng thêm 15ha Khu tái định cư Xóm Quán, thị xã Ninh Hoà.</w:t>
      </w:r>
    </w:p>
    <w:p>
      <w:r>
        <w:t>- Đồ án quy hoạch phân khu xây dựng (tỷ lệ 1/2000) Khu đô thị, du lịch Ninh Hải-Dốc Lết.</w:t>
      </w:r>
    </w:p>
    <w:p>
      <w:r>
        <w:t>- Mức thu, đơn vị tính phí bảo vệ môi trường đối với khai thác khoáng sản.</w:t>
      </w:r>
    </w:p>
    <w:p>
      <w:r>
        <w:t>- Sửa đổi, bổ sung một số nội dung về chế độ khám sức khỏe định kỳ tại khoản 1, Điều 5 Nghị quyết số 18/2022/NQ-HĐND ngày 15/11/2022 của HĐND tỉnh về ban hành Quy định chế độ hỗ trợ đối với cán bộ thuộc diện Ban Thường vụ Tỉnh ủy quản lý và một số đối tượng chính sách khác trên địa bàn tỉnh.</w:t>
      </w:r>
    </w:p>
    <w:p>
      <w:r>
        <w:t>- Chế độ hỗ trợ công tác phát triển đảng, đoàn thể trong các đơn vị kinh tế tư nhân trên địa bàn tỉnh.</w:t>
      </w:r>
    </w:p>
    <w:p>
      <w:r>
        <w:t>- Quy định mức thu, nộp, quản lý và sử dụng phí tham quan danh lam thắng cảnh vịnh Nha Trang.</w:t>
      </w:r>
    </w:p>
    <w:p>
      <w:r>
        <w:t>- Thay thế Nghị quyết số 23/2016/NQ-HĐND và Nghị quyết số 04/2018/NQ-HĐND về mức thu phí lòng đường, hè phố.</w:t>
      </w:r>
    </w:p>
    <w:p>
      <w:r>
        <w:t>- Quy định chế độ hỗ trợ mua bảo hiểm y tế cho người đồng bào dân tộc thiểu số tại các xã không thuộc vùng có điều kiện kinh tế - xã hội khó khăn, đặc biệt khó khăn trên địa bàn tỉnh Khánh Hòa (sửa đổi Nghị quyết số 06/2014/NQ-HĐND).</w:t>
      </w:r>
    </w:p>
    <w:p>
      <w:r>
        <w:t>- Quy định một số nội dung chi và mức chi cho chương trình mục tiêu Y tế - Dân số trên địa bàn tỉnh Khánh Hòa.</w:t>
      </w:r>
    </w:p>
    <w:p>
      <w:r>
        <w:t>- Phê duyệt chủ trương đầu tư sửa chữa các cơ sở y tế.</w:t>
      </w:r>
    </w:p>
    <w:p>
      <w:r>
        <w:t>- Phê duyệt chủ trương đầu tư xây dựng Bệnh viện Y học cổ truyền-Phục hồi chức năng.</w:t>
      </w:r>
    </w:p>
    <w:p>
      <w:r>
        <w:t>- Phê duyệt chủ trương đầu tư dự án đầu tư xây dựng Bệnh viện đa khoa tỉnh Khánh Hòa thành bệnh viện tuyến cuối khu vực Duyên hải Nam trung bộ.</w:t>
      </w:r>
    </w:p>
    <w:p>
      <w:r>
        <w:t>- Chủ trương đầu tư dự án Cải tạo, tổ chức giao thông nút đường Vành đai 2 và Tố Hữu, kết hợp mở rộng cầu Quán Trường để đảm bảo an toàn giao thông.</w:t>
      </w:r>
    </w:p>
    <w:p>
      <w:r>
        <w:t>- Chủ trương đầu tư dự án Nâng cấp, mở rộng đường Nguyễn Xiển, thành phố Nha Trang.</w:t>
      </w:r>
    </w:p>
    <w:p>
      <w:r>
        <w:t>- Phê duyệt chủ trương đầu tư dự án Sửa chữa đường ĐT.652D (Tỉnh lộ 1B); lý trình: Km21+500 - Km25+900; địa điểm: Thị xã Ninh Hòa.</w:t>
      </w:r>
    </w:p>
    <w:p>
      <w:r>
        <w:t>- Phê duyệt chủ trương đầu tư đầu tư dự án Sửa chữa đường ĐT.654B (Tỉnh lộ 8B); lý trình: Km6+700 - Km12+000; địa điểm: Huyện Khánh Vĩnh.</w:t>
      </w:r>
    </w:p>
    <w:p>
      <w:r>
        <w:t>- Phê duyệt chủ trương đầu tư Dự án Sửa chữa đường ĐT.653D (Hương lộ 62); lý trình: Km5+242 - Km11+072; địa điểm: Huyện Diên Khánh.</w:t>
      </w:r>
    </w:p>
    <w:p>
      <w:r>
        <w:t>- Phê duyệt chủ trương đầu tư Dự án Sửa chữa đường Xóm Mới - Cam Thịnh Tây; lý trình: Km0+000 - Km4+500; địa điểm: TP. Cam Ranh.</w:t>
      </w:r>
    </w:p>
    <w:p>
      <w:r>
        <w:t>- Phê duyệt chủ trương đầu tư Dự án Sửa chữa đường ĐT.652H (Tỉnh lộ 8); lý trình: Km29+500-Km38+236; địa điểm: Huyện Khánh Vĩnh, Thị xã Ninh Hòa.</w:t>
      </w:r>
    </w:p>
    <w:p>
      <w:r>
        <w:t>- Phê duyệt chủ trương đầu tư Dự án Sửa chữa đường ĐT.656 (Tỉnh lộ 9); lý trình: Km39+340 - Km40+027; Km40+830 - Km42+562; địa điểm: Huyện Khánh Sơn.</w:t>
      </w:r>
    </w:p>
    <w:p>
      <w:r>
        <w:t>- Phê duyệt chủ trương đầu tư Dự án Sửa chữa đường ĐT.651D (Tỉnh lộ 7); lý trình: Km6+800 - Km 8+300 và cầu Suối Xô tại Km 5+587; địa điểm: Thị xã Ninh Hòa.</w:t>
      </w:r>
    </w:p>
    <w:p>
      <w:r>
        <w:t>- Điều chỉnh kế hoạch đầu tư công năm 2024.</w:t>
      </w:r>
    </w:p>
    <w:p>
      <w:r>
        <w:t>- Phê duyệt chủ trương chuyển mục đích sử dụng rừng sang mục đích khác để thực hiện dự án Hồ chứa nước Sông Búng.</w:t>
      </w:r>
    </w:p>
    <w:p>
      <w:r>
        <w:t>- Phê duyệt chủ trương đầu tư Dự án Hồ chứa nước Sông Búng.</w:t>
      </w:r>
    </w:p>
    <w:p>
      <w:r>
        <w:t>- Phê duyệt chủ trương đầu tư Dự án “Xây dựng hệ thống thông tin địa lý lĩnh vực lâm nghiệp”.</w:t>
      </w:r>
    </w:p>
    <w:p>
      <w:r>
        <w:t>- Phê duyệt chủ trương đầu tư Dự án “Xây dựng hệ thống thông tin quản lý ngành nông nghiệp (giai đoạn I)”.</w:t>
      </w:r>
    </w:p>
    <w:p>
      <w:r>
        <w:t>- Phê duyệt chủ trương đầu tư Dự án tu bổ các di tích: Đình Hiền Lương, xã Vạn Lương, huyện Vạn Ninh; Đình Quảng Hội, xã Vạn Thắng; Chùa Pháp Hải, xã Ninh Thọ, thị xã Ninh Hòa; Đình Vĩnh Phú, phường Ninh Hiệp, thị xã Ninh Hòa; Đình Bình Tân, phường Vĩnh Trường, thành phố Nha Trang, đường vô mộ Bác sĩ Yersin.</w:t>
      </w:r>
    </w:p>
    <w:p>
      <w:r>
        <w:t>- Có ý kiến liên quan đến chủ trương đầu tư dự án Phát triển tích hợp thích ứng - Tiểu dự án tỉnh Khánh Hòa (Dự án IRDP).</w:t>
      </w:r>
    </w:p>
    <w:p>
      <w:r>
        <w:t>- Điều chỉnh bổ sung nguồn vốn đối ứng (ngân sách tỉnh) để thực hiện các hạng mục thuộc hợp phần 2 Dự án Môi trường bền vững các thành phố duyên hải - Tiểu dự án thành phố Nha Trang (Dự án CCSEP).</w:t>
      </w:r>
    </w:p>
    <w:p>
      <w:r>
        <w:t>- Phê duyệt chủ trương đầu tư Dự án Xây dựng mới trụ sở làm việc đối với Công an xã của giai đoạn đầu tư trung hạn 2021-2025 được duyệt (đối với các xã còn lại).</w:t>
      </w:r>
    </w:p>
    <w:p>
      <w:r>
        <w:t>- Phê duyệt điều chỉnh Chủ trương đầu tư đối với Dự án Xây dựng mới trụ sở làm việc Công an xã Diên Đồng thuộc huyện Diên Khánh</w:t>
      </w:r>
    </w:p>
    <w:p>
      <w:r>
        <w:t>- Phê duyệt chủ trương đầu tư Dự án Cơ sở làm việc Cảnh sát cơ động thuộc Công an tỉnh Khánh Hòa.</w:t>
      </w:r>
    </w:p>
    <w:p>
      <w:r>
        <w:t>- Danh mục dự án thu hồi đất để phát triển kinh tế - xã hội vì lợi ích quốc gia, công cộng trên địa bàn tỉnh Khánh Hòa.</w:t>
      </w:r>
    </w:p>
    <w:p>
      <w:r>
        <w:t>- Chuyển mục đích sử dụng đất trồng lúa, đất rừng phòng hộ sang mục đích khác trên địa bàn tỉnh Khánh Hòa.</w:t>
      </w:r>
    </w:p>
    <w:p>
      <w:r>
        <w:t>- Nghị quyết về công tác nhân sự (nếu có).</w:t>
      </w:r>
    </w:p>
    <w:p>
      <w:r>
        <w:t>II. Kỳ họp thứ 14</w:t>
      </w:r>
    </w:p>
    <w:p>
      <w:r>
        <w:t>1. Giám sát tại kỳ họp:</w:t>
      </w:r>
    </w:p>
    <w:p>
      <w:r>
        <w:t>- HĐND tỉnh xem xét các báo cáo:</w:t>
      </w:r>
    </w:p>
    <w:p>
      <w:r>
        <w:t>+ Báo cáo công tác 6 tháng đầu năm 2024 và phương hướng, nhiệm vụ 6 tháng cuối năm 2024 của Thường trực HĐND tỉnh; các Ban của HĐND tỉnh; Tòa án nhân dân tỉnh; Viện Kiểm sát nhân dân tỉnh; Cục thi hành án dân sự tỉnh;</w:t>
      </w:r>
    </w:p>
    <w:p>
      <w:r>
        <w:t>+ Báo cáo của UBND tỉnh về công tác chỉ đạo điều hành và tình hình thực hiện nhiệm vụ kinh tế - xã hội 6 tháng đầu năm 2024; phương hướng, nhiệm vụ 6 tháng cuối năm 2024;</w:t>
      </w:r>
    </w:p>
    <w:p>
      <w:r>
        <w:t>+ Báo cáo của UBND tỉnh về tình hình thu chi ngân sách 6 tháng đầu năm 2024, phương án điều chỉnh ngân sách 6 tháng cuối năm 2024;</w:t>
      </w:r>
    </w:p>
    <w:p>
      <w:r>
        <w:t>+ Báo cáo của UBND tỉnh về kết quả thực hiện kế hoạch đầu tư công 6 tháng đầu năm 2024; đề xuất điều chỉnh kế hoạch đầu tư công năm 2024;</w:t>
      </w:r>
    </w:p>
    <w:p>
      <w:r>
        <w:t>+ Báo cáo của UBND tỉnh về công tác phòng, chống tham nhũng 6 tháng đầu năm 2024; phương hướng, nhiệm vụ 6 tháng cuối năm 2024;</w:t>
      </w:r>
    </w:p>
    <w:p>
      <w:r>
        <w:t>+ Báo cáo của UBND tỉnh về công tác phòng, chống tội phạm và vi phạm pháp luật 6 tháng đầu năm 2024; phương hướng, nhiệm vụ 6 tháng cuối năm 2024;</w:t>
      </w:r>
    </w:p>
    <w:p>
      <w:r>
        <w:t>+ Báo cáo của UBND tỉnh về việc giải quyết khiếu nại, tố cáo 6 tháng đầu năm 2024; phương hướng, nhiệm vụ 6 tháng cuối năm 2024;</w:t>
      </w:r>
    </w:p>
    <w:p>
      <w:r>
        <w:t>+ Báo cáo của UBND tỉnh trả lời kiến nghị của cử tri trước kỳ họp thứ 14 HĐND tỉnh khóa VII;</w:t>
      </w:r>
    </w:p>
    <w:p>
      <w:r>
        <w:t>+ Báo cáo của UBND tỉnh về việc giải quyết kiến nghị của cử tri gửi đến kỳ họp thứ 12 HĐND tỉnh khóa VII;</w:t>
      </w:r>
    </w:p>
    <w:p>
      <w:r>
        <w:t>+ Báo cáo của UBND tỉnh về kết quả thực hiện các kiến nghị qua kết quả giám sát của HĐND tỉnh, Thường trực HĐND tỉnh;</w:t>
      </w:r>
    </w:p>
    <w:p>
      <w:r>
        <w:t>+ Báo cáo của Đoàn giám sát của HĐND tỉnh về kết quả giám sát chuyên đề: Giám sát công tác quản lý, sử dụng, khai thác các công trình thủy lợi trên địa bàn tỉnh Khánh Hòa.</w:t>
      </w:r>
    </w:p>
    <w:p>
      <w:r>
        <w:t>+ Báo cáo của Thường trực HĐND tỉnh về tổng hợp ý kiến, kiến nghị của cử tri trước kỳ họp thứ 14, HĐND tỉnh khóa VII.</w:t>
      </w:r>
    </w:p>
    <w:p>
      <w:r>
        <w:t>+ Báo cáo của Thường trực HĐND tỉnh về kết quả giám sát việc giải quyết kiến nghị của cử tri gửi đến kỳ họp thứ 12 HĐND tỉnh khóa VII.</w:t>
      </w:r>
    </w:p>
    <w:p>
      <w:r>
        <w:t>+ Báo cáo của Thường trực HĐND tỉnh về kết quả thực hiện Chương trình giám sát của HĐND tỉnh năm 2023.</w:t>
      </w:r>
    </w:p>
    <w:p>
      <w:r>
        <w:t>- Chất vấn và trả lời chất vấn tại kỳ họp HĐND tỉnh.</w:t>
      </w:r>
    </w:p>
    <w:p>
      <w:r>
        <w:t>- Xem xét quyết định của UBND tỉnh, nghị quyết của HĐND cấp huyện có dấu hiệu trái với Hiến pháp, luật, văn bản quy phạm pháp luật của cơ quan nhà nước cấp trên, nghị quyết của HĐND tỉnh (nếu có).</w:t>
      </w:r>
    </w:p>
    <w:p>
      <w:r>
        <w:t>2. Xem xét, quyết định ban hành các nghị quyết:</w:t>
      </w:r>
    </w:p>
    <w:p>
      <w:r>
        <w:t>- Phê duyệt điều chỉnh chủ trương đầu tư Dự án Trường Trung học phổ thông Nam Cam Ranh.</w:t>
      </w:r>
    </w:p>
    <w:p>
      <w:r>
        <w:t>- Phê duyệt điều chỉnh chủ trương đầu tư Dự án Trường Trung học phổ thông Tây Bắc Diên Khánh.</w:t>
      </w:r>
    </w:p>
    <w:p>
      <w:r>
        <w:t>- Hỗ trợ kinh phí tăng cường Tiếng Việt cho trẻ người DTTS trước khi vào lớp 1 trong hè.</w:t>
      </w:r>
    </w:p>
    <w:p>
      <w:r>
        <w:t>- Phê duyệt chủ trương đầu tư mua sắm hạ tầng công nghệ thông tin phục vụ cho công tác chuyển đổi số trong giáo dục nghề nghiệp.</w:t>
      </w:r>
    </w:p>
    <w:p>
      <w:r>
        <w:t>- Phê duyệt chủ trương đầu tư xây dựng hệ thống phần mềm quản trị dùng chung của các trường trung cấp công lập.</w:t>
      </w:r>
    </w:p>
    <w:p>
      <w:r>
        <w:t>- Phê duyệt điều chỉnh chủ trương đầu tư Chương trình MTQG phát triển kinh tế - xã hội vùng đồng bào DTTS và miền núi giai đoạn 2021 - 2030, giai đoạn I: từ năm 2021 đến năm 2025 trên địa bàn tỉnh Khánh Hoà.</w:t>
      </w:r>
    </w:p>
    <w:p>
      <w:r>
        <w:t>- Phê duyệt chủ trương đầu tư Dự án Đường giao thông trục chính khu tổng hợp Đầm Môn, xã Vạn Thạnh, huyện Vạn Ninh 2.</w:t>
      </w:r>
    </w:p>
    <w:p>
      <w:r>
        <w:t>- Phê duyệt chủ trương đầu tư Dự án đường Nguyễn Huệ (ĐT.652C).</w:t>
      </w:r>
    </w:p>
    <w:p>
      <w:r>
        <w:t>- Phê duyệt chủ trương đầu tư Dự án Đường giao thông ngoài Cảng trung chuyển Quốc tế Vân Phong (giai đoạn 2).</w:t>
      </w:r>
    </w:p>
    <w:p>
      <w:r>
        <w:t>- Phê duyệt chủ trương đầu tư Dự án Nâng cấp mở rộng đường giao thông từ Quốc lộ 1 đến cảng Hòn Khói (ĐT.651D).</w:t>
      </w:r>
    </w:p>
    <w:p>
      <w:r>
        <w:t>- Phê duyệt chủ trương đầu tư Dự án Nâng cấp mở rộng Tỉnh lộ 1A - ĐT652B (Quốc lộ 1 đến vòng xoay Ninh Diêm).</w:t>
      </w:r>
    </w:p>
    <w:p>
      <w:r>
        <w:t>- Đồ án quy hoạch phân khu xây dựng (tỷ lệ 1/2000) Khu đô thị, du lịch Vĩnh Yên - Mũi Đá Son.</w:t>
      </w:r>
    </w:p>
    <w:p>
      <w:r>
        <w:t>- Đồ án quy hoạch phân khu xây dựng (tỷ lệ 1/2000) Khu đô thị, thương mại, dịch vụ du lịch Tuần Lễ - Hòn Ngang.</w:t>
      </w:r>
    </w:p>
    <w:p>
      <w:r>
        <w:t>- Đồ án quy hoạch phân khu xây dựng (tỷ lệ 1/2000) Khu đô thị và công nghiệp Bắc Hòn Hèo.</w:t>
      </w:r>
    </w:p>
    <w:p>
      <w:r>
        <w:t>- Đồ án quy hoạch phân khu xây dựng (tỷ lệ 1/2000) Khu đô thị dịch vụ trung tâm Ninh Hoà.</w:t>
      </w:r>
    </w:p>
    <w:p>
      <w:r>
        <w:t>- Đồ án quy hoạch phân khu xây dựng (tỷ lệ 1/2000) Khu chức năng công nghiệp và cảng biển Nam Vân Phong.</w:t>
      </w:r>
    </w:p>
    <w:p>
      <w:r>
        <w:t>- Phê duyệt chủ trương đầu tư Dự án: Xây dựng hệ thống kho dữ liệu và phần mềm nghiệp vụ ngành du lịch.</w:t>
      </w:r>
    </w:p>
    <w:p>
      <w:r>
        <w:t>- Điều chỉnh kế hoạch đầu tư công trung hạn giai đoạn 2021-2025.</w:t>
      </w:r>
    </w:p>
    <w:p>
      <w:r>
        <w:t>- Điều chỉnh kế hoạch đầu tư công năm 2024.</w:t>
      </w:r>
    </w:p>
    <w:p>
      <w:r>
        <w:t>- Quy định đối tượng khó khăn hưởng chính sách trợ giúp xã hội trên địa bàn tỉnh Khánh Hòa.</w:t>
      </w:r>
    </w:p>
    <w:p>
      <w:r>
        <w:t>- Quy định chính sách hỗ trợ khuyến khích thoát nghèo bền vững giai đoạn 2023-2025 trên địa bàn tỉnh Khánh Hòa.</w:t>
      </w:r>
    </w:p>
    <w:p>
      <w:r>
        <w:t>- Phê duyệt chủ trương chuyển mục đích sử dụng rừng sang mục đích khác để thực hiện dự án Sửa chữa, nâng cấp hồ Đá Bàn.</w:t>
      </w:r>
    </w:p>
    <w:p>
      <w:r>
        <w:t>- Phê duyệt chủ trương đầu tư Dự án Sửa chữa, nâng cấp hồ Đá Bàn.</w:t>
      </w:r>
    </w:p>
    <w:p>
      <w:r>
        <w:t>- Phê duyệt điều chỉnh chủ trương đầu tư Chương trình mục tiêu quốc gia xây dựng nông thôn mới tỉnh Khánh Hòa giai đoạn 2021-2025.</w:t>
      </w:r>
    </w:p>
    <w:p>
      <w:r>
        <w:t>- Phê duyệt chủ trương đầu tư dự án tu bổ các di tích: Đình Đại Cát, xã Ninh Phụng, thị xã Ninh Hòa; Đình Chấp Lễ, xã Ninh Thân, thị xã Ninh Hòa; Đình Mỹ Trạch, phường Ninh Hà, thị xã Ninh Hòa; Đình Trường Thạnh, xã Diên Thạnh, huyện Diên Khánh; Đình Phước Tuy, xã Diên Phước, huyện Diên Khánh; Đình Đảnh Thạnh, xã Bình Lộc, huyện Diên Khánh.</w:t>
      </w:r>
    </w:p>
    <w:p>
      <w:r>
        <w:t>- Phê duyệt chủ trương đầu tư dự án Xây dựng Trung tâm quản lý, điều hành giao thông công cộng tỉnh Khánh Hòa.</w:t>
      </w:r>
    </w:p>
    <w:p>
      <w:r>
        <w:t>- Phê duyệt chủ trương đầu tư Dự án Mở rộng đường Quốc lộ 27C từ Nút giao đường Võ Nguyên Giáp đến nút giao liên thông đường bộ cao tốc Bắc Nam.</w:t>
      </w:r>
    </w:p>
    <w:p>
      <w:r>
        <w:t>- Chế độ, chính sách hỗ trợ cho lực lượng cán bộ cơ sở trực tiếp thực hiện công tác đấu tranh, phòng ngừa tội phạm và tệ nạn ma túy trên địa bàn toàn tỉnh và công tác đấu tranh, phòng, chống tội phạm ma túy nhằm nâng cao hiệu quả công tác đảm bảo an ninh trật tự, hạn chế diễn biến phức tạp của tội phạm và tệ nạn ma túy trên địa bàn toàn tỉnh.</w:t>
      </w:r>
    </w:p>
    <w:p>
      <w:r>
        <w:t>- Phê duyệt chủ trương đầu tư Dự án Xây dựng mới trụ sở làm việc đối với Công an xã của giai đoạn đầu tư trung hạn 2021-2025 được duyệt (đối với các xã còn lại).</w:t>
      </w:r>
    </w:p>
    <w:p>
      <w:r>
        <w:t>- Danh mục dự án thu hồi đất để phát triển kinh tế - xã hội vì lợi ích quốc gia, công cộng trên địa bàn tỉnh Khánh Hòa.</w:t>
      </w:r>
    </w:p>
    <w:p>
      <w:r>
        <w:t>- Chuyển mục đích sử dụng đất trồng lúa, đất rừng phòng hộ sang mục đích khác trên địa bàn tỉnh Khánh Hòa.</w:t>
      </w:r>
    </w:p>
    <w:p>
      <w:r>
        <w:t>- Nghị quyết thành lập đoàn giám sát chuyên đề của HĐND tỉnh: “Giám sát việc thực hiện quy hoạch thủy sản để đẩy mạnh phát triển kinh tế biển tương xứng với tiềm năng, lợi thế của tỉnh theo Nghị quyết số 73/NQ-HĐND về kế hoạch phát triển kinh tế - xã hội tỉnh Khánh Hòa giai đoạn 2021-2025”.</w:t>
      </w:r>
    </w:p>
    <w:p>
      <w:r>
        <w:t>- Nghị quyết về chương trình giám sát của HĐND tỉnh năm 2025.</w:t>
      </w:r>
    </w:p>
    <w:p>
      <w:r>
        <w:t>- Nghị quyết về chất vấn và trả lời chất vấn (nếu có).</w:t>
      </w:r>
    </w:p>
    <w:p>
      <w:r>
        <w:t>- Nghị quyết về công tác nhân sự (nếu có).</w:t>
      </w:r>
    </w:p>
    <w:p>
      <w:r>
        <w:t>- Nghị quyết kỳ họp thứ 14 HĐND tỉnh khóa VII.</w:t>
      </w:r>
    </w:p>
    <w:p>
      <w:r>
        <w:t>III  . Kỳ họp thứ 15</w:t>
      </w:r>
    </w:p>
    <w:p>
      <w:r>
        <w:t>Xem xét, quyết định ban hành các nghị quyết:</w:t>
      </w:r>
    </w:p>
    <w:p>
      <w:r>
        <w:t>- Phê duyệt điều chỉnh chủ trương đầu tư Dự án Trường Trung học phổ thông Ninh Sim.</w:t>
      </w:r>
    </w:p>
    <w:p>
      <w:r>
        <w:t>- Phê duyệt điều chỉnh chủ trương đầu tư Dự án Trường Trung học phổ thông Bắc Vạn Ninh.</w:t>
      </w:r>
    </w:p>
    <w:p>
      <w:r>
        <w:t>- Bổ sung Danh mục dịch vụ sự nghiệp công sử dụng ngân sách nhà nước trong lĩnh vực thông tin và truyền thông trên địa bàn tỉnh Khánh Hòa.</w:t>
      </w:r>
    </w:p>
    <w:p>
      <w:r>
        <w:t>- Chủ trương về sắp xếp các đơn vị hành chính cấp xã giai đoạn 2023- 2025 trên địa bàn tỉnh Khánh Hòa.</w:t>
      </w:r>
    </w:p>
    <w:p>
      <w:r>
        <w:t>- Đồ án quy hoạch phân khu xây dựng (tỷ lệ 1/2000) Khu du lịch Đảo Điệp Sơn.</w:t>
      </w:r>
    </w:p>
    <w:p>
      <w:r>
        <w:t>- Đồ án quy hoạch phân khu xây dựng (tỷ lệ 1/2000) Khu đô thị Vạn Giã và vùng phụ cận.</w:t>
      </w:r>
    </w:p>
    <w:p>
      <w:r>
        <w:t>- Đồ án quy hoạch phân khu xây dựng (tỷ lệ 1/2000) Khu dịch vụ đô thị, công nghiệp Tây Ninh An.</w:t>
      </w:r>
    </w:p>
    <w:p>
      <w:r>
        <w:t>- Đồ án quy hoạch phân khu xây dựng (tỷ lệ 1/2000) Khu dịch vụ đô thị và dân cư Đông Bắc Ninh Hoà.</w:t>
      </w:r>
    </w:p>
    <w:p>
      <w:r>
        <w:t>- Chế độ đào tạo, thu hút nhân tài ngành y tế.</w:t>
      </w:r>
    </w:p>
    <w:p>
      <w:r>
        <w:t>- Phê duyệt chủ trương đầu tư Dự án Hệ thống du lịch thông minh cho du khách.</w:t>
      </w:r>
    </w:p>
    <w:p>
      <w:r>
        <w:t>- Điều chỉnh kế hoạch đầu tư công năm 2024.</w:t>
      </w:r>
    </w:p>
    <w:p>
      <w:r>
        <w:t>- Phê duyệt chủ trương đầu tư dự án tu bổ các di tích: Mộ Thượng thư Nguyễn Xuân Thục, phường Ninh Đa, thị xã Ninh Hòa; Đình Lăng Bình Tây, phường Ninh Hải, thị xã Ninh Hòa; Đình Võ Cạnh, xã Vĩnh Trung, thành phố Nha Trang; Đình Ngọc Hội, phường Ngọc Hiệp, thành phố Nha Trang.</w:t>
      </w:r>
    </w:p>
    <w:p>
      <w:r>
        <w:t>- Ý kiến việc đầu tư và cam kết bố trí nguồn vốn thực hiện Dự án xây dựng tuyến đường bộ cao tốc Nha Trang - Đà Lạt.</w:t>
      </w:r>
    </w:p>
    <w:p>
      <w:r>
        <w:t>- Danh mục dự án thu hồi đất để phát triển kinh tế - xã hội vì lợi ích quốc gia, công cộng trên địa bàn tỉnh Khánh Hòa.</w:t>
      </w:r>
    </w:p>
    <w:p>
      <w:r>
        <w:t>- Chuyển mục đích sử dụng đất trồng lúa, đất rừng phòng hộ sang mục đích khác trên địa bàn tỉnh Khánh Hòa.</w:t>
      </w:r>
    </w:p>
    <w:p>
      <w:r>
        <w:t>- Nghị quyết về công tác nhân sự (nếu có).</w:t>
      </w:r>
    </w:p>
    <w:p>
      <w:r>
        <w:t>III. Kỳ họp thứ 16</w:t>
      </w:r>
    </w:p>
    <w:p>
      <w:r>
        <w:t>1. Giám sát tại kỳ họp:</w:t>
      </w:r>
    </w:p>
    <w:p>
      <w:r>
        <w:t>- HĐND tỉnh xem xét các báo cáo:</w:t>
      </w:r>
    </w:p>
    <w:p>
      <w:r>
        <w:t>+ Báo cáo công tác năm 2024 và phương hướng, nhiệm vụ năm 2025 của Thường trực HĐND tỉnh; các Ban của HĐND tỉnh; Tòa án nhân dân tỉnh; Viện Kiểm sát nhân dân tỉnh; Cục thi hành án dân sự tỉnh;</w:t>
      </w:r>
    </w:p>
    <w:p>
      <w:r>
        <w:t>+ Báo cáo của UBND tỉnh về công tác chỉ đạo điều hành và tình hình thực hiện nhiệm vụ kinh tế - xã hội năm 2024; phương hướng, nhiệm vụ phát triển kinh tế - xã hội năm 2025;</w:t>
      </w:r>
    </w:p>
    <w:p>
      <w:r>
        <w:t>+ Báo cáo của UBND tỉnh về tình hình thực hiện nhiệm vụ ngân sách năm 2024, dự toán ngân sách nhà nước năm 2025;</w:t>
      </w:r>
    </w:p>
    <w:p>
      <w:r>
        <w:t>+ Báo cáo của UBND tỉnh về quyết toán thu ngân sách nhà nước trên địa bàn, quyết toán chi ngân sách địa phương năm 2023;</w:t>
      </w:r>
    </w:p>
    <w:p>
      <w:r>
        <w:t>+ Báo cáo của UBND tỉnh về kết quả thực hiện kế hoạch đầu tư công năm 2024, dự kiến kế hoạch đầu tư công năm 2025;</w:t>
      </w:r>
    </w:p>
    <w:p>
      <w:r>
        <w:t>+ Báo cáo của UBND tỉnh về công tác phòng, chống tham nhũng năm 2024; phương hướng, nhiệm vụ năm 2025;</w:t>
      </w:r>
    </w:p>
    <w:p>
      <w:r>
        <w:t>+ Báo cáo của UBND tỉnh về thực hành tiết kiệm, chống lãng phí năm 2024; phương hướng, nhiệm vụ năm 2025;</w:t>
      </w:r>
    </w:p>
    <w:p>
      <w:r>
        <w:t>+ Báo cáo của UBND tỉnh về công tác phòng, chống tội phạm và vi phạm pháp luật năm 2024; phương hướng, nhiệm vụ năm 2025;</w:t>
      </w:r>
    </w:p>
    <w:p>
      <w:r>
        <w:t>+ Báo cáo của UBND tỉnh về việc giải quyết khiếu nại, tố cáo năm 2024; phương hướng, nhiệm vụ năm 2025;</w:t>
      </w:r>
    </w:p>
    <w:p>
      <w:r>
        <w:t>+ Báo cáo của UBND tỉnh trả lời kiến nghị của cử tri trước kỳ họp thứ 16 HĐND tỉnh khóa VII;</w:t>
      </w:r>
    </w:p>
    <w:p>
      <w:r>
        <w:t>+ Báo cáo của UBND tỉnh về việc giải quyết kiến nghị của cử tri gửi đến kỳ họp thứ 14 HĐND tỉnh khóa VII;</w:t>
      </w:r>
    </w:p>
    <w:p>
      <w:r>
        <w:t>+ Báo cáo của UBND tỉnh về kết quả thực hiện các kiến nghị qua kết quả giám sát của HĐND tỉnh, Thường trực HĐND tỉnh;</w:t>
      </w:r>
    </w:p>
    <w:p>
      <w:r>
        <w:t>+ Báo cáo của Đoàn giám sát của HĐND tỉnh về kết quả giám sát chuyên đề: “Giám sát việc thực hiện quy hoạch thủy sản để đẩy mạnh phát triển kinh tế biển tương xứng với tiềm năng, lợi thế của tỉnh theo Nghị quyết số 73/NQ-HĐND về kế hoạch phát triển kinh tế - xã hội tỉnh Khánh Hòa giai đoạn 2021-2025”.</w:t>
      </w:r>
    </w:p>
    <w:p>
      <w:r>
        <w:t>+ Báo cáo của Thường trực HĐND tỉnh về tổng hợp kiến nghị của cử tri trước kỳ họp thứ 16, HĐND tỉnh khóa VII.</w:t>
      </w:r>
    </w:p>
    <w:p>
      <w:r>
        <w:t>+ Báo cáo của Thường trực HĐND tỉnh về kết quả giám sát việc giải quyết kiến nghị của cử tri gửi đến kỳ họp thứ 14 HĐND tỉnh khóa VII.</w:t>
      </w:r>
    </w:p>
    <w:p>
      <w:r>
        <w:t>- Chất vấn và trả lời chất vấn tại kỳ họp HĐND tỉnh.</w:t>
      </w:r>
    </w:p>
    <w:p>
      <w:r>
        <w:t>- Xem xét quyết định của UBND tỉnh, nghị quyết của HĐND cấp huyện có dấu hiệu trái với Hiến pháp, luật, văn bản quy phạm pháp luật của cơ quan nhà nước cấp trên, nghị quyết của HĐND tỉnh (nếu có).</w:t>
      </w:r>
    </w:p>
    <w:p>
      <w:r>
        <w:t>2. Xem xét, quyết định ban hành các nghị quyết:</w:t>
      </w:r>
    </w:p>
    <w:p>
      <w:r>
        <w:t>- Đồ án quy hoạch phân khu xây dựng (tỷ lệ 1/2000) Khu đô thị sinh thái Đại Lãnh.</w:t>
      </w:r>
    </w:p>
    <w:p>
      <w:r>
        <w:t>- Đồ án quy hoạch phân khu xây dựng (tỷ lệ 1/2000) Khu du lịch sinh thái núi Tây Tu Bông.</w:t>
      </w:r>
    </w:p>
    <w:p>
      <w:r>
        <w:t>- Đồ án quy hoạch phân khu xây dựng (tỷ lệ 1/2000) Khu sinh thái núi Tây Vạn Giã.</w:t>
      </w:r>
    </w:p>
    <w:p>
      <w:r>
        <w:t>- Đồ án quy hoạch phân khu xây dựng (tỷ lệ 1/2000) Khu đô thị Nam Vạn Giã.</w:t>
      </w:r>
    </w:p>
    <w:p>
      <w:r>
        <w:t>- Đồ án quy hoạch phân khu xây dựng (tỷ lệ 1/2000) Khu công nghiệp, đô thị dịch vụ Vạn Hưng.</w:t>
      </w:r>
    </w:p>
    <w:p>
      <w:r>
        <w:t>- Đề án phát hành trái phiếu chính quyền địa phương năm 2025.</w:t>
      </w:r>
    </w:p>
    <w:p>
      <w:r>
        <w:t>- Danh mục dịch vụ sự nghiệp công sử dụng ngân sách nhà nước thuộc lĩnh vực khoa học và công nghệ trên địa bàn tỉnh Khánh Hòa.</w:t>
      </w:r>
    </w:p>
    <w:p>
      <w:r>
        <w:t>- Kế hoạch phát triển kinh tế - xã hội năm 2025.</w:t>
      </w:r>
    </w:p>
    <w:p>
      <w:r>
        <w:t>- Điều chỉnh kế hoạch đầu tư công trung hạn giai đoạn 2021-2025.</w:t>
      </w:r>
    </w:p>
    <w:p>
      <w:r>
        <w:t>- Kế hoạch đầu tư công năm 2025.</w:t>
      </w:r>
    </w:p>
    <w:p>
      <w:r>
        <w:t>- Dự kiến kế hoạch đầu tư công trung hạn giai đoạn 2026-2030.</w:t>
      </w:r>
    </w:p>
    <w:p>
      <w:r>
        <w:t>- Phê duyệt chủ trương đầu tư Dự án Xây dựng Bảo tàng Yersin.</w:t>
      </w:r>
    </w:p>
    <w:p>
      <w:r>
        <w:t>- Phê duyệt chủ trương đầu tư Dự án Đầu tư Khu liên hợp thể thao tỉnh Khánh Hòa tại xã Phước Đồng, thành phố Nha Trang.</w:t>
      </w:r>
    </w:p>
    <w:p>
      <w:r>
        <w:t>- Phê duyệt chủ trương đầu tư Dự án Đường di sản kết nối Tháp bà Ponaga và Am chúa, huyện Diên Khánh.</w:t>
      </w:r>
    </w:p>
    <w:p>
      <w:r>
        <w:t>- Danh mục dự án thu hồi đất để phát triển kinh tế - xã hội vì lợi ích quốc gia, công cộng trên địa bàn tỉnh Khánh Hòa.</w:t>
      </w:r>
    </w:p>
    <w:p>
      <w:r>
        <w:t>- Chuyển mục đích sử dụng đất trồng lúa, đất rừng phòng hộ sang mục đích khác trên địa bàn tỉnh Khánh Hòa.</w:t>
      </w:r>
    </w:p>
    <w:p>
      <w:r>
        <w:t>- Nghị quyết về kế hoạch tổ chức các kỳ họp thường lệ của HĐND tỉnh năm 2025.</w:t>
      </w:r>
    </w:p>
    <w:p>
      <w:r>
        <w:t>- Nghị quyết về chất vấn và trả lời chất vấn (nếu có).</w:t>
      </w:r>
    </w:p>
    <w:p>
      <w:r>
        <w:t>- Nghị quyết về công tác nhân sự (nếu có).</w:t>
      </w:r>
    </w:p>
    <w:p>
      <w:r>
        <w:t>- Nghị quyết kỳ họp thứ 16 HĐND tỉnh khóa VII.</w:t>
      </w:r>
    </w:p>
    <w:p>
      <w:r>
        <w:t>4. Trong trường hợp cần thiết, trên cơ sở đề nghị của UBND tỉnh, các Ban của HĐND tỉnh, Ủy ban Mặt trận Tổ quốc Việt Nam tỉnh, Tòa án nhân dân tỉnh, Viện kiểm sát nhân dân tỉnh, đại biểu HĐND tỉnh, Thường trực HĐND tỉnh phối hợp với UBND tỉnh điều chỉnh, bổ sung các báo cáo, nghị quyết trình tại kỳ họp HĐND tỉnh.</w:t>
      </w:r>
    </w:p>
    <w:p>
      <w:r>
        <w:t>Riêng đối với các nghị quyết quy phạm pháp luật, các cơ quan đề nghị xây dựng nghị quyết (được quy định tại Điều 111 Luật Ban hành văn bản quy phạm pháp luật) có trách nhiệm thực hiện đầy đủ các thủ tục, trình tự quy định tại Luật Ban hành văn bản quy phạm pháp luật trước khi trình Thường trực HĐND tỉnh xem xét, quyết định việc trình nghị quyết tại kỳ họp HĐND tỉnh. Thường trực HĐND tỉnh không giải quyết đối với các hồ sơ thực hiện không đúng quy định.</w:t>
      </w:r>
    </w:p>
    <w:p>
      <w:r>
        <w:t>IV. Tổ chức thực hiện</w:t>
      </w:r>
    </w:p>
    <w:p>
      <w:r>
        <w:t>1. Thường trực HĐND tỉnh chỉ đạo triển khai thực hiện Kế hoạch này; phối hợp với Ban Thường trực Ủy ban Mặt trận Tổ quốc Việt Nam tỉnh xây dựng kế hoạch tiếp xúc cử tri theo quy định.</w:t>
      </w:r>
    </w:p>
    <w:p>
      <w:r>
        <w:t>2. Các Ban của HĐND tỉnh chủ động phối hợp với các cơ quan chủ trì soạn thảo và các cơ quan hữu quan khác có kế hoạch thẩm tra theo đúng quy định của pháp luật; lưu ý nâng cao chất lượng báo cáo thẩm tra trình kỳ họp HĐND tỉnh.</w:t>
      </w:r>
    </w:p>
    <w:p>
      <w:r>
        <w:t>3. UBND tỉnh chuẩn bị các báo cáo, đề án, tờ trình, dự thảo nghị quyết trình tại các kỳ họp thường lệ bảo đảm về thẩm quyền, trình tự, thủ tục, thể thức, thời hạn theo quy định; chuẩn bị đầy đủ, kịp thời tài liệu phục vụ các cuộc họp thẩm tra của các Ban của HĐND tỉnh.</w:t>
      </w:r>
    </w:p>
    <w:p>
      <w:r>
        <w:t>4. Tòa án nhân dân tỉnh, Viện Kiểm sát nhân dân tỉnh, Cục thi hành án dân sự tỉnh chủ động xây dựng báo cáo công tác của cơ quan trình tại các kỳ họp thường lệ đảm bảo về thời hạn và số lượng theo yêu cầu của Thường trực HĐND tỉnh.</w:t>
      </w:r>
    </w:p>
    <w:p>
      <w:r>
        <w:t>5. Văn phòng Đoàn ĐBQH và HĐND tỉnh có trách nhiệm phối hợp với các cơ quan hữu quan để tham mưu, giúp việc, phục vụ Thường trực HĐND tỉnh, các Ban của HĐND tỉnh và các đại biểu HĐND tỉnh tổ chức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