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1201/NQ-UBTVQH15 năm 2024 sắp xếp đơn vị hành chính cấp xã của tỉnh Thái Bình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1201/NQ-UBTVQH15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1201/NQ-UBTVQH15</w:t>
      </w:r>
    </w:p>
    <w:p>
      <w:r>
        <w:t>Hà Nội, ngày 28 tháng 9 năm 2024</w:t>
      </w:r>
    </w:p>
    <w:p>
      <w:r>
        <w:t>NGHỊ QUYẾT</w:t>
      </w:r>
    </w:p>
    <w:p>
      <w:r>
        <w:t>VỀ VIỆC SẮP XẾP ĐƠN VỊ HÀNH CHÍNH CẤP XÃ CỦA TỈNH THÁI BÌNH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Xét đề nghị của Chính phủ tại Tờ trình số 439/TTr-CP ngày 13 tháng 9 năm 2024 và Báo cáo thẩm tra số 3258/BC-UBPL15 ngày 26 tháng 9 năm 2024 của Ủy ban Pháp luật,</w:t>
      </w:r>
    </w:p>
    <w:p>
      <w:r>
        <w:t>QUYẾT NGHỊ:</w:t>
      </w:r>
    </w:p>
    <w:p>
      <w:r>
        <w:t>Điều 1. Sắp xếp các đơn vị hành chính cấp xã thuộc tỉnh Thái Bình</w:t>
      </w:r>
    </w:p>
    <w:p>
      <w:r>
        <w:t>1. Sắp xếp các đơn vị hành chính cấp xã thuộc huyện Đông Hưng như sau:</w:t>
      </w:r>
    </w:p>
    <w:p>
      <w:r>
        <w:t>a) Thành lập xã Liên An Đô trên cơ sở nhập toàn bộ diện tích tự nhiên là 4,02 km 2 , quy mô dân số là 4.477 người của xã Đô Lương, toàn bộ diện tích tự nhiên là 3,81 km 2 , quy mô dân số là 5.779 người của xã An Châu và toàn bộ diện tích tự nhiên là 5,31 km 2 , quy mô dân số là 8.201 người của xã Liên Giang. Sau khi thành lập, xã Liên An Đô có diện tích tự nhiên là 13,14 km 2  và quy mô dân số là 18.457 người.</w:t>
      </w:r>
    </w:p>
    <w:p>
      <w:r>
        <w:t>Xã Liên An Đô giáp các xã Đông La, Đông Sơn, Mê Linh, Nguyên Xá, Phú Lương; huyện Hưng Hà và huyện Quỳnh Phụ;</w:t>
      </w:r>
    </w:p>
    <w:p>
      <w:r>
        <w:t>b) Thành lập xã Phong Dương Tiến trên cơ sở nhập toàn bộ diện tích tự nhiên là 3,72 km 2 , quy mô dân số là 5.040 người của xã Chương Dương, toàn bộ diện tích tự nhiên là 3,46 km 2 , quy mô dân số là 4.684 người của xã Hợp Tiến và toàn bộ diện tích tự nhiên là 4,80 km 2 , quy mô dân số là 6.802 người của xã Phong Châu. Sau khi thành lập, xã Phong Dương Tiến có diện tích tự nhiên là 11,98 km 2  và quy mô dân số là 16.526 người.</w:t>
      </w:r>
    </w:p>
    <w:p>
      <w:r>
        <w:t>Xã Phong Dương Tiến giáp các xã Liên Hoa, Lô Giang, Mê Linh, Minh Phú, Nguyên Xá, Phú Châu, Phú Lương, Thăng Long;</w:t>
      </w:r>
    </w:p>
    <w:p>
      <w:r>
        <w:t>c) Thành lập xã Xuân Quang Động trên cơ sở nhập toàn bộ diện tích tự nhiên là 3,57 km 2 , quy mô dân số là 6.250 người của xã Đông Quang, toàn bộ diện tích tự nhiên là 4,39 km 2 , quy mô dân số là 7.171 người của xã Đông Xuân và toàn bộ diện tích tự nhiên là 3,38 km 2 , quy mô dân số là 5.791 người của xã Đông Động. Sau khi thành lập, xã Xuân Quang Động có diện tích tự nhiên là 11,34 km 2  và quy mô dân số là 19.212 người.</w:t>
      </w:r>
    </w:p>
    <w:p>
      <w:r>
        <w:t>Xã Xuân Quang Động giáp các xã Đông Các, Đông Dương, Đông Hợp, Đông Hoàng, Đông Vinh, Hà Giang, Phú Châu, Trọng Quan và thành phố Thái Bình;</w:t>
      </w:r>
    </w:p>
    <w:p>
      <w:r>
        <w:t>d) Sau khi sắp xếp, huyện Đông Hưng có 32 đơn vị hành chính cấp xã, gồm 31 xã và 01 thị trấn.</w:t>
      </w:r>
    </w:p>
    <w:p>
      <w:r>
        <w:t>2. Sắp xếp các đơn vị hành chính cấp xã thuộc huyện Quỳnh Phụ như sau:</w:t>
      </w:r>
    </w:p>
    <w:p>
      <w:r>
        <w:t>a) Thành lập xã Trang Bảo Xá trên cơ sở nhập toàn bộ diện tích tự nhiên là 3,65 km 2 , quy mô dân số là 4.367 người của xã Quỳnh Bảo, toàn bộ diện tích tự nhiên là 5,15 km 2 , quy mô dân số là 7.472 người của xã Quỳnh Trang và toàn bộ diện tích tự nhiên là 3,66 km 2 , quy mô dân số là 5.080 người của xã Quỳnh Xá. Sau khi thành lập, xã Trang Bảo Xá có diện tích tự nhiên là 12,46 km 2  và quy mô dân số là 16.919 người.</w:t>
      </w:r>
    </w:p>
    <w:p>
      <w:r>
        <w:t>Xã Trang Bảo Xá giáp các xã An Vinh, Đông Hải, Quỳnh Hội, Quỳnh Hưng, Quỳnh Mỹ, Quỳnh Nguyên và huyện Đông Hưng;</w:t>
      </w:r>
    </w:p>
    <w:p>
      <w:r>
        <w:t>b) Sau khi sắp xếp, huyện Quỳnh Phụ có 35 đơn vị hành chính cấp xã, gồm 33 xã và 02 thị trấn.</w:t>
      </w:r>
    </w:p>
    <w:p>
      <w:r>
        <w:t>3. Sắp xếp các đơn vị hành chính cấp xã thuộc huyện Kiến Xương như sau:</w:t>
      </w:r>
    </w:p>
    <w:p>
      <w:r>
        <w:t>a) Thành lập xã Thống Nhất trên cơ sở nhập toàn bộ diện tích tự nhiên là 3,37 km 2 , quy mô dân số là 3.344 người của xã Đình Phùng, toàn bộ diện tích tự nhiên là 4,33 km 2 , quy mô dân số là 6.168 người của xã Nam Cao và toàn bộ diện tích tự nhiên là 5,04 km 2 , quy mô dân số là 6.586 người của xã Thượng Hiền. Sau khi thành lập, xã Thống Nhất có diện tích tự nhiên là 12,74 km 2  và quy mô dân số là 16.098 người.</w:t>
      </w:r>
    </w:p>
    <w:p>
      <w:r>
        <w:t>Xã Thống Nhất giáp các xã Bình Minh, Hòa Bình, Lê Lợi, Quang Lịch, Thanh Tân, thị trấn Kiến Xương và huyện Tiền Hải;</w:t>
      </w:r>
    </w:p>
    <w:p>
      <w:r>
        <w:t>b) Thành lập xã Hồng Vũ trên cơ sở nhập toàn bộ diện tích tự nhiên là 4,19 km 2 , quy mô dân số là 4.918 người của xã Vũ Bình, toàn bộ diện tích tự nhiên là 5,19 km 2 , quy mô dân số là 7.177 người của xã Vũ Hòa và toàn bộ diện tích tự nhiên là 4,42 km 2 , quy mô dân số là 5.046 người của xã Vũ Thắng. Sau khi thành lập, xã Hồng Vũ có diện tích tự nhiên là 13,80 km 2  và quy mô dân số là 17.141 người.</w:t>
      </w:r>
    </w:p>
    <w:p>
      <w:r>
        <w:t>Xã Hồng Vũ giáp các xã Quang Bình, Minh Tân, Vũ Công, Vũ Trung; huyện Vũ Thư và tỉnh Nam Định;</w:t>
      </w:r>
    </w:p>
    <w:p>
      <w:r>
        <w:t>c) Sau khi sắp xếp, huyện Kiến Xương có 29 đơn vị hành chính cấp xã, gồm 28 xã và 01 thị trấn.</w:t>
      </w:r>
    </w:p>
    <w:p>
      <w:r>
        <w:t>4. Sắp xếp các đơn vị hành chính cấp xã thuộc huyện Tiền Hải như sau:</w:t>
      </w:r>
    </w:p>
    <w:p>
      <w:r>
        <w:t>a) Thành lập xã Đông Quang trên cơ sở nhập toàn bộ diện tích tự nhiên là 4,35 km 2 , quy mô dân số là 5.233 người của xã Đông Trung, toàn bộ diện tích tự nhiên là 5,28 km 2 , quy mô dân số là 5.403 người của xã Đông Quý và toàn bộ diện tích tự nhiên là 6,04 km 2 , quy mô dân số là 6.244 người của xã Đông Phong. Sau khi thành lập, xã Đông Quang có diện tích tự nhiên là 15,67 km 2  và quy mô dân số là 16.880 người.</w:t>
      </w:r>
    </w:p>
    <w:p>
      <w:r>
        <w:t>Xã Đông Quang giáp các xã Đông Cơ, Đông Hoàng, Đông Minh, Đông Trà, Đông Xuyên, Tây Lương, Tây Ninh, thị trấn Tiền Hải và huyện Thái Thụy;</w:t>
      </w:r>
    </w:p>
    <w:p>
      <w:r>
        <w:t>b) Thành lập xã Ái Quốc trên cơ sở nhập toàn bộ diện tích tự nhiên là 4,75 km 2 , quy mô dân số là 4.731 người của xã Tây Phong và toàn bộ diện tích tự nhiên là 5,38 km 2 , quy mô dân số là 4.402 người của xã Tây Tiến. Sau khi thành lập, xã Ái Quốc có diện tích tự nhiên là 10,13 km 2  và quy mô dân số là 9.133 người.</w:t>
      </w:r>
    </w:p>
    <w:p>
      <w:r>
        <w:t>Xã Ái Quốc giáp các xã Bắc Hải, Đông Lâm, Nam Chính, Nam Cường, Nam Hà, Nam Tiến, Phương Công, Tây Giang, Vân Trường;</w:t>
      </w:r>
    </w:p>
    <w:p>
      <w:r>
        <w:t>c) Thành lập xã Nam Tiến trên cơ sở nhập toàn bộ diện tích tự nhiên là 3,72 km 2 , quy mô dân số là 9.828 người của xã Nam Thanh và toàn bộ diện tích tự nhiên là 5,98 km 2 , quy mô dân số là 9.538 người của xã Nam Thắng. Sau khi thành lập, xã Nam Tiến có diện tích tự nhiên là 9,70 km 2  và quy mô dân số là 19.366 người.</w:t>
      </w:r>
    </w:p>
    <w:p>
      <w:r>
        <w:t>Xã Nam Tiến giáp các xã Ái Quốc, Nam Chính, Nam Cường, Nam Hưng, Nam Thịnh, Nam Trung;</w:t>
      </w:r>
    </w:p>
    <w:p>
      <w:r>
        <w:t>d) Sau khi sắp xếp, huyện Tiền Hải có 28 đơn vị hành chính cấp xã, gồm 27 xã và 01 thị trấn.</w:t>
      </w:r>
    </w:p>
    <w:p>
      <w:r>
        <w:t>5. Sắp xếp các đơn vị hành chính cấp xã thuộc huyện Hưng Hà như sau:</w:t>
      </w:r>
    </w:p>
    <w:p>
      <w:r>
        <w:t>a) Thành lập xã Quang Trung trên cơ sở nhập toàn bộ diện tích tự nhiên là 4,04 km 2 , quy mô dân số là 5.202 người của xã Dân Chủ, toàn bộ diện tích tự nhiên là 8,84 km 2 , quy mô dân số là 11.818 người của xã Điệp Nông và toàn bộ diện tích tự nhiên là 4,80 km 2 , quy mô dân số là 6.359 người của xã Hùng Dũng. Sau khi thành lập, xã Quang Trung có diện tích tự nhiên là 17,68 km 2  và quy mô dân số là 23.379 người.</w:t>
      </w:r>
    </w:p>
    <w:p>
      <w:r>
        <w:t>Xã Quang Trung giáp các xã Duyên Hải, Đoan Hùng, Thống Nhất, Văn Cẩm; huyện Quỳnh Phụ và tỉnh Hưng Yên;</w:t>
      </w:r>
    </w:p>
    <w:p>
      <w:r>
        <w:t>b) Sau khi sắp xếp, huyện Hưng Hà có 33 đơn vị hành chính cấp xã, gồm 31 xã và 02 thị trấn.</w:t>
      </w:r>
    </w:p>
    <w:p>
      <w:r>
        <w:t>6. Sau khi sắp xếp các đơn vị hành chính cấp xã, tỉnh Thái Bình có 08 đơn vị hành chính cấp huyện, gồm 07 huyện và 01 thành phố; 242 đơn vị hành chính cấp xã, gồm 223 xã, 10 phường và 09 thị trấn.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Thái Bình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Thái Bình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giai đoạn tiếp theo theo đúng quy định.</w:t>
      </w:r>
    </w:p>
    <w:p>
      <w:r>
        <w:t>3. Hội đồng Dân tộc, các Ủy ban của Quốc hội và Đoàn đại biểu Quốc hội tỉnh Thái Bình,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 ;</w:t>
      </w:r>
    </w:p>
    <w:p>
      <w:r>
        <w:t>- Tổng cục Thống kê;</w:t>
      </w:r>
    </w:p>
    <w:p>
      <w:r>
        <w:t>- Tỉnh ủy, HĐND, UBND, Đoàn ĐBQH tỉnh Thái Bình;</w:t>
      </w:r>
    </w:p>
    <w:p>
      <w:r>
        <w:t>- Lưu: HC, PL.</w:t>
      </w:r>
    </w:p>
    <w:p>
      <w:r>
        <w:t>e-PAS: 88463.</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