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1200/NQ-UBTVQH15 năm 2024 sắp xếp đơn vị hành chính cấp xã của tỉnh Phú Yên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1200/NQ-UBTVQH15</w:t>
      </w:r>
    </w:p>
    <w:p>
      <w:r>
        <w:t>Hà Nội, ngày 28 tháng 9 năm 2024</w:t>
      </w:r>
    </w:p>
    <w:p>
      <w:r>
        <w:t>NGHỊ QUYẾT</w:t>
      </w:r>
    </w:p>
    <w:p>
      <w:r>
        <w:t>VỀ VIỆC SẮP XẾP ĐƠN VỊ HÀNH CHÍNH CẤP XÃ CỦA TỈNH PHÚ YÊN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375/TTr-CP ngày 31 tháng 7 năm 2024 và Báo cáo thẩm tra số 3182/BC-UBPL15 ngày 16 tháng 9 năm 2024 của Ủy ban Pháp luật,</w:t>
      </w:r>
    </w:p>
    <w:p>
      <w:r>
        <w:t>QUYẾT NGHỊ:</w:t>
      </w:r>
    </w:p>
    <w:p>
      <w:r>
        <w:t>Điều 1. Sắp xếp các đơn vị hành chính cấp xã thuộc tỉnh Phú Yên</w:t>
      </w:r>
    </w:p>
    <w:p>
      <w:r>
        <w:t>1. Sắp xếp các đơn vị hành chính cấp xã thuộc thành phố Tuy Hòa như sau:</w:t>
      </w:r>
    </w:p>
    <w:p>
      <w:r>
        <w:t>a) Nhập toàn bộ diện tích tự nhiên là 3,58 km 2 , quy mô dân số là 6.408 người của xã Bình Ngọc vào Phường 1. Sau khi nhập, Phường 1 có diện tích tự nhiên là 4,13 km 2  và quy mô dân số là 12.727 người.</w:t>
      </w:r>
    </w:p>
    <w:p>
      <w:r>
        <w:t>Phường 1 giáp Phường 2, Phường 4, Phường 5, phường Phú Đông, phường Phú Lâm; huyện Phú Hòa và thị xã Đông Hòa;</w:t>
      </w:r>
    </w:p>
    <w:p>
      <w:r>
        <w:t>b) Nhập toàn bộ diện tích tự nhiên là 1,58 km 2 , quy mô dân số là 9.486 người của Phường 6 vào Phường 4. Sau khi nhập, Phường 4 có diện tích tự nhiên là 2,16 km 2  và quy mô dân số là 21.693 người.</w:t>
      </w:r>
    </w:p>
    <w:p>
      <w:r>
        <w:t>Phường 4 giáp Phường 1, Phường 5, Phường 7 và phường Phú Đông;</w:t>
      </w:r>
    </w:p>
    <w:p>
      <w:r>
        <w:t>c) Điều chỉnh một phần diện tích tự nhiên là 0,089 km 2 , quy mô dân số là 2.322 người của Phường 9 và toàn bộ diện tích tự nhiên là 1,47 km 2 , quy mô dân số là 9.531 người của Phường 8 để nhập vào Phường 2. Sau khi sắp xếp, Phường 2 có diện tích tự nhiên là 2,29 km 2  và quy mô dân số là 22.902 người.</w:t>
      </w:r>
    </w:p>
    <w:p>
      <w:r>
        <w:t>Phường 2 giáp Phường 1, Phường 5, Phường 9 và huyện Phú Hòa;</w:t>
      </w:r>
    </w:p>
    <w:p>
      <w:r>
        <w:t>d) Điều chỉnh một phần diện tích tự nhiên là 0,055 km 2 , quy mô dân số là 1.749 người của Phường 9 và toàn bộ diện tích tự nhiên là 0,30 km 2 , quy mô dân số là 6.692 người của Phường 3 để nhập vào Phường 5. Sau khi sắp xếp, Phường 5 có diện tích tự nhiên là 1,70 km 2  và quy mô dân số là 22.101 người.</w:t>
      </w:r>
    </w:p>
    <w:p>
      <w:r>
        <w:t>Phường 5 giáp Phường 1, Phường 2, Phường 4, Phường 7 và Phường 9;</w:t>
      </w:r>
    </w:p>
    <w:p>
      <w:r>
        <w:t>đ) Sau khi điều chỉnh theo quy định tại điểm c và điểm d khoản này, Phường 9 có diện tích tự nhiên là 10,47 km 2  và quy mô dân số là 19.800 người.</w:t>
      </w:r>
    </w:p>
    <w:p>
      <w:r>
        <w:t>Phường 9 giáp Phường 2, Phường 5, Phường 7, xã Bình Kiến, xã Hòa Kiến và huyện Phú Hòa;</w:t>
      </w:r>
    </w:p>
    <w:p>
      <w:r>
        <w:t>e) Sau khi sắp xếp, thành phố Tuy Hòa có 12 đơn vị hành chính cấp xã, gồm 09 phường và 03 xã.</w:t>
      </w:r>
    </w:p>
    <w:p>
      <w:r>
        <w:t>2. Sau khi sắp xếp các đơn vị hành chính cấp xã, tỉnh Phú Yên có 09 đơn vị hành chính cấp huyện, gồm 06 huyện, 02 thị xã và 01 thành phố; 106 đơn vị hành chính cấp xã, gồm 82 xã, 18 phường và 06 thị trấn.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Phú Yên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Phú Yên,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 ;</w:t>
      </w:r>
    </w:p>
    <w:p>
      <w:r>
        <w:t>- Tổng cục Thống kê;</w:t>
      </w:r>
    </w:p>
    <w:p>
      <w:r>
        <w:t>- Tỉnh ủy, HĐND, UBND, Đoàn ĐBQH tỉnh Phú Yên;</w:t>
      </w:r>
    </w:p>
    <w:p>
      <w:r>
        <w:t>- Lưu: HC, PL.</w:t>
      </w:r>
    </w:p>
    <w:p>
      <w:r>
        <w:t>e-PAS: 88462</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