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120/NQ-HĐND năm 2024 hỗ trợ hộ gia đình có liên quan đến thay đổi tiêu chí xác định hộ nghèo, hộ cận nghèo trong Chương trình Giảm nghèo bền vững Thành phố Hồ Chí Minh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120/NQ-HĐND</w:t>
      </w:r>
    </w:p>
    <w:p>
      <w:r>
        <w:t>Thành phố Hồ Chí Minh, ngày 11 tháng 12 năm 2024</w:t>
      </w:r>
    </w:p>
    <w:p>
      <w:r>
        <w:t>NGHỊ QUYẾT</w:t>
      </w:r>
    </w:p>
    <w:p>
      <w:r>
        <w:t>VỀ HỖ TRỢ CHO HỘ GIA ĐÌNH CÓ LIÊN QUAN ĐẾN VIỆC THAY ĐỔI TIÊU CHÍ XÁC ĐỊNH HỘ NGHÈO, HỘ CẬN NGHÈO TRONG CHƯƠNG TRÌNH GIẢM NGHÈO BỀN VỮNG THÀNH PHỐ HỒ CHÍ MINH GIAI ĐOẠN 2021 - 2025</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ngày 25 tháng 6 năm 2015;</w:t>
      </w:r>
    </w:p>
    <w:p>
      <w:r>
        <w:t>Căn cứ Nghị định số 07/2021/NĐ-CP ngày 27 tháng 01 năm 2021 của Chính phủ quy định chuẩn nghèo đa chiều giai đoạn 2021  -  2025;</w:t>
      </w:r>
    </w:p>
    <w:p>
      <w:r>
        <w:t>Căn cứ Nghị định số 84/2024/NĐ-CP ngày 10 tháng 7 năm 2024 của Chính phủ về thí điểm phân cấp quản lý nhà nước một số lĩnh vực cho chính quyền Thành phố Hồ Chí Minh;</w:t>
      </w:r>
    </w:p>
    <w:p>
      <w:r>
        <w:t>Xét Tờ trình số 7678/TTr-UBND ngày 28 tháng 11 năm 2024 của Ủy ban nhân dân Thành phố dự thảo Nghị quyết của Hội đồng nhân dân Thành phố về hỗ trợ cho hộ gia đình có liên quan đến việc thay đổi tiêu chí xác định hộ nghèo ,  hộ cận nghèo trong Chương trình Giảm nghèo bền vững Thành phố Hồ Chí Minh giai đoạn 2021  -  2025; Báo cáo thẩm tra số 1319/BC-HĐND ngày 08 tháng 12 năm 2024 của Ban Văn hóa - Xã hội Hội đồng nhân dân Thành phố; ý kiến thảo luận của đại biểu Hội đồng nhân dân tại kỳ họp.</w:t>
      </w:r>
    </w:p>
    <w:p>
      <w:r>
        <w:t>QUYẾT NGHỊ:</w:t>
      </w:r>
    </w:p>
    <w:p>
      <w:r>
        <w:t>Điều 1. Chi hỗ trợ tiền điện 184.999.500 đồng   (Một trăm tám mươi bốn triệu chín trăm chín mươi chín ngàn năm trăm đồng)  cho 245 hộ  (theo danh sách số 01).</w:t>
      </w:r>
    </w:p>
    <w:p>
      <w:r>
        <w:t>Điều 2.  Chi hỗ trợ mua thẻ bảo hiểm y tế 173.997.720 đồng  (Một trăm bảy mươi ba triệu chín trăm chín mươi bảy ngàn bảy trăm hai mươi đồng)  cho 459 thành viên  (theo danh sách số 02).</w:t>
      </w:r>
    </w:p>
    <w:p>
      <w:r>
        <w:t>Điều 3.  Chi hỗ trợ chi phí học tập 315.900.000 đồng  (Ba trăm mười lăm triệu chín trăm ngàn đồng chẵn)  cho 234 học sinh  (theo danh sách số 03).</w:t>
      </w:r>
    </w:p>
    <w:p>
      <w:r>
        <w:t>Điều 4. Phương thức chi hỗ trợ</w:t>
      </w:r>
    </w:p>
    <w:p>
      <w:r>
        <w:t>1. Đối với chi hỗ trợ tiền điện: chi một lần cho các hộ gia đình.</w:t>
      </w:r>
    </w:p>
    <w:p>
      <w:r>
        <w:t>2. Đối với chi hỗ trợ tiền mua thẻ bảo hiểm y tế: chi trả một lần cho thành viên thuộc hộ gia đình tham gia bảo hiểm y tế trong Chương trình Giảm nghèo (thông qua cơ quan bảo hiểm xã hội quận, huyện).</w:t>
      </w:r>
    </w:p>
    <w:p>
      <w:r>
        <w:t>3. Đối với chi hỗ trợ chi phí học tập: chi trả 01 lần chia thành 2 đợt, đợt 01 chi trả 05 tháng (năm học 2024 - 2025, từ tháng 01 năm 2025 đến tháng 5 năm 2025), đợt 2 chi trả 04 tháng (năm học 2025 - 2026, từ tháng 9 năm 2025 đến tháng 12 năm 2025).</w:t>
      </w:r>
    </w:p>
    <w:p>
      <w:r>
        <w:t>Điều 5. Nguồn kinh phí thực hiện</w:t>
      </w:r>
    </w:p>
    <w:p>
      <w:r>
        <w:t>Nguồn kinh phí thực hiện theo phân cấp quản lý của Luật Ngân sách nhà nước.</w:t>
      </w:r>
    </w:p>
    <w:p>
      <w:r>
        <w:t>Điều 6. Tổ chức thực hiện</w:t>
      </w:r>
    </w:p>
    <w:p>
      <w:r>
        <w:t>1. Giao Ủy ban nhân dân Thành phố tổ chức triển khai thực hiện Nghị quyết này theo đúng quy định của pháp luật.</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Khóa X Kỳ họp thứ hai mươi thông qua ngày 11 tháng 12 năm 2024 và có hiệu lực từ kể từ ngày ký./.</w:t>
      </w:r>
    </w:p>
    <w:p>
      <w:r>
        <w:t>Nơi nhận:</w:t>
      </w:r>
    </w:p>
    <w:p>
      <w:r>
        <w:t>- Ủy ban Thường vụ Quốc hội;</w:t>
      </w:r>
    </w:p>
    <w:p>
      <w:r>
        <w:t>- Chính phủ;</w:t>
      </w:r>
    </w:p>
    <w:p>
      <w:r>
        <w:t>- Văn phòng Chính phủ;</w:t>
      </w:r>
    </w:p>
    <w:p>
      <w:r>
        <w:t>- Bộ Lao động - Thương binh và Xã hội;</w:t>
      </w:r>
    </w:p>
    <w:p>
      <w:r>
        <w:t>- Bộ Kế hoạch và Đầu tư; Bộ Tài chính;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HĐND-UBND-UB MTTQ TP Thủ Đức, 05 huyện;</w:t>
      </w:r>
    </w:p>
    <w:p>
      <w:r>
        <w:t>- UBND-UBMTTQ 16 quận;</w:t>
      </w:r>
    </w:p>
    <w:p>
      <w:r>
        <w:t>- Trung tâm Công báo TP.HCM;</w:t>
      </w:r>
    </w:p>
    <w:p>
      <w:r>
        <w:t>- Lưu: VT, (Ban VHXH-Nhựt).</w:t>
      </w:r>
    </w:p>
    <w:p>
      <w:r>
        <w:t>CHỦ TỊCH</w:t>
      </w:r>
    </w:p>
    <w:p>
      <w:r>
        <w:t>Nguyễn Thị Lệ</w:t>
      </w:r>
    </w:p>
    <w:p>
      <w:r>
        <w:t>DANH SÁCH SỐ 01</w:t>
      </w:r>
    </w:p>
    <w:p>
      <w:r>
        <w:t>HỘ GIA ĐÌNH ĐƯỢC HỖ TRỢ TIỀN ĐIỆN DO CÓ LIÊN QUAN ĐẾN VIỆC THAY ĐỔI TIÊU CHÍ XÁC ĐỊNH HỘ NGHÈO, HỘ CẬN NGHÈO TRONG CHƯƠNG TRÌNH GIẢM NGHÈO BỀN VỮNG THÀNH PHỐ HỒ CHÍ MINH GIAI ĐOẠN 2021 -2025</w:t>
      </w:r>
    </w:p>
    <w:p>
      <w:r>
        <w:t>(kèm theo Nghị quyết số 120/NQ-HĐND ngày 11 tháng 12 năm 2024 của Hội đồng nhân dân Thành phố)</w:t>
      </w:r>
    </w:p>
    <w:p>
      <w:r>
        <w:t>STT</w:t>
      </w:r>
    </w:p>
    <w:p>
      <w:r>
        <w:t>Họ và tên chủ hộ</w:t>
      </w:r>
    </w:p>
    <w:p>
      <w:r>
        <w:t>Địa chỉ</w:t>
      </w:r>
    </w:p>
    <w:p>
      <w:r>
        <w:t>Mã số hộ</w:t>
      </w:r>
    </w:p>
    <w:p>
      <w:r>
        <w:t>Số tiền</w:t>
      </w:r>
    </w:p>
    <w:p>
      <w:r>
        <w:t>QUẬN 4</w:t>
      </w:r>
    </w:p>
    <w:p>
      <w:r>
        <w:t>1</w:t>
      </w:r>
    </w:p>
    <w:p>
      <w:r>
        <w:t>Nguyễn Chí Dũng</w:t>
      </w:r>
    </w:p>
    <w:p>
      <w:r>
        <w:t>88/11/16/5 Nguyễn Khoái, Phường 2</w:t>
      </w:r>
    </w:p>
    <w:p>
      <w:r>
        <w:t>27292020118HCN</w:t>
      </w:r>
    </w:p>
    <w:p>
      <w:r>
        <w:t>755.100</w:t>
      </w:r>
    </w:p>
    <w:p>
      <w:r>
        <w:t>2</w:t>
      </w:r>
    </w:p>
    <w:p>
      <w:r>
        <w:t>Ngô Thị Phi</w:t>
      </w:r>
    </w:p>
    <w:p>
      <w:r>
        <w:t>289/33A Bến Vân Đồn, Phường 2</w:t>
      </w:r>
    </w:p>
    <w:p>
      <w:r>
        <w:t>27292010017HCN</w:t>
      </w:r>
    </w:p>
    <w:p>
      <w:r>
        <w:t>755.100</w:t>
      </w:r>
    </w:p>
    <w:p>
      <w:r>
        <w:t>3</w:t>
      </w:r>
    </w:p>
    <w:p>
      <w:r>
        <w:t>Phan Thị Mừng</w:t>
      </w:r>
    </w:p>
    <w:p>
      <w:r>
        <w:t>254/33/13 Bến Vân Đồn, Phường 2</w:t>
      </w:r>
    </w:p>
    <w:p>
      <w:r>
        <w:t>27292045004HCN</w:t>
      </w:r>
    </w:p>
    <w:p>
      <w:r>
        <w:t>755.100</w:t>
      </w:r>
    </w:p>
    <w:p>
      <w:r>
        <w:t>4</w:t>
      </w:r>
    </w:p>
    <w:p>
      <w:r>
        <w:t>Nguyễn Thị Tiết Trinh</w:t>
      </w:r>
    </w:p>
    <w:p>
      <w:r>
        <w:t>144/46/3A Nguyễn Khoái, Phường 2</w:t>
      </w:r>
    </w:p>
    <w:p>
      <w:r>
        <w:t>27292020144HCN</w:t>
      </w:r>
    </w:p>
    <w:p>
      <w:r>
        <w:t>755.100</w:t>
      </w:r>
    </w:p>
    <w:p>
      <w:r>
        <w:t>5</w:t>
      </w:r>
    </w:p>
    <w:p>
      <w:r>
        <w:t>Lê Hồng Bá</w:t>
      </w:r>
    </w:p>
    <w:p>
      <w:r>
        <w:t>40/60/26/10/6/34 Nguyễn Khoái, Phường 2</w:t>
      </w:r>
    </w:p>
    <w:p>
      <w:r>
        <w:t>27292030271HCN</w:t>
      </w:r>
    </w:p>
    <w:p>
      <w:r>
        <w:t>755.100</w:t>
      </w:r>
    </w:p>
    <w:p>
      <w:r>
        <w:t>6</w:t>
      </w:r>
    </w:p>
    <w:p>
      <w:r>
        <w:t>Nguyễn Như Thùy</w:t>
      </w:r>
    </w:p>
    <w:p>
      <w:r>
        <w:t>243/92 Hoàng Diệu, Phường 4</w:t>
      </w:r>
    </w:p>
    <w:p>
      <w:r>
        <w:t>27283010420HCN</w:t>
      </w:r>
    </w:p>
    <w:p>
      <w:r>
        <w:t>755.100</w:t>
      </w:r>
    </w:p>
    <w:p>
      <w:r>
        <w:t>7</w:t>
      </w:r>
    </w:p>
    <w:p>
      <w:r>
        <w:t>Nguyễn Thị Minh</w:t>
      </w:r>
    </w:p>
    <w:p>
      <w:r>
        <w:t>243/87 Hoàng Diệu, Phường 4</w:t>
      </w:r>
    </w:p>
    <w:p>
      <w:r>
        <w:t>27283010050HCN</w:t>
      </w:r>
    </w:p>
    <w:p>
      <w:r>
        <w:t>755.100</w:t>
      </w:r>
    </w:p>
    <w:p>
      <w:r>
        <w:t>8</w:t>
      </w:r>
    </w:p>
    <w:p>
      <w:r>
        <w:t>Trần Thị Hoa</w:t>
      </w:r>
    </w:p>
    <w:p>
      <w:r>
        <w:t>211 Lô C C/C Tôn Thất Thuyết, Phường 4</w:t>
      </w:r>
    </w:p>
    <w:p>
      <w:r>
        <w:t>27283020070HCN</w:t>
      </w:r>
    </w:p>
    <w:p>
      <w:r>
        <w:t>755.100</w:t>
      </w:r>
    </w:p>
    <w:p>
      <w:r>
        <w:t>9</w:t>
      </w:r>
    </w:p>
    <w:p>
      <w:r>
        <w:t>Nguyễn Thị Kim Huê</w:t>
      </w:r>
    </w:p>
    <w:p>
      <w:r>
        <w:t>183B/17A Tôn Thất Thuyết, Phường 4</w:t>
      </w:r>
    </w:p>
    <w:p>
      <w:r>
        <w:t>27283030158HCN</w:t>
      </w:r>
    </w:p>
    <w:p>
      <w:r>
        <w:t>755.100</w:t>
      </w:r>
    </w:p>
    <w:p>
      <w:r>
        <w:t>10</w:t>
      </w:r>
    </w:p>
    <w:p>
      <w:r>
        <w:t>Trần Thị Phụng</w:t>
      </w:r>
    </w:p>
    <w:p>
      <w:r>
        <w:t>78/29/19 Khánh Hội, Phường 4</w:t>
      </w:r>
    </w:p>
    <w:p>
      <w:r>
        <w:t>27283040388HCN</w:t>
      </w:r>
    </w:p>
    <w:p>
      <w:r>
        <w:t>755.100</w:t>
      </w:r>
    </w:p>
    <w:p>
      <w:r>
        <w:t>11</w:t>
      </w:r>
    </w:p>
    <w:p>
      <w:r>
        <w:t>Trần Thị Hoa</w:t>
      </w:r>
    </w:p>
    <w:p>
      <w:r>
        <w:t>188/100 Tôn Thất Thuyết, Phường 4</w:t>
      </w:r>
    </w:p>
    <w:p>
      <w:r>
        <w:t>27283040391HCN</w:t>
      </w:r>
    </w:p>
    <w:p>
      <w:r>
        <w:t>755.100</w:t>
      </w:r>
    </w:p>
    <w:p>
      <w:r>
        <w:t>12</w:t>
      </w:r>
    </w:p>
    <w:p>
      <w:r>
        <w:t>Tô Thị Ngọc Nữ</w:t>
      </w:r>
    </w:p>
    <w:p>
      <w:r>
        <w:t>183F/1/9 Tôn Thất Thuyết, Phường 4</w:t>
      </w:r>
    </w:p>
    <w:p>
      <w:r>
        <w:t>27283040271HCN</w:t>
      </w:r>
    </w:p>
    <w:p>
      <w:r>
        <w:t>755.100</w:t>
      </w:r>
    </w:p>
    <w:p>
      <w:r>
        <w:t>13</w:t>
      </w:r>
    </w:p>
    <w:p>
      <w:r>
        <w:t>Nguyễn Thị Kim Phượng</w:t>
      </w:r>
    </w:p>
    <w:p>
      <w:r>
        <w:t>32/4 Khánh Hội, Phường 4</w:t>
      </w:r>
    </w:p>
    <w:p>
      <w:r>
        <w:t>27283040302HCN</w:t>
      </w:r>
    </w:p>
    <w:p>
      <w:r>
        <w:t>755.100</w:t>
      </w:r>
    </w:p>
    <w:p>
      <w:r>
        <w:t>14</w:t>
      </w:r>
    </w:p>
    <w:p>
      <w:r>
        <w:t>Lê Uyên</w:t>
      </w:r>
    </w:p>
    <w:p>
      <w:r>
        <w:t>719 Lô Y Đoàn Văn Bơ, Phường 10</w:t>
      </w:r>
    </w:p>
    <w:p>
      <w:r>
        <w:t>27271020072HCN</w:t>
      </w:r>
    </w:p>
    <w:p>
      <w:r>
        <w:t>755.100</w:t>
      </w:r>
    </w:p>
    <w:p>
      <w:r>
        <w:t>15</w:t>
      </w:r>
    </w:p>
    <w:p>
      <w:r>
        <w:t>Huỳnh Thị Bông</w:t>
      </w:r>
    </w:p>
    <w:p>
      <w:r>
        <w:t>232/34/4 Đoàn Văn Bơ, Phường 10</w:t>
      </w:r>
    </w:p>
    <w:p>
      <w:r>
        <w:t>27271020089HCN</w:t>
      </w:r>
    </w:p>
    <w:p>
      <w:r>
        <w:t>755.100</w:t>
      </w:r>
    </w:p>
    <w:p>
      <w:r>
        <w:t>16</w:t>
      </w:r>
    </w:p>
    <w:p>
      <w:r>
        <w:t>Nguyễn Xuân Lễ</w:t>
      </w:r>
    </w:p>
    <w:p>
      <w:r>
        <w:t>122/38/4 Tôn Đản, Phường 10</w:t>
      </w:r>
    </w:p>
    <w:p>
      <w:r>
        <w:t>27271030259HCN</w:t>
      </w:r>
    </w:p>
    <w:p>
      <w:r>
        <w:t>755.100</w:t>
      </w:r>
    </w:p>
    <w:p>
      <w:r>
        <w:t>17</w:t>
      </w:r>
    </w:p>
    <w:p>
      <w:r>
        <w:t>Nguyễn Thị Phương Thảo</w:t>
      </w:r>
    </w:p>
    <w:p>
      <w:r>
        <w:t>122/20/25A Tôn Đản, Phường 10</w:t>
      </w:r>
    </w:p>
    <w:p>
      <w:r>
        <w:t>27271030265HCN</w:t>
      </w:r>
    </w:p>
    <w:p>
      <w:r>
        <w:t>755.100</w:t>
      </w:r>
    </w:p>
    <w:p>
      <w:r>
        <w:t>18</w:t>
      </w:r>
    </w:p>
    <w:p>
      <w:r>
        <w:t>Phương Thị Ngọc Ánh</w:t>
      </w:r>
    </w:p>
    <w:p>
      <w:r>
        <w:t>84/90 Đoàn Văn Bơ, Phường 14</w:t>
      </w:r>
    </w:p>
    <w:p>
      <w:r>
        <w:t>27280010020HCN</w:t>
      </w:r>
    </w:p>
    <w:p>
      <w:r>
        <w:t>755.100</w:t>
      </w:r>
    </w:p>
    <w:p>
      <w:r>
        <w:t>19</w:t>
      </w:r>
    </w:p>
    <w:p>
      <w:r>
        <w:t>Đoàn Văn Tròn</w:t>
      </w:r>
    </w:p>
    <w:p>
      <w:r>
        <w:t>500/116/49 Đoàn Văn Bơ; Phường 14</w:t>
      </w:r>
    </w:p>
    <w:p>
      <w:r>
        <w:t>27280010067HCN</w:t>
      </w:r>
    </w:p>
    <w:p>
      <w:r>
        <w:t>755.100</w:t>
      </w:r>
    </w:p>
    <w:p>
      <w:r>
        <w:t>20</w:t>
      </w:r>
    </w:p>
    <w:p>
      <w:r>
        <w:t>Trần Thị Thu Thủy</w:t>
      </w:r>
    </w:p>
    <w:p>
      <w:r>
        <w:t>78A/4 Tôn Thất Thuyết, Phường 16</w:t>
      </w:r>
    </w:p>
    <w:p>
      <w:r>
        <w:t>27289010003HCN</w:t>
      </w:r>
    </w:p>
    <w:p>
      <w:r>
        <w:t>755.100</w:t>
      </w:r>
    </w:p>
    <w:p>
      <w:r>
        <w:t>21</w:t>
      </w:r>
    </w:p>
    <w:p>
      <w:r>
        <w:t>Diệp Văn Minh</w:t>
      </w:r>
    </w:p>
    <w:p>
      <w:r>
        <w:t>92/41/5E Tôn Thất Thuyết, Phường 16</w:t>
      </w:r>
    </w:p>
    <w:p>
      <w:r>
        <w:t>27289010070HCN</w:t>
      </w:r>
    </w:p>
    <w:p>
      <w:r>
        <w:t>755.100</w:t>
      </w:r>
    </w:p>
    <w:p>
      <w:r>
        <w:t>22</w:t>
      </w:r>
    </w:p>
    <w:p>
      <w:r>
        <w:t>Khưu Minh Chánh</w:t>
      </w:r>
    </w:p>
    <w:p>
      <w:r>
        <w:t>159/9/11/2 Xóm Chiếu, Phường 16</w:t>
      </w:r>
    </w:p>
    <w:p>
      <w:r>
        <w:t>27289020636HCN</w:t>
      </w:r>
    </w:p>
    <w:p>
      <w:r>
        <w:t>755.100</w:t>
      </w:r>
    </w:p>
    <w:p>
      <w:r>
        <w:t>23</w:t>
      </w:r>
    </w:p>
    <w:p>
      <w:r>
        <w:t>Nguyễn Thị Ngà</w:t>
      </w:r>
    </w:p>
    <w:p>
      <w:r>
        <w:t>670/46 Đoàn Văn Bơ; Phường 16</w:t>
      </w:r>
    </w:p>
    <w:p>
      <w:r>
        <w:t>27289030187HCN</w:t>
      </w:r>
    </w:p>
    <w:p>
      <w:r>
        <w:t>755.100</w:t>
      </w:r>
    </w:p>
    <w:p>
      <w:r>
        <w:t>24</w:t>
      </w:r>
    </w:p>
    <w:p>
      <w:r>
        <w:t>Nguyễn Thị Xoi</w:t>
      </w:r>
    </w:p>
    <w:p>
      <w:r>
        <w:t>756/81/22/2 Đoàn Văn Bơ, Phường 16</w:t>
      </w:r>
    </w:p>
    <w:p>
      <w:r>
        <w:t>27289030328HCN</w:t>
      </w:r>
    </w:p>
    <w:p>
      <w:r>
        <w:t>755.100</w:t>
      </w:r>
    </w:p>
    <w:p>
      <w:r>
        <w:t>25</w:t>
      </w:r>
    </w:p>
    <w:p>
      <w:r>
        <w:t>Trương Kía</w:t>
      </w:r>
    </w:p>
    <w:p>
      <w:r>
        <w:t>834 Đoàn Văn Bơ; Phường 16</w:t>
      </w:r>
    </w:p>
    <w:p>
      <w:r>
        <w:t>27289040460HCN</w:t>
      </w:r>
    </w:p>
    <w:p>
      <w:r>
        <w:t>755.100</w:t>
      </w:r>
    </w:p>
    <w:p>
      <w:r>
        <w:t>26</w:t>
      </w:r>
    </w:p>
    <w:p>
      <w:r>
        <w:t>Hồ Thị Thiên</w:t>
      </w:r>
    </w:p>
    <w:p>
      <w:r>
        <w:t>874/28/24J Đoàn Văn Bơ; Phường 16</w:t>
      </w:r>
    </w:p>
    <w:p>
      <w:r>
        <w:t>27289040484HCN</w:t>
      </w:r>
    </w:p>
    <w:p>
      <w:r>
        <w:t>755.100</w:t>
      </w:r>
    </w:p>
    <w:p>
      <w:r>
        <w:t>27</w:t>
      </w:r>
    </w:p>
    <w:p>
      <w:r>
        <w:t>Phạm Thị Nguyệt Ngân</w:t>
      </w:r>
    </w:p>
    <w:p>
      <w:r>
        <w:t>29 Tôn Thất Thuyết, Phường 18</w:t>
      </w:r>
    </w:p>
    <w:p>
      <w:r>
        <w:t>27277010196HCN</w:t>
      </w:r>
    </w:p>
    <w:p>
      <w:r>
        <w:t>755.100</w:t>
      </w:r>
    </w:p>
    <w:p>
      <w:r>
        <w:t>28</w:t>
      </w:r>
    </w:p>
    <w:p>
      <w:r>
        <w:t>Huỳnh Văn Đầy</w:t>
      </w:r>
    </w:p>
    <w:p>
      <w:r>
        <w:t>B70/68 Nguyễn Thần Hiến, Phường 18</w:t>
      </w:r>
    </w:p>
    <w:p>
      <w:r>
        <w:t>27277010118HCN</w:t>
      </w:r>
    </w:p>
    <w:p>
      <w:r>
        <w:t>755.100</w:t>
      </w:r>
    </w:p>
    <w:p>
      <w:r>
        <w:t>29</w:t>
      </w:r>
    </w:p>
    <w:p>
      <w:r>
        <w:t>Nguyễn Thị Hường</w:t>
      </w:r>
    </w:p>
    <w:p>
      <w:r>
        <w:t>A19/9 Tôn Thất Thuyết, Phường 18</w:t>
      </w:r>
    </w:p>
    <w:p>
      <w:r>
        <w:t>27277030108HCN</w:t>
      </w:r>
    </w:p>
    <w:p>
      <w:r>
        <w:t>755.100</w:t>
      </w:r>
    </w:p>
    <w:p>
      <w:r>
        <w:t>Tổng cộng: 29 hộ</w:t>
      </w:r>
    </w:p>
    <w:p>
      <w:r>
        <w:t>21.897.900</w:t>
      </w:r>
    </w:p>
    <w:p>
      <w:r>
        <w:t>QUẬN GÒ VẤP</w:t>
      </w:r>
    </w:p>
    <w:p>
      <w:r>
        <w:t>30</w:t>
      </w:r>
    </w:p>
    <w:p>
      <w:r>
        <w:t>Nguyễn Thị Hồng Mai</w:t>
      </w:r>
    </w:p>
    <w:p>
      <w:r>
        <w:t>498/44B Lê Quang Định</w:t>
      </w:r>
    </w:p>
    <w:p>
      <w:r>
        <w:t>26896010005HCN</w:t>
      </w:r>
    </w:p>
    <w:p>
      <w:r>
        <w:t>755.100</w:t>
      </w:r>
    </w:p>
    <w:p>
      <w:r>
        <w:t>31</w:t>
      </w:r>
    </w:p>
    <w:p>
      <w:r>
        <w:t>Trần Thị Thắng</w:t>
      </w:r>
    </w:p>
    <w:p>
      <w:r>
        <w:t>388/1 Nguyễn Văn Công</w:t>
      </w:r>
    </w:p>
    <w:p>
      <w:r>
        <w:t>26902110267HCN</w:t>
      </w:r>
    </w:p>
    <w:p>
      <w:r>
        <w:t>755.100</w:t>
      </w:r>
    </w:p>
    <w:p>
      <w:r>
        <w:t>32</w:t>
      </w:r>
    </w:p>
    <w:p>
      <w:r>
        <w:t>Nguyễn Thị Hạnh</w:t>
      </w:r>
    </w:p>
    <w:p>
      <w:r>
        <w:t>1005/71C Nguyễn Kiệm</w:t>
      </w:r>
    </w:p>
    <w:p>
      <w:r>
        <w:t>26902150364HCN</w:t>
      </w:r>
    </w:p>
    <w:p>
      <w:r>
        <w:t>755.100</w:t>
      </w:r>
    </w:p>
    <w:p>
      <w:r>
        <w:t>33</w:t>
      </w:r>
    </w:p>
    <w:p>
      <w:r>
        <w:t>Hồ Đăng Lai</w:t>
      </w:r>
    </w:p>
    <w:p>
      <w:r>
        <w:t>73 Nguyễn Văn Công</w:t>
      </w:r>
    </w:p>
    <w:p>
      <w:r>
        <w:t>26902150445HCN</w:t>
      </w:r>
    </w:p>
    <w:p>
      <w:r>
        <w:t>755.100</w:t>
      </w:r>
    </w:p>
    <w:p>
      <w:r>
        <w:t>34</w:t>
      </w:r>
    </w:p>
    <w:p>
      <w:r>
        <w:t>Nguyễn Thị Nga</w:t>
      </w:r>
    </w:p>
    <w:p>
      <w:r>
        <w:t>141/3 Lý Thường Kiệt</w:t>
      </w:r>
    </w:p>
    <w:p>
      <w:r>
        <w:t>26893010030HCN</w:t>
      </w:r>
    </w:p>
    <w:p>
      <w:r>
        <w:t>755.100</w:t>
      </w:r>
    </w:p>
    <w:p>
      <w:r>
        <w:t>35</w:t>
      </w:r>
    </w:p>
    <w:p>
      <w:r>
        <w:t>Trần Thị Minh Châu</w:t>
      </w:r>
    </w:p>
    <w:p>
      <w:r>
        <w:t>21/7/8A Nguyễn Thái Sơn</w:t>
      </w:r>
    </w:p>
    <w:p>
      <w:r>
        <w:t>26893020196HCN</w:t>
      </w:r>
    </w:p>
    <w:p>
      <w:r>
        <w:t>755.100</w:t>
      </w:r>
    </w:p>
    <w:p>
      <w:r>
        <w:t>36</w:t>
      </w:r>
    </w:p>
    <w:p>
      <w:r>
        <w:t>Lý Văn Kim</w:t>
      </w:r>
    </w:p>
    <w:p>
      <w:r>
        <w:t>84/45 Đường số 1</w:t>
      </w:r>
    </w:p>
    <w:p>
      <w:r>
        <w:t>26893020066HCN</w:t>
      </w:r>
    </w:p>
    <w:p>
      <w:r>
        <w:t>755.100</w:t>
      </w:r>
    </w:p>
    <w:p>
      <w:r>
        <w:t>37</w:t>
      </w:r>
    </w:p>
    <w:p>
      <w:r>
        <w:t>Nguyễn Kim Liêm</w:t>
      </w:r>
    </w:p>
    <w:p>
      <w:r>
        <w:t>25/25 Lý Thường Kiệt</w:t>
      </w:r>
    </w:p>
    <w:p>
      <w:r>
        <w:t>26893020062HCN</w:t>
      </w:r>
    </w:p>
    <w:p>
      <w:r>
        <w:t>755.100</w:t>
      </w:r>
    </w:p>
    <w:p>
      <w:r>
        <w:t>38</w:t>
      </w:r>
    </w:p>
    <w:p>
      <w:r>
        <w:t>Nguyễn Thị Lan</w:t>
      </w:r>
    </w:p>
    <w:p>
      <w:r>
        <w:t>25/8/3 Lý Thường Kiệt</w:t>
      </w:r>
    </w:p>
    <w:p>
      <w:r>
        <w:t>26893020203HCN</w:t>
      </w:r>
    </w:p>
    <w:p>
      <w:r>
        <w:t>755.100</w:t>
      </w:r>
    </w:p>
    <w:p>
      <w:r>
        <w:t>39</w:t>
      </w:r>
    </w:p>
    <w:p>
      <w:r>
        <w:t>Dương Hết</w:t>
      </w:r>
    </w:p>
    <w:p>
      <w:r>
        <w:t>21/1/3B Lý Thường Kiệt</w:t>
      </w:r>
    </w:p>
    <w:p>
      <w:r>
        <w:t>26893030226HCN</w:t>
      </w:r>
    </w:p>
    <w:p>
      <w:r>
        <w:t>755.100</w:t>
      </w:r>
    </w:p>
    <w:p>
      <w:r>
        <w:t>40</w:t>
      </w:r>
    </w:p>
    <w:p>
      <w:r>
        <w:t>Nguyễn Văn Nguyên</w:t>
      </w:r>
    </w:p>
    <w:p>
      <w:r>
        <w:t>62/3 Đường số 1</w:t>
      </w:r>
    </w:p>
    <w:p>
      <w:r>
        <w:t>26893040184HCN</w:t>
      </w:r>
    </w:p>
    <w:p>
      <w:r>
        <w:t>755.100</w:t>
      </w:r>
    </w:p>
    <w:p>
      <w:r>
        <w:t>41</w:t>
      </w:r>
    </w:p>
    <w:p>
      <w:r>
        <w:t>Nguyễn Ngọc Tân</w:t>
      </w:r>
    </w:p>
    <w:p>
      <w:r>
        <w:t>28/3 Lê Lai</w:t>
      </w:r>
    </w:p>
    <w:p>
      <w:r>
        <w:t>26893050242HCN</w:t>
      </w:r>
    </w:p>
    <w:p>
      <w:r>
        <w:t>755.100</w:t>
      </w:r>
    </w:p>
    <w:p>
      <w:r>
        <w:t>42</w:t>
      </w:r>
    </w:p>
    <w:p>
      <w:r>
        <w:t>Lâm Thị Hứa</w:t>
      </w:r>
    </w:p>
    <w:p>
      <w:r>
        <w:t>112/6A Nguyễn Văn Nghi</w:t>
      </w:r>
    </w:p>
    <w:p>
      <w:r>
        <w:t>26887020345HCN</w:t>
      </w:r>
    </w:p>
    <w:p>
      <w:r>
        <w:t>755.100</w:t>
      </w:r>
    </w:p>
    <w:p>
      <w:r>
        <w:t>43</w:t>
      </w:r>
    </w:p>
    <w:p>
      <w:r>
        <w:t>Lê Thị Thu Nga</w:t>
      </w:r>
    </w:p>
    <w:p>
      <w:r>
        <w:t>118/9 Nguyễn Văn Nghi</w:t>
      </w:r>
    </w:p>
    <w:p>
      <w:r>
        <w:t>26887020381HCN</w:t>
      </w:r>
    </w:p>
    <w:p>
      <w:r>
        <w:t>755.100</w:t>
      </w:r>
    </w:p>
    <w:p>
      <w:r>
        <w:t>44</w:t>
      </w:r>
    </w:p>
    <w:p>
      <w:r>
        <w:t>Bùi Thị Nhân</w:t>
      </w:r>
    </w:p>
    <w:p>
      <w:r>
        <w:t>203/1 Nguyễn Thái Sơn</w:t>
      </w:r>
    </w:p>
    <w:p>
      <w:r>
        <w:t>26887160284HCN</w:t>
      </w:r>
    </w:p>
    <w:p>
      <w:r>
        <w:t>755.100</w:t>
      </w:r>
    </w:p>
    <w:p>
      <w:r>
        <w:t>45</w:t>
      </w:r>
    </w:p>
    <w:p>
      <w:r>
        <w:t>Lê Thành Tâm</w:t>
      </w:r>
    </w:p>
    <w:p>
      <w:r>
        <w:t>249 Nguyễn Thái Sơn</w:t>
      </w:r>
    </w:p>
    <w:p>
      <w:r>
        <w:t>26887190252HCN</w:t>
      </w:r>
    </w:p>
    <w:p>
      <w:r>
        <w:t>755.100</w:t>
      </w:r>
    </w:p>
    <w:p>
      <w:r>
        <w:t>46</w:t>
      </w:r>
    </w:p>
    <w:p>
      <w:r>
        <w:t>Nguyễn Thị Phương Thảo</w:t>
      </w:r>
    </w:p>
    <w:p>
      <w:r>
        <w:t>123/3 Đường số 20</w:t>
      </w:r>
    </w:p>
    <w:p>
      <w:r>
        <w:t>26887250318HCN</w:t>
      </w:r>
    </w:p>
    <w:p>
      <w:r>
        <w:t>755.100</w:t>
      </w:r>
    </w:p>
    <w:p>
      <w:r>
        <w:t>47</w:t>
      </w:r>
    </w:p>
    <w:p>
      <w:r>
        <w:t>Nguyễn Thị Một</w:t>
      </w:r>
    </w:p>
    <w:p>
      <w:r>
        <w:t>403 lô A CC Dương Quảng Hàm</w:t>
      </w:r>
    </w:p>
    <w:p>
      <w:r>
        <w:t>26887260202HCN</w:t>
      </w:r>
    </w:p>
    <w:p>
      <w:r>
        <w:t>755.100</w:t>
      </w:r>
    </w:p>
    <w:p>
      <w:r>
        <w:t>48</w:t>
      </w:r>
    </w:p>
    <w:p>
      <w:r>
        <w:t>Nguyễn Thị Ngọc Dung</w:t>
      </w:r>
    </w:p>
    <w:p>
      <w:r>
        <w:t>302/16 Nguyễn Văn Nghi</w:t>
      </w:r>
    </w:p>
    <w:p>
      <w:r>
        <w:t>26890040113HCN</w:t>
      </w:r>
    </w:p>
    <w:p>
      <w:r>
        <w:t>755.100</w:t>
      </w:r>
    </w:p>
    <w:p>
      <w:r>
        <w:t>49</w:t>
      </w:r>
    </w:p>
    <w:p>
      <w:r>
        <w:t>Lê Thị Điệp</w:t>
      </w:r>
    </w:p>
    <w:p>
      <w:r>
        <w:t>28/12 Trần Thị Nghi KP8</w:t>
      </w:r>
    </w:p>
    <w:p>
      <w:r>
        <w:t>26890080349HCN</w:t>
      </w:r>
    </w:p>
    <w:p>
      <w:r>
        <w:t>755.100</w:t>
      </w:r>
    </w:p>
    <w:p>
      <w:r>
        <w:t>50</w:t>
      </w:r>
    </w:p>
    <w:p>
      <w:r>
        <w:t>Nguyễn Thị Mai</w:t>
      </w:r>
    </w:p>
    <w:p>
      <w:r>
        <w:t>9/14 đường số 7 KP9</w:t>
      </w:r>
    </w:p>
    <w:p>
      <w:r>
        <w:t>26890090346HCN</w:t>
      </w:r>
    </w:p>
    <w:p>
      <w:r>
        <w:t>755.100</w:t>
      </w:r>
    </w:p>
    <w:p>
      <w:r>
        <w:t>51</w:t>
      </w:r>
    </w:p>
    <w:p>
      <w:r>
        <w:t>Nguyễn Thị Sinh</w:t>
      </w:r>
    </w:p>
    <w:p>
      <w:r>
        <w:t>107/8/51 Quang Trung</w:t>
      </w:r>
    </w:p>
    <w:p>
      <w:r>
        <w:t>26884010031HCN</w:t>
      </w:r>
    </w:p>
    <w:p>
      <w:r>
        <w:t>755.100</w:t>
      </w:r>
    </w:p>
    <w:p>
      <w:r>
        <w:t>52</w:t>
      </w:r>
    </w:p>
    <w:p>
      <w:r>
        <w:t>Nguyễn Công Chánh</w:t>
      </w:r>
    </w:p>
    <w:p>
      <w:r>
        <w:t>133/48/7A Quang Trung</w:t>
      </w:r>
    </w:p>
    <w:p>
      <w:r>
        <w:t>26884020048HCN</w:t>
      </w:r>
    </w:p>
    <w:p>
      <w:r>
        <w:t>755.100</w:t>
      </w:r>
    </w:p>
    <w:p>
      <w:r>
        <w:t>53</w:t>
      </w:r>
    </w:p>
    <w:p>
      <w:r>
        <w:t>Hoàng Thị Kim Dung</w:t>
      </w:r>
    </w:p>
    <w:p>
      <w:r>
        <w:t>133/48/116 Quang Trung</w:t>
      </w:r>
    </w:p>
    <w:p>
      <w:r>
        <w:t>26884020321HCN</w:t>
      </w:r>
    </w:p>
    <w:p>
      <w:r>
        <w:t>755.100</w:t>
      </w:r>
    </w:p>
    <w:p>
      <w:r>
        <w:t>54</w:t>
      </w:r>
    </w:p>
    <w:p>
      <w:r>
        <w:t>Nguyễn Thị Diễm Trang</w:t>
      </w:r>
    </w:p>
    <w:p>
      <w:r>
        <w:t>63/E30 Quang Trung</w:t>
      </w:r>
    </w:p>
    <w:p>
      <w:r>
        <w:t>26884020058HCN</w:t>
      </w:r>
    </w:p>
    <w:p>
      <w:r>
        <w:t>755.100</w:t>
      </w:r>
    </w:p>
    <w:p>
      <w:r>
        <w:t>55</w:t>
      </w:r>
    </w:p>
    <w:p>
      <w:r>
        <w:t>Trương Thị Chín</w:t>
      </w:r>
    </w:p>
    <w:p>
      <w:r>
        <w:t>47/266 Quang Trung</w:t>
      </w:r>
    </w:p>
    <w:p>
      <w:r>
        <w:t>26884030096HCN</w:t>
      </w:r>
    </w:p>
    <w:p>
      <w:r>
        <w:t>755.100</w:t>
      </w:r>
    </w:p>
    <w:p>
      <w:r>
        <w:t>56</w:t>
      </w:r>
    </w:p>
    <w:p>
      <w:r>
        <w:t>Nguyễn Văn Mẫn</w:t>
      </w:r>
    </w:p>
    <w:p>
      <w:r>
        <w:t>327/9/1 Quang Trung</w:t>
      </w:r>
    </w:p>
    <w:p>
      <w:r>
        <w:t>26884040412HCN</w:t>
      </w:r>
    </w:p>
    <w:p>
      <w:r>
        <w:t>755.100</w:t>
      </w:r>
    </w:p>
    <w:p>
      <w:r>
        <w:t>57</w:t>
      </w:r>
    </w:p>
    <w:p>
      <w:r>
        <w:t>Lê Thị Mỹ Dung</w:t>
      </w:r>
    </w:p>
    <w:p>
      <w:r>
        <w:t>275/133/50 Quang Trung</w:t>
      </w:r>
    </w:p>
    <w:p>
      <w:r>
        <w:t>26884050114HCN</w:t>
      </w:r>
    </w:p>
    <w:p>
      <w:r>
        <w:t>755.100</w:t>
      </w:r>
    </w:p>
    <w:p>
      <w:r>
        <w:t>58</w:t>
      </w:r>
    </w:p>
    <w:p>
      <w:r>
        <w:t>Lê Dũng</w:t>
      </w:r>
    </w:p>
    <w:p>
      <w:r>
        <w:t>385/21/1 Quang Trung</w:t>
      </w:r>
    </w:p>
    <w:p>
      <w:r>
        <w:t>26884060361HCN</w:t>
      </w:r>
    </w:p>
    <w:p>
      <w:r>
        <w:t>755.100</w:t>
      </w:r>
    </w:p>
    <w:p>
      <w:r>
        <w:t>59</w:t>
      </w:r>
    </w:p>
    <w:p>
      <w:r>
        <w:t>Huỳnh Thanh Đạm</w:t>
      </w:r>
    </w:p>
    <w:p>
      <w:r>
        <w:t>80/8 Quang Trung</w:t>
      </w:r>
    </w:p>
    <w:p>
      <w:r>
        <w:t>26884060332HCN</w:t>
      </w:r>
    </w:p>
    <w:p>
      <w:r>
        <w:t>755.100</w:t>
      </w:r>
    </w:p>
    <w:p>
      <w:r>
        <w:t>60</w:t>
      </w:r>
    </w:p>
    <w:p>
      <w:r>
        <w:t>Cao Thị Dĩnh</w:t>
      </w:r>
    </w:p>
    <w:p>
      <w:r>
        <w:t>417/49 Quang Trung</w:t>
      </w:r>
    </w:p>
    <w:p>
      <w:r>
        <w:t>26884060367HCN</w:t>
      </w:r>
    </w:p>
    <w:p>
      <w:r>
        <w:t>755.100</w:t>
      </w:r>
    </w:p>
    <w:p>
      <w:r>
        <w:t>61</w:t>
      </w:r>
    </w:p>
    <w:p>
      <w:r>
        <w:t>Huỳnh Văn Hảo</w:t>
      </w:r>
    </w:p>
    <w:p>
      <w:r>
        <w:t>499/1/6 Quang Trung</w:t>
      </w:r>
    </w:p>
    <w:p>
      <w:r>
        <w:t>26884070371HCN</w:t>
      </w:r>
    </w:p>
    <w:p>
      <w:r>
        <w:t>755.100</w:t>
      </w:r>
    </w:p>
    <w:p>
      <w:r>
        <w:t>62</w:t>
      </w:r>
    </w:p>
    <w:p>
      <w:r>
        <w:t>Hoàng Mộng Thu</w:t>
      </w:r>
    </w:p>
    <w:p>
      <w:r>
        <w:t>499/6/34 Quang Trung</w:t>
      </w:r>
    </w:p>
    <w:p>
      <w:r>
        <w:t>26884080377HCN</w:t>
      </w:r>
    </w:p>
    <w:p>
      <w:r>
        <w:t>755.100</w:t>
      </w:r>
    </w:p>
    <w:p>
      <w:r>
        <w:t>63</w:t>
      </w:r>
    </w:p>
    <w:p>
      <w:r>
        <w:t>Trần Văn Việt Minh</w:t>
      </w:r>
    </w:p>
    <w:p>
      <w:r>
        <w:t>525/1/4 Quang Trung</w:t>
      </w:r>
    </w:p>
    <w:p>
      <w:r>
        <w:t>26884080183HCN</w:t>
      </w:r>
    </w:p>
    <w:p>
      <w:r>
        <w:t>755.100</w:t>
      </w:r>
    </w:p>
    <w:p>
      <w:r>
        <w:t>64</w:t>
      </w:r>
    </w:p>
    <w:p>
      <w:r>
        <w:t>Đặng Văn Chánh</w:t>
      </w:r>
    </w:p>
    <w:p>
      <w:r>
        <w:t>10 Thông Tây Hội</w:t>
      </w:r>
    </w:p>
    <w:p>
      <w:r>
        <w:t>26884120244HCN</w:t>
      </w:r>
    </w:p>
    <w:p>
      <w:r>
        <w:t>755.100</w:t>
      </w:r>
    </w:p>
    <w:p>
      <w:r>
        <w:t>65</w:t>
      </w:r>
    </w:p>
    <w:p>
      <w:r>
        <w:t>Lý Thị Phòng</w:t>
      </w:r>
    </w:p>
    <w:p>
      <w:r>
        <w:t>19/14/2 Thông Tây Hội</w:t>
      </w:r>
    </w:p>
    <w:p>
      <w:r>
        <w:t>26884120231HCN</w:t>
      </w:r>
    </w:p>
    <w:p>
      <w:r>
        <w:t>755.100</w:t>
      </w:r>
    </w:p>
    <w:p>
      <w:r>
        <w:t>66</w:t>
      </w:r>
    </w:p>
    <w:p>
      <w:r>
        <w:t>Lưu Thị Tâm</w:t>
      </w:r>
    </w:p>
    <w:p>
      <w:r>
        <w:t>43/6 Phan Văn Trị</w:t>
      </w:r>
    </w:p>
    <w:p>
      <w:r>
        <w:t>26884120255HCN</w:t>
      </w:r>
    </w:p>
    <w:p>
      <w:r>
        <w:t>755.100</w:t>
      </w:r>
    </w:p>
    <w:p>
      <w:r>
        <w:t>67</w:t>
      </w:r>
    </w:p>
    <w:p>
      <w:r>
        <w:t>Đỗ Thị Thanh Mai</w:t>
      </w:r>
    </w:p>
    <w:p>
      <w:r>
        <w:t>1315 Phan Văn Trị</w:t>
      </w:r>
    </w:p>
    <w:p>
      <w:r>
        <w:t>26884110381HCN</w:t>
      </w:r>
    </w:p>
    <w:p>
      <w:r>
        <w:t>755.100</w:t>
      </w:r>
    </w:p>
    <w:p>
      <w:r>
        <w:t>68</w:t>
      </w:r>
    </w:p>
    <w:p>
      <w:r>
        <w:t>Trần Thị Lê</w:t>
      </w:r>
    </w:p>
    <w:p>
      <w:r>
        <w:t>448/31 Quang Trung</w:t>
      </w:r>
    </w:p>
    <w:p>
      <w:r>
        <w:t>26884100210HCN</w:t>
      </w:r>
    </w:p>
    <w:p>
      <w:r>
        <w:t>755.100</w:t>
      </w:r>
    </w:p>
    <w:p>
      <w:r>
        <w:t>69</w:t>
      </w:r>
    </w:p>
    <w:p>
      <w:r>
        <w:t>Trần Thị Cả</w:t>
      </w:r>
    </w:p>
    <w:p>
      <w:r>
        <w:t>656/74/129 Quang Trung</w:t>
      </w:r>
    </w:p>
    <w:p>
      <w:r>
        <w:t>26899110134HCN</w:t>
      </w:r>
    </w:p>
    <w:p>
      <w:r>
        <w:t>755.100</w:t>
      </w:r>
    </w:p>
    <w:p>
      <w:r>
        <w:t>70</w:t>
      </w:r>
    </w:p>
    <w:p>
      <w:r>
        <w:t>Đỗ Văn Hiến</w:t>
      </w:r>
    </w:p>
    <w:p>
      <w:r>
        <w:t>618/13/17 Quang Trung</w:t>
      </w:r>
    </w:p>
    <w:p>
      <w:r>
        <w:t>26899070174HCN</w:t>
      </w:r>
    </w:p>
    <w:p>
      <w:r>
        <w:t>755.100</w:t>
      </w:r>
    </w:p>
    <w:p>
      <w:r>
        <w:t>71</w:t>
      </w:r>
    </w:p>
    <w:p>
      <w:r>
        <w:t>Bùi Thiên Đế</w:t>
      </w:r>
    </w:p>
    <w:p>
      <w:r>
        <w:t>107/44 Nguyễn Văn Khối</w:t>
      </w:r>
    </w:p>
    <w:p>
      <w:r>
        <w:t>26899150109HCN</w:t>
      </w:r>
    </w:p>
    <w:p>
      <w:r>
        <w:t>755.100</w:t>
      </w:r>
    </w:p>
    <w:p>
      <w:r>
        <w:t>72</w:t>
      </w:r>
    </w:p>
    <w:p>
      <w:r>
        <w:t>Phạm Thị Huyến</w:t>
      </w:r>
    </w:p>
    <w:p>
      <w:r>
        <w:t>161/14 Thống Nhất</w:t>
      </w:r>
    </w:p>
    <w:p>
      <w:r>
        <w:t>26899060163HCN</w:t>
      </w:r>
    </w:p>
    <w:p>
      <w:r>
        <w:t>755.100</w:t>
      </w:r>
    </w:p>
    <w:p>
      <w:r>
        <w:t>73</w:t>
      </w:r>
    </w:p>
    <w:p>
      <w:r>
        <w:t>Hà Hoài Linh</w:t>
      </w:r>
    </w:p>
    <w:p>
      <w:r>
        <w:t>730/10 Phạm Văn Chiêu</w:t>
      </w:r>
    </w:p>
    <w:p>
      <w:r>
        <w:t>26872020294HCN</w:t>
      </w:r>
    </w:p>
    <w:p>
      <w:r>
        <w:t>755.100</w:t>
      </w:r>
    </w:p>
    <w:p>
      <w:r>
        <w:t>74</w:t>
      </w:r>
    </w:p>
    <w:p>
      <w:r>
        <w:t>Nguyễn Văn Ngọc</w:t>
      </w:r>
    </w:p>
    <w:p>
      <w:r>
        <w:t>702/72/5 Lê Đức Thọ</w:t>
      </w:r>
    </w:p>
    <w:p>
      <w:r>
        <w:t>26869020425HCN</w:t>
      </w:r>
    </w:p>
    <w:p>
      <w:r>
        <w:t>755.100</w:t>
      </w:r>
    </w:p>
    <w:p>
      <w:r>
        <w:t>75</w:t>
      </w:r>
    </w:p>
    <w:p>
      <w:r>
        <w:t>Nguyễn Thị Lượt</w:t>
      </w:r>
    </w:p>
    <w:p>
      <w:r>
        <w:t>12 Đường số 6</w:t>
      </w:r>
    </w:p>
    <w:p>
      <w:r>
        <w:t>26869030041HCN</w:t>
      </w:r>
    </w:p>
    <w:p>
      <w:r>
        <w:t>755.100</w:t>
      </w:r>
    </w:p>
    <w:p>
      <w:r>
        <w:t>76</w:t>
      </w:r>
    </w:p>
    <w:p>
      <w:r>
        <w:t>Trần Thị Bé Bảy</w:t>
      </w:r>
    </w:p>
    <w:p>
      <w:r>
        <w:t>1/18 Đường số 6</w:t>
      </w:r>
    </w:p>
    <w:p>
      <w:r>
        <w:t>26869040457HCN</w:t>
      </w:r>
    </w:p>
    <w:p>
      <w:r>
        <w:t>755.100</w:t>
      </w:r>
    </w:p>
    <w:p>
      <w:r>
        <w:t>77</w:t>
      </w:r>
    </w:p>
    <w:p>
      <w:r>
        <w:t>Nguyễn Văn Cao</w:t>
      </w:r>
    </w:p>
    <w:p>
      <w:r>
        <w:t>862/31/71 Lê Đức Thọ</w:t>
      </w:r>
    </w:p>
    <w:p>
      <w:r>
        <w:t>26869050126HCN</w:t>
      </w:r>
    </w:p>
    <w:p>
      <w:r>
        <w:t>755.100</w:t>
      </w:r>
    </w:p>
    <w:p>
      <w:r>
        <w:t>78</w:t>
      </w:r>
    </w:p>
    <w:p>
      <w:r>
        <w:t>Vương Thị Thu Hương</w:t>
      </w:r>
    </w:p>
    <w:p>
      <w:r>
        <w:t>948/22 Thống Nhất</w:t>
      </w:r>
    </w:p>
    <w:p>
      <w:r>
        <w:t>26869060453HCN</w:t>
      </w:r>
    </w:p>
    <w:p>
      <w:r>
        <w:t>755.100</w:t>
      </w:r>
    </w:p>
    <w:p>
      <w:r>
        <w:t>79</w:t>
      </w:r>
    </w:p>
    <w:p>
      <w:r>
        <w:t>Phạm Thị Giang</w:t>
      </w:r>
    </w:p>
    <w:p>
      <w:r>
        <w:t>748/12/30 Thống Nhất</w:t>
      </w:r>
    </w:p>
    <w:p>
      <w:r>
        <w:t>26869060188HCN</w:t>
      </w:r>
    </w:p>
    <w:p>
      <w:r>
        <w:t>755.100</w:t>
      </w:r>
    </w:p>
    <w:p>
      <w:r>
        <w:t>80</w:t>
      </w:r>
    </w:p>
    <w:p>
      <w:r>
        <w:t>Đồng Minh Hảo</w:t>
      </w:r>
    </w:p>
    <w:p>
      <w:r>
        <w:t>736/161 Lê Đức Thọ</w:t>
      </w:r>
    </w:p>
    <w:p>
      <w:r>
        <w:t>26869100020HCN</w:t>
      </w:r>
    </w:p>
    <w:p>
      <w:r>
        <w:t>755.100</w:t>
      </w:r>
    </w:p>
    <w:p>
      <w:r>
        <w:t>81</w:t>
      </w:r>
    </w:p>
    <w:p>
      <w:r>
        <w:t>Vũ Quang Thân</w:t>
      </w:r>
    </w:p>
    <w:p>
      <w:r>
        <w:t>622/47D Thống Nhất</w:t>
      </w:r>
    </w:p>
    <w:p>
      <w:r>
        <w:t>26869140247HCN</w:t>
      </w:r>
    </w:p>
    <w:p>
      <w:r>
        <w:t>755.100</w:t>
      </w:r>
    </w:p>
    <w:p>
      <w:r>
        <w:t>82</w:t>
      </w:r>
    </w:p>
    <w:p>
      <w:r>
        <w:t>Nguyễn Duy Tài</w:t>
      </w:r>
    </w:p>
    <w:p>
      <w:r>
        <w:t>18/185D Thống Nhất</w:t>
      </w:r>
    </w:p>
    <w:p>
      <w:r>
        <w:t>26869140312HCN</w:t>
      </w:r>
    </w:p>
    <w:p>
      <w:r>
        <w:t>755.100</w:t>
      </w:r>
    </w:p>
    <w:p>
      <w:r>
        <w:t>83</w:t>
      </w:r>
    </w:p>
    <w:p>
      <w:r>
        <w:t>Huỳnh Thị Lai</w:t>
      </w:r>
    </w:p>
    <w:p>
      <w:r>
        <w:t>407 Lô A Thống Nhất</w:t>
      </w:r>
    </w:p>
    <w:p>
      <w:r>
        <w:t>26878040073HCN</w:t>
      </w:r>
    </w:p>
    <w:p>
      <w:r>
        <w:t>755.100</w:t>
      </w:r>
    </w:p>
    <w:p>
      <w:r>
        <w:t>84</w:t>
      </w:r>
    </w:p>
    <w:p>
      <w:r>
        <w:t>Nguyễn Thị Loan</w:t>
      </w:r>
    </w:p>
    <w:p>
      <w:r>
        <w:t>27/35/22 Đường số 9</w:t>
      </w:r>
    </w:p>
    <w:p>
      <w:r>
        <w:t>26878090227HCN</w:t>
      </w:r>
    </w:p>
    <w:p>
      <w:r>
        <w:t>755.100</w:t>
      </w:r>
    </w:p>
    <w:p>
      <w:r>
        <w:t>85</w:t>
      </w:r>
    </w:p>
    <w:p>
      <w:r>
        <w:t>Nguyễn Văn Tuấn</w:t>
      </w:r>
    </w:p>
    <w:p>
      <w:r>
        <w:t>945/3/4 Lê Đức Thọ</w:t>
      </w:r>
    </w:p>
    <w:p>
      <w:r>
        <w:t>26878100252HCN</w:t>
      </w:r>
    </w:p>
    <w:p>
      <w:r>
        <w:t>755.100</w:t>
      </w:r>
    </w:p>
    <w:p>
      <w:r>
        <w:t>86</w:t>
      </w:r>
    </w:p>
    <w:p>
      <w:r>
        <w:t>Lê Thị Năm</w:t>
      </w:r>
    </w:p>
    <w:p>
      <w:r>
        <w:t>713/54 Lê Đức Thọ</w:t>
      </w:r>
    </w:p>
    <w:p>
      <w:r>
        <w:t>26878140245HCN</w:t>
      </w:r>
    </w:p>
    <w:p>
      <w:r>
        <w:t>755.100</w:t>
      </w:r>
    </w:p>
    <w:p>
      <w:r>
        <w:t>87</w:t>
      </w:r>
    </w:p>
    <w:p>
      <w:r>
        <w:t>Trần Văn Châu</w:t>
      </w:r>
    </w:p>
    <w:p>
      <w:r>
        <w:t>631/28/2 Lê Đức Thọ</w:t>
      </w:r>
    </w:p>
    <w:p>
      <w:r>
        <w:t>26878140101HCN</w:t>
      </w:r>
    </w:p>
    <w:p>
      <w:r>
        <w:t>755.100</w:t>
      </w:r>
    </w:p>
    <w:p>
      <w:r>
        <w:t>88</w:t>
      </w:r>
    </w:p>
    <w:p>
      <w:r>
        <w:t>Trương Văn Lũy</w:t>
      </w:r>
    </w:p>
    <w:p>
      <w:r>
        <w:t>23/2 Lê Đức Thọ</w:t>
      </w:r>
    </w:p>
    <w:p>
      <w:r>
        <w:t>26878230222HCN</w:t>
      </w:r>
    </w:p>
    <w:p>
      <w:r>
        <w:t>755.100</w:t>
      </w:r>
    </w:p>
    <w:p>
      <w:r>
        <w:t>89</w:t>
      </w:r>
    </w:p>
    <w:p>
      <w:r>
        <w:t>Nguyễn Ngọc Lượm</w:t>
      </w:r>
    </w:p>
    <w:p>
      <w:r>
        <w:t>125/1/29 Lê Hoàng Phái</w:t>
      </w:r>
    </w:p>
    <w:p>
      <w:r>
        <w:t>26875040114HCN</w:t>
      </w:r>
    </w:p>
    <w:p>
      <w:r>
        <w:t>755.100</w:t>
      </w:r>
    </w:p>
    <w:p>
      <w:r>
        <w:t>90</w:t>
      </w:r>
    </w:p>
    <w:p>
      <w:r>
        <w:t>Trần Thị Huệ</w:t>
      </w:r>
    </w:p>
    <w:p>
      <w:r>
        <w:t>80/18 Đường số 5</w:t>
      </w:r>
    </w:p>
    <w:p>
      <w:r>
        <w:t>26875050203HCN</w:t>
      </w:r>
    </w:p>
    <w:p>
      <w:r>
        <w:t>755.100</w:t>
      </w:r>
    </w:p>
    <w:p>
      <w:r>
        <w:t>91</w:t>
      </w:r>
    </w:p>
    <w:p>
      <w:r>
        <w:t>Nguyễn Văn Đoàn</w:t>
      </w:r>
    </w:p>
    <w:p>
      <w:r>
        <w:t>405/28/21 Nguyễn Oanh</w:t>
      </w:r>
    </w:p>
    <w:p>
      <w:r>
        <w:t>26875060221HCN</w:t>
      </w:r>
    </w:p>
    <w:p>
      <w:r>
        <w:t>755.100</w:t>
      </w:r>
    </w:p>
    <w:p>
      <w:r>
        <w:t>92</w:t>
      </w:r>
    </w:p>
    <w:p>
      <w:r>
        <w:t>Lê Thị Đông Châu</w:t>
      </w:r>
    </w:p>
    <w:p>
      <w:r>
        <w:t>495/10 Nguyễn Oanh</w:t>
      </w:r>
    </w:p>
    <w:p>
      <w:r>
        <w:t>26875070383HCN</w:t>
      </w:r>
    </w:p>
    <w:p>
      <w:r>
        <w:t>755.100</w:t>
      </w:r>
    </w:p>
    <w:p>
      <w:r>
        <w:t>Tổng cộng: 63 hộ</w:t>
      </w:r>
    </w:p>
    <w:p>
      <w:r>
        <w:t>47.571.300</w:t>
      </w:r>
    </w:p>
    <w:p>
      <w:r>
        <w:t>HUYỆN HÓC MÔN</w:t>
      </w:r>
    </w:p>
    <w:p>
      <w:r>
        <w:t>93</w:t>
      </w:r>
    </w:p>
    <w:p>
      <w:r>
        <w:t>Nguyễn Thị Ngọc Điệp</w:t>
      </w:r>
    </w:p>
    <w:p>
      <w:r>
        <w:t>96/7A, Ấp 4, xã Tân Hiệp</w:t>
      </w:r>
    </w:p>
    <w:p>
      <w:r>
        <w:t>27562020495HCN</w:t>
      </w:r>
    </w:p>
    <w:p>
      <w:r>
        <w:t>755.100</w:t>
      </w:r>
    </w:p>
    <w:p>
      <w:r>
        <w:t>94</w:t>
      </w:r>
    </w:p>
    <w:p>
      <w:r>
        <w:t>Nguyễn Thị Ngọc Tuyền</w:t>
      </w:r>
    </w:p>
    <w:p>
      <w:r>
        <w:t>167/9D, Ấp 13, xã Tân Hiệp</w:t>
      </w:r>
    </w:p>
    <w:p>
      <w:r>
        <w:t>27562050660HCN</w:t>
      </w:r>
    </w:p>
    <w:p>
      <w:r>
        <w:t>755.100</w:t>
      </w:r>
    </w:p>
    <w:p>
      <w:r>
        <w:t>95</w:t>
      </w:r>
    </w:p>
    <w:p>
      <w:r>
        <w:t>Phan Thị Gái</w:t>
      </w:r>
    </w:p>
    <w:p>
      <w:r>
        <w:t>44/3, Ấp 16, xã Tân Hiệp</w:t>
      </w:r>
    </w:p>
    <w:p>
      <w:r>
        <w:t>27562050385HCN</w:t>
      </w:r>
    </w:p>
    <w:p>
      <w:r>
        <w:t>755.100</w:t>
      </w:r>
    </w:p>
    <w:p>
      <w:r>
        <w:t>96</w:t>
      </w:r>
    </w:p>
    <w:p>
      <w:r>
        <w:t>Nguyễn Thị Hiệp</w:t>
      </w:r>
    </w:p>
    <w:p>
      <w:r>
        <w:t>22/2 Ấp 21, xã Tân Hiệp</w:t>
      </w:r>
    </w:p>
    <w:p>
      <w:r>
        <w:t>27562060433HCN</w:t>
      </w:r>
    </w:p>
    <w:p>
      <w:r>
        <w:t>755.100</w:t>
      </w:r>
    </w:p>
    <w:p>
      <w:r>
        <w:t>97</w:t>
      </w:r>
    </w:p>
    <w:p>
      <w:r>
        <w:t>Nô Thị Lùng</w:t>
      </w:r>
    </w:p>
    <w:p>
      <w:r>
        <w:t>2/46, Ấp 1, xã Đông Thạnh</w:t>
      </w:r>
    </w:p>
    <w:p>
      <w:r>
        <w:t>27568010806HCN</w:t>
      </w:r>
    </w:p>
    <w:p>
      <w:r>
        <w:t>755.100</w:t>
      </w:r>
    </w:p>
    <w:p>
      <w:r>
        <w:t>98</w:t>
      </w:r>
    </w:p>
    <w:p>
      <w:r>
        <w:t>Võ Văn Sánh</w:t>
      </w:r>
    </w:p>
    <w:p>
      <w:r>
        <w:t>9/6, Ấp 6, xã Đông Thạnh</w:t>
      </w:r>
    </w:p>
    <w:p>
      <w:r>
        <w:t>27568061072HCN</w:t>
      </w:r>
    </w:p>
    <w:p>
      <w:r>
        <w:t>755.100</w:t>
      </w:r>
    </w:p>
    <w:p>
      <w:r>
        <w:t>99</w:t>
      </w:r>
    </w:p>
    <w:p>
      <w:r>
        <w:t>Đặng Thị Hai</w:t>
      </w:r>
    </w:p>
    <w:p>
      <w:r>
        <w:t>41/71/30, Ấp 6, xã Đông Thạnh</w:t>
      </w:r>
    </w:p>
    <w:p>
      <w:r>
        <w:t>27568060707HCN</w:t>
      </w:r>
    </w:p>
    <w:p>
      <w:r>
        <w:t>755.100</w:t>
      </w:r>
    </w:p>
    <w:p>
      <w:r>
        <w:t>100</w:t>
      </w:r>
    </w:p>
    <w:p>
      <w:r>
        <w:t>Trần Thanh Sơn</w:t>
      </w:r>
    </w:p>
    <w:p>
      <w:r>
        <w:t>29/2C ấp Thống Nhất 1, xã Tân Thới Nhì</w:t>
      </w:r>
    </w:p>
    <w:p>
      <w:r>
        <w:t>27571030246HCN</w:t>
      </w:r>
    </w:p>
    <w:p>
      <w:r>
        <w:t>755.100</w:t>
      </w:r>
    </w:p>
    <w:p>
      <w:r>
        <w:t>101</w:t>
      </w:r>
    </w:p>
    <w:p>
      <w:r>
        <w:t>Nguyễn Thu Thủy</w:t>
      </w:r>
    </w:p>
    <w:p>
      <w:r>
        <w:t>3/19 ấp Nhị Tân, xã Tân Thới Nhì</w:t>
      </w:r>
    </w:p>
    <w:p>
      <w:r>
        <w:t>27571080474HCN</w:t>
      </w:r>
    </w:p>
    <w:p>
      <w:r>
        <w:t>755.100</w:t>
      </w:r>
    </w:p>
    <w:p>
      <w:r>
        <w:t>102</w:t>
      </w:r>
    </w:p>
    <w:p>
      <w:r>
        <w:t>Hồ Văn Sang</w:t>
      </w:r>
    </w:p>
    <w:p>
      <w:r>
        <w:t>93/1C, Ấp 3 (Tam Đông cũ, Tổ 96), xã Thới Tam Thôn</w:t>
      </w:r>
    </w:p>
    <w:p>
      <w:r>
        <w:t>27574090373HCN</w:t>
      </w:r>
    </w:p>
    <w:p>
      <w:r>
        <w:t>755.100</w:t>
      </w:r>
    </w:p>
    <w:p>
      <w:r>
        <w:t>103</w:t>
      </w:r>
    </w:p>
    <w:p>
      <w:r>
        <w:t>Võ Văn Lùng</w:t>
      </w:r>
    </w:p>
    <w:p>
      <w:r>
        <w:t>21/2A, Ấp 5 (Tam Đông cũ, Tổ 100), xã Thới Tam Thôn</w:t>
      </w:r>
    </w:p>
    <w:p>
      <w:r>
        <w:t>27574090925HCN</w:t>
      </w:r>
    </w:p>
    <w:p>
      <w:r>
        <w:t>755.100</w:t>
      </w:r>
    </w:p>
    <w:p>
      <w:r>
        <w:t>104</w:t>
      </w:r>
    </w:p>
    <w:p>
      <w:r>
        <w:t>Nguyễn Hồng Thứ</w:t>
      </w:r>
    </w:p>
    <w:p>
      <w:r>
        <w:t>2/76, Ấp 47 (Nam Thới cũ, Tổ 3), xã Thới Tam Thôn</w:t>
      </w:r>
    </w:p>
    <w:p>
      <w:r>
        <w:t>27574131067HCN</w:t>
      </w:r>
    </w:p>
    <w:p>
      <w:r>
        <w:t>755.100</w:t>
      </w:r>
    </w:p>
    <w:p>
      <w:r>
        <w:t>105</w:t>
      </w:r>
    </w:p>
    <w:p>
      <w:r>
        <w:t>Nguyễn Thị Hồng</w:t>
      </w:r>
    </w:p>
    <w:p>
      <w:r>
        <w:t>3/122, Ấp 45 (Nam Thới cũ, Tổ 18), xã Thới Tam Thôn</w:t>
      </w:r>
    </w:p>
    <w:p>
      <w:r>
        <w:t>27574131114HCN</w:t>
      </w:r>
    </w:p>
    <w:p>
      <w:r>
        <w:t>755.100</w:t>
      </w:r>
    </w:p>
    <w:p>
      <w:r>
        <w:t>106</w:t>
      </w:r>
    </w:p>
    <w:p>
      <w:r>
        <w:t>Nguyễn Thị Ngọc Lượm</w:t>
      </w:r>
    </w:p>
    <w:p>
      <w:r>
        <w:t>12/9, Ấp 52 (Thới Tứ cũ, Tổ 49), xã Thới Tam Thôn</w:t>
      </w:r>
    </w:p>
    <w:p>
      <w:r>
        <w:t>27574030974HCN</w:t>
      </w:r>
    </w:p>
    <w:p>
      <w:r>
        <w:t>755.100</w:t>
      </w:r>
    </w:p>
    <w:p>
      <w:r>
        <w:t>107</w:t>
      </w:r>
    </w:p>
    <w:p>
      <w:r>
        <w:t>Đỗ Văn Thành</w:t>
      </w:r>
    </w:p>
    <w:p>
      <w:r>
        <w:t>39/1, Ấp 24 (Đông 1 cũ, Tổ 172), xã Thới Tam Thôn</w:t>
      </w:r>
    </w:p>
    <w:p>
      <w:r>
        <w:t>27574021336HCN</w:t>
      </w:r>
    </w:p>
    <w:p>
      <w:r>
        <w:t>755.100</w:t>
      </w:r>
    </w:p>
    <w:p>
      <w:r>
        <w:t>108</w:t>
      </w:r>
    </w:p>
    <w:p>
      <w:r>
        <w:t>Lê Văn Bao</w:t>
      </w:r>
    </w:p>
    <w:p>
      <w:r>
        <w:t>6/2, Ấp 53 (Thới Tứ 2 cũ, Tổ 54), xã Thới Tam Thôn</w:t>
      </w:r>
    </w:p>
    <w:p>
      <w:r>
        <w:t>27574050748HCN</w:t>
      </w:r>
    </w:p>
    <w:p>
      <w:r>
        <w:t>755.100</w:t>
      </w:r>
    </w:p>
    <w:p>
      <w:r>
        <w:t>109</w:t>
      </w:r>
    </w:p>
    <w:p>
      <w:r>
        <w:t>Nguyễn Thị Kha</w:t>
      </w:r>
    </w:p>
    <w:p>
      <w:r>
        <w:t>24/3, Ấp 42 (Thới Tứ 1 cũ, Tổ 33), xã Thới Tam Thôn</w:t>
      </w:r>
    </w:p>
    <w:p>
      <w:r>
        <w:t>27574040828HCN</w:t>
      </w:r>
    </w:p>
    <w:p>
      <w:r>
        <w:t>755.100</w:t>
      </w:r>
    </w:p>
    <w:p>
      <w:r>
        <w:t>110</w:t>
      </w:r>
    </w:p>
    <w:p>
      <w:r>
        <w:t>Khưu Nguyệt Mai</w:t>
      </w:r>
    </w:p>
    <w:p>
      <w:r>
        <w:t>Nhà không số, Ấp 44 (Thới Tứ 2 cũ, Tổ 40), xã Thới Tam Thôn</w:t>
      </w:r>
    </w:p>
    <w:p>
      <w:r>
        <w:t>27574050738HCN</w:t>
      </w:r>
    </w:p>
    <w:p>
      <w:r>
        <w:t>755.100</w:t>
      </w:r>
    </w:p>
    <w:p>
      <w:r>
        <w:t>111</w:t>
      </w:r>
    </w:p>
    <w:p>
      <w:r>
        <w:t>Nguyễn Văn Đực</w:t>
      </w:r>
    </w:p>
    <w:p>
      <w:r>
        <w:t>67/5, Ấp 1, Tổ 6, Xuân Thới Sơn</w:t>
      </w:r>
    </w:p>
    <w:p>
      <w:r>
        <w:t>27577010017HCN</w:t>
      </w:r>
    </w:p>
    <w:p>
      <w:r>
        <w:t>755.100</w:t>
      </w:r>
    </w:p>
    <w:p>
      <w:r>
        <w:t>112</w:t>
      </w:r>
    </w:p>
    <w:p>
      <w:r>
        <w:t>Nguyễn Thị Út</w:t>
      </w:r>
    </w:p>
    <w:p>
      <w:r>
        <w:t>39/1E, Ấp 1, Tổ 8, Xuân Thới Sơn</w:t>
      </w:r>
    </w:p>
    <w:p>
      <w:r>
        <w:t>27577010028HCN</w:t>
      </w:r>
    </w:p>
    <w:p>
      <w:r>
        <w:t>755.100</w:t>
      </w:r>
    </w:p>
    <w:p>
      <w:r>
        <w:t>113</w:t>
      </w:r>
    </w:p>
    <w:p>
      <w:r>
        <w:t>Nguyễn Thị Trúc Thanh</w:t>
      </w:r>
    </w:p>
    <w:p>
      <w:r>
        <w:t>40/4, Ấp 1, Tổ 9, Xuân Thới Sơn</w:t>
      </w:r>
    </w:p>
    <w:p>
      <w:r>
        <w:t>27577010029HCN</w:t>
      </w:r>
    </w:p>
    <w:p>
      <w:r>
        <w:t>755.100</w:t>
      </w:r>
    </w:p>
    <w:p>
      <w:r>
        <w:t>114</w:t>
      </w:r>
    </w:p>
    <w:p>
      <w:r>
        <w:t>Lý Thị Kim Hay</w:t>
      </w:r>
    </w:p>
    <w:p>
      <w:r>
        <w:t>20/6A, Ấp 3, Tổ 8, Xuân Thới Sơn</w:t>
      </w:r>
    </w:p>
    <w:p>
      <w:r>
        <w:t>27577030495HCN</w:t>
      </w:r>
    </w:p>
    <w:p>
      <w:r>
        <w:t>755.100</w:t>
      </w:r>
    </w:p>
    <w:p>
      <w:r>
        <w:t>115</w:t>
      </w:r>
    </w:p>
    <w:p>
      <w:r>
        <w:t>Hồ Thị Ka</w:t>
      </w:r>
    </w:p>
    <w:p>
      <w:r>
        <w:t>86/4, Ấp 4, Tổ 17, Xuân Thới Sơn</w:t>
      </w:r>
    </w:p>
    <w:p>
      <w:r>
        <w:t>27577040461HCN</w:t>
      </w:r>
    </w:p>
    <w:p>
      <w:r>
        <w:t>755.100</w:t>
      </w:r>
    </w:p>
    <w:p>
      <w:r>
        <w:t>116</w:t>
      </w:r>
    </w:p>
    <w:p>
      <w:r>
        <w:t>Hồ Ngọc Cang</w:t>
      </w:r>
    </w:p>
    <w:p>
      <w:r>
        <w:t>99B1 Ấp 5, Tổ 2, Xuân Thới Sơn</w:t>
      </w:r>
    </w:p>
    <w:p>
      <w:r>
        <w:t>27577050289HCN</w:t>
      </w:r>
    </w:p>
    <w:p>
      <w:r>
        <w:t>755.100</w:t>
      </w:r>
    </w:p>
    <w:p>
      <w:r>
        <w:t>117</w:t>
      </w:r>
    </w:p>
    <w:p>
      <w:r>
        <w:t>Cao Thị Đáng</w:t>
      </w:r>
    </w:p>
    <w:p>
      <w:r>
        <w:t>38/1E, Ấp 5, Tổ 5, Xuân Thới Sơn</w:t>
      </w:r>
    </w:p>
    <w:p>
      <w:r>
        <w:t>27577050313HCN</w:t>
      </w:r>
    </w:p>
    <w:p>
      <w:r>
        <w:t>755.100</w:t>
      </w:r>
    </w:p>
    <w:p>
      <w:r>
        <w:t>118</w:t>
      </w:r>
    </w:p>
    <w:p>
      <w:r>
        <w:t>Trần Thị Thu</w:t>
      </w:r>
    </w:p>
    <w:p>
      <w:r>
        <w:t>32C/4, Ấp 5, Tổ 8, Xuân Thới Sơn</w:t>
      </w:r>
    </w:p>
    <w:p>
      <w:r>
        <w:t>27577050345HCN</w:t>
      </w:r>
    </w:p>
    <w:p>
      <w:r>
        <w:t>755.100</w:t>
      </w:r>
    </w:p>
    <w:p>
      <w:r>
        <w:t>119</w:t>
      </w:r>
    </w:p>
    <w:p>
      <w:r>
        <w:t>Phạm Thị Bé</w:t>
      </w:r>
    </w:p>
    <w:p>
      <w:r>
        <w:t>85/7, Ấp 6, Tổ 2, Xuân Thới Sơn</w:t>
      </w:r>
    </w:p>
    <w:p>
      <w:r>
        <w:t>27577060382HCN</w:t>
      </w:r>
    </w:p>
    <w:p>
      <w:r>
        <w:t>755.100</w:t>
      </w:r>
    </w:p>
    <w:p>
      <w:r>
        <w:t>120</w:t>
      </w:r>
    </w:p>
    <w:p>
      <w:r>
        <w:t>Trương Thị Tư</w:t>
      </w:r>
    </w:p>
    <w:p>
      <w:r>
        <w:t>123/4, Ấp 6, Tổ 8, Xuân Thới Sơn</w:t>
      </w:r>
    </w:p>
    <w:p>
      <w:r>
        <w:t>27577060421HCN</w:t>
      </w:r>
    </w:p>
    <w:p>
      <w:r>
        <w:t>755.100</w:t>
      </w:r>
    </w:p>
    <w:p>
      <w:r>
        <w:t>121</w:t>
      </w:r>
    </w:p>
    <w:p>
      <w:r>
        <w:t>Trần Văn Phơi</w:t>
      </w:r>
    </w:p>
    <w:p>
      <w:r>
        <w:t>102/4A, Ấp 6, Tổ 10, Xuân Thới Sơn</w:t>
      </w:r>
    </w:p>
    <w:p>
      <w:r>
        <w:t>27577060443 HCN</w:t>
      </w:r>
    </w:p>
    <w:p>
      <w:r>
        <w:t>755.100</w:t>
      </w:r>
    </w:p>
    <w:p>
      <w:r>
        <w:t>122</w:t>
      </w:r>
    </w:p>
    <w:p>
      <w:r>
        <w:t>Nguyễn Công Hòa</w:t>
      </w:r>
    </w:p>
    <w:p>
      <w:r>
        <w:t>62/3D ấp 8, xã Tân Xuân</w:t>
      </w:r>
    </w:p>
    <w:p>
      <w:r>
        <w:t>27580050485HCN</w:t>
      </w:r>
    </w:p>
    <w:p>
      <w:r>
        <w:t>755.100</w:t>
      </w:r>
    </w:p>
    <w:p>
      <w:r>
        <w:t>123</w:t>
      </w:r>
    </w:p>
    <w:p>
      <w:r>
        <w:t>Nguyễn Văn Đức</w:t>
      </w:r>
    </w:p>
    <w:p>
      <w:r>
        <w:t>31/1 ấp 12, xã Tân Xuân</w:t>
      </w:r>
    </w:p>
    <w:p>
      <w:r>
        <w:t>27580020146HCN</w:t>
      </w:r>
    </w:p>
    <w:p>
      <w:r>
        <w:t>755.100</w:t>
      </w:r>
    </w:p>
    <w:p>
      <w:r>
        <w:t>124</w:t>
      </w:r>
    </w:p>
    <w:p>
      <w:r>
        <w:t>Lê Thị Thanh Tuyền</w:t>
      </w:r>
    </w:p>
    <w:p>
      <w:r>
        <w:t>2/67 ấp 16, xã Tân Xuân</w:t>
      </w:r>
    </w:p>
    <w:p>
      <w:r>
        <w:t>27580030188HCN</w:t>
      </w:r>
    </w:p>
    <w:p>
      <w:r>
        <w:t>755.100</w:t>
      </w:r>
    </w:p>
    <w:p>
      <w:r>
        <w:t>125</w:t>
      </w:r>
    </w:p>
    <w:p>
      <w:r>
        <w:t>Cao Văn Tèo</w:t>
      </w:r>
    </w:p>
    <w:p>
      <w:r>
        <w:t>15/1b ấp 11, xã Tân Xuân</w:t>
      </w:r>
    </w:p>
    <w:p>
      <w:r>
        <w:t>27580020057HCN</w:t>
      </w:r>
    </w:p>
    <w:p>
      <w:r>
        <w:t>755.100</w:t>
      </w:r>
    </w:p>
    <w:p>
      <w:r>
        <w:t>126</w:t>
      </w:r>
    </w:p>
    <w:p>
      <w:r>
        <w:t>Phạm Thị Trường</w:t>
      </w:r>
    </w:p>
    <w:p>
      <w:r>
        <w:t>22/3A ấp 7, xã Tân Xuân</w:t>
      </w:r>
    </w:p>
    <w:p>
      <w:r>
        <w:t>27580040479HCN</w:t>
      </w:r>
    </w:p>
    <w:p>
      <w:r>
        <w:t>755.100</w:t>
      </w:r>
    </w:p>
    <w:p>
      <w:r>
        <w:t>127</w:t>
      </w:r>
    </w:p>
    <w:p>
      <w:r>
        <w:t>Phạm Anh Tuấn</w:t>
      </w:r>
    </w:p>
    <w:p>
      <w:r>
        <w:t>90/9A ấp 7, xã Tân Xuân</w:t>
      </w:r>
    </w:p>
    <w:p>
      <w:r>
        <w:t>27580040481HCN</w:t>
      </w:r>
    </w:p>
    <w:p>
      <w:r>
        <w:t>755.100</w:t>
      </w:r>
    </w:p>
    <w:p>
      <w:r>
        <w:t>128</w:t>
      </w:r>
    </w:p>
    <w:p>
      <w:r>
        <w:t>Nguyễn Thanh Hùng</w:t>
      </w:r>
    </w:p>
    <w:p>
      <w:r>
        <w:t>17/2H ấp 6, xã Tân Xuân</w:t>
      </w:r>
    </w:p>
    <w:p>
      <w:r>
        <w:t>27580040496HCN</w:t>
      </w:r>
    </w:p>
    <w:p>
      <w:r>
        <w:t>755.100</w:t>
      </w:r>
    </w:p>
    <w:p>
      <w:r>
        <w:t>129</w:t>
      </w:r>
    </w:p>
    <w:p>
      <w:r>
        <w:t>Trần Thị Kim Chi</w:t>
      </w:r>
    </w:p>
    <w:p>
      <w:r>
        <w:t>9/6E ấp 10, xã Tân Xuân</w:t>
      </w:r>
    </w:p>
    <w:p>
      <w:r>
        <w:t>27580050532HCN</w:t>
      </w:r>
    </w:p>
    <w:p>
      <w:r>
        <w:t>755.100</w:t>
      </w:r>
    </w:p>
    <w:p>
      <w:r>
        <w:t>130</w:t>
      </w:r>
    </w:p>
    <w:p>
      <w:r>
        <w:t>Nguyễn Xuân Trường</w:t>
      </w:r>
    </w:p>
    <w:p>
      <w:r>
        <w:t>62/3G ấp 9, xã Tân Xuân</w:t>
      </w:r>
    </w:p>
    <w:p>
      <w:r>
        <w:t>27580050529HCN</w:t>
      </w:r>
    </w:p>
    <w:p>
      <w:r>
        <w:t>755.100</w:t>
      </w:r>
    </w:p>
    <w:p>
      <w:r>
        <w:t>131</w:t>
      </w:r>
    </w:p>
    <w:p>
      <w:r>
        <w:t>Võ Văn Tý</w:t>
      </w:r>
    </w:p>
    <w:p>
      <w:r>
        <w:t>3/5A, ấp 1, xã Xuân Thới Đông</w:t>
      </w:r>
    </w:p>
    <w:p>
      <w:r>
        <w:t>27583010003HCN</w:t>
      </w:r>
    </w:p>
    <w:p>
      <w:r>
        <w:t>755.100</w:t>
      </w:r>
    </w:p>
    <w:p>
      <w:r>
        <w:t>132</w:t>
      </w:r>
    </w:p>
    <w:p>
      <w:r>
        <w:t>Nguyễn Thị Sắng</w:t>
      </w:r>
    </w:p>
    <w:p>
      <w:r>
        <w:t>65/2, ấp 4, xã Xuân Thới Đông</w:t>
      </w:r>
    </w:p>
    <w:p>
      <w:r>
        <w:t>27583010649HCN</w:t>
      </w:r>
    </w:p>
    <w:p>
      <w:r>
        <w:t>755.100</w:t>
      </w:r>
    </w:p>
    <w:p>
      <w:r>
        <w:t>133</w:t>
      </w:r>
    </w:p>
    <w:p>
      <w:r>
        <w:t>Phạm Thị Phượng</w:t>
      </w:r>
    </w:p>
    <w:p>
      <w:r>
        <w:t>29/5B, ấp 6, xã Xuân Thới Đông</w:t>
      </w:r>
    </w:p>
    <w:p>
      <w:r>
        <w:t>27583020491HCN</w:t>
      </w:r>
    </w:p>
    <w:p>
      <w:r>
        <w:t>755.100</w:t>
      </w:r>
    </w:p>
    <w:p>
      <w:r>
        <w:t>134</w:t>
      </w:r>
    </w:p>
    <w:p>
      <w:r>
        <w:t>Nguyễn Thị Điểm</w:t>
      </w:r>
    </w:p>
    <w:p>
      <w:r>
        <w:t>36/4, ấp 8, xã Xuân Thới Đông</w:t>
      </w:r>
    </w:p>
    <w:p>
      <w:r>
        <w:t>27583020048HCN</w:t>
      </w:r>
    </w:p>
    <w:p>
      <w:r>
        <w:t>755.100</w:t>
      </w:r>
    </w:p>
    <w:p>
      <w:r>
        <w:t>135</w:t>
      </w:r>
    </w:p>
    <w:p>
      <w:r>
        <w:t>Nguyễn Thị Tẻn</w:t>
      </w:r>
    </w:p>
    <w:p>
      <w:r>
        <w:t>37/4D, ấp 8, xã Xuân Thới Đông</w:t>
      </w:r>
    </w:p>
    <w:p>
      <w:r>
        <w:t>27583020049HCN</w:t>
      </w:r>
    </w:p>
    <w:p>
      <w:r>
        <w:t>755.100</w:t>
      </w:r>
    </w:p>
    <w:p>
      <w:r>
        <w:t>136</w:t>
      </w:r>
    </w:p>
    <w:p>
      <w:r>
        <w:t>Trương Thị Gắc</w:t>
      </w:r>
    </w:p>
    <w:p>
      <w:r>
        <w:t>82/3, ấp 16, xã Xuân Thới Đông</w:t>
      </w:r>
    </w:p>
    <w:p>
      <w:r>
        <w:t>27583030103HCN</w:t>
      </w:r>
    </w:p>
    <w:p>
      <w:r>
        <w:t>755.100</w:t>
      </w:r>
    </w:p>
    <w:p>
      <w:r>
        <w:t>137</w:t>
      </w:r>
    </w:p>
    <w:p>
      <w:r>
        <w:t>Đỗ Duy Tỵ</w:t>
      </w:r>
    </w:p>
    <w:p>
      <w:r>
        <w:t>80/6Z, ấp 13, xã Xuân Thới Đông</w:t>
      </w:r>
    </w:p>
    <w:p>
      <w:r>
        <w:t>27583030116HCN</w:t>
      </w:r>
    </w:p>
    <w:p>
      <w:r>
        <w:t>755.100</w:t>
      </w:r>
    </w:p>
    <w:p>
      <w:r>
        <w:t>138</w:t>
      </w:r>
    </w:p>
    <w:p>
      <w:r>
        <w:t>Nguyễn Thị Phan</w:t>
      </w:r>
    </w:p>
    <w:p>
      <w:r>
        <w:t>82/23D, ấp 16, xã Xuân Thới Đông</w:t>
      </w:r>
    </w:p>
    <w:p>
      <w:r>
        <w:t>27583030146HCN</w:t>
      </w:r>
    </w:p>
    <w:p>
      <w:r>
        <w:t>755.100</w:t>
      </w:r>
    </w:p>
    <w:p>
      <w:r>
        <w:t>139</w:t>
      </w:r>
    </w:p>
    <w:p>
      <w:r>
        <w:t>Nguyễn Thị Thanh</w:t>
      </w:r>
    </w:p>
    <w:p>
      <w:r>
        <w:t>1/7, ấp 21, xã Xuân Thới Đông</w:t>
      </w:r>
    </w:p>
    <w:p>
      <w:r>
        <w:t>27583040255HCN</w:t>
      </w:r>
    </w:p>
    <w:p>
      <w:r>
        <w:t>755.100</w:t>
      </w:r>
    </w:p>
    <w:p>
      <w:r>
        <w:t>140</w:t>
      </w:r>
    </w:p>
    <w:p>
      <w:r>
        <w:t>Nguyễn Phú Thành</w:t>
      </w:r>
    </w:p>
    <w:p>
      <w:r>
        <w:t>B37, ấp 25, xã Xuân Thới Đông</w:t>
      </w:r>
    </w:p>
    <w:p>
      <w:r>
        <w:t>27583060219HCN</w:t>
      </w:r>
    </w:p>
    <w:p>
      <w:r>
        <w:t>755.100</w:t>
      </w:r>
    </w:p>
    <w:p>
      <w:r>
        <w:t>141</w:t>
      </w:r>
    </w:p>
    <w:p>
      <w:r>
        <w:t>Lê Văn Tâm</w:t>
      </w:r>
    </w:p>
    <w:p>
      <w:r>
        <w:t>29/5, Ấp 3, xã Trung Chánh</w:t>
      </w:r>
    </w:p>
    <w:p>
      <w:r>
        <w:t>27586030263HCN</w:t>
      </w:r>
    </w:p>
    <w:p>
      <w:r>
        <w:t>755.100</w:t>
      </w:r>
    </w:p>
    <w:p>
      <w:r>
        <w:t>142</w:t>
      </w:r>
    </w:p>
    <w:p>
      <w:r>
        <w:t>Nguyễn Thị Cốm</w:t>
      </w:r>
    </w:p>
    <w:p>
      <w:r>
        <w:t>36/4, Ấp 4, xã Trung Chánh</w:t>
      </w:r>
    </w:p>
    <w:p>
      <w:r>
        <w:t>27586050077HCN</w:t>
      </w:r>
    </w:p>
    <w:p>
      <w:r>
        <w:t>755.100</w:t>
      </w:r>
    </w:p>
    <w:p>
      <w:r>
        <w:t>143</w:t>
      </w:r>
    </w:p>
    <w:p>
      <w:r>
        <w:t>Nguyễn Thị Xuân</w:t>
      </w:r>
    </w:p>
    <w:p>
      <w:r>
        <w:t>73/3 Ấp 5, xã Trung Chánh</w:t>
      </w:r>
    </w:p>
    <w:p>
      <w:r>
        <w:t>27586060423HCN</w:t>
      </w:r>
    </w:p>
    <w:p>
      <w:r>
        <w:t>755.100</w:t>
      </w:r>
    </w:p>
    <w:p>
      <w:r>
        <w:t>144</w:t>
      </w:r>
    </w:p>
    <w:p>
      <w:r>
        <w:t>Phạm Thị Nhung</w:t>
      </w:r>
    </w:p>
    <w:p>
      <w:r>
        <w:t>45/4, Ấp 6, xã Trung Chánh</w:t>
      </w:r>
    </w:p>
    <w:p>
      <w:r>
        <w:t>27586040061HCN</w:t>
      </w:r>
    </w:p>
    <w:p>
      <w:r>
        <w:t>755.100</w:t>
      </w:r>
    </w:p>
    <w:p>
      <w:r>
        <w:t>145</w:t>
      </w:r>
    </w:p>
    <w:p>
      <w:r>
        <w:t>Tống Thị Tươi</w:t>
      </w:r>
    </w:p>
    <w:p>
      <w:r>
        <w:t>114/2 Đường Quang Trung, Ấp 8, xã Trung Chánh</w:t>
      </w:r>
    </w:p>
    <w:p>
      <w:r>
        <w:t>27586010017HCN</w:t>
      </w:r>
    </w:p>
    <w:p>
      <w:r>
        <w:t>755.100</w:t>
      </w:r>
    </w:p>
    <w:p>
      <w:r>
        <w:t>146</w:t>
      </w:r>
    </w:p>
    <w:p>
      <w:r>
        <w:t>Phạm Thị Lễ</w:t>
      </w:r>
    </w:p>
    <w:p>
      <w:r>
        <w:t>98/5a Quang Trung, Ấp 8, xã Trung Chánh</w:t>
      </w:r>
    </w:p>
    <w:p>
      <w:r>
        <w:t>27586010186HCN</w:t>
      </w:r>
    </w:p>
    <w:p>
      <w:r>
        <w:t>755.100</w:t>
      </w:r>
    </w:p>
    <w:p>
      <w:r>
        <w:t>147</w:t>
      </w:r>
    </w:p>
    <w:p>
      <w:r>
        <w:t>Vũ Thị Nguyên</w:t>
      </w:r>
    </w:p>
    <w:p>
      <w:r>
        <w:t>29/4 Hồ Ngọc Cẩn, Ấp 9, xã Trung Chánh</w:t>
      </w:r>
    </w:p>
    <w:p>
      <w:r>
        <w:t>27586010003HCN</w:t>
      </w:r>
    </w:p>
    <w:p>
      <w:r>
        <w:t>755.100</w:t>
      </w:r>
    </w:p>
    <w:p>
      <w:r>
        <w:t>148</w:t>
      </w:r>
    </w:p>
    <w:p>
      <w:r>
        <w:t>Vũ Thị Xuyến</w:t>
      </w:r>
    </w:p>
    <w:p>
      <w:r>
        <w:t>10/10c, Ấp 11, xã Trung Chánh</w:t>
      </w:r>
    </w:p>
    <w:p>
      <w:r>
        <w:t>27586020029HCN</w:t>
      </w:r>
    </w:p>
    <w:p>
      <w:r>
        <w:t>755.100</w:t>
      </w:r>
    </w:p>
    <w:p>
      <w:r>
        <w:t>149</w:t>
      </w:r>
    </w:p>
    <w:p>
      <w:r>
        <w:t>Huỳnh Văn Mốt</w:t>
      </w:r>
    </w:p>
    <w:p>
      <w:r>
        <w:t>21/1a, Ấp 12, xã Trung Chánh</w:t>
      </w:r>
    </w:p>
    <w:p>
      <w:r>
        <w:t>27586070422HCN</w:t>
      </w:r>
    </w:p>
    <w:p>
      <w:r>
        <w:t>755.100</w:t>
      </w:r>
    </w:p>
    <w:p>
      <w:r>
        <w:t>150</w:t>
      </w:r>
    </w:p>
    <w:p>
      <w:r>
        <w:t>Trần Thị Ngạn</w:t>
      </w:r>
    </w:p>
    <w:p>
      <w:r>
        <w:t>28/5, Ấp 44, Xuân Thới Thượng</w:t>
      </w:r>
    </w:p>
    <w:p>
      <w:r>
        <w:t>27589010379HCN</w:t>
      </w:r>
    </w:p>
    <w:p>
      <w:r>
        <w:t>755.100</w:t>
      </w:r>
    </w:p>
    <w:p>
      <w:r>
        <w:t>151</w:t>
      </w:r>
    </w:p>
    <w:p>
      <w:r>
        <w:t>Lê Thị Lệ Hiền</w:t>
      </w:r>
    </w:p>
    <w:p>
      <w:r>
        <w:t>7/3A, Ấp 24, Xuân Thới Thượng</w:t>
      </w:r>
    </w:p>
    <w:p>
      <w:r>
        <w:t>27589020624HCN</w:t>
      </w:r>
    </w:p>
    <w:p>
      <w:r>
        <w:t>755.100</w:t>
      </w:r>
    </w:p>
    <w:p>
      <w:r>
        <w:t>152</w:t>
      </w:r>
    </w:p>
    <w:p>
      <w:r>
        <w:t>Trần Thị Cẩm Nhung</w:t>
      </w:r>
    </w:p>
    <w:p>
      <w:r>
        <w:t>5/2, Ấp 27, Xuân Thới Thượng</w:t>
      </w:r>
    </w:p>
    <w:p>
      <w:r>
        <w:t>27589020618HCN</w:t>
      </w:r>
    </w:p>
    <w:p>
      <w:r>
        <w:t>755.100</w:t>
      </w:r>
    </w:p>
    <w:p>
      <w:r>
        <w:t>153</w:t>
      </w:r>
    </w:p>
    <w:p>
      <w:r>
        <w:t>Nguyễn Thị Gái</w:t>
      </w:r>
    </w:p>
    <w:p>
      <w:r>
        <w:t>88/1B Ấp 37, Xuân Thới Thượng</w:t>
      </w:r>
    </w:p>
    <w:p>
      <w:r>
        <w:t>27589040687HCN</w:t>
      </w:r>
    </w:p>
    <w:p>
      <w:r>
        <w:t>755.100</w:t>
      </w:r>
    </w:p>
    <w:p>
      <w:r>
        <w:t>154</w:t>
      </w:r>
    </w:p>
    <w:p>
      <w:r>
        <w:t>Phạm Văn Chờ</w:t>
      </w:r>
    </w:p>
    <w:p>
      <w:r>
        <w:t>115/4, Ấp 35, Xuân Thới Thượng</w:t>
      </w:r>
    </w:p>
    <w:p>
      <w:r>
        <w:t>27589040767HCN</w:t>
      </w:r>
    </w:p>
    <w:p>
      <w:r>
        <w:t>755.100</w:t>
      </w:r>
    </w:p>
    <w:p>
      <w:r>
        <w:t>155</w:t>
      </w:r>
    </w:p>
    <w:p>
      <w:r>
        <w:t>Phạm Thị Lem</w:t>
      </w:r>
    </w:p>
    <w:p>
      <w:r>
        <w:t>114/10, Ấp 35, Xuân Thới Thượng</w:t>
      </w:r>
    </w:p>
    <w:p>
      <w:r>
        <w:t>27589050231HCN</w:t>
      </w:r>
    </w:p>
    <w:p>
      <w:r>
        <w:t>755.100</w:t>
      </w:r>
    </w:p>
    <w:p>
      <w:r>
        <w:t>156</w:t>
      </w:r>
    </w:p>
    <w:p>
      <w:r>
        <w:t>Lâm Văn Tuấn</w:t>
      </w:r>
    </w:p>
    <w:p>
      <w:r>
        <w:t>34A, Ấp 51, Xuân Thới Thượng</w:t>
      </w:r>
    </w:p>
    <w:p>
      <w:r>
        <w:t>27589050234HCN</w:t>
      </w:r>
    </w:p>
    <w:p>
      <w:r>
        <w:t>755.100</w:t>
      </w:r>
    </w:p>
    <w:p>
      <w:r>
        <w:t>157</w:t>
      </w:r>
    </w:p>
    <w:p>
      <w:r>
        <w:t>Lê Hoàng Minh</w:t>
      </w:r>
    </w:p>
    <w:p>
      <w:r>
        <w:t>87A, Ấp 51, Xuân Thới Thượng</w:t>
      </w:r>
    </w:p>
    <w:p>
      <w:r>
        <w:t>27589060758HCN</w:t>
      </w:r>
    </w:p>
    <w:p>
      <w:r>
        <w:t>755.100</w:t>
      </w:r>
    </w:p>
    <w:p>
      <w:r>
        <w:t>158</w:t>
      </w:r>
    </w:p>
    <w:p>
      <w:r>
        <w:t>Hoàng Thị Hoa</w:t>
      </w:r>
    </w:p>
    <w:p>
      <w:r>
        <w:t>88/1B, Ấp 30. Xuân Thới Thượng</w:t>
      </w:r>
    </w:p>
    <w:p>
      <w:r>
        <w:t>27589060801HCN</w:t>
      </w:r>
    </w:p>
    <w:p>
      <w:r>
        <w:t>755.100</w:t>
      </w:r>
    </w:p>
    <w:p>
      <w:r>
        <w:t>Tổng cộng: 66 hộ</w:t>
      </w:r>
    </w:p>
    <w:p>
      <w:r>
        <w:t>49.836.600</w:t>
      </w:r>
    </w:p>
    <w:p>
      <w:r>
        <w:t>HUYỆN CẦN GIỜ</w:t>
      </w:r>
    </w:p>
    <w:p>
      <w:r>
        <w:t>159</w:t>
      </w:r>
    </w:p>
    <w:p>
      <w:r>
        <w:t>Cao Thị Bích Phượng</w:t>
      </w:r>
    </w:p>
    <w:p>
      <w:r>
        <w:t>Ấp Tân Điền 5</w:t>
      </w:r>
    </w:p>
    <w:p>
      <w:r>
        <w:t>27682010827HCN</w:t>
      </w:r>
    </w:p>
    <w:p>
      <w:r>
        <w:t>755.100</w:t>
      </w:r>
    </w:p>
    <w:p>
      <w:r>
        <w:t>160</w:t>
      </w:r>
    </w:p>
    <w:p>
      <w:r>
        <w:t>Nguyễn Thị Em</w:t>
      </w:r>
    </w:p>
    <w:p>
      <w:r>
        <w:t>Ấp Lý Thái Bửu 12</w:t>
      </w:r>
    </w:p>
    <w:p>
      <w:r>
        <w:t>27682020202HCN</w:t>
      </w:r>
    </w:p>
    <w:p>
      <w:r>
        <w:t>755.100</w:t>
      </w:r>
    </w:p>
    <w:p>
      <w:r>
        <w:t>161</w:t>
      </w:r>
    </w:p>
    <w:p>
      <w:r>
        <w:t>Dương Văn Trí</w:t>
      </w:r>
    </w:p>
    <w:p>
      <w:r>
        <w:t>Ấp Lý Thái Bửu 12</w:t>
      </w:r>
    </w:p>
    <w:p>
      <w:r>
        <w:t>27682020226HCN</w:t>
      </w:r>
    </w:p>
    <w:p>
      <w:r>
        <w:t>755.100</w:t>
      </w:r>
    </w:p>
    <w:p>
      <w:r>
        <w:t>162</w:t>
      </w:r>
    </w:p>
    <w:p>
      <w:r>
        <w:t>Nguyễn Thị Đầm</w:t>
      </w:r>
    </w:p>
    <w:p>
      <w:r>
        <w:t>Ấp Lý Thái Bửu 13</w:t>
      </w:r>
    </w:p>
    <w:p>
      <w:r>
        <w:t>27682020763HCN</w:t>
      </w:r>
    </w:p>
    <w:p>
      <w:r>
        <w:t>755.100</w:t>
      </w:r>
    </w:p>
    <w:p>
      <w:r>
        <w:t>163</w:t>
      </w:r>
    </w:p>
    <w:p>
      <w:r>
        <w:t>Nguyễn Văn Sáu</w:t>
      </w:r>
    </w:p>
    <w:p>
      <w:r>
        <w:t>Ấp Lý Thái Bửu 16</w:t>
      </w:r>
    </w:p>
    <w:p>
      <w:r>
        <w:t>27682020255HCN</w:t>
      </w:r>
    </w:p>
    <w:p>
      <w:r>
        <w:t>755.100</w:t>
      </w:r>
    </w:p>
    <w:p>
      <w:r>
        <w:t>164</w:t>
      </w:r>
    </w:p>
    <w:p>
      <w:r>
        <w:t>Nguyễn Ngọc Thạch</w:t>
      </w:r>
    </w:p>
    <w:p>
      <w:r>
        <w:t>Ấp Lý Hoà Hiệp 28</w:t>
      </w:r>
    </w:p>
    <w:p>
      <w:r>
        <w:t>27682030377HCN</w:t>
      </w:r>
    </w:p>
    <w:p>
      <w:r>
        <w:t>755.100</w:t>
      </w:r>
    </w:p>
    <w:p>
      <w:r>
        <w:t>165</w:t>
      </w:r>
    </w:p>
    <w:p>
      <w:r>
        <w:t>Nguyễn Thị Kim Soa</w:t>
      </w:r>
    </w:p>
    <w:p>
      <w:r>
        <w:t>Ấp Lý Hoà Hiệp 37</w:t>
      </w:r>
    </w:p>
    <w:p>
      <w:r>
        <w:t>27682030714HCN</w:t>
      </w:r>
    </w:p>
    <w:p>
      <w:r>
        <w:t>755.100</w:t>
      </w:r>
    </w:p>
    <w:p>
      <w:r>
        <w:t>166</w:t>
      </w:r>
    </w:p>
    <w:p>
      <w:r>
        <w:t>Trương Văn Lưỡng</w:t>
      </w:r>
    </w:p>
    <w:p>
      <w:r>
        <w:t>Ấp Lý Hoà Hiệp 39</w:t>
      </w:r>
    </w:p>
    <w:p>
      <w:r>
        <w:t>27682030808HCN</w:t>
      </w:r>
    </w:p>
    <w:p>
      <w:r>
        <w:t>755.100</w:t>
      </w:r>
    </w:p>
    <w:p>
      <w:r>
        <w:t>167</w:t>
      </w:r>
    </w:p>
    <w:p>
      <w:r>
        <w:t>Phan Văn Đờn</w:t>
      </w:r>
    </w:p>
    <w:p>
      <w:r>
        <w:t>Ấp Lý Hoà Hiệp 40</w:t>
      </w:r>
    </w:p>
    <w:p>
      <w:r>
        <w:t>27682030597HCN</w:t>
      </w:r>
    </w:p>
    <w:p>
      <w:r>
        <w:t>755.100</w:t>
      </w:r>
    </w:p>
    <w:p>
      <w:r>
        <w:t>168</w:t>
      </w:r>
    </w:p>
    <w:p>
      <w:r>
        <w:t>Huỳnh Thị Ánh</w:t>
      </w:r>
    </w:p>
    <w:p>
      <w:r>
        <w:t>Ấp Dương Văn Hạnh 17</w:t>
      </w:r>
    </w:p>
    <w:p>
      <w:r>
        <w:t>27682040650HCN</w:t>
      </w:r>
    </w:p>
    <w:p>
      <w:r>
        <w:t>755.100</w:t>
      </w:r>
    </w:p>
    <w:p>
      <w:r>
        <w:t>169</w:t>
      </w:r>
    </w:p>
    <w:p>
      <w:r>
        <w:t>Nguyễn Văn Hiếu</w:t>
      </w:r>
    </w:p>
    <w:p>
      <w:r>
        <w:t>Ấp Dương Văn Hạnh 17</w:t>
      </w:r>
    </w:p>
    <w:p>
      <w:r>
        <w:t>27682040261HCN</w:t>
      </w:r>
    </w:p>
    <w:p>
      <w:r>
        <w:t>755.100</w:t>
      </w:r>
    </w:p>
    <w:p>
      <w:r>
        <w:t>170</w:t>
      </w:r>
    </w:p>
    <w:p>
      <w:r>
        <w:t>Trần Thanh Hiếu</w:t>
      </w:r>
    </w:p>
    <w:p>
      <w:r>
        <w:t>Ấp Dương Văn Hạnh 17</w:t>
      </w:r>
    </w:p>
    <w:p>
      <w:r>
        <w:t>27682040266HCN</w:t>
      </w:r>
    </w:p>
    <w:p>
      <w:r>
        <w:t>755.100</w:t>
      </w:r>
    </w:p>
    <w:p>
      <w:r>
        <w:t>171</w:t>
      </w:r>
    </w:p>
    <w:p>
      <w:r>
        <w:t>Nguyễn Văn Ngộ</w:t>
      </w:r>
    </w:p>
    <w:p>
      <w:r>
        <w:t>Ấp Dương Văn Hạnh 23</w:t>
      </w:r>
    </w:p>
    <w:p>
      <w:r>
        <w:t>27682040326HCN</w:t>
      </w:r>
    </w:p>
    <w:p>
      <w:r>
        <w:t>755.100</w:t>
      </w:r>
    </w:p>
    <w:p>
      <w:r>
        <w:t>172</w:t>
      </w:r>
    </w:p>
    <w:p>
      <w:r>
        <w:t>Võ Văn Thiệt</w:t>
      </w:r>
    </w:p>
    <w:p>
      <w:r>
        <w:t>An Đông</w:t>
      </w:r>
    </w:p>
    <w:p>
      <w:r>
        <w:t>27673013065HCN</w:t>
      </w:r>
    </w:p>
    <w:p>
      <w:r>
        <w:t>755.100</w:t>
      </w:r>
    </w:p>
    <w:p>
      <w:r>
        <w:t>173</w:t>
      </w:r>
    </w:p>
    <w:p>
      <w:r>
        <w:t>Nguyễn Văn Trí</w:t>
      </w:r>
    </w:p>
    <w:p>
      <w:r>
        <w:t>An Bình</w:t>
      </w:r>
    </w:p>
    <w:p>
      <w:r>
        <w:t>27673032798HCN</w:t>
      </w:r>
    </w:p>
    <w:p>
      <w:r>
        <w:t>755.100</w:t>
      </w:r>
    </w:p>
    <w:p>
      <w:r>
        <w:t>174</w:t>
      </w:r>
    </w:p>
    <w:p>
      <w:r>
        <w:t>Lê Thị Tư</w:t>
      </w:r>
    </w:p>
    <w:p>
      <w:r>
        <w:t>Doi Lầu 2</w:t>
      </w:r>
    </w:p>
    <w:p>
      <w:r>
        <w:t>27673093177HCN</w:t>
      </w:r>
    </w:p>
    <w:p>
      <w:r>
        <w:t>755.100</w:t>
      </w:r>
    </w:p>
    <w:p>
      <w:r>
        <w:t>175</w:t>
      </w:r>
    </w:p>
    <w:p>
      <w:r>
        <w:t>Nguyễn Thị Ánh Nguyệt</w:t>
      </w:r>
    </w:p>
    <w:p>
      <w:r>
        <w:t>ấp An Lộc</w:t>
      </w:r>
    </w:p>
    <w:p>
      <w:r>
        <w:t>27670010070HCN</w:t>
      </w:r>
    </w:p>
    <w:p>
      <w:r>
        <w:t>755.100</w:t>
      </w:r>
    </w:p>
    <w:p>
      <w:r>
        <w:t>176</w:t>
      </w:r>
    </w:p>
    <w:p>
      <w:r>
        <w:t>Nguyễn Thị Lang</w:t>
      </w:r>
    </w:p>
    <w:p>
      <w:r>
        <w:t>ấp An Lộc</w:t>
      </w:r>
    </w:p>
    <w:p>
      <w:r>
        <w:t>27670010072HCN</w:t>
      </w:r>
    </w:p>
    <w:p>
      <w:r>
        <w:t>755.100</w:t>
      </w:r>
    </w:p>
    <w:p>
      <w:r>
        <w:t>177</w:t>
      </w:r>
    </w:p>
    <w:p>
      <w:r>
        <w:t>Đặng Thị Kim Sang</w:t>
      </w:r>
    </w:p>
    <w:p>
      <w:r>
        <w:t>ấp An Lộc</w:t>
      </w:r>
    </w:p>
    <w:p>
      <w:r>
        <w:t>27670010106HCN</w:t>
      </w:r>
    </w:p>
    <w:p>
      <w:r>
        <w:t>755.100</w:t>
      </w:r>
    </w:p>
    <w:p>
      <w:r>
        <w:t>178</w:t>
      </w:r>
    </w:p>
    <w:p>
      <w:r>
        <w:t>Nguyễn Thanh Tuấn</w:t>
      </w:r>
    </w:p>
    <w:p>
      <w:r>
        <w:t>ấp An Lộc</w:t>
      </w:r>
    </w:p>
    <w:p>
      <w:r>
        <w:t>27670010141HCN</w:t>
      </w:r>
    </w:p>
    <w:p>
      <w:r>
        <w:t>755.100</w:t>
      </w:r>
    </w:p>
    <w:p>
      <w:r>
        <w:t>179</w:t>
      </w:r>
    </w:p>
    <w:p>
      <w:r>
        <w:t>Nguyễn Văn Gõ</w:t>
      </w:r>
    </w:p>
    <w:p>
      <w:r>
        <w:t>ấp An Lộc</w:t>
      </w:r>
    </w:p>
    <w:p>
      <w:r>
        <w:t>27670010162HCN</w:t>
      </w:r>
    </w:p>
    <w:p>
      <w:r>
        <w:t>755.100</w:t>
      </w:r>
    </w:p>
    <w:p>
      <w:r>
        <w:t>180</w:t>
      </w:r>
    </w:p>
    <w:p>
      <w:r>
        <w:t>Nguyễn Thị Kim Dung</w:t>
      </w:r>
    </w:p>
    <w:p>
      <w:r>
        <w:t>ấp An Lộc</w:t>
      </w:r>
    </w:p>
    <w:p>
      <w:r>
        <w:t>27670010193HCN</w:t>
      </w:r>
    </w:p>
    <w:p>
      <w:r>
        <w:t>755.100</w:t>
      </w:r>
    </w:p>
    <w:p>
      <w:r>
        <w:t>181</w:t>
      </w:r>
    </w:p>
    <w:p>
      <w:r>
        <w:t>Tô Thị Điệp</w:t>
      </w:r>
    </w:p>
    <w:p>
      <w:r>
        <w:t>ấp An Lộc</w:t>
      </w:r>
    </w:p>
    <w:p>
      <w:r>
        <w:t>27670011045HCN</w:t>
      </w:r>
    </w:p>
    <w:p>
      <w:r>
        <w:t>755.100</w:t>
      </w:r>
    </w:p>
    <w:p>
      <w:r>
        <w:t>182</w:t>
      </w:r>
    </w:p>
    <w:p>
      <w:r>
        <w:t>Nguyễn Thị Hồng Phương</w:t>
      </w:r>
    </w:p>
    <w:p>
      <w:r>
        <w:t>ấp An Phước</w:t>
      </w:r>
    </w:p>
    <w:p>
      <w:r>
        <w:t>27670020653HCN</w:t>
      </w:r>
    </w:p>
    <w:p>
      <w:r>
        <w:t>755.100</w:t>
      </w:r>
    </w:p>
    <w:p>
      <w:r>
        <w:t>183</w:t>
      </w:r>
    </w:p>
    <w:p>
      <w:r>
        <w:t>Lê Thị Bảo Yên</w:t>
      </w:r>
    </w:p>
    <w:p>
      <w:r>
        <w:t>ấp An Phước</w:t>
      </w:r>
    </w:p>
    <w:p>
      <w:r>
        <w:t>27670020779HCN</w:t>
      </w:r>
    </w:p>
    <w:p>
      <w:r>
        <w:t>755.100</w:t>
      </w:r>
    </w:p>
    <w:p>
      <w:r>
        <w:t>184</w:t>
      </w:r>
    </w:p>
    <w:p>
      <w:r>
        <w:t>Hồ Thị Thanh Xuân</w:t>
      </w:r>
    </w:p>
    <w:p>
      <w:r>
        <w:t>ấp An Phước</w:t>
      </w:r>
    </w:p>
    <w:p>
      <w:r>
        <w:t>27670023010HCN</w:t>
      </w:r>
    </w:p>
    <w:p>
      <w:r>
        <w:t>755.100</w:t>
      </w:r>
    </w:p>
    <w:p>
      <w:r>
        <w:t>185</w:t>
      </w:r>
    </w:p>
    <w:p>
      <w:r>
        <w:t>Bùi Minh Hiếu</w:t>
      </w:r>
    </w:p>
    <w:p>
      <w:r>
        <w:t>ấp An Phước</w:t>
      </w:r>
    </w:p>
    <w:p>
      <w:r>
        <w:t>27670020942HCN</w:t>
      </w:r>
    </w:p>
    <w:p>
      <w:r>
        <w:t>755.100</w:t>
      </w:r>
    </w:p>
    <w:p>
      <w:r>
        <w:t>186</w:t>
      </w:r>
    </w:p>
    <w:p>
      <w:r>
        <w:t>Nguyễn Bích Tuyền</w:t>
      </w:r>
    </w:p>
    <w:p>
      <w:r>
        <w:t>ấp Trần Hưng Đạo</w:t>
      </w:r>
    </w:p>
    <w:p>
      <w:r>
        <w:t>27670031642HCN</w:t>
      </w:r>
    </w:p>
    <w:p>
      <w:r>
        <w:t>755.100</w:t>
      </w:r>
    </w:p>
    <w:p>
      <w:r>
        <w:t>187</w:t>
      </w:r>
    </w:p>
    <w:p>
      <w:r>
        <w:t>Võ Dức Thu</w:t>
      </w:r>
    </w:p>
    <w:p>
      <w:r>
        <w:t>ấp Trần Hưng Đạo</w:t>
      </w:r>
    </w:p>
    <w:p>
      <w:r>
        <w:t>27670030962HCN</w:t>
      </w:r>
    </w:p>
    <w:p>
      <w:r>
        <w:t>755.100</w:t>
      </w:r>
    </w:p>
    <w:p>
      <w:r>
        <w:t>188</w:t>
      </w:r>
    </w:p>
    <w:p>
      <w:r>
        <w:t>Trương Văn Xê</w:t>
      </w:r>
    </w:p>
    <w:p>
      <w:r>
        <w:t>ấp Trần Hưng Đạo</w:t>
      </w:r>
    </w:p>
    <w:p>
      <w:r>
        <w:t>27670031021HCN</w:t>
      </w:r>
    </w:p>
    <w:p>
      <w:r>
        <w:t>755.100</w:t>
      </w:r>
    </w:p>
    <w:p>
      <w:r>
        <w:t>189</w:t>
      </w:r>
    </w:p>
    <w:p>
      <w:r>
        <w:t>Nguyễn Thị Lệ</w:t>
      </w:r>
    </w:p>
    <w:p>
      <w:r>
        <w:t>ấp An Hòa</w:t>
      </w:r>
    </w:p>
    <w:p>
      <w:r>
        <w:t>27670040340HCN</w:t>
      </w:r>
    </w:p>
    <w:p>
      <w:r>
        <w:t>755.100</w:t>
      </w:r>
    </w:p>
    <w:p>
      <w:r>
        <w:t>190</w:t>
      </w:r>
    </w:p>
    <w:p>
      <w:r>
        <w:t>Huỳnh Thị Thanh Thủy</w:t>
      </w:r>
    </w:p>
    <w:p>
      <w:r>
        <w:t>ấp An Hòa</w:t>
      </w:r>
    </w:p>
    <w:p>
      <w:r>
        <w:t>27670040542HCN</w:t>
      </w:r>
    </w:p>
    <w:p>
      <w:r>
        <w:t>755.100</w:t>
      </w:r>
    </w:p>
    <w:p>
      <w:r>
        <w:t>191</w:t>
      </w:r>
    </w:p>
    <w:p>
      <w:r>
        <w:t>Nguyễn Minh Luân</w:t>
      </w:r>
    </w:p>
    <w:p>
      <w:r>
        <w:t>ấp An Hòa</w:t>
      </w:r>
    </w:p>
    <w:p>
      <w:r>
        <w:t>27670040581HCN</w:t>
      </w:r>
    </w:p>
    <w:p>
      <w:r>
        <w:t>755.100</w:t>
      </w:r>
    </w:p>
    <w:p>
      <w:r>
        <w:t>192</w:t>
      </w:r>
    </w:p>
    <w:p>
      <w:r>
        <w:t>Nguyễn Văn Út</w:t>
      </w:r>
    </w:p>
    <w:p>
      <w:r>
        <w:t>ấp An Hòa</w:t>
      </w:r>
    </w:p>
    <w:p>
      <w:r>
        <w:t>27670040585HCN</w:t>
      </w:r>
    </w:p>
    <w:p>
      <w:r>
        <w:t>755.100</w:t>
      </w:r>
    </w:p>
    <w:p>
      <w:r>
        <w:t>193</w:t>
      </w:r>
    </w:p>
    <w:p>
      <w:r>
        <w:t>Trần Thị Diễm Hằng</w:t>
      </w:r>
    </w:p>
    <w:p>
      <w:r>
        <w:t>Ấp Đồng Hòa</w:t>
      </w:r>
    </w:p>
    <w:p>
      <w:r>
        <w:t>27679031166HCN</w:t>
      </w:r>
    </w:p>
    <w:p>
      <w:r>
        <w:t>755.100</w:t>
      </w:r>
    </w:p>
    <w:p>
      <w:r>
        <w:t>194</w:t>
      </w:r>
    </w:p>
    <w:p>
      <w:r>
        <w:t>Trương Ngọc Phượng</w:t>
      </w:r>
    </w:p>
    <w:p>
      <w:r>
        <w:t>Ấp Đồng Hòa</w:t>
      </w:r>
    </w:p>
    <w:p>
      <w:r>
        <w:t>27679031246HCN</w:t>
      </w:r>
    </w:p>
    <w:p>
      <w:r>
        <w:t>755.100</w:t>
      </w:r>
    </w:p>
    <w:p>
      <w:r>
        <w:t>195</w:t>
      </w:r>
    </w:p>
    <w:p>
      <w:r>
        <w:t>Nguyễn Văn Thanh</w:t>
      </w:r>
    </w:p>
    <w:p>
      <w:r>
        <w:t>Ấp Đồng Hòa</w:t>
      </w:r>
    </w:p>
    <w:p>
      <w:r>
        <w:t>27679031258HCN</w:t>
      </w:r>
    </w:p>
    <w:p>
      <w:r>
        <w:t>755.100</w:t>
      </w:r>
    </w:p>
    <w:p>
      <w:r>
        <w:t>196</w:t>
      </w:r>
    </w:p>
    <w:p>
      <w:r>
        <w:t>Đặng Thị Nguyệt</w:t>
      </w:r>
    </w:p>
    <w:p>
      <w:r>
        <w:t>Ấp Đồng Hòa</w:t>
      </w:r>
    </w:p>
    <w:p>
      <w:r>
        <w:t>27679030644HCN</w:t>
      </w:r>
    </w:p>
    <w:p>
      <w:r>
        <w:t>755.100</w:t>
      </w:r>
    </w:p>
    <w:p>
      <w:r>
        <w:t>197</w:t>
      </w:r>
    </w:p>
    <w:p>
      <w:r>
        <w:t>Trần Hỷ</w:t>
      </w:r>
    </w:p>
    <w:p>
      <w:r>
        <w:t>Ấp Đồng Tranh 1</w:t>
      </w:r>
    </w:p>
    <w:p>
      <w:r>
        <w:t>27679040991HCN</w:t>
      </w:r>
    </w:p>
    <w:p>
      <w:r>
        <w:t>755.100</w:t>
      </w:r>
    </w:p>
    <w:p>
      <w:r>
        <w:t>198</w:t>
      </w:r>
    </w:p>
    <w:p>
      <w:r>
        <w:t>Phan Thị Cầm</w:t>
      </w:r>
    </w:p>
    <w:p>
      <w:r>
        <w:t>Ấp Đồng Tranh 1</w:t>
      </w:r>
    </w:p>
    <w:p>
      <w:r>
        <w:t>27679040732HCN</w:t>
      </w:r>
    </w:p>
    <w:p>
      <w:r>
        <w:t>755.100</w:t>
      </w:r>
    </w:p>
    <w:p>
      <w:r>
        <w:t>199</w:t>
      </w:r>
    </w:p>
    <w:p>
      <w:r>
        <w:t>Pùi Minh Ngọc</w:t>
      </w:r>
    </w:p>
    <w:p>
      <w:r>
        <w:t>Ấp Đồng Tranh 1</w:t>
      </w:r>
    </w:p>
    <w:p>
      <w:r>
        <w:t>27679041188HCN</w:t>
      </w:r>
    </w:p>
    <w:p>
      <w:r>
        <w:t>755.100</w:t>
      </w:r>
    </w:p>
    <w:p>
      <w:r>
        <w:t>200</w:t>
      </w:r>
    </w:p>
    <w:p>
      <w:r>
        <w:t>Lê Thị Lộc</w:t>
      </w:r>
    </w:p>
    <w:p>
      <w:r>
        <w:t>Ấp Đồng Tranh 1</w:t>
      </w:r>
    </w:p>
    <w:p>
      <w:r>
        <w:t>27679040789HCN</w:t>
      </w:r>
    </w:p>
    <w:p>
      <w:r>
        <w:t>755.100</w:t>
      </w:r>
    </w:p>
    <w:p>
      <w:r>
        <w:t>201</w:t>
      </w:r>
    </w:p>
    <w:p>
      <w:r>
        <w:t>Dương Thị Trúc Thanh</w:t>
      </w:r>
    </w:p>
    <w:p>
      <w:r>
        <w:t>Ấp Đồng Tranh 1</w:t>
      </w:r>
    </w:p>
    <w:p>
      <w:r>
        <w:t>27679041196HCN</w:t>
      </w:r>
    </w:p>
    <w:p>
      <w:r>
        <w:t>755.100</w:t>
      </w:r>
    </w:p>
    <w:p>
      <w:r>
        <w:t>202</w:t>
      </w:r>
    </w:p>
    <w:p>
      <w:r>
        <w:t>Nguyễn Ngọc Nam</w:t>
      </w:r>
    </w:p>
    <w:p>
      <w:r>
        <w:t>Ấp Đồng Tranh 2</w:t>
      </w:r>
    </w:p>
    <w:p>
      <w:r>
        <w:t>27679041213HCN</w:t>
      </w:r>
    </w:p>
    <w:p>
      <w:r>
        <w:t>755.100</w:t>
      </w:r>
    </w:p>
    <w:p>
      <w:r>
        <w:t>203</w:t>
      </w:r>
    </w:p>
    <w:p>
      <w:r>
        <w:t>Nguyễn Thị Huệ</w:t>
      </w:r>
    </w:p>
    <w:p>
      <w:r>
        <w:t>Ấp Đồng Tranh 2</w:t>
      </w:r>
    </w:p>
    <w:p>
      <w:r>
        <w:t>27679040886HCN</w:t>
      </w:r>
    </w:p>
    <w:p>
      <w:r>
        <w:t>755.100</w:t>
      </w:r>
    </w:p>
    <w:p>
      <w:r>
        <w:t>204</w:t>
      </w:r>
    </w:p>
    <w:p>
      <w:r>
        <w:t>Nguyễn Văn Dở</w:t>
      </w:r>
    </w:p>
    <w:p>
      <w:r>
        <w:t>Ấp Đồng Tranh 2</w:t>
      </w:r>
    </w:p>
    <w:p>
      <w:r>
        <w:t>27679040941HCN</w:t>
      </w:r>
    </w:p>
    <w:p>
      <w:r>
        <w:t>755.100</w:t>
      </w:r>
    </w:p>
    <w:p>
      <w:r>
        <w:t>205</w:t>
      </w:r>
    </w:p>
    <w:p>
      <w:r>
        <w:t>Đặng Văn Hết</w:t>
      </w:r>
    </w:p>
    <w:p>
      <w:r>
        <w:t>Ấp Đồng Tranh 2</w:t>
      </w:r>
    </w:p>
    <w:p>
      <w:r>
        <w:t>27679040878HCN</w:t>
      </w:r>
    </w:p>
    <w:p>
      <w:r>
        <w:t>755.100</w:t>
      </w:r>
    </w:p>
    <w:p>
      <w:r>
        <w:t>206</w:t>
      </w:r>
    </w:p>
    <w:p>
      <w:r>
        <w:t>Nguyễn Văn Vệt</w:t>
      </w:r>
    </w:p>
    <w:p>
      <w:r>
        <w:t>Ấp Hòa Hiệp 1</w:t>
      </w:r>
    </w:p>
    <w:p>
      <w:r>
        <w:t>27679011007HCN</w:t>
      </w:r>
    </w:p>
    <w:p>
      <w:r>
        <w:t>755.100</w:t>
      </w:r>
    </w:p>
    <w:p>
      <w:r>
        <w:t>207</w:t>
      </w:r>
    </w:p>
    <w:p>
      <w:r>
        <w:t>Nguyễn Văn Phương</w:t>
      </w:r>
    </w:p>
    <w:p>
      <w:r>
        <w:t>Ấp Hòa Hiệp 1</w:t>
      </w:r>
    </w:p>
    <w:p>
      <w:r>
        <w:t>27679010951HCN</w:t>
      </w:r>
    </w:p>
    <w:p>
      <w:r>
        <w:t>755.100</w:t>
      </w:r>
    </w:p>
    <w:p>
      <w:r>
        <w:t>208</w:t>
      </w:r>
    </w:p>
    <w:p>
      <w:r>
        <w:t>Nguyễn Thị Kim Ngân</w:t>
      </w:r>
    </w:p>
    <w:p>
      <w:r>
        <w:t>Ấp Hòa Hiệp 1</w:t>
      </w:r>
    </w:p>
    <w:p>
      <w:r>
        <w:t>27679010917HCN</w:t>
      </w:r>
    </w:p>
    <w:p>
      <w:r>
        <w:t>755.100</w:t>
      </w:r>
    </w:p>
    <w:p>
      <w:r>
        <w:t>209</w:t>
      </w:r>
    </w:p>
    <w:p>
      <w:r>
        <w:t>Nguyễn Thị Nữa</w:t>
      </w:r>
    </w:p>
    <w:p>
      <w:r>
        <w:t>Ấp Hòa Hiệp 1</w:t>
      </w:r>
    </w:p>
    <w:p>
      <w:r>
        <w:t>27679010372HCN</w:t>
      </w:r>
    </w:p>
    <w:p>
      <w:r>
        <w:t>755.100</w:t>
      </w:r>
    </w:p>
    <w:p>
      <w:r>
        <w:t>210</w:t>
      </w:r>
    </w:p>
    <w:p>
      <w:r>
        <w:t>Nguyễn Thị Cơ</w:t>
      </w:r>
    </w:p>
    <w:p>
      <w:r>
        <w:t>Ấp Hòa Hiệp 1</w:t>
      </w:r>
    </w:p>
    <w:p>
      <w:r>
        <w:t>27679010366HCN</w:t>
      </w:r>
    </w:p>
    <w:p>
      <w:r>
        <w:t>755.100</w:t>
      </w:r>
    </w:p>
    <w:p>
      <w:r>
        <w:t>211</w:t>
      </w:r>
    </w:p>
    <w:p>
      <w:r>
        <w:t>Trần Văn Giàu</w:t>
      </w:r>
    </w:p>
    <w:p>
      <w:r>
        <w:t>Ấp Hòa Hiệp 1</w:t>
      </w:r>
    </w:p>
    <w:p>
      <w:r>
        <w:t>27679010419HCN</w:t>
      </w:r>
    </w:p>
    <w:p>
      <w:r>
        <w:t>755.100</w:t>
      </w:r>
    </w:p>
    <w:p>
      <w:r>
        <w:t>212</w:t>
      </w:r>
    </w:p>
    <w:p>
      <w:r>
        <w:t>Lê Thanh Hương</w:t>
      </w:r>
    </w:p>
    <w:p>
      <w:r>
        <w:t>Ấp Hòa Hiệp 1</w:t>
      </w:r>
    </w:p>
    <w:p>
      <w:r>
        <w:t>27679010519HCN</w:t>
      </w:r>
    </w:p>
    <w:p>
      <w:r>
        <w:t>755.100</w:t>
      </w:r>
    </w:p>
    <w:p>
      <w:r>
        <w:t>213</w:t>
      </w:r>
    </w:p>
    <w:p>
      <w:r>
        <w:t>Huỳnh Trung Tính</w:t>
      </w:r>
    </w:p>
    <w:p>
      <w:r>
        <w:t>Ấp Hòa Hiệp 1</w:t>
      </w:r>
    </w:p>
    <w:p>
      <w:r>
        <w:t>27679010920HCN</w:t>
      </w:r>
    </w:p>
    <w:p>
      <w:r>
        <w:t>755.100</w:t>
      </w:r>
    </w:p>
    <w:p>
      <w:r>
        <w:t>214</w:t>
      </w:r>
    </w:p>
    <w:p>
      <w:r>
        <w:t>Nguyễn Văn Dốc</w:t>
      </w:r>
    </w:p>
    <w:p>
      <w:r>
        <w:t>Ấp Hòa Hiệp 1</w:t>
      </w:r>
    </w:p>
    <w:p>
      <w:r>
        <w:t>27679010471HCN</w:t>
      </w:r>
    </w:p>
    <w:p>
      <w:r>
        <w:t>755.100</w:t>
      </w:r>
    </w:p>
    <w:p>
      <w:r>
        <w:t>215</w:t>
      </w:r>
    </w:p>
    <w:p>
      <w:r>
        <w:t>Nguyễn Kiều Cẩm Thuận</w:t>
      </w:r>
    </w:p>
    <w:p>
      <w:r>
        <w:t>Ấp Hòa Hiệp 1</w:t>
      </w:r>
    </w:p>
    <w:p>
      <w:r>
        <w:t>27679011128HCN</w:t>
      </w:r>
    </w:p>
    <w:p>
      <w:r>
        <w:t>755.100</w:t>
      </w:r>
    </w:p>
    <w:p>
      <w:r>
        <w:t>216</w:t>
      </w:r>
    </w:p>
    <w:p>
      <w:r>
        <w:t>Nguyễn Văn Ích</w:t>
      </w:r>
    </w:p>
    <w:p>
      <w:r>
        <w:t>Ấp Hòa Hiệp 1</w:t>
      </w:r>
    </w:p>
    <w:p>
      <w:r>
        <w:t>27679010921HCN</w:t>
      </w:r>
    </w:p>
    <w:p>
      <w:r>
        <w:t>755.100</w:t>
      </w:r>
    </w:p>
    <w:p>
      <w:r>
        <w:t>217</w:t>
      </w:r>
    </w:p>
    <w:p>
      <w:r>
        <w:t>Nguyễn Văn Hải</w:t>
      </w:r>
    </w:p>
    <w:p>
      <w:r>
        <w:t>Ấp Hòa Hiệp 1</w:t>
      </w:r>
    </w:p>
    <w:p>
      <w:r>
        <w:t>27679011202HCN</w:t>
      </w:r>
    </w:p>
    <w:p>
      <w:r>
        <w:t>755.100</w:t>
      </w:r>
    </w:p>
    <w:p>
      <w:r>
        <w:t>218</w:t>
      </w:r>
    </w:p>
    <w:p>
      <w:r>
        <w:t>Nguyễn Thị Mỹ Hoa</w:t>
      </w:r>
    </w:p>
    <w:p>
      <w:r>
        <w:t>Ấp Hòa Hiệp 1</w:t>
      </w:r>
    </w:p>
    <w:p>
      <w:r>
        <w:t>27679010285HCN</w:t>
      </w:r>
    </w:p>
    <w:p>
      <w:r>
        <w:t>755.100</w:t>
      </w:r>
    </w:p>
    <w:p>
      <w:r>
        <w:t>219</w:t>
      </w:r>
    </w:p>
    <w:p>
      <w:r>
        <w:t>Nguyễn Thị Mỹ Mỹ Lệ</w:t>
      </w:r>
    </w:p>
    <w:p>
      <w:r>
        <w:t>Ấp Hòa Hiệp 1</w:t>
      </w:r>
    </w:p>
    <w:p>
      <w:r>
        <w:t>27679010284HCN</w:t>
      </w:r>
    </w:p>
    <w:p>
      <w:r>
        <w:t>755.100</w:t>
      </w:r>
    </w:p>
    <w:p>
      <w:r>
        <w:t>220</w:t>
      </w:r>
    </w:p>
    <w:p>
      <w:r>
        <w:t>Nguyễn Văn Lâm</w:t>
      </w:r>
    </w:p>
    <w:p>
      <w:r>
        <w:t>Ấp Hòa Hiệp 1</w:t>
      </w:r>
    </w:p>
    <w:p>
      <w:r>
        <w:t>27679010490HCN</w:t>
      </w:r>
    </w:p>
    <w:p>
      <w:r>
        <w:t>755.100</w:t>
      </w:r>
    </w:p>
    <w:p>
      <w:r>
        <w:t>221</w:t>
      </w:r>
    </w:p>
    <w:p>
      <w:r>
        <w:t>Võ Thành Tâm</w:t>
      </w:r>
    </w:p>
    <w:p>
      <w:r>
        <w:t>Ấp Hòa Hiệp 1</w:t>
      </w:r>
    </w:p>
    <w:p>
      <w:r>
        <w:t>27679010927HCN</w:t>
      </w:r>
    </w:p>
    <w:p>
      <w:r>
        <w:t>755.100</w:t>
      </w:r>
    </w:p>
    <w:p>
      <w:r>
        <w:t>222</w:t>
      </w:r>
    </w:p>
    <w:p>
      <w:r>
        <w:t>Bù Thanh Long</w:t>
      </w:r>
    </w:p>
    <w:p>
      <w:r>
        <w:t>Ấp Hòa Hiệp 2</w:t>
      </w:r>
    </w:p>
    <w:p>
      <w:r>
        <w:t>27679010234HCN</w:t>
      </w:r>
    </w:p>
    <w:p>
      <w:r>
        <w:t>755.100</w:t>
      </w:r>
    </w:p>
    <w:p>
      <w:r>
        <w:t>223</w:t>
      </w:r>
    </w:p>
    <w:p>
      <w:r>
        <w:t>Trần Thị Hồng Cẩm</w:t>
      </w:r>
    </w:p>
    <w:p>
      <w:r>
        <w:t>Ấp Hòa Hiệp 2</w:t>
      </w:r>
    </w:p>
    <w:p>
      <w:r>
        <w:t>27679010236HCN</w:t>
      </w:r>
    </w:p>
    <w:p>
      <w:r>
        <w:t>755.100</w:t>
      </w:r>
    </w:p>
    <w:p>
      <w:r>
        <w:t>224</w:t>
      </w:r>
    </w:p>
    <w:p>
      <w:r>
        <w:t>Nguyễn Văn Dựa</w:t>
      </w:r>
    </w:p>
    <w:p>
      <w:r>
        <w:t>Ấp Hòa Hiệp 2</w:t>
      </w:r>
    </w:p>
    <w:p>
      <w:r>
        <w:t>27679010321HCN</w:t>
      </w:r>
    </w:p>
    <w:p>
      <w:r>
        <w:t>755.100</w:t>
      </w:r>
    </w:p>
    <w:p>
      <w:r>
        <w:t>225</w:t>
      </w:r>
    </w:p>
    <w:p>
      <w:r>
        <w:t>Nguyễn Văn Bình</w:t>
      </w:r>
    </w:p>
    <w:p>
      <w:r>
        <w:t>Ấp Hòa Hiệp 2</w:t>
      </w:r>
    </w:p>
    <w:p>
      <w:r>
        <w:t>27679011130HCN</w:t>
      </w:r>
    </w:p>
    <w:p>
      <w:r>
        <w:t>755.100</w:t>
      </w:r>
    </w:p>
    <w:p>
      <w:r>
        <w:t>226</w:t>
      </w:r>
    </w:p>
    <w:p>
      <w:r>
        <w:t>Nguyễn Văn Dừa</w:t>
      </w:r>
    </w:p>
    <w:p>
      <w:r>
        <w:t>Ấp Hòa Hiệp 2</w:t>
      </w:r>
    </w:p>
    <w:p>
      <w:r>
        <w:t>27679011118HCN</w:t>
      </w:r>
    </w:p>
    <w:p>
      <w:r>
        <w:t>755.100</w:t>
      </w:r>
    </w:p>
    <w:p>
      <w:r>
        <w:t>227</w:t>
      </w:r>
    </w:p>
    <w:p>
      <w:r>
        <w:t>Huỳnh Bé Ánh</w:t>
      </w:r>
    </w:p>
    <w:p>
      <w:r>
        <w:t>Ấp Hòa Hiệp 2</w:t>
      </w:r>
    </w:p>
    <w:p>
      <w:r>
        <w:t>27679011119HCN</w:t>
      </w:r>
    </w:p>
    <w:p>
      <w:r>
        <w:t>755.100</w:t>
      </w:r>
    </w:p>
    <w:p>
      <w:r>
        <w:t>228</w:t>
      </w:r>
    </w:p>
    <w:p>
      <w:r>
        <w:t>Huỳnh Văn Tèo</w:t>
      </w:r>
    </w:p>
    <w:p>
      <w:r>
        <w:t>Ấp Hòa Hiệp 2</w:t>
      </w:r>
    </w:p>
    <w:p>
      <w:r>
        <w:t>27679010534HCN</w:t>
      </w:r>
    </w:p>
    <w:p>
      <w:r>
        <w:t>755.100</w:t>
      </w:r>
    </w:p>
    <w:p>
      <w:r>
        <w:t>229</w:t>
      </w:r>
    </w:p>
    <w:p>
      <w:r>
        <w:t>Nguyễn Hùnh Quyền</w:t>
      </w:r>
    </w:p>
    <w:p>
      <w:r>
        <w:t>Ấp Hòa Hiệp 2</w:t>
      </w:r>
    </w:p>
    <w:p>
      <w:r>
        <w:t>27679010567HCN</w:t>
      </w:r>
    </w:p>
    <w:p>
      <w:r>
        <w:t>755.100</w:t>
      </w:r>
    </w:p>
    <w:p>
      <w:r>
        <w:t>230</w:t>
      </w:r>
    </w:p>
    <w:p>
      <w:r>
        <w:t>Huỳnh Thanh Tuyết</w:t>
      </w:r>
    </w:p>
    <w:p>
      <w:r>
        <w:t>Ấp Hòa Hiệp 2</w:t>
      </w:r>
    </w:p>
    <w:p>
      <w:r>
        <w:t>27679011265HCN</w:t>
      </w:r>
    </w:p>
    <w:p>
      <w:r>
        <w:t>755.100</w:t>
      </w:r>
    </w:p>
    <w:p>
      <w:r>
        <w:t>231</w:t>
      </w:r>
    </w:p>
    <w:p>
      <w:r>
        <w:t>Lê Văn Út</w:t>
      </w:r>
    </w:p>
    <w:p>
      <w:r>
        <w:t>Ấp Long Thạnh 1</w:t>
      </w:r>
    </w:p>
    <w:p>
      <w:r>
        <w:t>27679010245HN</w:t>
      </w:r>
    </w:p>
    <w:p>
      <w:r>
        <w:t>755.100</w:t>
      </w:r>
    </w:p>
    <w:p>
      <w:r>
        <w:t>232</w:t>
      </w:r>
    </w:p>
    <w:p>
      <w:r>
        <w:t>Nguyễn Văn Phúc</w:t>
      </w:r>
    </w:p>
    <w:p>
      <w:r>
        <w:t>Ấp Long Thạnh 1</w:t>
      </w:r>
    </w:p>
    <w:p>
      <w:r>
        <w:t>27679010244HCN</w:t>
      </w:r>
    </w:p>
    <w:p>
      <w:r>
        <w:t>755.100</w:t>
      </w:r>
    </w:p>
    <w:p>
      <w:r>
        <w:t>233</w:t>
      </w:r>
    </w:p>
    <w:p>
      <w:r>
        <w:t>Võ Hoàng Minh</w:t>
      </w:r>
    </w:p>
    <w:p>
      <w:r>
        <w:t>Ấp Long Thạnh 1</w:t>
      </w:r>
    </w:p>
    <w:p>
      <w:r>
        <w:t>27679010998HCN</w:t>
      </w:r>
    </w:p>
    <w:p>
      <w:r>
        <w:t>755.100</w:t>
      </w:r>
    </w:p>
    <w:p>
      <w:r>
        <w:t>234</w:t>
      </w:r>
    </w:p>
    <w:p>
      <w:r>
        <w:t>Nguyễn Thị Sâm</w:t>
      </w:r>
    </w:p>
    <w:p>
      <w:r>
        <w:t>Ấp Long Thạnh 1</w:t>
      </w:r>
    </w:p>
    <w:p>
      <w:r>
        <w:t>27679010271HCN</w:t>
      </w:r>
    </w:p>
    <w:p>
      <w:r>
        <w:t>755.100</w:t>
      </w:r>
    </w:p>
    <w:p>
      <w:r>
        <w:t>235</w:t>
      </w:r>
    </w:p>
    <w:p>
      <w:r>
        <w:t>Nguyễn Thị Thúy Kiều</w:t>
      </w:r>
    </w:p>
    <w:p>
      <w:r>
        <w:t>Ấp Long Thạnh 1</w:t>
      </w:r>
    </w:p>
    <w:p>
      <w:r>
        <w:t>27679010912HCN</w:t>
      </w:r>
    </w:p>
    <w:p>
      <w:r>
        <w:t>755.100</w:t>
      </w:r>
    </w:p>
    <w:p>
      <w:r>
        <w:t>236</w:t>
      </w:r>
    </w:p>
    <w:p>
      <w:r>
        <w:t>Nguyễn Thị Cá</w:t>
      </w:r>
    </w:p>
    <w:p>
      <w:r>
        <w:t>Ấp Long Thạnh 1</w:t>
      </w:r>
    </w:p>
    <w:p>
      <w:r>
        <w:t>27679010259HCN</w:t>
      </w:r>
    </w:p>
    <w:p>
      <w:r>
        <w:t>755.100</w:t>
      </w:r>
    </w:p>
    <w:p>
      <w:r>
        <w:t>237</w:t>
      </w:r>
    </w:p>
    <w:p>
      <w:r>
        <w:t>Lý Thị Chương</w:t>
      </w:r>
    </w:p>
    <w:p>
      <w:r>
        <w:t>Ấp Long Thạnh 1</w:t>
      </w:r>
    </w:p>
    <w:p>
      <w:r>
        <w:t>27679020982HCN</w:t>
      </w:r>
    </w:p>
    <w:p>
      <w:r>
        <w:t>755.100</w:t>
      </w:r>
    </w:p>
    <w:p>
      <w:r>
        <w:t>238</w:t>
      </w:r>
    </w:p>
    <w:p>
      <w:r>
        <w:t>Nguyễn Thị Sanh</w:t>
      </w:r>
    </w:p>
    <w:p>
      <w:r>
        <w:t>Ấp Long Thạnh 1</w:t>
      </w:r>
    </w:p>
    <w:p>
      <w:r>
        <w:t>27679020040HCN</w:t>
      </w:r>
    </w:p>
    <w:p>
      <w:r>
        <w:t>755.100</w:t>
      </w:r>
    </w:p>
    <w:p>
      <w:r>
        <w:t>239</w:t>
      </w:r>
    </w:p>
    <w:p>
      <w:r>
        <w:t>Lê Thị Ngọc Huyền</w:t>
      </w:r>
    </w:p>
    <w:p>
      <w:r>
        <w:t>Ấp Long Thạnh 1</w:t>
      </w:r>
    </w:p>
    <w:p>
      <w:r>
        <w:t>27679020084HCN</w:t>
      </w:r>
    </w:p>
    <w:p>
      <w:r>
        <w:t>755.100</w:t>
      </w:r>
    </w:p>
    <w:p>
      <w:r>
        <w:t>240</w:t>
      </w:r>
    </w:p>
    <w:p>
      <w:r>
        <w:t>Dương Văn Thà</w:t>
      </w:r>
    </w:p>
    <w:p>
      <w:r>
        <w:t>Ấp Long Thạnh 1</w:t>
      </w:r>
    </w:p>
    <w:p>
      <w:r>
        <w:t>27679020118HCN</w:t>
      </w:r>
    </w:p>
    <w:p>
      <w:r>
        <w:t>755.100</w:t>
      </w:r>
    </w:p>
    <w:p>
      <w:r>
        <w:t>241</w:t>
      </w:r>
    </w:p>
    <w:p>
      <w:r>
        <w:t>Nguyễn Văn Thành</w:t>
      </w:r>
    </w:p>
    <w:p>
      <w:r>
        <w:t>Ấp Long Thạnh 2</w:t>
      </w:r>
    </w:p>
    <w:p>
      <w:r>
        <w:t>27679020217HCN</w:t>
      </w:r>
    </w:p>
    <w:p>
      <w:r>
        <w:t>755.100</w:t>
      </w:r>
    </w:p>
    <w:p>
      <w:r>
        <w:t>242</w:t>
      </w:r>
    </w:p>
    <w:p>
      <w:r>
        <w:t>Phạm Thị Ngọc Châu</w:t>
      </w:r>
    </w:p>
    <w:p>
      <w:r>
        <w:t>Ấp Long Thạnh 3</w:t>
      </w:r>
    </w:p>
    <w:p>
      <w:r>
        <w:t>27679020926HCN</w:t>
      </w:r>
    </w:p>
    <w:p>
      <w:r>
        <w:t>755.100</w:t>
      </w:r>
    </w:p>
    <w:p>
      <w:r>
        <w:t>243</w:t>
      </w:r>
    </w:p>
    <w:p>
      <w:r>
        <w:t>Nguyễn Thị Hồng</w:t>
      </w:r>
    </w:p>
    <w:p>
      <w:r>
        <w:t>Ấp Long Thạnh 3</w:t>
      </w:r>
    </w:p>
    <w:p>
      <w:r>
        <w:t>27679020064HCN</w:t>
      </w:r>
    </w:p>
    <w:p>
      <w:r>
        <w:t>755.100</w:t>
      </w:r>
    </w:p>
    <w:p>
      <w:r>
        <w:t>244</w:t>
      </w:r>
    </w:p>
    <w:p>
      <w:r>
        <w:t>Nguyễn Thị Hai</w:t>
      </w:r>
    </w:p>
    <w:p>
      <w:r>
        <w:t>Ấp Long Thạnh 3</w:t>
      </w:r>
    </w:p>
    <w:p>
      <w:r>
        <w:t>27679020176HCN</w:t>
      </w:r>
    </w:p>
    <w:p>
      <w:r>
        <w:t>755.100</w:t>
      </w:r>
    </w:p>
    <w:p>
      <w:r>
        <w:t>245</w:t>
      </w:r>
    </w:p>
    <w:p>
      <w:r>
        <w:t>Cao Thị Bê</w:t>
      </w:r>
    </w:p>
    <w:p>
      <w:r>
        <w:t>Ấp Long Thạnh 3</w:t>
      </w:r>
    </w:p>
    <w:p>
      <w:r>
        <w:t>27679020035HCN</w:t>
      </w:r>
    </w:p>
    <w:p>
      <w:r>
        <w:t>755.100</w:t>
      </w:r>
    </w:p>
    <w:p>
      <w:r>
        <w:t>Tổng cộng: 87 Hộ</w:t>
      </w:r>
    </w:p>
    <w:p>
      <w:r>
        <w:t>65.693.700</w:t>
      </w:r>
    </w:p>
    <w:p>
      <w:r>
        <w:t>TỔNG CỘNG: 245 HỘ</w:t>
      </w:r>
    </w:p>
    <w:p>
      <w:r>
        <w:t>184.999.500</w:t>
      </w:r>
    </w:p>
    <w:p>
      <w:r>
        <w:t>DANH SÁCH SỐ 02</w:t>
      </w:r>
    </w:p>
    <w:p>
      <w:r>
        <w:t>DANH SÁCH THÀNH VIÊN THUỘC HỘ GIA ĐÌNH ĐƯỢC HỖ TRỢ MUA THẺ BẢO HIỂM Y TẾ DO CÓ LIÊN QUAN ĐẾN VIỆC THAY ĐỔI TIÊU CHÍ XÁC ĐỊNH HỘ NGHÈO, HỘ CẬN NGHÈO TRONG CHƯƠNG TRÌNH GIẢM NGHÈO BỀN VỮNG THÀNH PHỐ HỒ CHÍ MINH GIAI ĐOẠN 2021 - 2025</w:t>
      </w:r>
    </w:p>
    <w:p>
      <w:r>
        <w:t>(kèm theo Nghị quyết số 120/NQ-HĐND ngày 11 tháng 12 năm 2024 của Hội đồng nhân dân Thành phố)</w:t>
      </w:r>
    </w:p>
    <w:p>
      <w:r>
        <w:t>STT</w:t>
      </w:r>
    </w:p>
    <w:p>
      <w:r>
        <w:t>Họ và tên</w:t>
      </w:r>
    </w:p>
    <w:p>
      <w:r>
        <w:t>Địa chỉ</w:t>
      </w:r>
    </w:p>
    <w:p>
      <w:r>
        <w:t>Mã số hộ</w:t>
      </w:r>
    </w:p>
    <w:p>
      <w:r>
        <w:t>Số tiền</w:t>
      </w:r>
    </w:p>
    <w:p>
      <w:r>
        <w:t>QUẬN 4</w:t>
      </w:r>
    </w:p>
    <w:p>
      <w:r>
        <w:t>1</w:t>
      </w:r>
    </w:p>
    <w:p>
      <w:r>
        <w:t>Nguyễn Chí Dũng</w:t>
      </w:r>
    </w:p>
    <w:p>
      <w:r>
        <w:t>88/11/16/5 Nguyễn Khoái, Phường 2</w:t>
      </w:r>
    </w:p>
    <w:p>
      <w:r>
        <w:t>27292020118HCN</w:t>
      </w:r>
    </w:p>
    <w:p>
      <w:r>
        <w:t>379.080</w:t>
      </w:r>
    </w:p>
    <w:p>
      <w:r>
        <w:t>2</w:t>
      </w:r>
    </w:p>
    <w:p>
      <w:r>
        <w:t>Ngô Thị Phí</w:t>
      </w:r>
    </w:p>
    <w:p>
      <w:r>
        <w:t>289/33A Bến Vân Đồn, Phường 2</w:t>
      </w:r>
    </w:p>
    <w:p>
      <w:r>
        <w:t>27292010017HCN</w:t>
      </w:r>
    </w:p>
    <w:p>
      <w:r>
        <w:t>379.080</w:t>
      </w:r>
    </w:p>
    <w:p>
      <w:r>
        <w:t>3</w:t>
      </w:r>
    </w:p>
    <w:p>
      <w:r>
        <w:t>Phan Thị Mừng</w:t>
      </w:r>
    </w:p>
    <w:p>
      <w:r>
        <w:t>254/33/13 Bến Vân Đồn, Phường 2</w:t>
      </w:r>
    </w:p>
    <w:p>
      <w:r>
        <w:t>27292045004HCN</w:t>
      </w:r>
    </w:p>
    <w:p>
      <w:r>
        <w:t>379.080</w:t>
      </w:r>
    </w:p>
    <w:p>
      <w:r>
        <w:t>4</w:t>
      </w:r>
    </w:p>
    <w:p>
      <w:r>
        <w:t>Nguyễn Thị Tiết Trinh</w:t>
      </w:r>
    </w:p>
    <w:p>
      <w:r>
        <w:t>144/46/3A Nguyễn Khoái, Phường 2</w:t>
      </w:r>
    </w:p>
    <w:p>
      <w:r>
        <w:t>27292020144HCN</w:t>
      </w:r>
    </w:p>
    <w:p>
      <w:r>
        <w:t>379.080</w:t>
      </w:r>
    </w:p>
    <w:p>
      <w:r>
        <w:t>5</w:t>
      </w:r>
    </w:p>
    <w:p>
      <w:r>
        <w:t>Lê Hồng Bá</w:t>
      </w:r>
    </w:p>
    <w:p>
      <w:r>
        <w:t>40/60/26/10/6/34 Nguyễn Khoái, Phường 2</w:t>
      </w:r>
    </w:p>
    <w:p>
      <w:r>
        <w:t>27292030271HCN</w:t>
      </w:r>
    </w:p>
    <w:p>
      <w:r>
        <w:t>379.080</w:t>
      </w:r>
    </w:p>
    <w:p>
      <w:r>
        <w:t>6</w:t>
      </w:r>
    </w:p>
    <w:p>
      <w:r>
        <w:t>Nguyễn Như Thùy</w:t>
      </w:r>
    </w:p>
    <w:p>
      <w:r>
        <w:t>243/92 Hoàng Diệu, Phường 4</w:t>
      </w:r>
    </w:p>
    <w:p>
      <w:r>
        <w:t>27283010420HCN</w:t>
      </w:r>
    </w:p>
    <w:p>
      <w:r>
        <w:t>379.080</w:t>
      </w:r>
    </w:p>
    <w:p>
      <w:r>
        <w:t>7</w:t>
      </w:r>
    </w:p>
    <w:p>
      <w:r>
        <w:t>Nguyễn Phúc An</w:t>
      </w:r>
    </w:p>
    <w:p>
      <w:r>
        <w:t>243/92 Hoàng Diệu, Phường 4</w:t>
      </w:r>
    </w:p>
    <w:p>
      <w:r>
        <w:t>27283010420HCN</w:t>
      </w:r>
    </w:p>
    <w:p>
      <w:r>
        <w:t>379.080</w:t>
      </w:r>
    </w:p>
    <w:p>
      <w:r>
        <w:t>8</w:t>
      </w:r>
    </w:p>
    <w:p>
      <w:r>
        <w:t>Nguyễn Thị Minh</w:t>
      </w:r>
    </w:p>
    <w:p>
      <w:r>
        <w:t>243/87 Hoàng Diệu, Phường 4</w:t>
      </w:r>
    </w:p>
    <w:p>
      <w:r>
        <w:t>27283010050HCN</w:t>
      </w:r>
    </w:p>
    <w:p>
      <w:r>
        <w:t>379.080</w:t>
      </w:r>
    </w:p>
    <w:p>
      <w:r>
        <w:t>9</w:t>
      </w:r>
    </w:p>
    <w:p>
      <w:r>
        <w:t>Trần Thị Hoa</w:t>
      </w:r>
    </w:p>
    <w:p>
      <w:r>
        <w:t>211 Lô C C/C Tôn Thất Thuyết, Phường 4</w:t>
      </w:r>
    </w:p>
    <w:p>
      <w:r>
        <w:t>27283020070HCN</w:t>
      </w:r>
    </w:p>
    <w:p>
      <w:r>
        <w:t>379.080</w:t>
      </w:r>
    </w:p>
    <w:p>
      <w:r>
        <w:t>10</w:t>
      </w:r>
    </w:p>
    <w:p>
      <w:r>
        <w:t>Nguyễn Thị Kim Huê</w:t>
      </w:r>
    </w:p>
    <w:p>
      <w:r>
        <w:t>183B/17A Tôn Thất Thuyết, Phường 4</w:t>
      </w:r>
    </w:p>
    <w:p>
      <w:r>
        <w:t>27283030158HCN</w:t>
      </w:r>
    </w:p>
    <w:p>
      <w:r>
        <w:t>379.080</w:t>
      </w:r>
    </w:p>
    <w:p>
      <w:r>
        <w:t>11</w:t>
      </w:r>
    </w:p>
    <w:p>
      <w:r>
        <w:t>Trần Thị Phụng</w:t>
      </w:r>
    </w:p>
    <w:p>
      <w:r>
        <w:t>78/29/19 Khánh Hội, Phường 4</w:t>
      </w:r>
    </w:p>
    <w:p>
      <w:r>
        <w:t>27283040388HCN</w:t>
      </w:r>
    </w:p>
    <w:p>
      <w:r>
        <w:t>379.080</w:t>
      </w:r>
    </w:p>
    <w:p>
      <w:r>
        <w:t>12</w:t>
      </w:r>
    </w:p>
    <w:p>
      <w:r>
        <w:t>Trần Thị Hoa</w:t>
      </w:r>
    </w:p>
    <w:p>
      <w:r>
        <w:t>188/100 Tôn Thất Thuyết, Phường 4</w:t>
      </w:r>
    </w:p>
    <w:p>
      <w:r>
        <w:t>27283040391HCN</w:t>
      </w:r>
    </w:p>
    <w:p>
      <w:r>
        <w:t>379.080</w:t>
      </w:r>
    </w:p>
    <w:p>
      <w:r>
        <w:t>13</w:t>
      </w:r>
    </w:p>
    <w:p>
      <w:r>
        <w:t>Tô Thị Ngọc Nữ</w:t>
      </w:r>
    </w:p>
    <w:p>
      <w:r>
        <w:t>183F/1/9 Tôn Thất Thuyết, Phường 4</w:t>
      </w:r>
    </w:p>
    <w:p>
      <w:r>
        <w:t>27283040271HCN</w:t>
      </w:r>
    </w:p>
    <w:p>
      <w:r>
        <w:t>379.080</w:t>
      </w:r>
    </w:p>
    <w:p>
      <w:r>
        <w:t>14</w:t>
      </w:r>
    </w:p>
    <w:p>
      <w:r>
        <w:t>Nguyễn Thị Kim Phượng</w:t>
      </w:r>
    </w:p>
    <w:p>
      <w:r>
        <w:t>32/4 Khánh Hội, Phường 4</w:t>
      </w:r>
    </w:p>
    <w:p>
      <w:r>
        <w:t>27283040302HCN</w:t>
      </w:r>
    </w:p>
    <w:p>
      <w:r>
        <w:t>379.080</w:t>
      </w:r>
    </w:p>
    <w:p>
      <w:r>
        <w:t>15</w:t>
      </w:r>
    </w:p>
    <w:p>
      <w:r>
        <w:t>Võ Duy Yến Oanh</w:t>
      </w:r>
    </w:p>
    <w:p>
      <w:r>
        <w:t>32/4 Khánh Hội, Phường 4</w:t>
      </w:r>
    </w:p>
    <w:p>
      <w:r>
        <w:t>27283040302HCN</w:t>
      </w:r>
    </w:p>
    <w:p>
      <w:r>
        <w:t>379.080</w:t>
      </w:r>
    </w:p>
    <w:p>
      <w:r>
        <w:t>16</w:t>
      </w:r>
    </w:p>
    <w:p>
      <w:r>
        <w:t>Võ Duy Tuấn Khải</w:t>
      </w:r>
    </w:p>
    <w:p>
      <w:r>
        <w:t>32/4 Khánh Hội, Phường 4</w:t>
      </w:r>
    </w:p>
    <w:p>
      <w:r>
        <w:t>27283040302HCN</w:t>
      </w:r>
    </w:p>
    <w:p>
      <w:r>
        <w:t>379.080</w:t>
      </w:r>
    </w:p>
    <w:p>
      <w:r>
        <w:t>17</w:t>
      </w:r>
    </w:p>
    <w:p>
      <w:r>
        <w:t>Lê Uyên</w:t>
      </w:r>
    </w:p>
    <w:p>
      <w:r>
        <w:t>719 Lô Y Đoàn Văn Bơ, Phường 10</w:t>
      </w:r>
    </w:p>
    <w:p>
      <w:r>
        <w:t>27271020072HCN</w:t>
      </w:r>
    </w:p>
    <w:p>
      <w:r>
        <w:t>379.080</w:t>
      </w:r>
    </w:p>
    <w:p>
      <w:r>
        <w:t>18</w:t>
      </w:r>
    </w:p>
    <w:p>
      <w:r>
        <w:t>Lê Thị Kim Chi</w:t>
      </w:r>
    </w:p>
    <w:p>
      <w:r>
        <w:t>719 Lô Y Đoàn Văn Bơ, Phường 10</w:t>
      </w:r>
    </w:p>
    <w:p>
      <w:r>
        <w:t>27271020072HCN</w:t>
      </w:r>
    </w:p>
    <w:p>
      <w:r>
        <w:t>379.080</w:t>
      </w:r>
    </w:p>
    <w:p>
      <w:r>
        <w:t>19</w:t>
      </w:r>
    </w:p>
    <w:p>
      <w:r>
        <w:t>Lê Thị Hồng Nhung</w:t>
      </w:r>
    </w:p>
    <w:p>
      <w:r>
        <w:t>719 Lô Y Đoàn Văn Bơ, Phường 10</w:t>
      </w:r>
    </w:p>
    <w:p>
      <w:r>
        <w:t>27271020072HCN</w:t>
      </w:r>
    </w:p>
    <w:p>
      <w:r>
        <w:t>379.080</w:t>
      </w:r>
    </w:p>
    <w:p>
      <w:r>
        <w:t>20</w:t>
      </w:r>
    </w:p>
    <w:p>
      <w:r>
        <w:t>Huỳnh Thị Bông</w:t>
      </w:r>
    </w:p>
    <w:p>
      <w:r>
        <w:t>232/34/4 Đoàn Văn Bơ, Phường 10</w:t>
      </w:r>
    </w:p>
    <w:p>
      <w:r>
        <w:t>27271020089HCN</w:t>
      </w:r>
    </w:p>
    <w:p>
      <w:r>
        <w:t>379.080</w:t>
      </w:r>
    </w:p>
    <w:p>
      <w:r>
        <w:t>21</w:t>
      </w:r>
    </w:p>
    <w:p>
      <w:r>
        <w:t>Nguyễn Xuân Lễ</w:t>
      </w:r>
    </w:p>
    <w:p>
      <w:r>
        <w:t>122/38/4 Tôn Đản, Phường 10</w:t>
      </w:r>
    </w:p>
    <w:p>
      <w:r>
        <w:t>27271030259HCN</w:t>
      </w:r>
    </w:p>
    <w:p>
      <w:r>
        <w:t>379.080</w:t>
      </w:r>
    </w:p>
    <w:p>
      <w:r>
        <w:t>22</w:t>
      </w:r>
    </w:p>
    <w:p>
      <w:r>
        <w:t>Nguyễn Thị Phương Thảo</w:t>
      </w:r>
    </w:p>
    <w:p>
      <w:r>
        <w:t>122/20/25A Tôn Đản, Phường 10</w:t>
      </w:r>
    </w:p>
    <w:p>
      <w:r>
        <w:t>27271030265HCN</w:t>
      </w:r>
    </w:p>
    <w:p>
      <w:r>
        <w:t>379.080</w:t>
      </w:r>
    </w:p>
    <w:p>
      <w:r>
        <w:t>23</w:t>
      </w:r>
    </w:p>
    <w:p>
      <w:r>
        <w:t>Trần Ngọc Thiên Phúc</w:t>
      </w:r>
    </w:p>
    <w:p>
      <w:r>
        <w:t>122/20/25A Tôn Đản, Phường 10</w:t>
      </w:r>
    </w:p>
    <w:p>
      <w:r>
        <w:t>27271030265HCN</w:t>
      </w:r>
    </w:p>
    <w:p>
      <w:r>
        <w:t>379.080</w:t>
      </w:r>
    </w:p>
    <w:p>
      <w:r>
        <w:t>24</w:t>
      </w:r>
    </w:p>
    <w:p>
      <w:r>
        <w:t>Trần Ngọc Thiên Nga</w:t>
      </w:r>
    </w:p>
    <w:p>
      <w:r>
        <w:t>122/20/25A Tôn Đản, Phường 10</w:t>
      </w:r>
    </w:p>
    <w:p>
      <w:r>
        <w:t>27271030265HCN</w:t>
      </w:r>
    </w:p>
    <w:p>
      <w:r>
        <w:t>379.080</w:t>
      </w:r>
    </w:p>
    <w:p>
      <w:r>
        <w:t>25</w:t>
      </w:r>
    </w:p>
    <w:p>
      <w:r>
        <w:t>Phương Thị Ngọc Ánh</w:t>
      </w:r>
    </w:p>
    <w:p>
      <w:r>
        <w:t>84/90 Đoàn Văn Bơ, Phường 14</w:t>
      </w:r>
    </w:p>
    <w:p>
      <w:r>
        <w:t>27280010020HCN</w:t>
      </w:r>
    </w:p>
    <w:p>
      <w:r>
        <w:t>379.080</w:t>
      </w:r>
    </w:p>
    <w:p>
      <w:r>
        <w:t>26</w:t>
      </w:r>
    </w:p>
    <w:p>
      <w:r>
        <w:t>Nguyễn Văn Cường</w:t>
      </w:r>
    </w:p>
    <w:p>
      <w:r>
        <w:t>84/90 Đoàn Văn Bơ, Phường 14</w:t>
      </w:r>
    </w:p>
    <w:p>
      <w:r>
        <w:t>27280010020HCN</w:t>
      </w:r>
    </w:p>
    <w:p>
      <w:r>
        <w:t>379.080</w:t>
      </w:r>
    </w:p>
    <w:p>
      <w:r>
        <w:t>27</w:t>
      </w:r>
    </w:p>
    <w:p>
      <w:r>
        <w:t>Nguyễn Phương Uyên</w:t>
      </w:r>
    </w:p>
    <w:p>
      <w:r>
        <w:t>84/90 Đoàn Văn Bơ, Phường 14</w:t>
      </w:r>
    </w:p>
    <w:p>
      <w:r>
        <w:t>27280010020HCN</w:t>
      </w:r>
    </w:p>
    <w:p>
      <w:r>
        <w:t>379.080</w:t>
      </w:r>
    </w:p>
    <w:p>
      <w:r>
        <w:t>28</w:t>
      </w:r>
    </w:p>
    <w:p>
      <w:r>
        <w:t>Diệp Văn Minh</w:t>
      </w:r>
    </w:p>
    <w:p>
      <w:r>
        <w:t>92/41/5 H Tôn Thất Thuyết, Phường 16</w:t>
      </w:r>
    </w:p>
    <w:p>
      <w:r>
        <w:t>27289010070HCN</w:t>
      </w:r>
    </w:p>
    <w:p>
      <w:r>
        <w:t>379.080</w:t>
      </w:r>
    </w:p>
    <w:p>
      <w:r>
        <w:t>29</w:t>
      </w:r>
    </w:p>
    <w:p>
      <w:r>
        <w:t>Nguyễn Thị Hoa</w:t>
      </w:r>
    </w:p>
    <w:p>
      <w:r>
        <w:t>159/9/11/2 Xóm Chiếu, Phường 16</w:t>
      </w:r>
    </w:p>
    <w:p>
      <w:r>
        <w:t>27289020636HCN</w:t>
      </w:r>
    </w:p>
    <w:p>
      <w:r>
        <w:t>379.080</w:t>
      </w:r>
    </w:p>
    <w:p>
      <w:r>
        <w:t>30</w:t>
      </w:r>
    </w:p>
    <w:p>
      <w:r>
        <w:t>Nguyễn Bích Ngọc</w:t>
      </w:r>
    </w:p>
    <w:p>
      <w:r>
        <w:t>159/9/11/2 Xóm Chiếu, Phường 16</w:t>
      </w:r>
    </w:p>
    <w:p>
      <w:r>
        <w:t>27289020636HCN</w:t>
      </w:r>
    </w:p>
    <w:p>
      <w:r>
        <w:t>379.080</w:t>
      </w:r>
    </w:p>
    <w:p>
      <w:r>
        <w:t>31</w:t>
      </w:r>
    </w:p>
    <w:p>
      <w:r>
        <w:t>Nguyễn Thị Ngà</w:t>
      </w:r>
    </w:p>
    <w:p>
      <w:r>
        <w:t>670/46 Đoàn Văn Bơ, Phường 16</w:t>
      </w:r>
    </w:p>
    <w:p>
      <w:r>
        <w:t>27289030187HCN</w:t>
      </w:r>
    </w:p>
    <w:p>
      <w:r>
        <w:t>379.080</w:t>
      </w:r>
    </w:p>
    <w:p>
      <w:r>
        <w:t>32</w:t>
      </w:r>
    </w:p>
    <w:p>
      <w:r>
        <w:t>Nguyễn Thị Lan</w:t>
      </w:r>
    </w:p>
    <w:p>
      <w:r>
        <w:t>670/46 Đoàn Văn Bơ, Phường 16</w:t>
      </w:r>
    </w:p>
    <w:p>
      <w:r>
        <w:t>27289030187HCN</w:t>
      </w:r>
    </w:p>
    <w:p>
      <w:r>
        <w:t>379.080</w:t>
      </w:r>
    </w:p>
    <w:p>
      <w:r>
        <w:t>33</w:t>
      </w:r>
    </w:p>
    <w:p>
      <w:r>
        <w:t>Nguyễn Lê Ánh Dương</w:t>
      </w:r>
    </w:p>
    <w:p>
      <w:r>
        <w:t>670/46 Đoàn Văn Bơ, Phường 16</w:t>
      </w:r>
    </w:p>
    <w:p>
      <w:r>
        <w:t>27289030187HCN</w:t>
      </w:r>
    </w:p>
    <w:p>
      <w:r>
        <w:t>379.080</w:t>
      </w:r>
    </w:p>
    <w:p>
      <w:r>
        <w:t>34</w:t>
      </w:r>
    </w:p>
    <w:p>
      <w:r>
        <w:t>Nguyễn Lê Huy Hoàng</w:t>
      </w:r>
    </w:p>
    <w:p>
      <w:r>
        <w:t>670/46 Đoàn Văn Bơ, Phường 16</w:t>
      </w:r>
    </w:p>
    <w:p>
      <w:r>
        <w:t>27289030187HCN</w:t>
      </w:r>
    </w:p>
    <w:p>
      <w:r>
        <w:t>379.080</w:t>
      </w:r>
    </w:p>
    <w:p>
      <w:r>
        <w:t>35</w:t>
      </w:r>
    </w:p>
    <w:p>
      <w:r>
        <w:t>Nguyễn Thị Xoi</w:t>
      </w:r>
    </w:p>
    <w:p>
      <w:r>
        <w:t>756/81/22/2 Đoàn Văn Bơ, Phường 16</w:t>
      </w:r>
    </w:p>
    <w:p>
      <w:r>
        <w:t>27289030328HCN</w:t>
      </w:r>
    </w:p>
    <w:p>
      <w:r>
        <w:t>379.080</w:t>
      </w:r>
    </w:p>
    <w:p>
      <w:r>
        <w:t>36</w:t>
      </w:r>
    </w:p>
    <w:p>
      <w:r>
        <w:t>Trần Thanh An</w:t>
      </w:r>
    </w:p>
    <w:p>
      <w:r>
        <w:t>756/81/22/2 Đoàn Văn Bơ, Phường 16</w:t>
      </w:r>
    </w:p>
    <w:p>
      <w:r>
        <w:t>27289030328HCN</w:t>
      </w:r>
    </w:p>
    <w:p>
      <w:r>
        <w:t>379.080</w:t>
      </w:r>
    </w:p>
    <w:p>
      <w:r>
        <w:t>37</w:t>
      </w:r>
    </w:p>
    <w:p>
      <w:r>
        <w:t>Trần Trung Hiếu</w:t>
      </w:r>
    </w:p>
    <w:p>
      <w:r>
        <w:t>756/81/22/2 Đoàn Văn Bơ; Phường 16</w:t>
      </w:r>
    </w:p>
    <w:p>
      <w:r>
        <w:t>27289030328HCN</w:t>
      </w:r>
    </w:p>
    <w:p>
      <w:r>
        <w:t>379.080</w:t>
      </w:r>
    </w:p>
    <w:p>
      <w:r>
        <w:t>38</w:t>
      </w:r>
    </w:p>
    <w:p>
      <w:r>
        <w:t>Trương Kía</w:t>
      </w:r>
    </w:p>
    <w:p>
      <w:r>
        <w:t>834 Đoàn Văn Bơ, Phường 16</w:t>
      </w:r>
    </w:p>
    <w:p>
      <w:r>
        <w:t>27289040460HCN</w:t>
      </w:r>
    </w:p>
    <w:p>
      <w:r>
        <w:t>379.080</w:t>
      </w:r>
    </w:p>
    <w:p>
      <w:r>
        <w:t>39</w:t>
      </w:r>
    </w:p>
    <w:p>
      <w:r>
        <w:t>Hồ Thị Thiên</w:t>
      </w:r>
    </w:p>
    <w:p>
      <w:r>
        <w:t>874/28/24J Đoàn Văn Bơ, Phường 16</w:t>
      </w:r>
    </w:p>
    <w:p>
      <w:r>
        <w:t>27289040484HCN</w:t>
      </w:r>
    </w:p>
    <w:p>
      <w:r>
        <w:t>379.080</w:t>
      </w:r>
    </w:p>
    <w:p>
      <w:r>
        <w:t>40</w:t>
      </w:r>
    </w:p>
    <w:p>
      <w:r>
        <w:t>Phạm Thị Nguyệt Ngân</w:t>
      </w:r>
    </w:p>
    <w:p>
      <w:r>
        <w:t>29 Tôn Thất Thuyết, Phường 18</w:t>
      </w:r>
    </w:p>
    <w:p>
      <w:r>
        <w:t>27277010196HCN</w:t>
      </w:r>
    </w:p>
    <w:p>
      <w:r>
        <w:t>379.080</w:t>
      </w:r>
    </w:p>
    <w:p>
      <w:r>
        <w:t>41</w:t>
      </w:r>
    </w:p>
    <w:p>
      <w:r>
        <w:t>Nguyễn Lê Minh Thái</w:t>
      </w:r>
    </w:p>
    <w:p>
      <w:r>
        <w:t>29 Tôn Thất Thuyết, Phường 18</w:t>
      </w:r>
    </w:p>
    <w:p>
      <w:r>
        <w:t>27277010196HCN</w:t>
      </w:r>
    </w:p>
    <w:p>
      <w:r>
        <w:t>379.080</w:t>
      </w:r>
    </w:p>
    <w:p>
      <w:r>
        <w:t>42</w:t>
      </w:r>
    </w:p>
    <w:p>
      <w:r>
        <w:t>Nguyễn Lê Minh Hoàng</w:t>
      </w:r>
    </w:p>
    <w:p>
      <w:r>
        <w:t>29 Tôn Thất Thuyết, Phường 18</w:t>
      </w:r>
    </w:p>
    <w:p>
      <w:r>
        <w:t>27277010196HCN</w:t>
      </w:r>
    </w:p>
    <w:p>
      <w:r>
        <w:t>379.080</w:t>
      </w:r>
    </w:p>
    <w:p>
      <w:r>
        <w:t>43</w:t>
      </w:r>
    </w:p>
    <w:p>
      <w:r>
        <w:t>Huỳnh Thị Cương</w:t>
      </w:r>
    </w:p>
    <w:p>
      <w:r>
        <w:t>B70/68 Nguyễn Thần Hiến, Phường 18</w:t>
      </w:r>
    </w:p>
    <w:p>
      <w:r>
        <w:t>27277010118HCN</w:t>
      </w:r>
    </w:p>
    <w:p>
      <w:r>
        <w:t>379.080</w:t>
      </w:r>
    </w:p>
    <w:p>
      <w:r>
        <w:t>44</w:t>
      </w:r>
    </w:p>
    <w:p>
      <w:r>
        <w:t>Nguyễn Duy Hải</w:t>
      </w:r>
    </w:p>
    <w:p>
      <w:r>
        <w:t>B70/68 Nguyễn Thần Hiến, Phường 18</w:t>
      </w:r>
    </w:p>
    <w:p>
      <w:r>
        <w:t>27277010118HCN</w:t>
      </w:r>
    </w:p>
    <w:p>
      <w:r>
        <w:t>379.080</w:t>
      </w:r>
    </w:p>
    <w:p>
      <w:r>
        <w:t>Tổng cộng: 44 người</w:t>
      </w:r>
    </w:p>
    <w:p>
      <w:r>
        <w:t>16.679.520</w:t>
      </w:r>
    </w:p>
    <w:p>
      <w:r>
        <w:t>GÒ VẤP</w:t>
      </w:r>
    </w:p>
    <w:p>
      <w:r>
        <w:t>45</w:t>
      </w:r>
    </w:p>
    <w:p>
      <w:r>
        <w:t>Trần Thị Thắng</w:t>
      </w:r>
    </w:p>
    <w:p>
      <w:r>
        <w:t>388/1 Nguyễn Văn Công</w:t>
      </w:r>
    </w:p>
    <w:p>
      <w:r>
        <w:t>26902110267HCN</w:t>
      </w:r>
    </w:p>
    <w:p>
      <w:r>
        <w:t>379.080</w:t>
      </w:r>
    </w:p>
    <w:p>
      <w:r>
        <w:t>46</w:t>
      </w:r>
    </w:p>
    <w:p>
      <w:r>
        <w:t>Nguyễn Khoa Triều Sơn</w:t>
      </w:r>
    </w:p>
    <w:p>
      <w:r>
        <w:t>388/1 Nguyễn Văn Công</w:t>
      </w:r>
    </w:p>
    <w:p>
      <w:r>
        <w:t>26902110267HCN</w:t>
      </w:r>
    </w:p>
    <w:p>
      <w:r>
        <w:t>379.080</w:t>
      </w:r>
    </w:p>
    <w:p>
      <w:r>
        <w:t>47</w:t>
      </w:r>
    </w:p>
    <w:p>
      <w:r>
        <w:t>Nguyễn Thị Hạnh</w:t>
      </w:r>
    </w:p>
    <w:p>
      <w:r>
        <w:t>1005/71C Nguyễn Kiệm</w:t>
      </w:r>
    </w:p>
    <w:p>
      <w:r>
        <w:t>26902150364HCN</w:t>
      </w:r>
    </w:p>
    <w:p>
      <w:r>
        <w:t>379.080</w:t>
      </w:r>
    </w:p>
    <w:p>
      <w:r>
        <w:t>48</w:t>
      </w:r>
    </w:p>
    <w:p>
      <w:r>
        <w:t>Hồng Thị Minh Hiếu</w:t>
      </w:r>
    </w:p>
    <w:p>
      <w:r>
        <w:t>1005/71C Nguyễn Kiệm</w:t>
      </w:r>
    </w:p>
    <w:p>
      <w:r>
        <w:t>269021503 64HCN</w:t>
      </w:r>
    </w:p>
    <w:p>
      <w:r>
        <w:t>379.080</w:t>
      </w:r>
    </w:p>
    <w:p>
      <w:r>
        <w:t>49</w:t>
      </w:r>
    </w:p>
    <w:p>
      <w:r>
        <w:t>Phan Tấn Phát</w:t>
      </w:r>
    </w:p>
    <w:p>
      <w:r>
        <w:t>1005/71C Nguyễn Kiệm</w:t>
      </w:r>
    </w:p>
    <w:p>
      <w:r>
        <w:t>26902150364HCN</w:t>
      </w:r>
    </w:p>
    <w:p>
      <w:r>
        <w:t>379.080</w:t>
      </w:r>
    </w:p>
    <w:p>
      <w:r>
        <w:t>50</w:t>
      </w:r>
    </w:p>
    <w:p>
      <w:r>
        <w:t>Phan Hồng Gia An</w:t>
      </w:r>
    </w:p>
    <w:p>
      <w:r>
        <w:t>1005/71C Nguyễn Kiệm</w:t>
      </w:r>
    </w:p>
    <w:p>
      <w:r>
        <w:t>26902150364HCN</w:t>
      </w:r>
    </w:p>
    <w:p>
      <w:r>
        <w:t>379.080</w:t>
      </w:r>
    </w:p>
    <w:p>
      <w:r>
        <w:t>51</w:t>
      </w:r>
    </w:p>
    <w:p>
      <w:r>
        <w:t>Phan Tiến Dũng</w:t>
      </w:r>
    </w:p>
    <w:p>
      <w:r>
        <w:t>1005/71C Nguyễn Kiệm</w:t>
      </w:r>
    </w:p>
    <w:p>
      <w:r>
        <w:t>26902150364HCN</w:t>
      </w:r>
    </w:p>
    <w:p>
      <w:r>
        <w:t>379.080</w:t>
      </w:r>
    </w:p>
    <w:p>
      <w:r>
        <w:t>52</w:t>
      </w:r>
    </w:p>
    <w:p>
      <w:r>
        <w:t>Phan Hồng Kim Phụng</w:t>
      </w:r>
    </w:p>
    <w:p>
      <w:r>
        <w:t>1005/71C Nguyễn Kiệm</w:t>
      </w:r>
    </w:p>
    <w:p>
      <w:r>
        <w:t>26902150364HCN</w:t>
      </w:r>
    </w:p>
    <w:p>
      <w:r>
        <w:t>379.080</w:t>
      </w:r>
    </w:p>
    <w:p>
      <w:r>
        <w:t>53</w:t>
      </w:r>
    </w:p>
    <w:p>
      <w:r>
        <w:t>Hồ Đăng Lai</w:t>
      </w:r>
    </w:p>
    <w:p>
      <w:r>
        <w:t>73 Nguyễn Văn Công</w:t>
      </w:r>
    </w:p>
    <w:p>
      <w:r>
        <w:t>26902150445HCN</w:t>
      </w:r>
    </w:p>
    <w:p>
      <w:r>
        <w:t>379.080</w:t>
      </w:r>
    </w:p>
    <w:p>
      <w:r>
        <w:t>54</w:t>
      </w:r>
    </w:p>
    <w:p>
      <w:r>
        <w:t>Hồ Đăng Nguyện</w:t>
      </w:r>
    </w:p>
    <w:p>
      <w:r>
        <w:t>73 Nguyễn Văn Công</w:t>
      </w:r>
    </w:p>
    <w:p>
      <w:r>
        <w:t>26902150445HCN</w:t>
      </w:r>
    </w:p>
    <w:p>
      <w:r>
        <w:t>379.080</w:t>
      </w:r>
    </w:p>
    <w:p>
      <w:r>
        <w:t>55</w:t>
      </w:r>
    </w:p>
    <w:p>
      <w:r>
        <w:t>Hồ Đăng Nguyên</w:t>
      </w:r>
    </w:p>
    <w:p>
      <w:r>
        <w:t>73 Nguyễn Văn Công</w:t>
      </w:r>
    </w:p>
    <w:p>
      <w:r>
        <w:t>26902150445HCN</w:t>
      </w:r>
    </w:p>
    <w:p>
      <w:r>
        <w:t>379.080</w:t>
      </w:r>
    </w:p>
    <w:p>
      <w:r>
        <w:t>56</w:t>
      </w:r>
    </w:p>
    <w:p>
      <w:r>
        <w:t>Nguyễn Thị Nga</w:t>
      </w:r>
    </w:p>
    <w:p>
      <w:r>
        <w:t>141/3 Lý Thường Kiệt</w:t>
      </w:r>
    </w:p>
    <w:p>
      <w:r>
        <w:t>26893010030HCN</w:t>
      </w:r>
    </w:p>
    <w:p>
      <w:r>
        <w:t>379.080</w:t>
      </w:r>
    </w:p>
    <w:p>
      <w:r>
        <w:t>57</w:t>
      </w:r>
    </w:p>
    <w:p>
      <w:r>
        <w:t>Nguyễn Vinh Long</w:t>
      </w:r>
    </w:p>
    <w:p>
      <w:r>
        <w:t>141/3 Lý Thường Kiệt</w:t>
      </w:r>
    </w:p>
    <w:p>
      <w:r>
        <w:t>26893010030HCN</w:t>
      </w:r>
    </w:p>
    <w:p>
      <w:r>
        <w:t>379.080</w:t>
      </w:r>
    </w:p>
    <w:p>
      <w:r>
        <w:t>58</w:t>
      </w:r>
    </w:p>
    <w:p>
      <w:r>
        <w:t>Nguyễn Thị Khánh Linh</w:t>
      </w:r>
    </w:p>
    <w:p>
      <w:r>
        <w:t>141/3 Lý Thường Kiệt</w:t>
      </w:r>
    </w:p>
    <w:p>
      <w:r>
        <w:t>26893010030HCN</w:t>
      </w:r>
    </w:p>
    <w:p>
      <w:r>
        <w:t>379.080</w:t>
      </w:r>
    </w:p>
    <w:p>
      <w:r>
        <w:t>59</w:t>
      </w:r>
    </w:p>
    <w:p>
      <w:r>
        <w:t>Trần Thị Minh Châu</w:t>
      </w:r>
    </w:p>
    <w:p>
      <w:r>
        <w:t>21/7/8A Nguyễn Thái Sơn</w:t>
      </w:r>
    </w:p>
    <w:p>
      <w:r>
        <w:t>26893020196HCN</w:t>
      </w:r>
    </w:p>
    <w:p>
      <w:r>
        <w:t>379.080</w:t>
      </w:r>
    </w:p>
    <w:p>
      <w:r>
        <w:t>60</w:t>
      </w:r>
    </w:p>
    <w:p>
      <w:r>
        <w:t>Nguyễn Ngọc Khắc Chung</w:t>
      </w:r>
    </w:p>
    <w:p>
      <w:r>
        <w:t>21/7/8A Nguyễn Thái Sơn</w:t>
      </w:r>
    </w:p>
    <w:p>
      <w:r>
        <w:t>26893020196HCN</w:t>
      </w:r>
    </w:p>
    <w:p>
      <w:r>
        <w:t>379.080</w:t>
      </w:r>
    </w:p>
    <w:p>
      <w:r>
        <w:t>61</w:t>
      </w:r>
    </w:p>
    <w:p>
      <w:r>
        <w:t>Phạm Thị Lan</w:t>
      </w:r>
    </w:p>
    <w:p>
      <w:r>
        <w:t>21/7/8A Nguyễn Thái Sơn</w:t>
      </w:r>
    </w:p>
    <w:p>
      <w:r>
        <w:t>26893020196HCN</w:t>
      </w:r>
    </w:p>
    <w:p>
      <w:r>
        <w:t>379.080</w:t>
      </w:r>
    </w:p>
    <w:p>
      <w:r>
        <w:t>62</w:t>
      </w:r>
    </w:p>
    <w:p>
      <w:r>
        <w:t>Nguyễn Minh Thiện</w:t>
      </w:r>
    </w:p>
    <w:p>
      <w:r>
        <w:t>21/7/8A Nguyễn Thái Sơn</w:t>
      </w:r>
    </w:p>
    <w:p>
      <w:r>
        <w:t>26893020196HCN</w:t>
      </w:r>
    </w:p>
    <w:p>
      <w:r>
        <w:t>379.080</w:t>
      </w:r>
    </w:p>
    <w:p>
      <w:r>
        <w:t>63</w:t>
      </w:r>
    </w:p>
    <w:p>
      <w:r>
        <w:t>Nguyễn Minh Trí</w:t>
      </w:r>
    </w:p>
    <w:p>
      <w:r>
        <w:t>21/7/8A Nguyễn Thái Sơn</w:t>
      </w:r>
    </w:p>
    <w:p>
      <w:r>
        <w:t>26893020196HCN</w:t>
      </w:r>
    </w:p>
    <w:p>
      <w:r>
        <w:t>379.080</w:t>
      </w:r>
    </w:p>
    <w:p>
      <w:r>
        <w:t>64</w:t>
      </w:r>
    </w:p>
    <w:p>
      <w:r>
        <w:t>Nguyễn Ngọc Phương Trinh</w:t>
      </w:r>
    </w:p>
    <w:p>
      <w:r>
        <w:t>21/7/8A Nguyễn Thái Sơn</w:t>
      </w:r>
    </w:p>
    <w:p>
      <w:r>
        <w:t>26893020196HCN</w:t>
      </w:r>
    </w:p>
    <w:p>
      <w:r>
        <w:t>379.080</w:t>
      </w:r>
    </w:p>
    <w:p>
      <w:r>
        <w:t>65</w:t>
      </w:r>
    </w:p>
    <w:p>
      <w:r>
        <w:t>Nguyễn Ngọc Phương Trang</w:t>
      </w:r>
    </w:p>
    <w:p>
      <w:r>
        <w:t>21/7/8A Nguyễn Thái Sơn</w:t>
      </w:r>
    </w:p>
    <w:p>
      <w:r>
        <w:t>26893020196HCN</w:t>
      </w:r>
    </w:p>
    <w:p>
      <w:r>
        <w:t>379.080</w:t>
      </w:r>
    </w:p>
    <w:p>
      <w:r>
        <w:t>66</w:t>
      </w:r>
    </w:p>
    <w:p>
      <w:r>
        <w:t>Lý Văn Kim</w:t>
      </w:r>
    </w:p>
    <w:p>
      <w:r>
        <w:t>84/45 Đường số 1</w:t>
      </w:r>
    </w:p>
    <w:p>
      <w:r>
        <w:t>26893020066HCN</w:t>
      </w:r>
    </w:p>
    <w:p>
      <w:r>
        <w:t>379.080</w:t>
      </w:r>
    </w:p>
    <w:p>
      <w:r>
        <w:t>67</w:t>
      </w:r>
    </w:p>
    <w:p>
      <w:r>
        <w:t>Trương Thanh Bạch</w:t>
      </w:r>
    </w:p>
    <w:p>
      <w:r>
        <w:t>84/45 Đường số 1</w:t>
      </w:r>
    </w:p>
    <w:p>
      <w:r>
        <w:t>26893020066HCN</w:t>
      </w:r>
    </w:p>
    <w:p>
      <w:r>
        <w:t>379.080</w:t>
      </w:r>
    </w:p>
    <w:p>
      <w:r>
        <w:t>68</w:t>
      </w:r>
    </w:p>
    <w:p>
      <w:r>
        <w:t>Lý Quốc Thái</w:t>
      </w:r>
    </w:p>
    <w:p>
      <w:r>
        <w:t>84/45 Đường số 1</w:t>
      </w:r>
    </w:p>
    <w:p>
      <w:r>
        <w:t>26893020066HCN</w:t>
      </w:r>
    </w:p>
    <w:p>
      <w:r>
        <w:t>379.080</w:t>
      </w:r>
    </w:p>
    <w:p>
      <w:r>
        <w:t>69</w:t>
      </w:r>
    </w:p>
    <w:p>
      <w:r>
        <w:t>Lý Thị Quốc Duyên</w:t>
      </w:r>
    </w:p>
    <w:p>
      <w:r>
        <w:t>84/45 Đường số 1</w:t>
      </w:r>
    </w:p>
    <w:p>
      <w:r>
        <w:t>26893020066HCN</w:t>
      </w:r>
    </w:p>
    <w:p>
      <w:r>
        <w:t>379.080</w:t>
      </w:r>
    </w:p>
    <w:p>
      <w:r>
        <w:t>70</w:t>
      </w:r>
    </w:p>
    <w:p>
      <w:r>
        <w:t>Nguyễn Kim Liêm</w:t>
      </w:r>
    </w:p>
    <w:p>
      <w:r>
        <w:t>25/25 Lý Thường Kiệt</w:t>
      </w:r>
    </w:p>
    <w:p>
      <w:r>
        <w:t>26893020062HCN</w:t>
      </w:r>
    </w:p>
    <w:p>
      <w:r>
        <w:t>379.080</w:t>
      </w:r>
    </w:p>
    <w:p>
      <w:r>
        <w:t>71</w:t>
      </w:r>
    </w:p>
    <w:p>
      <w:r>
        <w:t>Lê Thị Mỹ Hạnh</w:t>
      </w:r>
    </w:p>
    <w:p>
      <w:r>
        <w:t>25/25 Lý Thường Kiệt</w:t>
      </w:r>
    </w:p>
    <w:p>
      <w:r>
        <w:t>26893020062HCN</w:t>
      </w:r>
    </w:p>
    <w:p>
      <w:r>
        <w:t>379.080</w:t>
      </w:r>
    </w:p>
    <w:p>
      <w:r>
        <w:t>72</w:t>
      </w:r>
    </w:p>
    <w:p>
      <w:r>
        <w:t>Lê Thị Mỹ Dung</w:t>
      </w:r>
    </w:p>
    <w:p>
      <w:r>
        <w:t>25/25 Lý Thường Kiệt</w:t>
      </w:r>
    </w:p>
    <w:p>
      <w:r>
        <w:t>26893020062HCN</w:t>
      </w:r>
    </w:p>
    <w:p>
      <w:r>
        <w:t>379.080</w:t>
      </w:r>
    </w:p>
    <w:p>
      <w:r>
        <w:t>73</w:t>
      </w:r>
    </w:p>
    <w:p>
      <w:r>
        <w:t>Trần Ngọc Thanh Huyền</w:t>
      </w:r>
    </w:p>
    <w:p>
      <w:r>
        <w:t>25/25 Lý Thường Kiệt</w:t>
      </w:r>
    </w:p>
    <w:p>
      <w:r>
        <w:t>26893020062HCN</w:t>
      </w:r>
    </w:p>
    <w:p>
      <w:r>
        <w:t>379.080</w:t>
      </w:r>
    </w:p>
    <w:p>
      <w:r>
        <w:t>74</w:t>
      </w:r>
    </w:p>
    <w:p>
      <w:r>
        <w:t>Trần Lê Gia Hào</w:t>
      </w:r>
    </w:p>
    <w:p>
      <w:r>
        <w:t>25/25 Lý Thường Kiệt</w:t>
      </w:r>
    </w:p>
    <w:p>
      <w:r>
        <w:t>26893020062HCN</w:t>
      </w:r>
    </w:p>
    <w:p>
      <w:r>
        <w:t>379.080</w:t>
      </w:r>
    </w:p>
    <w:p>
      <w:r>
        <w:t>75</w:t>
      </w:r>
    </w:p>
    <w:p>
      <w:r>
        <w:t>Nguyễn Thị Lan</w:t>
      </w:r>
    </w:p>
    <w:p>
      <w:r>
        <w:t>25/8/3 Lý Thường Kiệt</w:t>
      </w:r>
    </w:p>
    <w:p>
      <w:r>
        <w:t>26893020203HCN</w:t>
      </w:r>
    </w:p>
    <w:p>
      <w:r>
        <w:t>379.080</w:t>
      </w:r>
    </w:p>
    <w:p>
      <w:r>
        <w:t>76</w:t>
      </w:r>
    </w:p>
    <w:p>
      <w:r>
        <w:t>Nguyễn Thị Hoa</w:t>
      </w:r>
    </w:p>
    <w:p>
      <w:r>
        <w:t>25/8/3 Lý Thường Kiệt</w:t>
      </w:r>
    </w:p>
    <w:p>
      <w:r>
        <w:t>26893020203HCN</w:t>
      </w:r>
    </w:p>
    <w:p>
      <w:r>
        <w:t>379.080</w:t>
      </w:r>
    </w:p>
    <w:p>
      <w:r>
        <w:t>77</w:t>
      </w:r>
    </w:p>
    <w:p>
      <w:r>
        <w:t>Nguyễn Hữu Đạt</w:t>
      </w:r>
    </w:p>
    <w:p>
      <w:r>
        <w:t>25/8/3 Lý Thường Kiệt</w:t>
      </w:r>
    </w:p>
    <w:p>
      <w:r>
        <w:t>26893020203HCN</w:t>
      </w:r>
    </w:p>
    <w:p>
      <w:r>
        <w:t>379.080</w:t>
      </w:r>
    </w:p>
    <w:p>
      <w:r>
        <w:t>78</w:t>
      </w:r>
    </w:p>
    <w:p>
      <w:r>
        <w:t>Dương Hết</w:t>
      </w:r>
    </w:p>
    <w:p>
      <w:r>
        <w:t>21/1/3B Lý Thường Kiệt</w:t>
      </w:r>
    </w:p>
    <w:p>
      <w:r>
        <w:t>26893030226HCN</w:t>
      </w:r>
    </w:p>
    <w:p>
      <w:r>
        <w:t>379.080</w:t>
      </w:r>
    </w:p>
    <w:p>
      <w:r>
        <w:t>79</w:t>
      </w:r>
    </w:p>
    <w:p>
      <w:r>
        <w:t>Nguyễn Văn Nguyên</w:t>
      </w:r>
    </w:p>
    <w:p>
      <w:r>
        <w:t>62/3 Đường số 1</w:t>
      </w:r>
    </w:p>
    <w:p>
      <w:r>
        <w:t>26893040184HCN</w:t>
      </w:r>
    </w:p>
    <w:p>
      <w:r>
        <w:t>379.080</w:t>
      </w:r>
    </w:p>
    <w:p>
      <w:r>
        <w:t>80</w:t>
      </w:r>
    </w:p>
    <w:p>
      <w:r>
        <w:t>Lê Thị Xinh</w:t>
      </w:r>
    </w:p>
    <w:p>
      <w:r>
        <w:t>62/3 Đường số 1</w:t>
      </w:r>
    </w:p>
    <w:p>
      <w:r>
        <w:t>26893040184HCN</w:t>
      </w:r>
    </w:p>
    <w:p>
      <w:r>
        <w:t>379.080</w:t>
      </w:r>
    </w:p>
    <w:p>
      <w:r>
        <w:t>81</w:t>
      </w:r>
    </w:p>
    <w:p>
      <w:r>
        <w:t>Nguyễn Hoàng Bảo Ngân</w:t>
      </w:r>
    </w:p>
    <w:p>
      <w:r>
        <w:t>62/3 Đường số 1</w:t>
      </w:r>
    </w:p>
    <w:p>
      <w:r>
        <w:t>26893040184HCN</w:t>
      </w:r>
    </w:p>
    <w:p>
      <w:r>
        <w:t>379.080</w:t>
      </w:r>
    </w:p>
    <w:p>
      <w:r>
        <w:t>82</w:t>
      </w:r>
    </w:p>
    <w:p>
      <w:r>
        <w:t>Nguyễn Hoàng Pha</w:t>
      </w:r>
    </w:p>
    <w:p>
      <w:r>
        <w:t>62/3 Đường số 1</w:t>
      </w:r>
    </w:p>
    <w:p>
      <w:r>
        <w:t>26893040184HCN</w:t>
      </w:r>
    </w:p>
    <w:p>
      <w:r>
        <w:t>379.080</w:t>
      </w:r>
    </w:p>
    <w:p>
      <w:r>
        <w:t>83</w:t>
      </w:r>
    </w:p>
    <w:p>
      <w:r>
        <w:t>Nguyễn Thế Bình</w:t>
      </w:r>
    </w:p>
    <w:p>
      <w:r>
        <w:t>62/3 Đường số 1</w:t>
      </w:r>
    </w:p>
    <w:p>
      <w:r>
        <w:t>26893040184HCN</w:t>
      </w:r>
    </w:p>
    <w:p>
      <w:r>
        <w:t>379.080</w:t>
      </w:r>
    </w:p>
    <w:p>
      <w:r>
        <w:t>84</w:t>
      </w:r>
    </w:p>
    <w:p>
      <w:r>
        <w:t>Lê Thị Hoàng Yến</w:t>
      </w:r>
    </w:p>
    <w:p>
      <w:r>
        <w:t>62/3 Đường số 1</w:t>
      </w:r>
    </w:p>
    <w:p>
      <w:r>
        <w:t>26893040184HCN</w:t>
      </w:r>
    </w:p>
    <w:p>
      <w:r>
        <w:t>379.080</w:t>
      </w:r>
    </w:p>
    <w:p>
      <w:r>
        <w:t>85</w:t>
      </w:r>
    </w:p>
    <w:p>
      <w:r>
        <w:t>Nguyễn Ngọc Tân</w:t>
      </w:r>
    </w:p>
    <w:p>
      <w:r>
        <w:t>28/3 Lê Lai</w:t>
      </w:r>
    </w:p>
    <w:p>
      <w:r>
        <w:t>26893050242HCN</w:t>
      </w:r>
    </w:p>
    <w:p>
      <w:r>
        <w:t>379.080</w:t>
      </w:r>
    </w:p>
    <w:p>
      <w:r>
        <w:t>86</w:t>
      </w:r>
    </w:p>
    <w:p>
      <w:r>
        <w:t>Nguyễn Thị Luyến Em</w:t>
      </w:r>
    </w:p>
    <w:p>
      <w:r>
        <w:t>28/3 Lê Lai</w:t>
      </w:r>
    </w:p>
    <w:p>
      <w:r>
        <w:t>26893 050242HCN</w:t>
      </w:r>
    </w:p>
    <w:p>
      <w:r>
        <w:t>379.080</w:t>
      </w:r>
    </w:p>
    <w:p>
      <w:r>
        <w:t>87</w:t>
      </w:r>
    </w:p>
    <w:p>
      <w:r>
        <w:t>Lê Thị Thu Nga</w:t>
      </w:r>
    </w:p>
    <w:p>
      <w:r>
        <w:t>118/9 Nguyễn Văn Nghi</w:t>
      </w:r>
    </w:p>
    <w:p>
      <w:r>
        <w:t>26887020381HCN</w:t>
      </w:r>
    </w:p>
    <w:p>
      <w:r>
        <w:t>379.080</w:t>
      </w:r>
    </w:p>
    <w:p>
      <w:r>
        <w:t>88</w:t>
      </w:r>
    </w:p>
    <w:p>
      <w:r>
        <w:t>Nguyễn Minh Ánh Ngọc</w:t>
      </w:r>
    </w:p>
    <w:p>
      <w:r>
        <w:t>118/9 Nguyễn Văn Nghi</w:t>
      </w:r>
    </w:p>
    <w:p>
      <w:r>
        <w:t>26887020381HCN</w:t>
      </w:r>
    </w:p>
    <w:p>
      <w:r>
        <w:t>379.080</w:t>
      </w:r>
    </w:p>
    <w:p>
      <w:r>
        <w:t>89</w:t>
      </w:r>
    </w:p>
    <w:p>
      <w:r>
        <w:t>Trần Lê Bảo Trúc</w:t>
      </w:r>
    </w:p>
    <w:p>
      <w:r>
        <w:t>118/9 Nguyễn Văn Nghi</w:t>
      </w:r>
    </w:p>
    <w:p>
      <w:r>
        <w:t>26887020381HCN</w:t>
      </w:r>
    </w:p>
    <w:p>
      <w:r>
        <w:t>379.080</w:t>
      </w:r>
    </w:p>
    <w:p>
      <w:r>
        <w:t>90</w:t>
      </w:r>
    </w:p>
    <w:p>
      <w:r>
        <w:t>Trần Lê Minh Hiếu</w:t>
      </w:r>
    </w:p>
    <w:p>
      <w:r>
        <w:t>118/9 Nguyễn Văn Nghi</w:t>
      </w:r>
    </w:p>
    <w:p>
      <w:r>
        <w:t>26887020381HCN</w:t>
      </w:r>
    </w:p>
    <w:p>
      <w:r>
        <w:t>379.080</w:t>
      </w:r>
    </w:p>
    <w:p>
      <w:r>
        <w:t>91</w:t>
      </w:r>
    </w:p>
    <w:p>
      <w:r>
        <w:t>Trần Lê Hữu Nghĩa</w:t>
      </w:r>
    </w:p>
    <w:p>
      <w:r>
        <w:t>118/9 Nguyễn Văn Nghi</w:t>
      </w:r>
    </w:p>
    <w:p>
      <w:r>
        <w:t>26887020381HCN</w:t>
      </w:r>
    </w:p>
    <w:p>
      <w:r>
        <w:t>379.080</w:t>
      </w:r>
    </w:p>
    <w:p>
      <w:r>
        <w:t>92</w:t>
      </w:r>
    </w:p>
    <w:p>
      <w:r>
        <w:t>Lê Thị Cẩm Giang</w:t>
      </w:r>
    </w:p>
    <w:p>
      <w:r>
        <w:t>118/9 Nguyễn Văn Nghi</w:t>
      </w:r>
    </w:p>
    <w:p>
      <w:r>
        <w:t>26887020381HCN</w:t>
      </w:r>
    </w:p>
    <w:p>
      <w:r>
        <w:t>379.080</w:t>
      </w:r>
    </w:p>
    <w:p>
      <w:r>
        <w:t>93</w:t>
      </w:r>
    </w:p>
    <w:p>
      <w:r>
        <w:t>Lê Thủy Tiên</w:t>
      </w:r>
    </w:p>
    <w:p>
      <w:r>
        <w:t>118/9 Nguyễn Văn Nghi</w:t>
      </w:r>
    </w:p>
    <w:p>
      <w:r>
        <w:t>26887020381HCN</w:t>
      </w:r>
    </w:p>
    <w:p>
      <w:r>
        <w:t>379.080</w:t>
      </w:r>
    </w:p>
    <w:p>
      <w:r>
        <w:t>94</w:t>
      </w:r>
    </w:p>
    <w:p>
      <w:r>
        <w:t>Bùi Thị Nhân</w:t>
      </w:r>
    </w:p>
    <w:p>
      <w:r>
        <w:t>203/1 Nguyễn Thái Sơn</w:t>
      </w:r>
    </w:p>
    <w:p>
      <w:r>
        <w:t>26887160284HCN</w:t>
      </w:r>
    </w:p>
    <w:p>
      <w:r>
        <w:t>379.080</w:t>
      </w:r>
    </w:p>
    <w:p>
      <w:r>
        <w:t>95</w:t>
      </w:r>
    </w:p>
    <w:p>
      <w:r>
        <w:t>Trương Ngọc Hiệp</w:t>
      </w:r>
    </w:p>
    <w:p>
      <w:r>
        <w:t>203/1 Nguyễn Thái Sơn</w:t>
      </w:r>
    </w:p>
    <w:p>
      <w:r>
        <w:t>26887160284HCN</w:t>
      </w:r>
    </w:p>
    <w:p>
      <w:r>
        <w:t>379.080</w:t>
      </w:r>
    </w:p>
    <w:p>
      <w:r>
        <w:t>96</w:t>
      </w:r>
    </w:p>
    <w:p>
      <w:r>
        <w:t>Trương Thị Hồng Hân</w:t>
      </w:r>
    </w:p>
    <w:p>
      <w:r>
        <w:t>203/1 Nguyễn Thái Sơn</w:t>
      </w:r>
    </w:p>
    <w:p>
      <w:r>
        <w:t>26887160284HCN</w:t>
      </w:r>
    </w:p>
    <w:p>
      <w:r>
        <w:t>379.080</w:t>
      </w:r>
    </w:p>
    <w:p>
      <w:r>
        <w:t>97</w:t>
      </w:r>
    </w:p>
    <w:p>
      <w:r>
        <w:t>Trương Ngọc Thiệp</w:t>
      </w:r>
    </w:p>
    <w:p>
      <w:r>
        <w:t>203/1 Nguyễn Thái Sơn</w:t>
      </w:r>
    </w:p>
    <w:p>
      <w:r>
        <w:t>26887160284HCN</w:t>
      </w:r>
    </w:p>
    <w:p>
      <w:r>
        <w:t>379.080</w:t>
      </w:r>
    </w:p>
    <w:p>
      <w:r>
        <w:t>98</w:t>
      </w:r>
    </w:p>
    <w:p>
      <w:r>
        <w:t>Trương Ngọc Tường Vy</w:t>
      </w:r>
    </w:p>
    <w:p>
      <w:r>
        <w:t>203/1 Nguyễn Thái Sơn</w:t>
      </w:r>
    </w:p>
    <w:p>
      <w:r>
        <w:t>26887160284HCN</w:t>
      </w:r>
    </w:p>
    <w:p>
      <w:r>
        <w:t>379.080</w:t>
      </w:r>
    </w:p>
    <w:p>
      <w:r>
        <w:t>99</w:t>
      </w:r>
    </w:p>
    <w:p>
      <w:r>
        <w:t>Trương Thị Ánh Hồng</w:t>
      </w:r>
    </w:p>
    <w:p>
      <w:r>
        <w:t>203/1 Nguyễn Thái Sơn</w:t>
      </w:r>
    </w:p>
    <w:p>
      <w:r>
        <w:t>26887160284HCN</w:t>
      </w:r>
    </w:p>
    <w:p>
      <w:r>
        <w:t>379.080</w:t>
      </w:r>
    </w:p>
    <w:p>
      <w:r>
        <w:t>100</w:t>
      </w:r>
    </w:p>
    <w:p>
      <w:r>
        <w:t>Lê Thành Tâm</w:t>
      </w:r>
    </w:p>
    <w:p>
      <w:r>
        <w:t>249 Nguyễn Thái Sơn</w:t>
      </w:r>
    </w:p>
    <w:p>
      <w:r>
        <w:t>26887190252HCN</w:t>
      </w:r>
    </w:p>
    <w:p>
      <w:r>
        <w:t>379.080</w:t>
      </w:r>
    </w:p>
    <w:p>
      <w:r>
        <w:t>101</w:t>
      </w:r>
    </w:p>
    <w:p>
      <w:r>
        <w:t>Du Thị Hường</w:t>
      </w:r>
    </w:p>
    <w:p>
      <w:r>
        <w:t>249 Nguyễn Thái Sơn</w:t>
      </w:r>
    </w:p>
    <w:p>
      <w:r>
        <w:t>26887190252HCN</w:t>
      </w:r>
    </w:p>
    <w:p>
      <w:r>
        <w:t>379.080</w:t>
      </w:r>
    </w:p>
    <w:p>
      <w:r>
        <w:t>102</w:t>
      </w:r>
    </w:p>
    <w:p>
      <w:r>
        <w:t>Trần Thị Huỳnh Như</w:t>
      </w:r>
    </w:p>
    <w:p>
      <w:r>
        <w:t>249 Nguyễn Thái Sơn</w:t>
      </w:r>
    </w:p>
    <w:p>
      <w:r>
        <w:t>26887190252HCN</w:t>
      </w:r>
    </w:p>
    <w:p>
      <w:r>
        <w:t>379.080</w:t>
      </w:r>
    </w:p>
    <w:p>
      <w:r>
        <w:t>103</w:t>
      </w:r>
    </w:p>
    <w:p>
      <w:r>
        <w:t>Trần Quốc Thái</w:t>
      </w:r>
    </w:p>
    <w:p>
      <w:r>
        <w:t>249 Nguyễn Thái Sơn</w:t>
      </w:r>
    </w:p>
    <w:p>
      <w:r>
        <w:t>26887190252HCN</w:t>
      </w:r>
    </w:p>
    <w:p>
      <w:r>
        <w:t>379.080</w:t>
      </w:r>
    </w:p>
    <w:p>
      <w:r>
        <w:t>104</w:t>
      </w:r>
    </w:p>
    <w:p>
      <w:r>
        <w:t>Nguyễn Thị Phương Thảo</w:t>
      </w:r>
    </w:p>
    <w:p>
      <w:r>
        <w:t>123/3 Đường số 20</w:t>
      </w:r>
    </w:p>
    <w:p>
      <w:r>
        <w:t>26887250318HCN</w:t>
      </w:r>
    </w:p>
    <w:p>
      <w:r>
        <w:t>379.080</w:t>
      </w:r>
    </w:p>
    <w:p>
      <w:r>
        <w:t>105</w:t>
      </w:r>
    </w:p>
    <w:p>
      <w:r>
        <w:t>Huỳnh Ngọc Trâm</w:t>
      </w:r>
    </w:p>
    <w:p>
      <w:r>
        <w:t>123/3 Đường số 20</w:t>
      </w:r>
    </w:p>
    <w:p>
      <w:r>
        <w:t>26887250318HCN</w:t>
      </w:r>
    </w:p>
    <w:p>
      <w:r>
        <w:t>379.080</w:t>
      </w:r>
    </w:p>
    <w:p>
      <w:r>
        <w:t>106</w:t>
      </w:r>
    </w:p>
    <w:p>
      <w:r>
        <w:t>Huỳnh Khánh Vy</w:t>
      </w:r>
    </w:p>
    <w:p>
      <w:r>
        <w:t>123/3 Đường số 20</w:t>
      </w:r>
    </w:p>
    <w:p>
      <w:r>
        <w:t>26887250318HCN</w:t>
      </w:r>
    </w:p>
    <w:p>
      <w:r>
        <w:t>379.080</w:t>
      </w:r>
    </w:p>
    <w:p>
      <w:r>
        <w:t>107</w:t>
      </w:r>
    </w:p>
    <w:p>
      <w:r>
        <w:t>Huỳnh Ngọc Kim Khánh</w:t>
      </w:r>
    </w:p>
    <w:p>
      <w:r>
        <w:t>123/3 Đường số 20</w:t>
      </w:r>
    </w:p>
    <w:p>
      <w:r>
        <w:t>26887250318HCN</w:t>
      </w:r>
    </w:p>
    <w:p>
      <w:r>
        <w:t>379.080</w:t>
      </w:r>
    </w:p>
    <w:p>
      <w:r>
        <w:t>108</w:t>
      </w:r>
    </w:p>
    <w:p>
      <w:r>
        <w:t>Nguyễn Hoàng Gia Hân</w:t>
      </w:r>
    </w:p>
    <w:p>
      <w:r>
        <w:t>123/3 Đường số 20</w:t>
      </w:r>
    </w:p>
    <w:p>
      <w:r>
        <w:t>26887250318HCN</w:t>
      </w:r>
    </w:p>
    <w:p>
      <w:r>
        <w:t>379.080</w:t>
      </w:r>
    </w:p>
    <w:p>
      <w:r>
        <w:t>109</w:t>
      </w:r>
    </w:p>
    <w:p>
      <w:r>
        <w:t>Nguyễn Gia Kiệt</w:t>
      </w:r>
    </w:p>
    <w:p>
      <w:r>
        <w:t>123/3 Đường số 20</w:t>
      </w:r>
    </w:p>
    <w:p>
      <w:r>
        <w:t>26887250318HCN</w:t>
      </w:r>
    </w:p>
    <w:p>
      <w:r>
        <w:t>379.080</w:t>
      </w:r>
    </w:p>
    <w:p>
      <w:r>
        <w:t>110</w:t>
      </w:r>
    </w:p>
    <w:p>
      <w:r>
        <w:t>Nguyễn Thị Một</w:t>
      </w:r>
    </w:p>
    <w:p>
      <w:r>
        <w:t>403 lô A CC Dương Quảng Hàm</w:t>
      </w:r>
    </w:p>
    <w:p>
      <w:r>
        <w:t>26887260202HCN</w:t>
      </w:r>
    </w:p>
    <w:p>
      <w:r>
        <w:t>379.080</w:t>
      </w:r>
    </w:p>
    <w:p>
      <w:r>
        <w:t>111</w:t>
      </w:r>
    </w:p>
    <w:p>
      <w:r>
        <w:t>Nguyễn Thị Tuyết Nhung</w:t>
      </w:r>
    </w:p>
    <w:p>
      <w:r>
        <w:t>403 lô A CC Dương Quảng Hàm</w:t>
      </w:r>
    </w:p>
    <w:p>
      <w:r>
        <w:t>26887260202HCN</w:t>
      </w:r>
    </w:p>
    <w:p>
      <w:r>
        <w:t>379.080</w:t>
      </w:r>
    </w:p>
    <w:p>
      <w:r>
        <w:t>112</w:t>
      </w:r>
    </w:p>
    <w:p>
      <w:r>
        <w:t>Lê Minh Nhật</w:t>
      </w:r>
    </w:p>
    <w:p>
      <w:r>
        <w:t>403 lô A CC Dương Quảng Hàm</w:t>
      </w:r>
    </w:p>
    <w:p>
      <w:r>
        <w:t>26887260202HCN</w:t>
      </w:r>
    </w:p>
    <w:p>
      <w:r>
        <w:t>379.080</w:t>
      </w:r>
    </w:p>
    <w:p>
      <w:r>
        <w:t>113</w:t>
      </w:r>
    </w:p>
    <w:p>
      <w:r>
        <w:t>Nguyễn Thị Ngọc Dung</w:t>
      </w:r>
    </w:p>
    <w:p>
      <w:r>
        <w:t>302/16 Nguyễn Vân Nghi</w:t>
      </w:r>
    </w:p>
    <w:p>
      <w:r>
        <w:t>26890040113HCN</w:t>
      </w:r>
    </w:p>
    <w:p>
      <w:r>
        <w:t>379.080</w:t>
      </w:r>
    </w:p>
    <w:p>
      <w:r>
        <w:t>114</w:t>
      </w:r>
    </w:p>
    <w:p>
      <w:r>
        <w:t>Lê Minh Liêng</w:t>
      </w:r>
    </w:p>
    <w:p>
      <w:r>
        <w:t>302/16 Nguyễn Văn Nghi</w:t>
      </w:r>
    </w:p>
    <w:p>
      <w:r>
        <w:t>26890040113HCN</w:t>
      </w:r>
    </w:p>
    <w:p>
      <w:r>
        <w:t>379.080</w:t>
      </w:r>
    </w:p>
    <w:p>
      <w:r>
        <w:t>115</w:t>
      </w:r>
    </w:p>
    <w:p>
      <w:r>
        <w:t>Ngô Lê Minh Phượng</w:t>
      </w:r>
    </w:p>
    <w:p>
      <w:r>
        <w:t>28/12 Trần Thị Nghỉ KP8</w:t>
      </w:r>
    </w:p>
    <w:p>
      <w:r>
        <w:t>26890080349HCN</w:t>
      </w:r>
    </w:p>
    <w:p>
      <w:r>
        <w:t>379.080</w:t>
      </w:r>
    </w:p>
    <w:p>
      <w:r>
        <w:t>116</w:t>
      </w:r>
    </w:p>
    <w:p>
      <w:r>
        <w:t>Lê Xuân Lộc</w:t>
      </w:r>
    </w:p>
    <w:p>
      <w:r>
        <w:t>28/12 Trần Thị Nghỉ KP8</w:t>
      </w:r>
    </w:p>
    <w:p>
      <w:r>
        <w:t>26890080349HCN</w:t>
      </w:r>
    </w:p>
    <w:p>
      <w:r>
        <w:t>379.080</w:t>
      </w:r>
    </w:p>
    <w:p>
      <w:r>
        <w:t>117</w:t>
      </w:r>
    </w:p>
    <w:p>
      <w:r>
        <w:t>Nguyễn Thị Mai</w:t>
      </w:r>
    </w:p>
    <w:p>
      <w:r>
        <w:t>9/14 đường số 7 KP9</w:t>
      </w:r>
    </w:p>
    <w:p>
      <w:r>
        <w:t>26890090346HCN</w:t>
      </w:r>
    </w:p>
    <w:p>
      <w:r>
        <w:t>379.080</w:t>
      </w:r>
    </w:p>
    <w:p>
      <w:r>
        <w:t>118</w:t>
      </w:r>
    </w:p>
    <w:p>
      <w:r>
        <w:t>Nguyễn Văn Dũng</w:t>
      </w:r>
    </w:p>
    <w:p>
      <w:r>
        <w:t>9/14 đường số 7 KP9</w:t>
      </w:r>
    </w:p>
    <w:p>
      <w:r>
        <w:t>26890090346HCN</w:t>
      </w:r>
    </w:p>
    <w:p>
      <w:r>
        <w:t>379.080</w:t>
      </w:r>
    </w:p>
    <w:p>
      <w:r>
        <w:t>119</w:t>
      </w:r>
    </w:p>
    <w:p>
      <w:r>
        <w:t>Nguyễn Bảo Nghi</w:t>
      </w:r>
    </w:p>
    <w:p>
      <w:r>
        <w:t>9/14 đường số 7 KP9</w:t>
      </w:r>
    </w:p>
    <w:p>
      <w:r>
        <w:t>26890090346HCN</w:t>
      </w:r>
    </w:p>
    <w:p>
      <w:r>
        <w:t>379.080</w:t>
      </w:r>
    </w:p>
    <w:p>
      <w:r>
        <w:t>120</w:t>
      </w:r>
    </w:p>
    <w:p>
      <w:r>
        <w:t>Nguyễn Bảo Khánh</w:t>
      </w:r>
    </w:p>
    <w:p>
      <w:r>
        <w:t>9/14 đường số 7 KP9</w:t>
      </w:r>
    </w:p>
    <w:p>
      <w:r>
        <w:t>26890090346HCN</w:t>
      </w:r>
    </w:p>
    <w:p>
      <w:r>
        <w:t>379.080</w:t>
      </w:r>
    </w:p>
    <w:p>
      <w:r>
        <w:t>121</w:t>
      </w:r>
    </w:p>
    <w:p>
      <w:r>
        <w:t>Nguyễn Thị Sinh</w:t>
      </w:r>
    </w:p>
    <w:p>
      <w:r>
        <w:t>107/8/51 Quang Trung</w:t>
      </w:r>
    </w:p>
    <w:p>
      <w:r>
        <w:t>26884010031HCN</w:t>
      </w:r>
    </w:p>
    <w:p>
      <w:r>
        <w:t>379.080</w:t>
      </w:r>
    </w:p>
    <w:p>
      <w:r>
        <w:t>122</w:t>
      </w:r>
    </w:p>
    <w:p>
      <w:r>
        <w:t>Lê Quốc Tuấn</w:t>
      </w:r>
    </w:p>
    <w:p>
      <w:r>
        <w:t>107/8/51 Quang Trung</w:t>
      </w:r>
    </w:p>
    <w:p>
      <w:r>
        <w:t>26884010031HCN</w:t>
      </w:r>
    </w:p>
    <w:p>
      <w:r>
        <w:t>379.080</w:t>
      </w:r>
    </w:p>
    <w:p>
      <w:r>
        <w:t>123</w:t>
      </w:r>
    </w:p>
    <w:p>
      <w:r>
        <w:t>Lê Thị Ngọc Hạnh</w:t>
      </w:r>
    </w:p>
    <w:p>
      <w:r>
        <w:t>107/8/51 Quang Trung</w:t>
      </w:r>
    </w:p>
    <w:p>
      <w:r>
        <w:t>26884010031HCN</w:t>
      </w:r>
    </w:p>
    <w:p>
      <w:r>
        <w:t>379.080</w:t>
      </w:r>
    </w:p>
    <w:p>
      <w:r>
        <w:t>124</w:t>
      </w:r>
    </w:p>
    <w:p>
      <w:r>
        <w:t>Lê Thị Ngọc Hiếu</w:t>
      </w:r>
    </w:p>
    <w:p>
      <w:r>
        <w:t>107/8/51 Quang Trung</w:t>
      </w:r>
    </w:p>
    <w:p>
      <w:r>
        <w:t>26884010031HCN</w:t>
      </w:r>
    </w:p>
    <w:p>
      <w:r>
        <w:t>379.080</w:t>
      </w:r>
    </w:p>
    <w:p>
      <w:r>
        <w:t>125</w:t>
      </w:r>
    </w:p>
    <w:p>
      <w:r>
        <w:t>Nguyễn Công Chánh</w:t>
      </w:r>
    </w:p>
    <w:p>
      <w:r>
        <w:t>133/48/7A Quang Trung</w:t>
      </w:r>
    </w:p>
    <w:p>
      <w:r>
        <w:t>26884020048HCN</w:t>
      </w:r>
    </w:p>
    <w:p>
      <w:r>
        <w:t>379.080</w:t>
      </w:r>
    </w:p>
    <w:p>
      <w:r>
        <w:t>126</w:t>
      </w:r>
    </w:p>
    <w:p>
      <w:r>
        <w:t>Đỗ Thị Thủy</w:t>
      </w:r>
    </w:p>
    <w:p>
      <w:r>
        <w:t>133/48/7A Quang Trung</w:t>
      </w:r>
    </w:p>
    <w:p>
      <w:r>
        <w:t>26884020048HCN</w:t>
      </w:r>
    </w:p>
    <w:p>
      <w:r>
        <w:t>379.080</w:t>
      </w:r>
    </w:p>
    <w:p>
      <w:r>
        <w:t>127</w:t>
      </w:r>
    </w:p>
    <w:p>
      <w:r>
        <w:t>Nguyễn Chánh Nghĩa</w:t>
      </w:r>
    </w:p>
    <w:p>
      <w:r>
        <w:t>133/48/7A Quang Trung</w:t>
      </w:r>
    </w:p>
    <w:p>
      <w:r>
        <w:t>26884020048HCN</w:t>
      </w:r>
    </w:p>
    <w:p>
      <w:r>
        <w:t>379.080</w:t>
      </w:r>
    </w:p>
    <w:p>
      <w:r>
        <w:t>128</w:t>
      </w:r>
    </w:p>
    <w:p>
      <w:r>
        <w:t>Hoàng Thị Kim Dung</w:t>
      </w:r>
    </w:p>
    <w:p>
      <w:r>
        <w:t>133/48/116 Quang Trung</w:t>
      </w:r>
    </w:p>
    <w:p>
      <w:r>
        <w:t>26884020321HCN</w:t>
      </w:r>
    </w:p>
    <w:p>
      <w:r>
        <w:t>379.080</w:t>
      </w:r>
    </w:p>
    <w:p>
      <w:r>
        <w:t>129</w:t>
      </w:r>
    </w:p>
    <w:p>
      <w:r>
        <w:t>Trịnh Hoàng Long</w:t>
      </w:r>
    </w:p>
    <w:p>
      <w:r>
        <w:t>133/48/116 Quang Trung</w:t>
      </w:r>
    </w:p>
    <w:p>
      <w:r>
        <w:t>26884020321HCN</w:t>
      </w:r>
    </w:p>
    <w:p>
      <w:r>
        <w:t>379.080</w:t>
      </w:r>
    </w:p>
    <w:p>
      <w:r>
        <w:t>130</w:t>
      </w:r>
    </w:p>
    <w:p>
      <w:r>
        <w:t>Nguyễn Thị Diễm Trang</w:t>
      </w:r>
    </w:p>
    <w:p>
      <w:r>
        <w:t>63/E30 Quang Trung</w:t>
      </w:r>
    </w:p>
    <w:p>
      <w:r>
        <w:t>26884020058HCN</w:t>
      </w:r>
    </w:p>
    <w:p>
      <w:r>
        <w:t>379.080</w:t>
      </w:r>
    </w:p>
    <w:p>
      <w:r>
        <w:t>131</w:t>
      </w:r>
    </w:p>
    <w:p>
      <w:r>
        <w:t>Nguyễn Đăng Khoa</w:t>
      </w:r>
    </w:p>
    <w:p>
      <w:r>
        <w:t>63/E30 Quang Trung</w:t>
      </w:r>
    </w:p>
    <w:p>
      <w:r>
        <w:t>26884020058HCN</w:t>
      </w:r>
    </w:p>
    <w:p>
      <w:r>
        <w:t>379.080</w:t>
      </w:r>
    </w:p>
    <w:p>
      <w:r>
        <w:t>132</w:t>
      </w:r>
    </w:p>
    <w:p>
      <w:r>
        <w:t>Trương Thị Chín</w:t>
      </w:r>
    </w:p>
    <w:p>
      <w:r>
        <w:t>47/266 Quang Trung</w:t>
      </w:r>
    </w:p>
    <w:p>
      <w:r>
        <w:t>26884030096HCN</w:t>
      </w:r>
    </w:p>
    <w:p>
      <w:r>
        <w:t>379.080</w:t>
      </w:r>
    </w:p>
    <w:p>
      <w:r>
        <w:t>133</w:t>
      </w:r>
    </w:p>
    <w:p>
      <w:r>
        <w:t>Kiều Ngọc Bảo Thy</w:t>
      </w:r>
    </w:p>
    <w:p>
      <w:r>
        <w:t>47/266 Quang Trung</w:t>
      </w:r>
    </w:p>
    <w:p>
      <w:r>
        <w:t>26884030096HCN</w:t>
      </w:r>
    </w:p>
    <w:p>
      <w:r>
        <w:t>379.080</w:t>
      </w:r>
    </w:p>
    <w:p>
      <w:r>
        <w:t>134</w:t>
      </w:r>
    </w:p>
    <w:p>
      <w:r>
        <w:t>Kiều Ngọc Song Hậu</w:t>
      </w:r>
    </w:p>
    <w:p>
      <w:r>
        <w:t>47/266 Quang Trung</w:t>
      </w:r>
    </w:p>
    <w:p>
      <w:r>
        <w:t>26884030096HCN</w:t>
      </w:r>
    </w:p>
    <w:p>
      <w:r>
        <w:t>379.080</w:t>
      </w:r>
    </w:p>
    <w:p>
      <w:r>
        <w:t>135</w:t>
      </w:r>
    </w:p>
    <w:p>
      <w:r>
        <w:t>Nguyễn Song Ẩn</w:t>
      </w:r>
    </w:p>
    <w:p>
      <w:r>
        <w:t>47/266 Quang Trung</w:t>
      </w:r>
    </w:p>
    <w:p>
      <w:r>
        <w:t>26884030096HCN</w:t>
      </w:r>
    </w:p>
    <w:p>
      <w:r>
        <w:t>379.080</w:t>
      </w:r>
    </w:p>
    <w:p>
      <w:r>
        <w:t>136</w:t>
      </w:r>
    </w:p>
    <w:p>
      <w:r>
        <w:t>Nguyễn Thị Ngọc Hương</w:t>
      </w:r>
    </w:p>
    <w:p>
      <w:r>
        <w:t>327/9/1 Quang Trung</w:t>
      </w:r>
    </w:p>
    <w:p>
      <w:r>
        <w:t>26884040412HCN</w:t>
      </w:r>
    </w:p>
    <w:p>
      <w:r>
        <w:t>379.080</w:t>
      </w:r>
    </w:p>
    <w:p>
      <w:r>
        <w:t>137</w:t>
      </w:r>
    </w:p>
    <w:p>
      <w:r>
        <w:t>Nguyễn Hoàng Thế Bảo</w:t>
      </w:r>
    </w:p>
    <w:p>
      <w:r>
        <w:t>327/9/1 Quang Trung</w:t>
      </w:r>
    </w:p>
    <w:p>
      <w:r>
        <w:t>26884040412HCN</w:t>
      </w:r>
    </w:p>
    <w:p>
      <w:r>
        <w:t>379.080</w:t>
      </w:r>
    </w:p>
    <w:p>
      <w:r>
        <w:t>138</w:t>
      </w:r>
    </w:p>
    <w:p>
      <w:r>
        <w:t>Nguyễn Hoàng Thế Việt</w:t>
      </w:r>
    </w:p>
    <w:p>
      <w:r>
        <w:t>327/9/1 Quang Trung</w:t>
      </w:r>
    </w:p>
    <w:p>
      <w:r>
        <w:t>26884040412HCN</w:t>
      </w:r>
    </w:p>
    <w:p>
      <w:r>
        <w:t>379.080</w:t>
      </w:r>
    </w:p>
    <w:p>
      <w:r>
        <w:t>139</w:t>
      </w:r>
    </w:p>
    <w:p>
      <w:r>
        <w:t>Lê Thị Mỹ Dung</w:t>
      </w:r>
    </w:p>
    <w:p>
      <w:r>
        <w:t>275/133/50 Quang Trung</w:t>
      </w:r>
    </w:p>
    <w:p>
      <w:r>
        <w:t>26884050114HCN</w:t>
      </w:r>
    </w:p>
    <w:p>
      <w:r>
        <w:t>379.080</w:t>
      </w:r>
    </w:p>
    <w:p>
      <w:r>
        <w:t>140</w:t>
      </w:r>
    </w:p>
    <w:p>
      <w:r>
        <w:t>Nguyễn Đình Phong</w:t>
      </w:r>
    </w:p>
    <w:p>
      <w:r>
        <w:t>275/133/50 Quang Trung</w:t>
      </w:r>
    </w:p>
    <w:p>
      <w:r>
        <w:t>26884050114HCN</w:t>
      </w:r>
    </w:p>
    <w:p>
      <w:r>
        <w:t>379.080</w:t>
      </w:r>
    </w:p>
    <w:p>
      <w:r>
        <w:t>141</w:t>
      </w:r>
    </w:p>
    <w:p>
      <w:r>
        <w:t>Nguyễn Đăng Khoa</w:t>
      </w:r>
    </w:p>
    <w:p>
      <w:r>
        <w:t>275/133/50 Quang Trung</w:t>
      </w:r>
    </w:p>
    <w:p>
      <w:r>
        <w:t>26884050114HCN</w:t>
      </w:r>
    </w:p>
    <w:p>
      <w:r>
        <w:t>379.080</w:t>
      </w:r>
    </w:p>
    <w:p>
      <w:r>
        <w:t>142</w:t>
      </w:r>
    </w:p>
    <w:p>
      <w:r>
        <w:t>Nguyễn Đăng Khánh</w:t>
      </w:r>
    </w:p>
    <w:p>
      <w:r>
        <w:t>275/133/50 Quang Trung</w:t>
      </w:r>
    </w:p>
    <w:p>
      <w:r>
        <w:t>26884050114HCN</w:t>
      </w:r>
    </w:p>
    <w:p>
      <w:r>
        <w:t>379.080</w:t>
      </w:r>
    </w:p>
    <w:p>
      <w:r>
        <w:t>143</w:t>
      </w:r>
    </w:p>
    <w:p>
      <w:r>
        <w:t>Lê Dũng</w:t>
      </w:r>
    </w:p>
    <w:p>
      <w:r>
        <w:t>385/21/1 Quang Trung</w:t>
      </w:r>
    </w:p>
    <w:p>
      <w:r>
        <w:t>26884060361HCN</w:t>
      </w:r>
    </w:p>
    <w:p>
      <w:r>
        <w:t>379.080</w:t>
      </w:r>
    </w:p>
    <w:p>
      <w:r>
        <w:t>144</w:t>
      </w:r>
    </w:p>
    <w:p>
      <w:r>
        <w:t>Trưởng Thị Tưởng</w:t>
      </w:r>
    </w:p>
    <w:p>
      <w:r>
        <w:t>385/21/1 Quang Trung</w:t>
      </w:r>
    </w:p>
    <w:p>
      <w:r>
        <w:t>26884060361HCN</w:t>
      </w:r>
    </w:p>
    <w:p>
      <w:r>
        <w:t>379.080</w:t>
      </w:r>
    </w:p>
    <w:p>
      <w:r>
        <w:t>145</w:t>
      </w:r>
    </w:p>
    <w:p>
      <w:r>
        <w:t>Lê Thị Diệu</w:t>
      </w:r>
    </w:p>
    <w:p>
      <w:r>
        <w:t>385/21/1 Quang Trung</w:t>
      </w:r>
    </w:p>
    <w:p>
      <w:r>
        <w:t>26884060361HCN</w:t>
      </w:r>
    </w:p>
    <w:p>
      <w:r>
        <w:t>379.080</w:t>
      </w:r>
    </w:p>
    <w:p>
      <w:r>
        <w:t>146</w:t>
      </w:r>
    </w:p>
    <w:p>
      <w:r>
        <w:t>Lê Thị Kim Hiền</w:t>
      </w:r>
    </w:p>
    <w:p>
      <w:r>
        <w:t>385/21/1 Quang Trung</w:t>
      </w:r>
    </w:p>
    <w:p>
      <w:r>
        <w:t>26884060361HCN</w:t>
      </w:r>
    </w:p>
    <w:p>
      <w:r>
        <w:t>379.080</w:t>
      </w:r>
    </w:p>
    <w:p>
      <w:r>
        <w:t>147</w:t>
      </w:r>
    </w:p>
    <w:p>
      <w:r>
        <w:t>Huỳnh Thanh Đạm</w:t>
      </w:r>
    </w:p>
    <w:p>
      <w:r>
        <w:t>80/8 Quang Trung</w:t>
      </w:r>
    </w:p>
    <w:p>
      <w:r>
        <w:t>26884060332HCN</w:t>
      </w:r>
    </w:p>
    <w:p>
      <w:r>
        <w:t>379.080</w:t>
      </w:r>
    </w:p>
    <w:p>
      <w:r>
        <w:t>148</w:t>
      </w:r>
    </w:p>
    <w:p>
      <w:r>
        <w:t>Trương Thảo Nhi</w:t>
      </w:r>
    </w:p>
    <w:p>
      <w:r>
        <w:t>80/8 Quang Trung</w:t>
      </w:r>
    </w:p>
    <w:p>
      <w:r>
        <w:t>26884060332HCN</w:t>
      </w:r>
    </w:p>
    <w:p>
      <w:r>
        <w:t>379.080</w:t>
      </w:r>
    </w:p>
    <w:p>
      <w:r>
        <w:t>149</w:t>
      </w:r>
    </w:p>
    <w:p>
      <w:r>
        <w:t>Cao Thị Dĩnh</w:t>
      </w:r>
    </w:p>
    <w:p>
      <w:r>
        <w:t>417/49 Quang Trung</w:t>
      </w:r>
    </w:p>
    <w:p>
      <w:r>
        <w:t>26884060367HCN</w:t>
      </w:r>
    </w:p>
    <w:p>
      <w:r>
        <w:t>379.080</w:t>
      </w:r>
    </w:p>
    <w:p>
      <w:r>
        <w:t>150</w:t>
      </w:r>
    </w:p>
    <w:p>
      <w:r>
        <w:t>Hồ Khánh Duyên</w:t>
      </w:r>
    </w:p>
    <w:p>
      <w:r>
        <w:t>417/49 Quang Trung</w:t>
      </w:r>
    </w:p>
    <w:p>
      <w:r>
        <w:t>26884060367HCN</w:t>
      </w:r>
    </w:p>
    <w:p>
      <w:r>
        <w:t>379.080</w:t>
      </w:r>
    </w:p>
    <w:p>
      <w:r>
        <w:t>151</w:t>
      </w:r>
    </w:p>
    <w:p>
      <w:r>
        <w:t>Hồ Khánh Vy</w:t>
      </w:r>
    </w:p>
    <w:p>
      <w:r>
        <w:t>417/49 Quang Trung</w:t>
      </w:r>
    </w:p>
    <w:p>
      <w:r>
        <w:t>26884060367HCN</w:t>
      </w:r>
    </w:p>
    <w:p>
      <w:r>
        <w:t>379.080</w:t>
      </w:r>
    </w:p>
    <w:p>
      <w:r>
        <w:t>152</w:t>
      </w:r>
    </w:p>
    <w:p>
      <w:r>
        <w:t>Hồ Hoàng Huy</w:t>
      </w:r>
    </w:p>
    <w:p>
      <w:r>
        <w:t>417/49 Quang Trung</w:t>
      </w:r>
    </w:p>
    <w:p>
      <w:r>
        <w:t>26884060367HCN</w:t>
      </w:r>
    </w:p>
    <w:p>
      <w:r>
        <w:t>379.080</w:t>
      </w:r>
    </w:p>
    <w:p>
      <w:r>
        <w:t>153</w:t>
      </w:r>
    </w:p>
    <w:p>
      <w:r>
        <w:t>Huỳnh Văn Hảo</w:t>
      </w:r>
    </w:p>
    <w:p>
      <w:r>
        <w:t>499/1/6 Quang Trung</w:t>
      </w:r>
    </w:p>
    <w:p>
      <w:r>
        <w:t>26884070371HCN</w:t>
      </w:r>
    </w:p>
    <w:p>
      <w:r>
        <w:t>379.080</w:t>
      </w:r>
    </w:p>
    <w:p>
      <w:r>
        <w:t>154</w:t>
      </w:r>
    </w:p>
    <w:p>
      <w:r>
        <w:t>Huỳnh Văn Hiển</w:t>
      </w:r>
    </w:p>
    <w:p>
      <w:r>
        <w:t>499/1/6 Quang Trung</w:t>
      </w:r>
    </w:p>
    <w:p>
      <w:r>
        <w:t>26884070371HCN</w:t>
      </w:r>
    </w:p>
    <w:p>
      <w:r>
        <w:t>379.080</w:t>
      </w:r>
    </w:p>
    <w:p>
      <w:r>
        <w:t>155</w:t>
      </w:r>
    </w:p>
    <w:p>
      <w:r>
        <w:t>Huỳnh Bích Huyền</w:t>
      </w:r>
    </w:p>
    <w:p>
      <w:r>
        <w:t>499/1/6 Quang Trung</w:t>
      </w:r>
    </w:p>
    <w:p>
      <w:r>
        <w:t>26884070371HCN</w:t>
      </w:r>
    </w:p>
    <w:p>
      <w:r>
        <w:t>379.080</w:t>
      </w:r>
    </w:p>
    <w:p>
      <w:r>
        <w:t>156</w:t>
      </w:r>
    </w:p>
    <w:p>
      <w:r>
        <w:t>Huỳnh Thị Thanh Ngôn</w:t>
      </w:r>
    </w:p>
    <w:p>
      <w:r>
        <w:t>499/6/34 Quang Trung</w:t>
      </w:r>
    </w:p>
    <w:p>
      <w:r>
        <w:t>26884080377HCN</w:t>
      </w:r>
    </w:p>
    <w:p>
      <w:r>
        <w:t>379.080</w:t>
      </w:r>
    </w:p>
    <w:p>
      <w:r>
        <w:t>157</w:t>
      </w:r>
    </w:p>
    <w:p>
      <w:r>
        <w:t>Huỳnh Quốc Anh</w:t>
      </w:r>
    </w:p>
    <w:p>
      <w:r>
        <w:t>499/6/34 Quang Trung</w:t>
      </w:r>
    </w:p>
    <w:p>
      <w:r>
        <w:t>26884080377HCN</w:t>
      </w:r>
    </w:p>
    <w:p>
      <w:r>
        <w:t>379.080</w:t>
      </w:r>
    </w:p>
    <w:p>
      <w:r>
        <w:t>158</w:t>
      </w:r>
    </w:p>
    <w:p>
      <w:r>
        <w:t>Vũ Hoàng Tuyết Nga</w:t>
      </w:r>
    </w:p>
    <w:p>
      <w:r>
        <w:t>499/6/34 Quang Trung</w:t>
      </w:r>
    </w:p>
    <w:p>
      <w:r>
        <w:t>26884080377HCN</w:t>
      </w:r>
    </w:p>
    <w:p>
      <w:r>
        <w:t>379.080</w:t>
      </w:r>
    </w:p>
    <w:p>
      <w:r>
        <w:t>159</w:t>
      </w:r>
    </w:p>
    <w:p>
      <w:r>
        <w:t>Trần Văn Việt Minh</w:t>
      </w:r>
    </w:p>
    <w:p>
      <w:r>
        <w:t>525/1/4 Quang Trung</w:t>
      </w:r>
    </w:p>
    <w:p>
      <w:r>
        <w:t>26884080183HCN</w:t>
      </w:r>
    </w:p>
    <w:p>
      <w:r>
        <w:t>379.080</w:t>
      </w:r>
    </w:p>
    <w:p>
      <w:r>
        <w:t>160</w:t>
      </w:r>
    </w:p>
    <w:p>
      <w:r>
        <w:t>Bùi Thị Thanh Ly</w:t>
      </w:r>
    </w:p>
    <w:p>
      <w:r>
        <w:t>525/1/4 Quang Trung</w:t>
      </w:r>
    </w:p>
    <w:p>
      <w:r>
        <w:t>26884080183HCN</w:t>
      </w:r>
    </w:p>
    <w:p>
      <w:r>
        <w:t>379.080</w:t>
      </w:r>
    </w:p>
    <w:p>
      <w:r>
        <w:t>161</w:t>
      </w:r>
    </w:p>
    <w:p>
      <w:r>
        <w:t>Trần Thị Minh Xuân</w:t>
      </w:r>
    </w:p>
    <w:p>
      <w:r>
        <w:t>525/1/4 Quang Trung</w:t>
      </w:r>
    </w:p>
    <w:p>
      <w:r>
        <w:t>26884080183HCN</w:t>
      </w:r>
    </w:p>
    <w:p>
      <w:r>
        <w:t>379.080</w:t>
      </w:r>
    </w:p>
    <w:p>
      <w:r>
        <w:t>162</w:t>
      </w:r>
    </w:p>
    <w:p>
      <w:r>
        <w:t>Pepniê</w:t>
      </w:r>
    </w:p>
    <w:p>
      <w:r>
        <w:t>525/1/4 Quang Trung</w:t>
      </w:r>
    </w:p>
    <w:p>
      <w:r>
        <w:t>26884080183HCN</w:t>
      </w:r>
    </w:p>
    <w:p>
      <w:r>
        <w:t>379.080</w:t>
      </w:r>
    </w:p>
    <w:p>
      <w:r>
        <w:t>163</w:t>
      </w:r>
    </w:p>
    <w:p>
      <w:r>
        <w:t>Trần Thị Kim Loan</w:t>
      </w:r>
    </w:p>
    <w:p>
      <w:r>
        <w:t>525/1/4 Quang Trung</w:t>
      </w:r>
    </w:p>
    <w:p>
      <w:r>
        <w:t>26884080183HCN</w:t>
      </w:r>
    </w:p>
    <w:p>
      <w:r>
        <w:t>379.080</w:t>
      </w:r>
    </w:p>
    <w:p>
      <w:r>
        <w:t>164</w:t>
      </w:r>
    </w:p>
    <w:p>
      <w:r>
        <w:t>Trần Hồng Trang</w:t>
      </w:r>
    </w:p>
    <w:p>
      <w:r>
        <w:t>525/1/4 Quang Trung</w:t>
      </w:r>
    </w:p>
    <w:p>
      <w:r>
        <w:t>26884080183HCN</w:t>
      </w:r>
    </w:p>
    <w:p>
      <w:r>
        <w:t>379.080</w:t>
      </w:r>
    </w:p>
    <w:p>
      <w:r>
        <w:t>165</w:t>
      </w:r>
    </w:p>
    <w:p>
      <w:r>
        <w:t>Đặng Kim Huyên</w:t>
      </w:r>
    </w:p>
    <w:p>
      <w:r>
        <w:t>10 Thông Tây Hội</w:t>
      </w:r>
    </w:p>
    <w:p>
      <w:r>
        <w:t>26884120244HCN</w:t>
      </w:r>
    </w:p>
    <w:p>
      <w:r>
        <w:t>379.080</w:t>
      </w:r>
    </w:p>
    <w:p>
      <w:r>
        <w:t>166</w:t>
      </w:r>
    </w:p>
    <w:p>
      <w:r>
        <w:t>Đặng Mỹ Diễm</w:t>
      </w:r>
    </w:p>
    <w:p>
      <w:r>
        <w:t>10 Thông Tây Hội</w:t>
      </w:r>
    </w:p>
    <w:p>
      <w:r>
        <w:t>26884120244HCN</w:t>
      </w:r>
    </w:p>
    <w:p>
      <w:r>
        <w:t>379.080</w:t>
      </w:r>
    </w:p>
    <w:p>
      <w:r>
        <w:t>167</w:t>
      </w:r>
    </w:p>
    <w:p>
      <w:r>
        <w:t>Lý Thị Phòng</w:t>
      </w:r>
    </w:p>
    <w:p>
      <w:r>
        <w:t>19/14/2 Thông Tây Hội</w:t>
      </w:r>
    </w:p>
    <w:p>
      <w:r>
        <w:t>26884120231HCN</w:t>
      </w:r>
    </w:p>
    <w:p>
      <w:r>
        <w:t>379.080</w:t>
      </w:r>
    </w:p>
    <w:p>
      <w:r>
        <w:t>168</w:t>
      </w:r>
    </w:p>
    <w:p>
      <w:r>
        <w:t>Huỳnh Ngọc Ánh Châu</w:t>
      </w:r>
    </w:p>
    <w:p>
      <w:r>
        <w:t>19/14/2 Thông Tây Hội</w:t>
      </w:r>
    </w:p>
    <w:p>
      <w:r>
        <w:t>26884120231HCN</w:t>
      </w:r>
    </w:p>
    <w:p>
      <w:r>
        <w:t>379.080</w:t>
      </w:r>
    </w:p>
    <w:p>
      <w:r>
        <w:t>169</w:t>
      </w:r>
    </w:p>
    <w:p>
      <w:r>
        <w:t>Huỳnh Ngọc Anh Tuấn</w:t>
      </w:r>
    </w:p>
    <w:p>
      <w:r>
        <w:t>19/14/2 Thông Tây Hội</w:t>
      </w:r>
    </w:p>
    <w:p>
      <w:r>
        <w:t>26884120231HCN</w:t>
      </w:r>
    </w:p>
    <w:p>
      <w:r>
        <w:t>379.080</w:t>
      </w:r>
    </w:p>
    <w:p>
      <w:r>
        <w:t>170</w:t>
      </w:r>
    </w:p>
    <w:p>
      <w:r>
        <w:t>Lưu Thị Tâm</w:t>
      </w:r>
    </w:p>
    <w:p>
      <w:r>
        <w:t>43/6 Phan Văn Trị</w:t>
      </w:r>
    </w:p>
    <w:p>
      <w:r>
        <w:t>26884120255HCN</w:t>
      </w:r>
    </w:p>
    <w:p>
      <w:r>
        <w:t>379.080</w:t>
      </w:r>
    </w:p>
    <w:p>
      <w:r>
        <w:t>171</w:t>
      </w:r>
    </w:p>
    <w:p>
      <w:r>
        <w:t>Dương Anh Quân</w:t>
      </w:r>
    </w:p>
    <w:p>
      <w:r>
        <w:t>43/6 Phan Văn Trị</w:t>
      </w:r>
    </w:p>
    <w:p>
      <w:r>
        <w:t>26884120255HCN</w:t>
      </w:r>
    </w:p>
    <w:p>
      <w:r>
        <w:t>379.080</w:t>
      </w:r>
    </w:p>
    <w:p>
      <w:r>
        <w:t>172</w:t>
      </w:r>
    </w:p>
    <w:p>
      <w:r>
        <w:t>Dương Phú Cường</w:t>
      </w:r>
    </w:p>
    <w:p>
      <w:r>
        <w:t>43/6 Phan Văn Trị</w:t>
      </w:r>
    </w:p>
    <w:p>
      <w:r>
        <w:t>26884120255HCN</w:t>
      </w:r>
    </w:p>
    <w:p>
      <w:r>
        <w:t>379.080</w:t>
      </w:r>
    </w:p>
    <w:p>
      <w:r>
        <w:t>173</w:t>
      </w:r>
    </w:p>
    <w:p>
      <w:r>
        <w:t>Nguyễn Ngọc Khánh Băng</w:t>
      </w:r>
    </w:p>
    <w:p>
      <w:r>
        <w:t>1315 Phan Văn Trị</w:t>
      </w:r>
    </w:p>
    <w:p>
      <w:r>
        <w:t>26884110381HCN</w:t>
      </w:r>
    </w:p>
    <w:p>
      <w:r>
        <w:t>379.080</w:t>
      </w:r>
    </w:p>
    <w:p>
      <w:r>
        <w:t>174</w:t>
      </w:r>
    </w:p>
    <w:p>
      <w:r>
        <w:t>Nguyễn Ngọc Khánh Linh</w:t>
      </w:r>
    </w:p>
    <w:p>
      <w:r>
        <w:t>1315 Phan Văn Trị</w:t>
      </w:r>
    </w:p>
    <w:p>
      <w:r>
        <w:t>26884110381HCN</w:t>
      </w:r>
    </w:p>
    <w:p>
      <w:r>
        <w:t>379.080</w:t>
      </w:r>
    </w:p>
    <w:p>
      <w:r>
        <w:t>175</w:t>
      </w:r>
    </w:p>
    <w:p>
      <w:r>
        <w:t>Trần Thị Lê</w:t>
      </w:r>
    </w:p>
    <w:p>
      <w:r>
        <w:t>448/31 Quang Trung</w:t>
      </w:r>
    </w:p>
    <w:p>
      <w:r>
        <w:t>26884100210HCN</w:t>
      </w:r>
    </w:p>
    <w:p>
      <w:r>
        <w:t>379.080</w:t>
      </w:r>
    </w:p>
    <w:p>
      <w:r>
        <w:t>176</w:t>
      </w:r>
    </w:p>
    <w:p>
      <w:r>
        <w:t>Nguyễn Thùy Phương Uyên</w:t>
      </w:r>
    </w:p>
    <w:p>
      <w:r>
        <w:t>448/31 Quang Trung</w:t>
      </w:r>
    </w:p>
    <w:p>
      <w:r>
        <w:t>26884100210HCN</w:t>
      </w:r>
    </w:p>
    <w:p>
      <w:r>
        <w:t>379.080</w:t>
      </w:r>
    </w:p>
    <w:p>
      <w:r>
        <w:t>177</w:t>
      </w:r>
    </w:p>
    <w:p>
      <w:r>
        <w:t>Trần Văn Cảnh</w:t>
      </w:r>
    </w:p>
    <w:p>
      <w:r>
        <w:t>448/31 Quang Trung</w:t>
      </w:r>
    </w:p>
    <w:p>
      <w:r>
        <w:t>26884100210HCN</w:t>
      </w:r>
    </w:p>
    <w:p>
      <w:r>
        <w:t>379.080</w:t>
      </w:r>
    </w:p>
    <w:p>
      <w:r>
        <w:t>178</w:t>
      </w:r>
    </w:p>
    <w:p>
      <w:r>
        <w:t>Nguyễn Trần Nhất Duy</w:t>
      </w:r>
    </w:p>
    <w:p>
      <w:r>
        <w:t>448/31 Quang Trung</w:t>
      </w:r>
    </w:p>
    <w:p>
      <w:r>
        <w:t>26884100210HCN</w:t>
      </w:r>
    </w:p>
    <w:p>
      <w:r>
        <w:t>379.080</w:t>
      </w:r>
    </w:p>
    <w:p>
      <w:r>
        <w:t>179</w:t>
      </w:r>
    </w:p>
    <w:p>
      <w:r>
        <w:t>Trần Gia Huy</w:t>
      </w:r>
    </w:p>
    <w:p>
      <w:r>
        <w:t>448/31 Quang Trung</w:t>
      </w:r>
    </w:p>
    <w:p>
      <w:r>
        <w:t>26884100210HCN</w:t>
      </w:r>
    </w:p>
    <w:p>
      <w:r>
        <w:t>379.080</w:t>
      </w:r>
    </w:p>
    <w:p>
      <w:r>
        <w:t>180</w:t>
      </w:r>
    </w:p>
    <w:p>
      <w:r>
        <w:t>Nguyễn Thị Thanh An</w:t>
      </w:r>
    </w:p>
    <w:p>
      <w:r>
        <w:t>656/74/129 Quang Trung</w:t>
      </w:r>
    </w:p>
    <w:p>
      <w:r>
        <w:t>26899110134HCN</w:t>
      </w:r>
    </w:p>
    <w:p>
      <w:r>
        <w:t>379.080</w:t>
      </w:r>
    </w:p>
    <w:p>
      <w:r>
        <w:t>181</w:t>
      </w:r>
    </w:p>
    <w:p>
      <w:r>
        <w:t>Bùi Thiên Đế</w:t>
      </w:r>
    </w:p>
    <w:p>
      <w:r>
        <w:t>107/44 Nguyễn Văn Khối</w:t>
      </w:r>
    </w:p>
    <w:p>
      <w:r>
        <w:t>26899150109HCN</w:t>
      </w:r>
    </w:p>
    <w:p>
      <w:r>
        <w:t>379.080</w:t>
      </w:r>
    </w:p>
    <w:p>
      <w:r>
        <w:t>182</w:t>
      </w:r>
    </w:p>
    <w:p>
      <w:r>
        <w:t>Bùi Gia Hân</w:t>
      </w:r>
    </w:p>
    <w:p>
      <w:r>
        <w:t>107/44 Nguyễn Văn Khối</w:t>
      </w:r>
    </w:p>
    <w:p>
      <w:r>
        <w:t>26899150109HCN</w:t>
      </w:r>
    </w:p>
    <w:p>
      <w:r>
        <w:t>379.080</w:t>
      </w:r>
    </w:p>
    <w:p>
      <w:r>
        <w:t>183</w:t>
      </w:r>
    </w:p>
    <w:p>
      <w:r>
        <w:t>Bùi Trọng Thái</w:t>
      </w:r>
    </w:p>
    <w:p>
      <w:r>
        <w:t>107/44 Nguyễn Văn Khối</w:t>
      </w:r>
    </w:p>
    <w:p>
      <w:r>
        <w:t>26899150109HCN</w:t>
      </w:r>
    </w:p>
    <w:p>
      <w:r>
        <w:t>379.080</w:t>
      </w:r>
    </w:p>
    <w:p>
      <w:r>
        <w:t>184</w:t>
      </w:r>
    </w:p>
    <w:p>
      <w:r>
        <w:t>Hà Hoài Linh</w:t>
      </w:r>
    </w:p>
    <w:p>
      <w:r>
        <w:t>730/10 Phạm Văn Chiêu</w:t>
      </w:r>
    </w:p>
    <w:p>
      <w:r>
        <w:t>26872020294HCN</w:t>
      </w:r>
    </w:p>
    <w:p>
      <w:r>
        <w:t>379.080</w:t>
      </w:r>
    </w:p>
    <w:p>
      <w:r>
        <w:t>185</w:t>
      </w:r>
    </w:p>
    <w:p>
      <w:r>
        <w:t>Châu Hà Ngọc Dung</w:t>
      </w:r>
    </w:p>
    <w:p>
      <w:r>
        <w:t>730/10 Phạm Văn Chiêu</w:t>
      </w:r>
    </w:p>
    <w:p>
      <w:r>
        <w:t>26872020294HCN</w:t>
      </w:r>
    </w:p>
    <w:p>
      <w:r>
        <w:t>379.080</w:t>
      </w:r>
    </w:p>
    <w:p>
      <w:r>
        <w:t>186</w:t>
      </w:r>
    </w:p>
    <w:p>
      <w:r>
        <w:t>Châu Hà Ngọc Duyên</w:t>
      </w:r>
    </w:p>
    <w:p>
      <w:r>
        <w:t>730/10 Phạm Văn Chiêu</w:t>
      </w:r>
    </w:p>
    <w:p>
      <w:r>
        <w:t>26872020294HCN</w:t>
      </w:r>
    </w:p>
    <w:p>
      <w:r>
        <w:t>379.080</w:t>
      </w:r>
    </w:p>
    <w:p>
      <w:r>
        <w:t>187</w:t>
      </w:r>
    </w:p>
    <w:p>
      <w:r>
        <w:t>Châu Hà Minh Quân</w:t>
      </w:r>
    </w:p>
    <w:p>
      <w:r>
        <w:t>730/10 Phạm Văn Chiêu</w:t>
      </w:r>
    </w:p>
    <w:p>
      <w:r>
        <w:t>26872020294HCN</w:t>
      </w:r>
    </w:p>
    <w:p>
      <w:r>
        <w:t>379.080</w:t>
      </w:r>
    </w:p>
    <w:p>
      <w:r>
        <w:t>188</w:t>
      </w:r>
    </w:p>
    <w:p>
      <w:r>
        <w:t>Nguyễn Văn Ngọc</w:t>
      </w:r>
    </w:p>
    <w:p>
      <w:r>
        <w:t>702/72/5 Lê Đức Thọ</w:t>
      </w:r>
    </w:p>
    <w:p>
      <w:r>
        <w:t>26869020425HCN</w:t>
      </w:r>
    </w:p>
    <w:p>
      <w:r>
        <w:t>379.080</w:t>
      </w:r>
    </w:p>
    <w:p>
      <w:r>
        <w:t>189</w:t>
      </w:r>
    </w:p>
    <w:p>
      <w:r>
        <w:t>Nguyễn Thị Lượt</w:t>
      </w:r>
    </w:p>
    <w:p>
      <w:r>
        <w:t>12 Đường số 6</w:t>
      </w:r>
    </w:p>
    <w:p>
      <w:r>
        <w:t>26869030041HCN</w:t>
      </w:r>
    </w:p>
    <w:p>
      <w:r>
        <w:t>379.080</w:t>
      </w:r>
    </w:p>
    <w:p>
      <w:r>
        <w:t>190</w:t>
      </w:r>
    </w:p>
    <w:p>
      <w:r>
        <w:t>Vũ Ngọc Quang</w:t>
      </w:r>
    </w:p>
    <w:p>
      <w:r>
        <w:t>12 Đường số 6</w:t>
      </w:r>
    </w:p>
    <w:p>
      <w:r>
        <w:t>26869030041HCN</w:t>
      </w:r>
    </w:p>
    <w:p>
      <w:r>
        <w:t>379.080</w:t>
      </w:r>
    </w:p>
    <w:p>
      <w:r>
        <w:t>191</w:t>
      </w:r>
    </w:p>
    <w:p>
      <w:r>
        <w:t>Vũ Lê Minh Châu</w:t>
      </w:r>
    </w:p>
    <w:p>
      <w:r>
        <w:t>12 Đường số 6</w:t>
      </w:r>
    </w:p>
    <w:p>
      <w:r>
        <w:t>26869030041HCN</w:t>
      </w:r>
    </w:p>
    <w:p>
      <w:r>
        <w:t>379.080</w:t>
      </w:r>
    </w:p>
    <w:p>
      <w:r>
        <w:t>192</w:t>
      </w:r>
    </w:p>
    <w:p>
      <w:r>
        <w:t>Trần Thị Bé Bảy</w:t>
      </w:r>
    </w:p>
    <w:p>
      <w:r>
        <w:t>1/18 Đường số 6</w:t>
      </w:r>
    </w:p>
    <w:p>
      <w:r>
        <w:t>26869040457HCN</w:t>
      </w:r>
    </w:p>
    <w:p>
      <w:r>
        <w:t>379.080</w:t>
      </w:r>
    </w:p>
    <w:p>
      <w:r>
        <w:t>193</w:t>
      </w:r>
    </w:p>
    <w:p>
      <w:r>
        <w:t>Lê Trần Anh Thư</w:t>
      </w:r>
    </w:p>
    <w:p>
      <w:r>
        <w:t>1/18 Đường số 6</w:t>
      </w:r>
    </w:p>
    <w:p>
      <w:r>
        <w:t>26869040457HCN</w:t>
      </w:r>
    </w:p>
    <w:p>
      <w:r>
        <w:t>379.080</w:t>
      </w:r>
    </w:p>
    <w:p>
      <w:r>
        <w:t>194</w:t>
      </w:r>
    </w:p>
    <w:p>
      <w:r>
        <w:t>Lê Trần Thanh Thủy</w:t>
      </w:r>
    </w:p>
    <w:p>
      <w:r>
        <w:t>1/18 Đường số 6</w:t>
      </w:r>
    </w:p>
    <w:p>
      <w:r>
        <w:t>26869040457HCN</w:t>
      </w:r>
    </w:p>
    <w:p>
      <w:r>
        <w:t>379.080</w:t>
      </w:r>
    </w:p>
    <w:p>
      <w:r>
        <w:t>195</w:t>
      </w:r>
    </w:p>
    <w:p>
      <w:r>
        <w:t>Nguyễn Văn Cao</w:t>
      </w:r>
    </w:p>
    <w:p>
      <w:r>
        <w:t>862/31/71 Lê Đức Thọ</w:t>
      </w:r>
    </w:p>
    <w:p>
      <w:r>
        <w:t>26869050126HCN</w:t>
      </w:r>
    </w:p>
    <w:p>
      <w:r>
        <w:t>379.080</w:t>
      </w:r>
    </w:p>
    <w:p>
      <w:r>
        <w:t>196</w:t>
      </w:r>
    </w:p>
    <w:p>
      <w:r>
        <w:t>Vũ Kim Mộng Diễm</w:t>
      </w:r>
    </w:p>
    <w:p>
      <w:r>
        <w:t>862/31/71 Lê Đức Thọ</w:t>
      </w:r>
    </w:p>
    <w:p>
      <w:r>
        <w:t>26869050126HCN</w:t>
      </w:r>
    </w:p>
    <w:p>
      <w:r>
        <w:t>379.080</w:t>
      </w:r>
    </w:p>
    <w:p>
      <w:r>
        <w:t>197</w:t>
      </w:r>
    </w:p>
    <w:p>
      <w:r>
        <w:t>Nguyễn Vũ Uyên Phương</w:t>
      </w:r>
    </w:p>
    <w:p>
      <w:r>
        <w:t>862/31/71 Lê Đức Thọ</w:t>
      </w:r>
    </w:p>
    <w:p>
      <w:r>
        <w:t>26869050126HCN</w:t>
      </w:r>
    </w:p>
    <w:p>
      <w:r>
        <w:t>379.080</w:t>
      </w:r>
    </w:p>
    <w:p>
      <w:r>
        <w:t>198</w:t>
      </w:r>
    </w:p>
    <w:p>
      <w:r>
        <w:t>Nguyễn Vũ Uyên Trang</w:t>
      </w:r>
    </w:p>
    <w:p>
      <w:r>
        <w:t>862/31/71 Lê Đức Thọ</w:t>
      </w:r>
    </w:p>
    <w:p>
      <w:r>
        <w:t>26869050126HCN</w:t>
      </w:r>
    </w:p>
    <w:p>
      <w:r>
        <w:t>379.080</w:t>
      </w:r>
    </w:p>
    <w:p>
      <w:r>
        <w:t>199</w:t>
      </w:r>
    </w:p>
    <w:p>
      <w:r>
        <w:t>Nguyễn Vũ Đức Kiệt</w:t>
      </w:r>
    </w:p>
    <w:p>
      <w:r>
        <w:t>862/31/71 Lê Đức Thọ</w:t>
      </w:r>
    </w:p>
    <w:p>
      <w:r>
        <w:t>26869050126HCN</w:t>
      </w:r>
    </w:p>
    <w:p>
      <w:r>
        <w:t>379.080</w:t>
      </w:r>
    </w:p>
    <w:p>
      <w:r>
        <w:t>200</w:t>
      </w:r>
    </w:p>
    <w:p>
      <w:r>
        <w:t>Vương Thị Thu Hương</w:t>
      </w:r>
    </w:p>
    <w:p>
      <w:r>
        <w:t>948/22 Thống Nhất</w:t>
      </w:r>
    </w:p>
    <w:p>
      <w:r>
        <w:t>26869060453HCN</w:t>
      </w:r>
    </w:p>
    <w:p>
      <w:r>
        <w:t>379.080</w:t>
      </w:r>
    </w:p>
    <w:p>
      <w:r>
        <w:t>201</w:t>
      </w:r>
    </w:p>
    <w:p>
      <w:r>
        <w:t>Nguyễn Hoàng Duy</w:t>
      </w:r>
    </w:p>
    <w:p>
      <w:r>
        <w:t>948/22 Thống Nhất</w:t>
      </w:r>
    </w:p>
    <w:p>
      <w:r>
        <w:t>26869060453HCN</w:t>
      </w:r>
    </w:p>
    <w:p>
      <w:r>
        <w:t>379.080</w:t>
      </w:r>
    </w:p>
    <w:p>
      <w:r>
        <w:t>202</w:t>
      </w:r>
    </w:p>
    <w:p>
      <w:r>
        <w:t>Phạm Thị Giang</w:t>
      </w:r>
    </w:p>
    <w:p>
      <w:r>
        <w:t>748/12/30 Thống Nhất</w:t>
      </w:r>
    </w:p>
    <w:p>
      <w:r>
        <w:t>26869060188HCN</w:t>
      </w:r>
    </w:p>
    <w:p>
      <w:r>
        <w:t>379.080</w:t>
      </w:r>
    </w:p>
    <w:p>
      <w:r>
        <w:t>203</w:t>
      </w:r>
    </w:p>
    <w:p>
      <w:r>
        <w:t>Nguyễn Phạm Anh Đào</w:t>
      </w:r>
    </w:p>
    <w:p>
      <w:r>
        <w:t>748/12/30 Thống Nhất</w:t>
      </w:r>
    </w:p>
    <w:p>
      <w:r>
        <w:t>26869060188HCN</w:t>
      </w:r>
    </w:p>
    <w:p>
      <w:r>
        <w:t>379.080</w:t>
      </w:r>
    </w:p>
    <w:p>
      <w:r>
        <w:t>204</w:t>
      </w:r>
    </w:p>
    <w:p>
      <w:r>
        <w:t>Nguyễn Phạm Ngọc Liên</w:t>
      </w:r>
    </w:p>
    <w:p>
      <w:r>
        <w:t>748/12/30 Thống Nhất</w:t>
      </w:r>
    </w:p>
    <w:p>
      <w:r>
        <w:t>26869060188HCN</w:t>
      </w:r>
    </w:p>
    <w:p>
      <w:r>
        <w:t>379.080</w:t>
      </w:r>
    </w:p>
    <w:p>
      <w:r>
        <w:t>205</w:t>
      </w:r>
    </w:p>
    <w:p>
      <w:r>
        <w:t>Đồng Minh Hảo</w:t>
      </w:r>
    </w:p>
    <w:p>
      <w:r>
        <w:t>736/161 Lê Đức Thọ</w:t>
      </w:r>
    </w:p>
    <w:p>
      <w:r>
        <w:t>26869100020HCN</w:t>
      </w:r>
    </w:p>
    <w:p>
      <w:r>
        <w:t>379.080</w:t>
      </w:r>
    </w:p>
    <w:p>
      <w:r>
        <w:t>206</w:t>
      </w:r>
    </w:p>
    <w:p>
      <w:r>
        <w:t>Nguyễn Ngọc Huệ</w:t>
      </w:r>
    </w:p>
    <w:p>
      <w:r>
        <w:t>736/161 Lê Đức Thọ</w:t>
      </w:r>
    </w:p>
    <w:p>
      <w:r>
        <w:t>26869100020HCN</w:t>
      </w:r>
    </w:p>
    <w:p>
      <w:r>
        <w:t>379.080</w:t>
      </w:r>
    </w:p>
    <w:p>
      <w:r>
        <w:t>207</w:t>
      </w:r>
    </w:p>
    <w:p>
      <w:r>
        <w:t>Đồng Minh Nguyên Phương</w:t>
      </w:r>
    </w:p>
    <w:p>
      <w:r>
        <w:t>736/161 Lê Đức Thọ</w:t>
      </w:r>
    </w:p>
    <w:p>
      <w:r>
        <w:t>26869100020HCN</w:t>
      </w:r>
    </w:p>
    <w:p>
      <w:r>
        <w:t>379.080</w:t>
      </w:r>
    </w:p>
    <w:p>
      <w:r>
        <w:t>208</w:t>
      </w:r>
    </w:p>
    <w:p>
      <w:r>
        <w:t>Đồng Minh Kim Thanh</w:t>
      </w:r>
    </w:p>
    <w:p>
      <w:r>
        <w:t>736/161 Lê Đức Thọ</w:t>
      </w:r>
    </w:p>
    <w:p>
      <w:r>
        <w:t>26869100020HCN</w:t>
      </w:r>
    </w:p>
    <w:p>
      <w:r>
        <w:t>379.080</w:t>
      </w:r>
    </w:p>
    <w:p>
      <w:r>
        <w:t>209</w:t>
      </w:r>
    </w:p>
    <w:p>
      <w:r>
        <w:t>Đồng Minh Phương Thanh</w:t>
      </w:r>
    </w:p>
    <w:p>
      <w:r>
        <w:t>736/161 Lê Đức Thọ</w:t>
      </w:r>
    </w:p>
    <w:p>
      <w:r>
        <w:t>26869100020HCN</w:t>
      </w:r>
    </w:p>
    <w:p>
      <w:r>
        <w:t>379.080</w:t>
      </w:r>
    </w:p>
    <w:p>
      <w:r>
        <w:t>210</w:t>
      </w:r>
    </w:p>
    <w:p>
      <w:r>
        <w:t>Vũ Quang Thân</w:t>
      </w:r>
    </w:p>
    <w:p>
      <w:r>
        <w:t>622/47D Thống Nhất</w:t>
      </w:r>
    </w:p>
    <w:p>
      <w:r>
        <w:t>26869140247HCN</w:t>
      </w:r>
    </w:p>
    <w:p>
      <w:r>
        <w:t>379.080</w:t>
      </w:r>
    </w:p>
    <w:p>
      <w:r>
        <w:t>211</w:t>
      </w:r>
    </w:p>
    <w:p>
      <w:r>
        <w:t>Vũ Đức Thành</w:t>
      </w:r>
    </w:p>
    <w:p>
      <w:r>
        <w:t>622/47D Thống Nhất</w:t>
      </w:r>
    </w:p>
    <w:p>
      <w:r>
        <w:t>26869140247HCN</w:t>
      </w:r>
    </w:p>
    <w:p>
      <w:r>
        <w:t>379.080</w:t>
      </w:r>
    </w:p>
    <w:p>
      <w:r>
        <w:t>212</w:t>
      </w:r>
    </w:p>
    <w:p>
      <w:r>
        <w:t>Nguyễn Duy Tài</w:t>
      </w:r>
    </w:p>
    <w:p>
      <w:r>
        <w:t>18/185D Thống Nhất</w:t>
      </w:r>
    </w:p>
    <w:p>
      <w:r>
        <w:t>26869140312HCN</w:t>
      </w:r>
    </w:p>
    <w:p>
      <w:r>
        <w:t>379.080</w:t>
      </w:r>
    </w:p>
    <w:p>
      <w:r>
        <w:t>213</w:t>
      </w:r>
    </w:p>
    <w:p>
      <w:r>
        <w:t>Nguyễn Ngọc Ly</w:t>
      </w:r>
    </w:p>
    <w:p>
      <w:r>
        <w:t>18/185D Thống Nhất</w:t>
      </w:r>
    </w:p>
    <w:p>
      <w:r>
        <w:t>26869140312HCN</w:t>
      </w:r>
    </w:p>
    <w:p>
      <w:r>
        <w:t>379.080</w:t>
      </w:r>
    </w:p>
    <w:p>
      <w:r>
        <w:t>214</w:t>
      </w:r>
    </w:p>
    <w:p>
      <w:r>
        <w:t>Nguyễn Ngọc Tường Linh</w:t>
      </w:r>
    </w:p>
    <w:p>
      <w:r>
        <w:t>18/1850 Thống Nhất</w:t>
      </w:r>
    </w:p>
    <w:p>
      <w:r>
        <w:t>26869140312HCN</w:t>
      </w:r>
    </w:p>
    <w:p>
      <w:r>
        <w:t>379.080</w:t>
      </w:r>
    </w:p>
    <w:p>
      <w:r>
        <w:t>215</w:t>
      </w:r>
    </w:p>
    <w:p>
      <w:r>
        <w:t>Nguyễn Hạ Quỳnh Anh</w:t>
      </w:r>
    </w:p>
    <w:p>
      <w:r>
        <w:t>18/185D Thống Nhất</w:t>
      </w:r>
    </w:p>
    <w:p>
      <w:r>
        <w:t>26869140312HCN</w:t>
      </w:r>
    </w:p>
    <w:p>
      <w:r>
        <w:t>379.080</w:t>
      </w:r>
    </w:p>
    <w:p>
      <w:r>
        <w:t>216</w:t>
      </w:r>
    </w:p>
    <w:p>
      <w:r>
        <w:t>Huỳnh Thị Lai</w:t>
      </w:r>
    </w:p>
    <w:p>
      <w:r>
        <w:t>407 Lô A Thống Nhất</w:t>
      </w:r>
    </w:p>
    <w:p>
      <w:r>
        <w:t>26878040073HCN</w:t>
      </w:r>
    </w:p>
    <w:p>
      <w:r>
        <w:t>379.080</w:t>
      </w:r>
    </w:p>
    <w:p>
      <w:r>
        <w:t>217</w:t>
      </w:r>
    </w:p>
    <w:p>
      <w:r>
        <w:t>Đặng Hoàng Dũng</w:t>
      </w:r>
    </w:p>
    <w:p>
      <w:r>
        <w:t>407 Lô A Thống Nhất</w:t>
      </w:r>
    </w:p>
    <w:p>
      <w:r>
        <w:t>26878040073HCN</w:t>
      </w:r>
    </w:p>
    <w:p>
      <w:r>
        <w:t>379.080</w:t>
      </w:r>
    </w:p>
    <w:p>
      <w:r>
        <w:t>218</w:t>
      </w:r>
    </w:p>
    <w:p>
      <w:r>
        <w:t>Đặng Hoàng Minh</w:t>
      </w:r>
    </w:p>
    <w:p>
      <w:r>
        <w:t>407 Lô A Thống Nhất</w:t>
      </w:r>
    </w:p>
    <w:p>
      <w:r>
        <w:t>26878040073HCN</w:t>
      </w:r>
    </w:p>
    <w:p>
      <w:r>
        <w:t>379.080</w:t>
      </w:r>
    </w:p>
    <w:p>
      <w:r>
        <w:t>219</w:t>
      </w:r>
    </w:p>
    <w:p>
      <w:r>
        <w:t>Hà Ngọc Phương Thảo</w:t>
      </w:r>
    </w:p>
    <w:p>
      <w:r>
        <w:t>27/35/22 Đường số 9</w:t>
      </w:r>
    </w:p>
    <w:p>
      <w:r>
        <w:t>26878090227HCN</w:t>
      </w:r>
    </w:p>
    <w:p>
      <w:r>
        <w:t>379.080</w:t>
      </w:r>
    </w:p>
    <w:p>
      <w:r>
        <w:t>220</w:t>
      </w:r>
    </w:p>
    <w:p>
      <w:r>
        <w:t>Hà Ngọc Quỳnh Anh</w:t>
      </w:r>
    </w:p>
    <w:p>
      <w:r>
        <w:t>27/35/22 Đường số 9</w:t>
      </w:r>
    </w:p>
    <w:p>
      <w:r>
        <w:t>26878090227HCN</w:t>
      </w:r>
    </w:p>
    <w:p>
      <w:r>
        <w:t>379.080</w:t>
      </w:r>
    </w:p>
    <w:p>
      <w:r>
        <w:t>221</w:t>
      </w:r>
    </w:p>
    <w:p>
      <w:r>
        <w:t>Hà Minh Tuấn</w:t>
      </w:r>
    </w:p>
    <w:p>
      <w:r>
        <w:t>27/35/22 Đường số 9</w:t>
      </w:r>
    </w:p>
    <w:p>
      <w:r>
        <w:t>26878090227HCN</w:t>
      </w:r>
    </w:p>
    <w:p>
      <w:r>
        <w:t>379.080</w:t>
      </w:r>
    </w:p>
    <w:p>
      <w:r>
        <w:t>222</w:t>
      </w:r>
    </w:p>
    <w:p>
      <w:r>
        <w:t>Nguyễn Văn Tuấn</w:t>
      </w:r>
    </w:p>
    <w:p>
      <w:r>
        <w:t>945/3/4 Lê Đức Thọ</w:t>
      </w:r>
    </w:p>
    <w:p>
      <w:r>
        <w:t>26878100252HCN</w:t>
      </w:r>
    </w:p>
    <w:p>
      <w:r>
        <w:t>379.080</w:t>
      </w:r>
    </w:p>
    <w:p>
      <w:r>
        <w:t>223</w:t>
      </w:r>
    </w:p>
    <w:p>
      <w:r>
        <w:t>Nguyễn Quỳnh Như</w:t>
      </w:r>
    </w:p>
    <w:p>
      <w:r>
        <w:t>945/3/4 Lê Đức Thọ</w:t>
      </w:r>
    </w:p>
    <w:p>
      <w:r>
        <w:t>26878100252HCN</w:t>
      </w:r>
    </w:p>
    <w:p>
      <w:r>
        <w:t>379.080</w:t>
      </w:r>
    </w:p>
    <w:p>
      <w:r>
        <w:t>224</w:t>
      </w:r>
    </w:p>
    <w:p>
      <w:r>
        <w:t>Nguyễn Đức Mạnh</w:t>
      </w:r>
    </w:p>
    <w:p>
      <w:r>
        <w:t>945/3/4 Lê Đức Thọ</w:t>
      </w:r>
    </w:p>
    <w:p>
      <w:r>
        <w:t>26878100252HCN</w:t>
      </w:r>
    </w:p>
    <w:p>
      <w:r>
        <w:t>379.080</w:t>
      </w:r>
    </w:p>
    <w:p>
      <w:r>
        <w:t>225</w:t>
      </w:r>
    </w:p>
    <w:p>
      <w:r>
        <w:t>Lê Thị Năm</w:t>
      </w:r>
    </w:p>
    <w:p>
      <w:r>
        <w:t>713/54 Lê Đức Thọ</w:t>
      </w:r>
    </w:p>
    <w:p>
      <w:r>
        <w:t>26878140245HCN</w:t>
      </w:r>
    </w:p>
    <w:p>
      <w:r>
        <w:t>379.080</w:t>
      </w:r>
    </w:p>
    <w:p>
      <w:r>
        <w:t>226</w:t>
      </w:r>
    </w:p>
    <w:p>
      <w:r>
        <w:t>Phạm Trung Hiếu</w:t>
      </w:r>
    </w:p>
    <w:p>
      <w:r>
        <w:t>713/54 Lê Đức Thọ</w:t>
      </w:r>
    </w:p>
    <w:p>
      <w:r>
        <w:t>26878140245HCN</w:t>
      </w:r>
    </w:p>
    <w:p>
      <w:r>
        <w:t>379.080</w:t>
      </w:r>
    </w:p>
    <w:p>
      <w:r>
        <w:t>227</w:t>
      </w:r>
    </w:p>
    <w:p>
      <w:r>
        <w:t>Phạm Nữ Sao Mai</w:t>
      </w:r>
    </w:p>
    <w:p>
      <w:r>
        <w:t>713/54 Lê Đức Thọ</w:t>
      </w:r>
    </w:p>
    <w:p>
      <w:r>
        <w:t>26878140245HCN</w:t>
      </w:r>
    </w:p>
    <w:p>
      <w:r>
        <w:t>379.080</w:t>
      </w:r>
    </w:p>
    <w:p>
      <w:r>
        <w:t>228</w:t>
      </w:r>
    </w:p>
    <w:p>
      <w:r>
        <w:t>Hà Thị Hoa</w:t>
      </w:r>
    </w:p>
    <w:p>
      <w:r>
        <w:t>631/28/2 Lê Đức Thọ</w:t>
      </w:r>
    </w:p>
    <w:p>
      <w:r>
        <w:t>26878140101HCN</w:t>
      </w:r>
    </w:p>
    <w:p>
      <w:r>
        <w:t>379.080</w:t>
      </w:r>
    </w:p>
    <w:p>
      <w:r>
        <w:t>229</w:t>
      </w:r>
    </w:p>
    <w:p>
      <w:r>
        <w:t>Dương Thị Mỹ Hoa</w:t>
      </w:r>
    </w:p>
    <w:p>
      <w:r>
        <w:t>631/28/2 Lê Đức Thọ</w:t>
      </w:r>
    </w:p>
    <w:p>
      <w:r>
        <w:t>26878140101HCN</w:t>
      </w:r>
    </w:p>
    <w:p>
      <w:r>
        <w:t>379.080</w:t>
      </w:r>
    </w:p>
    <w:p>
      <w:r>
        <w:t>230</w:t>
      </w:r>
    </w:p>
    <w:p>
      <w:r>
        <w:t>Nguyễn Thị Ngắm</w:t>
      </w:r>
    </w:p>
    <w:p>
      <w:r>
        <w:t>23/2 Lê Đức Thọ</w:t>
      </w:r>
    </w:p>
    <w:p>
      <w:r>
        <w:t>26878230222HCN</w:t>
      </w:r>
    </w:p>
    <w:p>
      <w:r>
        <w:t>379.080</w:t>
      </w:r>
    </w:p>
    <w:p>
      <w:r>
        <w:t>231</w:t>
      </w:r>
    </w:p>
    <w:p>
      <w:r>
        <w:t>Trương Khanh</w:t>
      </w:r>
    </w:p>
    <w:p>
      <w:r>
        <w:t>23/2 Lê Đức Thọ</w:t>
      </w:r>
    </w:p>
    <w:p>
      <w:r>
        <w:t>26878230222HCN</w:t>
      </w:r>
    </w:p>
    <w:p>
      <w:r>
        <w:t>379.080</w:t>
      </w:r>
    </w:p>
    <w:p>
      <w:r>
        <w:t>232</w:t>
      </w:r>
    </w:p>
    <w:p>
      <w:r>
        <w:t>Nguyễn Ngọc Lượm</w:t>
      </w:r>
    </w:p>
    <w:p>
      <w:r>
        <w:t>125/1/29 Lê Hoàng Phái</w:t>
      </w:r>
    </w:p>
    <w:p>
      <w:r>
        <w:t>26875040114HCN</w:t>
      </w:r>
    </w:p>
    <w:p>
      <w:r>
        <w:t>379.080</w:t>
      </w:r>
    </w:p>
    <w:p>
      <w:r>
        <w:t>233</w:t>
      </w:r>
    </w:p>
    <w:p>
      <w:r>
        <w:t>Trần Thị Huệ</w:t>
      </w:r>
    </w:p>
    <w:p>
      <w:r>
        <w:t>80/18 Đường số 5</w:t>
      </w:r>
    </w:p>
    <w:p>
      <w:r>
        <w:t>26875050203HCN</w:t>
      </w:r>
    </w:p>
    <w:p>
      <w:r>
        <w:t>379.080</w:t>
      </w:r>
    </w:p>
    <w:p>
      <w:r>
        <w:t>234</w:t>
      </w:r>
    </w:p>
    <w:p>
      <w:r>
        <w:t>Nguyễn Quốc Chánh</w:t>
      </w:r>
    </w:p>
    <w:p>
      <w:r>
        <w:t>80/18 Đường số 5</w:t>
      </w:r>
    </w:p>
    <w:p>
      <w:r>
        <w:t>26875050203HCN</w:t>
      </w:r>
    </w:p>
    <w:p>
      <w:r>
        <w:t>379.080</w:t>
      </w:r>
    </w:p>
    <w:p>
      <w:r>
        <w:t>235</w:t>
      </w:r>
    </w:p>
    <w:p>
      <w:r>
        <w:t>Nguyễn Hoàng Oanh</w:t>
      </w:r>
    </w:p>
    <w:p>
      <w:r>
        <w:t>80/18 Đường số 5</w:t>
      </w:r>
    </w:p>
    <w:p>
      <w:r>
        <w:t>26875050203HCN</w:t>
      </w:r>
    </w:p>
    <w:p>
      <w:r>
        <w:t>379.080</w:t>
      </w:r>
    </w:p>
    <w:p>
      <w:r>
        <w:t>236</w:t>
      </w:r>
    </w:p>
    <w:p>
      <w:r>
        <w:t>Nguyễn Văn Đoàn</w:t>
      </w:r>
    </w:p>
    <w:p>
      <w:r>
        <w:t>405/28/21 Nguyễn Oanh</w:t>
      </w:r>
    </w:p>
    <w:p>
      <w:r>
        <w:t>26875060221HCN</w:t>
      </w:r>
    </w:p>
    <w:p>
      <w:r>
        <w:t>379.080</w:t>
      </w:r>
    </w:p>
    <w:p>
      <w:r>
        <w:t>237</w:t>
      </w:r>
    </w:p>
    <w:p>
      <w:r>
        <w:t>Nguyễn Thị Ngọc Hoa</w:t>
      </w:r>
    </w:p>
    <w:p>
      <w:r>
        <w:t>405/28/21 Nguyễn Oanh</w:t>
      </w:r>
    </w:p>
    <w:p>
      <w:r>
        <w:t>26875060221HCN</w:t>
      </w:r>
    </w:p>
    <w:p>
      <w:r>
        <w:t>379.080</w:t>
      </w:r>
    </w:p>
    <w:p>
      <w:r>
        <w:t>238</w:t>
      </w:r>
    </w:p>
    <w:p>
      <w:r>
        <w:t>Nguyễn Như Phương Quỳnh</w:t>
      </w:r>
    </w:p>
    <w:p>
      <w:r>
        <w:t>405/28/21 Nguyễn Oanh</w:t>
      </w:r>
    </w:p>
    <w:p>
      <w:r>
        <w:t>26875060221HCN</w:t>
      </w:r>
    </w:p>
    <w:p>
      <w:r>
        <w:t>379.080</w:t>
      </w:r>
    </w:p>
    <w:p>
      <w:r>
        <w:t>239</w:t>
      </w:r>
    </w:p>
    <w:p>
      <w:r>
        <w:t>Lê Thị Đông Châu</w:t>
      </w:r>
    </w:p>
    <w:p>
      <w:r>
        <w:t>495/10 Nguyễn Oanh</w:t>
      </w:r>
    </w:p>
    <w:p>
      <w:r>
        <w:t>26875070383HCN</w:t>
      </w:r>
    </w:p>
    <w:p>
      <w:r>
        <w:t>379.080</w:t>
      </w:r>
    </w:p>
    <w:p>
      <w:r>
        <w:t>240</w:t>
      </w:r>
    </w:p>
    <w:p>
      <w:r>
        <w:t>Trương Nguyễn Lâm Chinh</w:t>
      </w:r>
    </w:p>
    <w:p>
      <w:r>
        <w:t>495/10 Nguyễn Oanh</w:t>
      </w:r>
    </w:p>
    <w:p>
      <w:r>
        <w:t>26875070383HCN</w:t>
      </w:r>
    </w:p>
    <w:p>
      <w:r>
        <w:t>379.080</w:t>
      </w:r>
    </w:p>
    <w:p>
      <w:r>
        <w:t>Tổng cộng: 196 người</w:t>
      </w:r>
    </w:p>
    <w:p>
      <w:r>
        <w:t>74.299.680</w:t>
      </w:r>
    </w:p>
    <w:p>
      <w:r>
        <w:t>HÓC MÔN</w:t>
      </w:r>
    </w:p>
    <w:p>
      <w:r>
        <w:t>241</w:t>
      </w:r>
    </w:p>
    <w:p>
      <w:r>
        <w:t>Nguyễn Thị Ngọc Điệp</w:t>
      </w:r>
    </w:p>
    <w:p>
      <w:r>
        <w:t>96/7A, Ấp 4, xã Tân Hiệp</w:t>
      </w:r>
    </w:p>
    <w:p>
      <w:r>
        <w:t>27562020495HCN</w:t>
      </w:r>
    </w:p>
    <w:p>
      <w:r>
        <w:t>379.080</w:t>
      </w:r>
    </w:p>
    <w:p>
      <w:r>
        <w:t>242</w:t>
      </w:r>
    </w:p>
    <w:p>
      <w:r>
        <w:t>Võ Thành Sơn</w:t>
      </w:r>
    </w:p>
    <w:p>
      <w:r>
        <w:t>96/7A, Ấp 4, xã Tân Hiệp</w:t>
      </w:r>
    </w:p>
    <w:p>
      <w:r>
        <w:t>27562020495HCN</w:t>
      </w:r>
    </w:p>
    <w:p>
      <w:r>
        <w:t>379.080</w:t>
      </w:r>
    </w:p>
    <w:p>
      <w:r>
        <w:t>243</w:t>
      </w:r>
    </w:p>
    <w:p>
      <w:r>
        <w:t>Võ Thành Tâm</w:t>
      </w:r>
    </w:p>
    <w:p>
      <w:r>
        <w:t>96/7A, Ấp 4, xã Tân Hiệp</w:t>
      </w:r>
    </w:p>
    <w:p>
      <w:r>
        <w:t>27562020495HCN</w:t>
      </w:r>
    </w:p>
    <w:p>
      <w:r>
        <w:t>379.080</w:t>
      </w:r>
    </w:p>
    <w:p>
      <w:r>
        <w:t>244</w:t>
      </w:r>
    </w:p>
    <w:p>
      <w:r>
        <w:t>Nguyễn Thị Ngọc Tuyền</w:t>
      </w:r>
    </w:p>
    <w:p>
      <w:r>
        <w:t>167/9D, Ấp 13, xã Tân Hiệp</w:t>
      </w:r>
    </w:p>
    <w:p>
      <w:r>
        <w:t>27562050660HCN</w:t>
      </w:r>
    </w:p>
    <w:p>
      <w:r>
        <w:t>379.080</w:t>
      </w:r>
    </w:p>
    <w:p>
      <w:r>
        <w:t>245</w:t>
      </w:r>
    </w:p>
    <w:p>
      <w:r>
        <w:t>Phan Thị Gái</w:t>
      </w:r>
    </w:p>
    <w:p>
      <w:r>
        <w:t>44/3, Ấp 16, xã Tân Hiệp</w:t>
      </w:r>
    </w:p>
    <w:p>
      <w:r>
        <w:t>27562050385HCN</w:t>
      </w:r>
    </w:p>
    <w:p>
      <w:r>
        <w:t>379.080</w:t>
      </w:r>
    </w:p>
    <w:p>
      <w:r>
        <w:t>246</w:t>
      </w:r>
    </w:p>
    <w:p>
      <w:r>
        <w:t>Nô Thị Lùng</w:t>
      </w:r>
    </w:p>
    <w:p>
      <w:r>
        <w:t>2/46, Ấp 1, xã Đông Thạnh</w:t>
      </w:r>
    </w:p>
    <w:p>
      <w:r>
        <w:t>27568010806HCN</w:t>
      </w:r>
    </w:p>
    <w:p>
      <w:r>
        <w:t>379.080</w:t>
      </w:r>
    </w:p>
    <w:p>
      <w:r>
        <w:t>247</w:t>
      </w:r>
    </w:p>
    <w:p>
      <w:r>
        <w:t>Võ Văn Sánh</w:t>
      </w:r>
    </w:p>
    <w:p>
      <w:r>
        <w:t>9/6, Ấp 6, xã Đông Thạnh</w:t>
      </w:r>
    </w:p>
    <w:p>
      <w:r>
        <w:t>27568061072HCN</w:t>
      </w:r>
    </w:p>
    <w:p>
      <w:r>
        <w:t>379.080</w:t>
      </w:r>
    </w:p>
    <w:p>
      <w:r>
        <w:t>248</w:t>
      </w:r>
    </w:p>
    <w:p>
      <w:r>
        <w:t>Đặng Thị Hai</w:t>
      </w:r>
    </w:p>
    <w:p>
      <w:r>
        <w:t>41/71/30, Ấp 6, xã Đông Thạnh</w:t>
      </w:r>
    </w:p>
    <w:p>
      <w:r>
        <w:t>27568060707HCN</w:t>
      </w:r>
    </w:p>
    <w:p>
      <w:r>
        <w:t>379.080</w:t>
      </w:r>
    </w:p>
    <w:p>
      <w:r>
        <w:t>249</w:t>
      </w:r>
    </w:p>
    <w:p>
      <w:r>
        <w:t>Trần Thị Thu Tuyết</w:t>
      </w:r>
    </w:p>
    <w:p>
      <w:r>
        <w:t>29/2c ấp Thống Nhất 1, xã Tân Thới Nhì</w:t>
      </w:r>
    </w:p>
    <w:p>
      <w:r>
        <w:t>27571030246HCN</w:t>
      </w:r>
    </w:p>
    <w:p>
      <w:r>
        <w:t>379.080</w:t>
      </w:r>
    </w:p>
    <w:p>
      <w:r>
        <w:t>250</w:t>
      </w:r>
    </w:p>
    <w:p>
      <w:r>
        <w:t>Đỗ Thị Hòa</w:t>
      </w:r>
    </w:p>
    <w:p>
      <w:r>
        <w:t>29/2C ấp Thống Nhất 1, xã Tân Thới Nhì</w:t>
      </w:r>
    </w:p>
    <w:p>
      <w:r>
        <w:t>27571030246HCN</w:t>
      </w:r>
    </w:p>
    <w:p>
      <w:r>
        <w:t>379.080</w:t>
      </w:r>
    </w:p>
    <w:p>
      <w:r>
        <w:t>251</w:t>
      </w:r>
    </w:p>
    <w:p>
      <w:r>
        <w:t>Nguyễn Thu Thủy</w:t>
      </w:r>
    </w:p>
    <w:p>
      <w:r>
        <w:t>3/19 ấp Nhị Tân, xã Tân Thới Nhì</w:t>
      </w:r>
    </w:p>
    <w:p>
      <w:r>
        <w:t>27571080474HCN</w:t>
      </w:r>
    </w:p>
    <w:p>
      <w:r>
        <w:t>379.080</w:t>
      </w:r>
    </w:p>
    <w:p>
      <w:r>
        <w:t>252</w:t>
      </w:r>
    </w:p>
    <w:p>
      <w:r>
        <w:t>Lê Thanh Sang</w:t>
      </w:r>
    </w:p>
    <w:p>
      <w:r>
        <w:t>3/19 ấp Nhị Tân, xã Tân Thới Nhì</w:t>
      </w:r>
    </w:p>
    <w:p>
      <w:r>
        <w:t>27571080474HCN</w:t>
      </w:r>
    </w:p>
    <w:p>
      <w:r>
        <w:t>379.080</w:t>
      </w:r>
    </w:p>
    <w:p>
      <w:r>
        <w:t>253</w:t>
      </w:r>
    </w:p>
    <w:p>
      <w:r>
        <w:t>Lê Thị Ngọc Giàu</w:t>
      </w:r>
    </w:p>
    <w:p>
      <w:r>
        <w:t>3/19 ấp Nhị Tân, xã Tân Thới Nhì</w:t>
      </w:r>
    </w:p>
    <w:p>
      <w:r>
        <w:t>27571080474HCN</w:t>
      </w:r>
    </w:p>
    <w:p>
      <w:r>
        <w:t>379.080</w:t>
      </w:r>
    </w:p>
    <w:p>
      <w:r>
        <w:t>254</w:t>
      </w:r>
    </w:p>
    <w:p>
      <w:r>
        <w:t>Lê Thanh Phong</w:t>
      </w:r>
    </w:p>
    <w:p>
      <w:r>
        <w:t>3/19 ấp Nhị Tân, xã Tân Thới Nhì</w:t>
      </w:r>
    </w:p>
    <w:p>
      <w:r>
        <w:t>27571080474HCN</w:t>
      </w:r>
    </w:p>
    <w:p>
      <w:r>
        <w:t>379.080</w:t>
      </w:r>
    </w:p>
    <w:p>
      <w:r>
        <w:t>255</w:t>
      </w:r>
    </w:p>
    <w:p>
      <w:r>
        <w:t>Hồ Văn Sang</w:t>
      </w:r>
    </w:p>
    <w:p>
      <w:r>
        <w:t>93/1C, Ấp 3 (Tam Đông cũ, Tổ 96), xã Thới Tam Thôn</w:t>
      </w:r>
    </w:p>
    <w:p>
      <w:r>
        <w:t>27574090373HCN</w:t>
      </w:r>
    </w:p>
    <w:p>
      <w:r>
        <w:t>379.080</w:t>
      </w:r>
    </w:p>
    <w:p>
      <w:r>
        <w:t>256</w:t>
      </w:r>
    </w:p>
    <w:p>
      <w:r>
        <w:t>Đỗ Thị Nầy Em</w:t>
      </w:r>
    </w:p>
    <w:p>
      <w:r>
        <w:t>93/1C, Ấp 3 (Tam Đông cũ, Tổ 96), xã Thới Tam Thôn</w:t>
      </w:r>
    </w:p>
    <w:p>
      <w:r>
        <w:t>27574090373HCN</w:t>
      </w:r>
    </w:p>
    <w:p>
      <w:r>
        <w:t>379.080</w:t>
      </w:r>
    </w:p>
    <w:p>
      <w:r>
        <w:t>257</w:t>
      </w:r>
    </w:p>
    <w:p>
      <w:r>
        <w:t>Hồ Văn Tho</w:t>
      </w:r>
    </w:p>
    <w:p>
      <w:r>
        <w:t>93/1C, Ấp 3 (Tam Đông cũ, Tổ 96), xã Thới Tam Thôn</w:t>
      </w:r>
    </w:p>
    <w:p>
      <w:r>
        <w:t>27574090373HCN</w:t>
      </w:r>
    </w:p>
    <w:p>
      <w:r>
        <w:t>379.080</w:t>
      </w:r>
    </w:p>
    <w:p>
      <w:r>
        <w:t>258</w:t>
      </w:r>
    </w:p>
    <w:p>
      <w:r>
        <w:t>Hồ Thùy Mỵ</w:t>
      </w:r>
    </w:p>
    <w:p>
      <w:r>
        <w:t>93/1C, Ấp 3 (Tam Đông cũ, Tổ 96), xã Thới Tam Thôn</w:t>
      </w:r>
    </w:p>
    <w:p>
      <w:r>
        <w:t>27574090373 HCN</w:t>
      </w:r>
    </w:p>
    <w:p>
      <w:r>
        <w:t>379.080</w:t>
      </w:r>
    </w:p>
    <w:p>
      <w:r>
        <w:t>259</w:t>
      </w:r>
    </w:p>
    <w:p>
      <w:r>
        <w:t>Võ Văn Lùng</w:t>
      </w:r>
    </w:p>
    <w:p>
      <w:r>
        <w:t>21/2A, Ấp 5 (Tam Đông cũ, Tổ 100), xã Thới Tam Thôn</w:t>
      </w:r>
    </w:p>
    <w:p>
      <w:r>
        <w:t>27574090925HCN</w:t>
      </w:r>
    </w:p>
    <w:p>
      <w:r>
        <w:t>379.080</w:t>
      </w:r>
    </w:p>
    <w:p>
      <w:r>
        <w:t>260</w:t>
      </w:r>
    </w:p>
    <w:p>
      <w:r>
        <w:t>Võ Tuấn Anh</w:t>
      </w:r>
    </w:p>
    <w:p>
      <w:r>
        <w:t>21/2A, Ấp 5 (Tam Đông cũ, Tổ 100), xã Thới Tam Thôn</w:t>
      </w:r>
    </w:p>
    <w:p>
      <w:r>
        <w:t>27574090925HCN</w:t>
      </w:r>
    </w:p>
    <w:p>
      <w:r>
        <w:t>379.080</w:t>
      </w:r>
    </w:p>
    <w:p>
      <w:r>
        <w:t>261</w:t>
      </w:r>
    </w:p>
    <w:p>
      <w:r>
        <w:t>Võ Đức Lợi</w:t>
      </w:r>
    </w:p>
    <w:p>
      <w:r>
        <w:t>21/2A, Ấp 5 (Tam Đông cũ, Tổ 100), xã Thới Tam Thôn</w:t>
      </w:r>
    </w:p>
    <w:p>
      <w:r>
        <w:t>27574090925HCN</w:t>
      </w:r>
    </w:p>
    <w:p>
      <w:r>
        <w:t>379.080</w:t>
      </w:r>
    </w:p>
    <w:p>
      <w:r>
        <w:t>262</w:t>
      </w:r>
    </w:p>
    <w:p>
      <w:r>
        <w:t>Võ Ngọc Hà</w:t>
      </w:r>
    </w:p>
    <w:p>
      <w:r>
        <w:t>21/2A, Ấp 5 (Tam Đông cũ, Tổ 100), xã Thới Tam Thôn</w:t>
      </w:r>
    </w:p>
    <w:p>
      <w:r>
        <w:t>27574090925HCN</w:t>
      </w:r>
    </w:p>
    <w:p>
      <w:r>
        <w:t>379.080</w:t>
      </w:r>
    </w:p>
    <w:p>
      <w:r>
        <w:t>263</w:t>
      </w:r>
    </w:p>
    <w:p>
      <w:r>
        <w:t>Nguyễn Hồng Thứ</w:t>
      </w:r>
    </w:p>
    <w:p>
      <w:r>
        <w:t>2/76, Ấp 47 (Nam Thới cũ, Tổ 3), xã Thới Tam Thôn</w:t>
      </w:r>
    </w:p>
    <w:p>
      <w:r>
        <w:t>27574131067HCN</w:t>
      </w:r>
    </w:p>
    <w:p>
      <w:r>
        <w:t>379.080</w:t>
      </w:r>
    </w:p>
    <w:p>
      <w:r>
        <w:t>264</w:t>
      </w:r>
    </w:p>
    <w:p>
      <w:r>
        <w:t>Nguyễn Thị Ngọc Lượm</w:t>
      </w:r>
    </w:p>
    <w:p>
      <w:r>
        <w:t>12/9, Ấp 52 (Thới Tứ cũ, Tổ 49), xã Thới Tam Thôn</w:t>
      </w:r>
    </w:p>
    <w:p>
      <w:r>
        <w:t>27574030974HCN</w:t>
      </w:r>
    </w:p>
    <w:p>
      <w:r>
        <w:t>379.080</w:t>
      </w:r>
    </w:p>
    <w:p>
      <w:r>
        <w:t>265</w:t>
      </w:r>
    </w:p>
    <w:p>
      <w:r>
        <w:t>Đỗ Văn Thành</w:t>
      </w:r>
    </w:p>
    <w:p>
      <w:r>
        <w:t>39/1, Ấp 24 (Đông 1 cũ, Tổ 172), xã Thới Tam Thôn</w:t>
      </w:r>
    </w:p>
    <w:p>
      <w:r>
        <w:t>27574021336HCN</w:t>
      </w:r>
    </w:p>
    <w:p>
      <w:r>
        <w:t>379.080</w:t>
      </w:r>
    </w:p>
    <w:p>
      <w:r>
        <w:t>266</w:t>
      </w:r>
    </w:p>
    <w:p>
      <w:r>
        <w:t>Lê Văn Bao</w:t>
      </w:r>
    </w:p>
    <w:p>
      <w:r>
        <w:t>6/2, Ấp 53 (Thới Tứ 2 cũ, Tổ 54), xã Thới Tam Thôn</w:t>
      </w:r>
    </w:p>
    <w:p>
      <w:r>
        <w:t>27574050748HCN</w:t>
      </w:r>
    </w:p>
    <w:p>
      <w:r>
        <w:t>379.080</w:t>
      </w:r>
    </w:p>
    <w:p>
      <w:r>
        <w:t>267</w:t>
      </w:r>
    </w:p>
    <w:p>
      <w:r>
        <w:t>Nguyễn Thị Kha</w:t>
      </w:r>
    </w:p>
    <w:p>
      <w:r>
        <w:t>24/3, Ấp 42 (Thới Tứ 1 cũ, Tổ 33), xã Thới Tam Thôn</w:t>
      </w:r>
    </w:p>
    <w:p>
      <w:r>
        <w:t>27574040828HCN</w:t>
      </w:r>
    </w:p>
    <w:p>
      <w:r>
        <w:t>379.080</w:t>
      </w:r>
    </w:p>
    <w:p>
      <w:r>
        <w:t>268</w:t>
      </w:r>
    </w:p>
    <w:p>
      <w:r>
        <w:t>Nguyễn Thành Lan</w:t>
      </w:r>
    </w:p>
    <w:p>
      <w:r>
        <w:t>24/3, Ấp 42 (Thới Tứ 1 cũ, Tổ 33), xã Thới Tam Thôn</w:t>
      </w:r>
    </w:p>
    <w:p>
      <w:r>
        <w:t>27574040828HCN</w:t>
      </w:r>
    </w:p>
    <w:p>
      <w:r>
        <w:t>379.080</w:t>
      </w:r>
    </w:p>
    <w:p>
      <w:r>
        <w:t>269</w:t>
      </w:r>
    </w:p>
    <w:p>
      <w:r>
        <w:t>Khưu Nguyệt Mai</w:t>
      </w:r>
    </w:p>
    <w:p>
      <w:r>
        <w:t>Nhà không số, Ấp 44 (Thới Tứ 2 cũ, Tổ 40), xã Thới Tam Thôn</w:t>
      </w:r>
    </w:p>
    <w:p>
      <w:r>
        <w:t>27574050738HCN</w:t>
      </w:r>
    </w:p>
    <w:p>
      <w:r>
        <w:t>379.080</w:t>
      </w:r>
    </w:p>
    <w:p>
      <w:r>
        <w:t>270</w:t>
      </w:r>
    </w:p>
    <w:p>
      <w:r>
        <w:t>Hồ Hạnh Nhi</w:t>
      </w:r>
    </w:p>
    <w:p>
      <w:r>
        <w:t>Nhà không số, Ấp 44 (Thới Tứ 2 cũ, Tổ 40), xã Thới Tam Thôn</w:t>
      </w:r>
    </w:p>
    <w:p>
      <w:r>
        <w:t>27574050738HCN</w:t>
      </w:r>
    </w:p>
    <w:p>
      <w:r>
        <w:t>379.080</w:t>
      </w:r>
    </w:p>
    <w:p>
      <w:r>
        <w:t>271</w:t>
      </w:r>
    </w:p>
    <w:p>
      <w:r>
        <w:t>Nguyễn Văn Đực</w:t>
      </w:r>
    </w:p>
    <w:p>
      <w:r>
        <w:t>67/5, Ấp 1, Tổ 6, Xuân Thới Sơn</w:t>
      </w:r>
    </w:p>
    <w:p>
      <w:r>
        <w:t>27577010017HCN</w:t>
      </w:r>
    </w:p>
    <w:p>
      <w:r>
        <w:t>379.080</w:t>
      </w:r>
    </w:p>
    <w:p>
      <w:r>
        <w:t>272</w:t>
      </w:r>
    </w:p>
    <w:p>
      <w:r>
        <w:t>Nguyễn Thanh Vũ</w:t>
      </w:r>
    </w:p>
    <w:p>
      <w:r>
        <w:t>67/5, Ấp 1, Tổ 6, Xuân Thới Sơn</w:t>
      </w:r>
    </w:p>
    <w:p>
      <w:r>
        <w:t>27577010017HCN</w:t>
      </w:r>
    </w:p>
    <w:p>
      <w:r>
        <w:t>379.080</w:t>
      </w:r>
    </w:p>
    <w:p>
      <w:r>
        <w:t>273</w:t>
      </w:r>
    </w:p>
    <w:p>
      <w:r>
        <w:t>Đỗ Thị Mai</w:t>
      </w:r>
    </w:p>
    <w:p>
      <w:r>
        <w:t>67/5, Ấp 1, Tổ 6, Xuân Thới Sơn</w:t>
      </w:r>
    </w:p>
    <w:p>
      <w:r>
        <w:t>27577010017HCN</w:t>
      </w:r>
    </w:p>
    <w:p>
      <w:r>
        <w:t>379.080</w:t>
      </w:r>
    </w:p>
    <w:p>
      <w:r>
        <w:t>274</w:t>
      </w:r>
    </w:p>
    <w:p>
      <w:r>
        <w:t>Nguyễn Thanh Phong</w:t>
      </w:r>
    </w:p>
    <w:p>
      <w:r>
        <w:t>67/5, Ấp 1, Tổ 6, Xuân Thới Sơn</w:t>
      </w:r>
    </w:p>
    <w:p>
      <w:r>
        <w:t>27577010017HCN</w:t>
      </w:r>
    </w:p>
    <w:p>
      <w:r>
        <w:t>379.080</w:t>
      </w:r>
    </w:p>
    <w:p>
      <w:r>
        <w:t>275</w:t>
      </w:r>
    </w:p>
    <w:p>
      <w:r>
        <w:t>Nguyễn Thị út</w:t>
      </w:r>
    </w:p>
    <w:p>
      <w:r>
        <w:t>39/1E, Ấp 1, Tổ 8, Xuân Thới Sơn</w:t>
      </w:r>
    </w:p>
    <w:p>
      <w:r>
        <w:t>27577010028HCN</w:t>
      </w:r>
    </w:p>
    <w:p>
      <w:r>
        <w:t>379.080</w:t>
      </w:r>
    </w:p>
    <w:p>
      <w:r>
        <w:t>276</w:t>
      </w:r>
    </w:p>
    <w:p>
      <w:r>
        <w:t>Đoàn Văn Thảo</w:t>
      </w:r>
    </w:p>
    <w:p>
      <w:r>
        <w:t>39/1E, Ấp 1, Tổ 8, Xuân Thới Sơn</w:t>
      </w:r>
    </w:p>
    <w:p>
      <w:r>
        <w:t>27577010028HCN</w:t>
      </w:r>
    </w:p>
    <w:p>
      <w:r>
        <w:t>379.080</w:t>
      </w:r>
    </w:p>
    <w:p>
      <w:r>
        <w:t>277</w:t>
      </w:r>
    </w:p>
    <w:p>
      <w:r>
        <w:t>Đoàn Thị Tường Vy</w:t>
      </w:r>
    </w:p>
    <w:p>
      <w:r>
        <w:t>39/1E, Ấp 1, Tổ 8, Xuân Thới Sơn</w:t>
      </w:r>
    </w:p>
    <w:p>
      <w:r>
        <w:t>27577010028HCN</w:t>
      </w:r>
    </w:p>
    <w:p>
      <w:r>
        <w:t>379.080</w:t>
      </w:r>
    </w:p>
    <w:p>
      <w:r>
        <w:t>278</w:t>
      </w:r>
    </w:p>
    <w:p>
      <w:r>
        <w:t>Đoàn Nguyễn Thảo Quyên</w:t>
      </w:r>
    </w:p>
    <w:p>
      <w:r>
        <w:t>39/1E, Ấp 1, Tổ 8, Xuân Thới Sơn</w:t>
      </w:r>
    </w:p>
    <w:p>
      <w:r>
        <w:t>27577010028HCN</w:t>
      </w:r>
    </w:p>
    <w:p>
      <w:r>
        <w:t>379.080</w:t>
      </w:r>
    </w:p>
    <w:p>
      <w:r>
        <w:t>279</w:t>
      </w:r>
    </w:p>
    <w:p>
      <w:r>
        <w:t>Đoàn Tấn Sơn</w:t>
      </w:r>
    </w:p>
    <w:p>
      <w:r>
        <w:t>39/1E, Ấp 1, Tổ 8, Xuân Thới Sơn</w:t>
      </w:r>
    </w:p>
    <w:p>
      <w:r>
        <w:t>27577010028HCN</w:t>
      </w:r>
    </w:p>
    <w:p>
      <w:r>
        <w:t>379.080</w:t>
      </w:r>
    </w:p>
    <w:p>
      <w:r>
        <w:t>280</w:t>
      </w:r>
    </w:p>
    <w:p>
      <w:r>
        <w:t>Đoàn Thị Thuận</w:t>
      </w:r>
    </w:p>
    <w:p>
      <w:r>
        <w:t>39/1E, Ấp 1, Tổ 8, Xuân Thới Sơn</w:t>
      </w:r>
    </w:p>
    <w:p>
      <w:r>
        <w:t>27577010028HCN</w:t>
      </w:r>
    </w:p>
    <w:p>
      <w:r>
        <w:t>379.080</w:t>
      </w:r>
    </w:p>
    <w:p>
      <w:r>
        <w:t>281</w:t>
      </w:r>
    </w:p>
    <w:p>
      <w:r>
        <w:t>Nguyễn Kim Hạnh</w:t>
      </w:r>
    </w:p>
    <w:p>
      <w:r>
        <w:t>39/1E, Ấp 1, Tổ 8, Xuân Thới Sơn</w:t>
      </w:r>
    </w:p>
    <w:p>
      <w:r>
        <w:t>27577010028HCN</w:t>
      </w:r>
    </w:p>
    <w:p>
      <w:r>
        <w:t>379.080</w:t>
      </w:r>
    </w:p>
    <w:p>
      <w:r>
        <w:t>282</w:t>
      </w:r>
    </w:p>
    <w:p>
      <w:r>
        <w:t>Đoàn Nguyễn Gia Phú</w:t>
      </w:r>
    </w:p>
    <w:p>
      <w:r>
        <w:t>39/1E, Ấp 1, Tổ 8, Xuân Thới Sơn</w:t>
      </w:r>
    </w:p>
    <w:p>
      <w:r>
        <w:t>27577010028HCN</w:t>
      </w:r>
    </w:p>
    <w:p>
      <w:r>
        <w:t>379.080</w:t>
      </w:r>
    </w:p>
    <w:p>
      <w:r>
        <w:t>283</w:t>
      </w:r>
    </w:p>
    <w:p>
      <w:r>
        <w:t>Trương Tấn Sang</w:t>
      </w:r>
    </w:p>
    <w:p>
      <w:r>
        <w:t>40/4, Ấp 1, Tổ 9, Xuân Thới Sơn</w:t>
      </w:r>
    </w:p>
    <w:p>
      <w:r>
        <w:t>27577010029HCN</w:t>
      </w:r>
    </w:p>
    <w:p>
      <w:r>
        <w:t>379.080</w:t>
      </w:r>
    </w:p>
    <w:p>
      <w:r>
        <w:t>284</w:t>
      </w:r>
    </w:p>
    <w:p>
      <w:r>
        <w:t>Lý Thị Kim Hay</w:t>
      </w:r>
    </w:p>
    <w:p>
      <w:r>
        <w:t>20/6A, Ấp 3, Tổ 8, Xuân Thới Sơn</w:t>
      </w:r>
    </w:p>
    <w:p>
      <w:r>
        <w:t>27577030495HCN</w:t>
      </w:r>
    </w:p>
    <w:p>
      <w:r>
        <w:t>379.080</w:t>
      </w:r>
    </w:p>
    <w:p>
      <w:r>
        <w:t>285</w:t>
      </w:r>
    </w:p>
    <w:p>
      <w:r>
        <w:t>Thái Hữu Thịnh</w:t>
      </w:r>
    </w:p>
    <w:p>
      <w:r>
        <w:t>20/6A, Ấp 3, Tổ 8, Xuân Thới Sơn</w:t>
      </w:r>
    </w:p>
    <w:p>
      <w:r>
        <w:t>27577030495HCN</w:t>
      </w:r>
    </w:p>
    <w:p>
      <w:r>
        <w:t>379.080</w:t>
      </w:r>
    </w:p>
    <w:p>
      <w:r>
        <w:t>286</w:t>
      </w:r>
    </w:p>
    <w:p>
      <w:r>
        <w:t>Thái Hữu Khang</w:t>
      </w:r>
    </w:p>
    <w:p>
      <w:r>
        <w:t>20/6A, Ấp 3, Tổ 8, Xuân Thới Sơn</w:t>
      </w:r>
    </w:p>
    <w:p>
      <w:r>
        <w:t>27577030495HCN</w:t>
      </w:r>
    </w:p>
    <w:p>
      <w:r>
        <w:t>379.080</w:t>
      </w:r>
    </w:p>
    <w:p>
      <w:r>
        <w:t>287</w:t>
      </w:r>
    </w:p>
    <w:p>
      <w:r>
        <w:t>Hồ Thị Ka</w:t>
      </w:r>
    </w:p>
    <w:p>
      <w:r>
        <w:t>86/4, Ấp 4, Tổ 17, Xuân Thới Sơn</w:t>
      </w:r>
    </w:p>
    <w:p>
      <w:r>
        <w:t>27577040461HCN</w:t>
      </w:r>
    </w:p>
    <w:p>
      <w:r>
        <w:t>379.080</w:t>
      </w:r>
    </w:p>
    <w:p>
      <w:r>
        <w:t>288</w:t>
      </w:r>
    </w:p>
    <w:p>
      <w:r>
        <w:t>Hồ Ngọc Cang</w:t>
      </w:r>
    </w:p>
    <w:p>
      <w:r>
        <w:t>99B1 Ấp 5, Tổ 2, Xuân Thới Sơn</w:t>
      </w:r>
    </w:p>
    <w:p>
      <w:r>
        <w:t>27577050289HCN</w:t>
      </w:r>
    </w:p>
    <w:p>
      <w:r>
        <w:t>379.080</w:t>
      </w:r>
    </w:p>
    <w:p>
      <w:r>
        <w:t>289</w:t>
      </w:r>
    </w:p>
    <w:p>
      <w:r>
        <w:t>Thái Hồ Trọng Nghĩa</w:t>
      </w:r>
    </w:p>
    <w:p>
      <w:r>
        <w:t>99B1 Ấp 5, Tổ 2, Xuân Thới Sơn</w:t>
      </w:r>
    </w:p>
    <w:p>
      <w:r>
        <w:t>27577050289HCN</w:t>
      </w:r>
    </w:p>
    <w:p>
      <w:r>
        <w:t>379.080</w:t>
      </w:r>
    </w:p>
    <w:p>
      <w:r>
        <w:t>290</w:t>
      </w:r>
    </w:p>
    <w:p>
      <w:r>
        <w:t>Thái Thị Thanh Thảo</w:t>
      </w:r>
    </w:p>
    <w:p>
      <w:r>
        <w:t>99B1 Ấp 5, Tổ 2, Xuân Thới Sơn</w:t>
      </w:r>
    </w:p>
    <w:p>
      <w:r>
        <w:t>27577050289HCN</w:t>
      </w:r>
    </w:p>
    <w:p>
      <w:r>
        <w:t>379.080</w:t>
      </w:r>
    </w:p>
    <w:p>
      <w:r>
        <w:t>291</w:t>
      </w:r>
    </w:p>
    <w:p>
      <w:r>
        <w:t>Cao Thị Đáng</w:t>
      </w:r>
    </w:p>
    <w:p>
      <w:r>
        <w:t>38/1E, Ấp 5, Tổ 5, Xuân Thới Sơn</w:t>
      </w:r>
    </w:p>
    <w:p>
      <w:r>
        <w:t>27577050313HCN</w:t>
      </w:r>
    </w:p>
    <w:p>
      <w:r>
        <w:t>379.080</w:t>
      </w:r>
    </w:p>
    <w:p>
      <w:r>
        <w:t>292</w:t>
      </w:r>
    </w:p>
    <w:p>
      <w:r>
        <w:t>Trần Thị Thu</w:t>
      </w:r>
    </w:p>
    <w:p>
      <w:r>
        <w:t>32C/4, Ấp 5, Tổ 8, Xuân Thới Sơn</w:t>
      </w:r>
    </w:p>
    <w:p>
      <w:r>
        <w:t>27577050345HCN</w:t>
      </w:r>
    </w:p>
    <w:p>
      <w:r>
        <w:t>379.080</w:t>
      </w:r>
    </w:p>
    <w:p>
      <w:r>
        <w:t>293</w:t>
      </w:r>
    </w:p>
    <w:p>
      <w:r>
        <w:t>Trần Bảo Yến</w:t>
      </w:r>
    </w:p>
    <w:p>
      <w:r>
        <w:t>32C/4, Ấp 5, Tổ 8, Xuân Thới Sơn</w:t>
      </w:r>
    </w:p>
    <w:p>
      <w:r>
        <w:t>27577050345HCN</w:t>
      </w:r>
    </w:p>
    <w:p>
      <w:r>
        <w:t>379.080</w:t>
      </w:r>
    </w:p>
    <w:p>
      <w:r>
        <w:t>294</w:t>
      </w:r>
    </w:p>
    <w:p>
      <w:r>
        <w:t>Trần Thị Bích Tuyền</w:t>
      </w:r>
    </w:p>
    <w:p>
      <w:r>
        <w:t>32C/4, Ấp 5, Tổ 8, Xuân Thới Sơn</w:t>
      </w:r>
    </w:p>
    <w:p>
      <w:r>
        <w:t>27577050345HCN</w:t>
      </w:r>
    </w:p>
    <w:p>
      <w:r>
        <w:t>379.080</w:t>
      </w:r>
    </w:p>
    <w:p>
      <w:r>
        <w:t>295</w:t>
      </w:r>
    </w:p>
    <w:p>
      <w:r>
        <w:t>Phạm Thị Bé</w:t>
      </w:r>
    </w:p>
    <w:p>
      <w:r>
        <w:t>85/7, Ấp 6, Tổ 2, Xuân Thới Sơn</w:t>
      </w:r>
    </w:p>
    <w:p>
      <w:r>
        <w:t>27577060382HCN</w:t>
      </w:r>
    </w:p>
    <w:p>
      <w:r>
        <w:t>379.080</w:t>
      </w:r>
    </w:p>
    <w:p>
      <w:r>
        <w:t>296</w:t>
      </w:r>
    </w:p>
    <w:p>
      <w:r>
        <w:t>Phạm Thành Nhân</w:t>
      </w:r>
    </w:p>
    <w:p>
      <w:r>
        <w:t>85/7, Ấp 6, Tổ 2, Xuân Thới Sơn</w:t>
      </w:r>
    </w:p>
    <w:p>
      <w:r>
        <w:t>27577060382HCN</w:t>
      </w:r>
    </w:p>
    <w:p>
      <w:r>
        <w:t>379.080</w:t>
      </w:r>
    </w:p>
    <w:p>
      <w:r>
        <w:t>297</w:t>
      </w:r>
    </w:p>
    <w:p>
      <w:r>
        <w:t>Trương Thị Tư</w:t>
      </w:r>
    </w:p>
    <w:p>
      <w:r>
        <w:t>123/4, Ấp 6, Tổ 8, Xuân Thới Sơn</w:t>
      </w:r>
    </w:p>
    <w:p>
      <w:r>
        <w:t>27577060421HCN</w:t>
      </w:r>
    </w:p>
    <w:p>
      <w:r>
        <w:t>379.080</w:t>
      </w:r>
    </w:p>
    <w:p>
      <w:r>
        <w:t>298</w:t>
      </w:r>
    </w:p>
    <w:p>
      <w:r>
        <w:t>Trần Văn Phơi</w:t>
      </w:r>
    </w:p>
    <w:p>
      <w:r>
        <w:t>102/4A, Ấp 6, Tổ 10, Xuân Thới Sơn</w:t>
      </w:r>
    </w:p>
    <w:p>
      <w:r>
        <w:t>27577060443HCN</w:t>
      </w:r>
    </w:p>
    <w:p>
      <w:r>
        <w:t>379.080</w:t>
      </w:r>
    </w:p>
    <w:p>
      <w:r>
        <w:t>299</w:t>
      </w:r>
    </w:p>
    <w:p>
      <w:r>
        <w:t>Trần Ngọc Thiên Kim</w:t>
      </w:r>
    </w:p>
    <w:p>
      <w:r>
        <w:t>102/4A, Ấp 6, Tổ 10, Xuân Thới Sơn</w:t>
      </w:r>
    </w:p>
    <w:p>
      <w:r>
        <w:t>27577060443HCN</w:t>
      </w:r>
    </w:p>
    <w:p>
      <w:r>
        <w:t>379.080</w:t>
      </w:r>
    </w:p>
    <w:p>
      <w:r>
        <w:t>300</w:t>
      </w:r>
    </w:p>
    <w:p>
      <w:r>
        <w:t>Trần Văn Tâm</w:t>
      </w:r>
    </w:p>
    <w:p>
      <w:r>
        <w:t>102/4A, Ấp 6, Tổ 10, Xuân Thới Sơn</w:t>
      </w:r>
    </w:p>
    <w:p>
      <w:r>
        <w:t>27577060443HCN</w:t>
      </w:r>
    </w:p>
    <w:p>
      <w:r>
        <w:t>379.080</w:t>
      </w:r>
    </w:p>
    <w:p>
      <w:r>
        <w:t>301</w:t>
      </w:r>
    </w:p>
    <w:p>
      <w:r>
        <w:t>Nguyễn Thị Kiều Chinh</w:t>
      </w:r>
    </w:p>
    <w:p>
      <w:r>
        <w:t>102/4A, Ấp 6, Tổ 10, Xuân Thới Sơn</w:t>
      </w:r>
    </w:p>
    <w:p>
      <w:r>
        <w:t>27577060443HCN</w:t>
      </w:r>
    </w:p>
    <w:p>
      <w:r>
        <w:t>379.080</w:t>
      </w:r>
    </w:p>
    <w:p>
      <w:r>
        <w:t>302</w:t>
      </w:r>
    </w:p>
    <w:p>
      <w:r>
        <w:t>Trần Thị Thuý Hồng</w:t>
      </w:r>
    </w:p>
    <w:p>
      <w:r>
        <w:t>102/4A, Ấp 6, Tổ 10, Xuân Thới Sơn</w:t>
      </w:r>
    </w:p>
    <w:p>
      <w:r>
        <w:t>27577060443HCN</w:t>
      </w:r>
    </w:p>
    <w:p>
      <w:r>
        <w:t>379.080</w:t>
      </w:r>
    </w:p>
    <w:p>
      <w:r>
        <w:t>303</w:t>
      </w:r>
    </w:p>
    <w:p>
      <w:r>
        <w:t>Trần Nguyễn Thiên Vương</w:t>
      </w:r>
    </w:p>
    <w:p>
      <w:r>
        <w:t>102/4A, Ấp 6, Tổ 10, Xuân Thới Sơn</w:t>
      </w:r>
    </w:p>
    <w:p>
      <w:r>
        <w:t>27577060443HCN</w:t>
      </w:r>
    </w:p>
    <w:p>
      <w:r>
        <w:t>379.080</w:t>
      </w:r>
    </w:p>
    <w:p>
      <w:r>
        <w:t>304</w:t>
      </w:r>
    </w:p>
    <w:p>
      <w:r>
        <w:t>Trần Trung Hiếu</w:t>
      </w:r>
    </w:p>
    <w:p>
      <w:r>
        <w:t>102/4A, Ấp 6, Tổ 10, Xuân Thới Sơn</w:t>
      </w:r>
    </w:p>
    <w:p>
      <w:r>
        <w:t>27577060443HCN</w:t>
      </w:r>
    </w:p>
    <w:p>
      <w:r>
        <w:t>379.080</w:t>
      </w:r>
    </w:p>
    <w:p>
      <w:r>
        <w:t>305</w:t>
      </w:r>
    </w:p>
    <w:p>
      <w:r>
        <w:t>Trần Ngọc Như Quỳnh</w:t>
      </w:r>
    </w:p>
    <w:p>
      <w:r>
        <w:t>102/4A, Ấp 6, Tổ 10, Xuân Thới Sơn</w:t>
      </w:r>
    </w:p>
    <w:p>
      <w:r>
        <w:t>27577060443HCN</w:t>
      </w:r>
    </w:p>
    <w:p>
      <w:r>
        <w:t>379.080</w:t>
      </w:r>
    </w:p>
    <w:p>
      <w:r>
        <w:t>306</w:t>
      </w:r>
    </w:p>
    <w:p>
      <w:r>
        <w:t>Nguyễn Công Hòa</w:t>
      </w:r>
    </w:p>
    <w:p>
      <w:r>
        <w:t>62/3D ấp 8, xã Tân Xuân</w:t>
      </w:r>
    </w:p>
    <w:p>
      <w:r>
        <w:t>27580050485HCN</w:t>
      </w:r>
    </w:p>
    <w:p>
      <w:r>
        <w:t>379.080</w:t>
      </w:r>
    </w:p>
    <w:p>
      <w:r>
        <w:t>307</w:t>
      </w:r>
    </w:p>
    <w:p>
      <w:r>
        <w:t>Lý Thị Mỹ Tuyết</w:t>
      </w:r>
    </w:p>
    <w:p>
      <w:r>
        <w:t>62/3D ấp 8, xã Tân Xuân</w:t>
      </w:r>
    </w:p>
    <w:p>
      <w:r>
        <w:t>27580050485HCN</w:t>
      </w:r>
    </w:p>
    <w:p>
      <w:r>
        <w:t>379.080</w:t>
      </w:r>
    </w:p>
    <w:p>
      <w:r>
        <w:t>308</w:t>
      </w:r>
    </w:p>
    <w:p>
      <w:r>
        <w:t>Nguyễn Văn Đức</w:t>
      </w:r>
    </w:p>
    <w:p>
      <w:r>
        <w:t>31/1 ấp 12, xã Tân Xuân</w:t>
      </w:r>
    </w:p>
    <w:p>
      <w:r>
        <w:t>27580020146HCN</w:t>
      </w:r>
    </w:p>
    <w:p>
      <w:r>
        <w:t>379.080</w:t>
      </w:r>
    </w:p>
    <w:p>
      <w:r>
        <w:t>309</w:t>
      </w:r>
    </w:p>
    <w:p>
      <w:r>
        <w:t>Phan Thị Nga</w:t>
      </w:r>
    </w:p>
    <w:p>
      <w:r>
        <w:t>31/1 ấp 12, xã Tân Xuân</w:t>
      </w:r>
    </w:p>
    <w:p>
      <w:r>
        <w:t>27580020146HCN</w:t>
      </w:r>
    </w:p>
    <w:p>
      <w:r>
        <w:t>379.080</w:t>
      </w:r>
    </w:p>
    <w:p>
      <w:r>
        <w:t>310</w:t>
      </w:r>
    </w:p>
    <w:p>
      <w:r>
        <w:t>Nguyễn Nhật Anh</w:t>
      </w:r>
    </w:p>
    <w:p>
      <w:r>
        <w:t>31/1 ấp 12, xã Tân Xuân</w:t>
      </w:r>
    </w:p>
    <w:p>
      <w:r>
        <w:t>27580020146HCN</w:t>
      </w:r>
    </w:p>
    <w:p>
      <w:r>
        <w:t>379.080</w:t>
      </w:r>
    </w:p>
    <w:p>
      <w:r>
        <w:t>311</w:t>
      </w:r>
    </w:p>
    <w:p>
      <w:r>
        <w:t>Lê Thị Thanh Tuyền</w:t>
      </w:r>
    </w:p>
    <w:p>
      <w:r>
        <w:t>2/67 ấp 16, xã Tân Xuân</w:t>
      </w:r>
    </w:p>
    <w:p>
      <w:r>
        <w:t>27580030188HCN</w:t>
      </w:r>
    </w:p>
    <w:p>
      <w:r>
        <w:t>379.080</w:t>
      </w:r>
    </w:p>
    <w:p>
      <w:r>
        <w:t>312</w:t>
      </w:r>
    </w:p>
    <w:p>
      <w:r>
        <w:t>Cao Văn Tèo</w:t>
      </w:r>
    </w:p>
    <w:p>
      <w:r>
        <w:t>15/1b ấp 11, xã Tân Xuân</w:t>
      </w:r>
    </w:p>
    <w:p>
      <w:r>
        <w:t>27580020057HCN</w:t>
      </w:r>
    </w:p>
    <w:p>
      <w:r>
        <w:t>379.080</w:t>
      </w:r>
    </w:p>
    <w:p>
      <w:r>
        <w:t>313</w:t>
      </w:r>
    </w:p>
    <w:p>
      <w:r>
        <w:t>Phạm Thị Trường</w:t>
      </w:r>
    </w:p>
    <w:p>
      <w:r>
        <w:t>22/3A ấp 7, xã Tân Xuân</w:t>
      </w:r>
    </w:p>
    <w:p>
      <w:r>
        <w:t>27580040479HCN</w:t>
      </w:r>
    </w:p>
    <w:p>
      <w:r>
        <w:t>379.080</w:t>
      </w:r>
    </w:p>
    <w:p>
      <w:r>
        <w:t>314</w:t>
      </w:r>
    </w:p>
    <w:p>
      <w:r>
        <w:t>Phạm Anh Tuấn</w:t>
      </w:r>
    </w:p>
    <w:p>
      <w:r>
        <w:t>90/9A ấp 7, xã Tân Xuân</w:t>
      </w:r>
    </w:p>
    <w:p>
      <w:r>
        <w:t>27580040481HCN</w:t>
      </w:r>
    </w:p>
    <w:p>
      <w:r>
        <w:t>379.080</w:t>
      </w:r>
    </w:p>
    <w:p>
      <w:r>
        <w:t>315</w:t>
      </w:r>
    </w:p>
    <w:p>
      <w:r>
        <w:t>Nguyễn Thanh Hùng</w:t>
      </w:r>
    </w:p>
    <w:p>
      <w:r>
        <w:t>17/2H ấp 6, xã Tân Xuân</w:t>
      </w:r>
    </w:p>
    <w:p>
      <w:r>
        <w:t>27580040496HCN</w:t>
      </w:r>
    </w:p>
    <w:p>
      <w:r>
        <w:t>379.080</w:t>
      </w:r>
    </w:p>
    <w:p>
      <w:r>
        <w:t>316</w:t>
      </w:r>
    </w:p>
    <w:p>
      <w:r>
        <w:t>Mai Kim Liên</w:t>
      </w:r>
    </w:p>
    <w:p>
      <w:r>
        <w:t>9/6E ấp 10, xã Tân Xuân</w:t>
      </w:r>
    </w:p>
    <w:p>
      <w:r>
        <w:t>27580050532HCN</w:t>
      </w:r>
    </w:p>
    <w:p>
      <w:r>
        <w:t>379.080</w:t>
      </w:r>
    </w:p>
    <w:p>
      <w:r>
        <w:t>317</w:t>
      </w:r>
    </w:p>
    <w:p>
      <w:r>
        <w:t>Nguyễn Xuân Trường</w:t>
      </w:r>
    </w:p>
    <w:p>
      <w:r>
        <w:t>62/3G ấp 9, xã Tân Xuân</w:t>
      </w:r>
    </w:p>
    <w:p>
      <w:r>
        <w:t>27580050529HCN</w:t>
      </w:r>
    </w:p>
    <w:p>
      <w:r>
        <w:t>379.080</w:t>
      </w:r>
    </w:p>
    <w:p>
      <w:r>
        <w:t>318</w:t>
      </w:r>
    </w:p>
    <w:p>
      <w:r>
        <w:t>Lưu Thị Xuân</w:t>
      </w:r>
    </w:p>
    <w:p>
      <w:r>
        <w:t>62/3G ấp 9, xã Tân Xuân</w:t>
      </w:r>
    </w:p>
    <w:p>
      <w:r>
        <w:t>27580050529HCN</w:t>
      </w:r>
    </w:p>
    <w:p>
      <w:r>
        <w:t>379.080</w:t>
      </w:r>
    </w:p>
    <w:p>
      <w:r>
        <w:t>319</w:t>
      </w:r>
    </w:p>
    <w:p>
      <w:r>
        <w:t>Võ Văn Tý</w:t>
      </w:r>
    </w:p>
    <w:p>
      <w:r>
        <w:t>3/5 A, ấp 1, xã Xuân Thới Đông</w:t>
      </w:r>
    </w:p>
    <w:p>
      <w:r>
        <w:t>27583010003HCN</w:t>
      </w:r>
    </w:p>
    <w:p>
      <w:r>
        <w:t>379.080</w:t>
      </w:r>
    </w:p>
    <w:p>
      <w:r>
        <w:t>320</w:t>
      </w:r>
    </w:p>
    <w:p>
      <w:r>
        <w:t>Nguyễn Thị Sắng</w:t>
      </w:r>
    </w:p>
    <w:p>
      <w:r>
        <w:t>65/2, ấp 4, xã Xuân Thới Đông</w:t>
      </w:r>
    </w:p>
    <w:p>
      <w:r>
        <w:t>27583010649HCN</w:t>
      </w:r>
    </w:p>
    <w:p>
      <w:r>
        <w:t>379.080</w:t>
      </w:r>
    </w:p>
    <w:p>
      <w:r>
        <w:t>321</w:t>
      </w:r>
    </w:p>
    <w:p>
      <w:r>
        <w:t>Phạm Thị Phượng</w:t>
      </w:r>
    </w:p>
    <w:p>
      <w:r>
        <w:t>29/5B, ấp 6, xã Xuân Thới Đông</w:t>
      </w:r>
    </w:p>
    <w:p>
      <w:r>
        <w:t>27583020491HCN</w:t>
      </w:r>
    </w:p>
    <w:p>
      <w:r>
        <w:t>379.080</w:t>
      </w:r>
    </w:p>
    <w:p>
      <w:r>
        <w:t>322</w:t>
      </w:r>
    </w:p>
    <w:p>
      <w:r>
        <w:t>Nguyễn Thị Điếm</w:t>
      </w:r>
    </w:p>
    <w:p>
      <w:r>
        <w:t>36/4, ấp 8, xã Xuân Thới Đông</w:t>
      </w:r>
    </w:p>
    <w:p>
      <w:r>
        <w:t>27583020048HCN</w:t>
      </w:r>
    </w:p>
    <w:p>
      <w:r>
        <w:t>379.080</w:t>
      </w:r>
    </w:p>
    <w:p>
      <w:r>
        <w:t>323</w:t>
      </w:r>
    </w:p>
    <w:p>
      <w:r>
        <w:t>Nguyễn Thị Tẻn</w:t>
      </w:r>
    </w:p>
    <w:p>
      <w:r>
        <w:t>37/4D, ấp 8, xã Xuân Thới Đông</w:t>
      </w:r>
    </w:p>
    <w:p>
      <w:r>
        <w:t>27583020049HCN</w:t>
      </w:r>
    </w:p>
    <w:p>
      <w:r>
        <w:t>379.080</w:t>
      </w:r>
    </w:p>
    <w:p>
      <w:r>
        <w:t>324</w:t>
      </w:r>
    </w:p>
    <w:p>
      <w:r>
        <w:t>Trương Thị Gắc</w:t>
      </w:r>
    </w:p>
    <w:p>
      <w:r>
        <w:t>82/3, ấp 16, xã Xuân Thới Đông</w:t>
      </w:r>
    </w:p>
    <w:p>
      <w:r>
        <w:t>27583030103HCN</w:t>
      </w:r>
    </w:p>
    <w:p>
      <w:r>
        <w:t>379.080</w:t>
      </w:r>
    </w:p>
    <w:p>
      <w:r>
        <w:t>325</w:t>
      </w:r>
    </w:p>
    <w:p>
      <w:r>
        <w:t>Đỗ Duy Tỵ</w:t>
      </w:r>
    </w:p>
    <w:p>
      <w:r>
        <w:t>80/6Z, ấp 13, xã Xuân Thới Đông</w:t>
      </w:r>
    </w:p>
    <w:p>
      <w:r>
        <w:t>27583030116HCN</w:t>
      </w:r>
    </w:p>
    <w:p>
      <w:r>
        <w:t>379.080</w:t>
      </w:r>
    </w:p>
    <w:p>
      <w:r>
        <w:t>326</w:t>
      </w:r>
    </w:p>
    <w:p>
      <w:r>
        <w:t>Phạm Thị Thư</w:t>
      </w:r>
    </w:p>
    <w:p>
      <w:r>
        <w:t>80/6Z, ấp 13, xã Xuân Thới Đông</w:t>
      </w:r>
    </w:p>
    <w:p>
      <w:r>
        <w:t>27583030116HCN</w:t>
      </w:r>
    </w:p>
    <w:p>
      <w:r>
        <w:t>379.080</w:t>
      </w:r>
    </w:p>
    <w:p>
      <w:r>
        <w:t>327</w:t>
      </w:r>
    </w:p>
    <w:p>
      <w:r>
        <w:t>Nguyễn Thị Phan</w:t>
      </w:r>
    </w:p>
    <w:p>
      <w:r>
        <w:t>82/23D, ấp 16, xã Xuân Thới Đông</w:t>
      </w:r>
    </w:p>
    <w:p>
      <w:r>
        <w:t>27583030146HCN</w:t>
      </w:r>
    </w:p>
    <w:p>
      <w:r>
        <w:t>379.080</w:t>
      </w:r>
    </w:p>
    <w:p>
      <w:r>
        <w:t>328</w:t>
      </w:r>
    </w:p>
    <w:p>
      <w:r>
        <w:t>Nguyễn Thị Thanh</w:t>
      </w:r>
    </w:p>
    <w:p>
      <w:r>
        <w:t>1/7, ấp 21, xã Xuân Thới Đông</w:t>
      </w:r>
    </w:p>
    <w:p>
      <w:r>
        <w:t>27583040255HCN</w:t>
      </w:r>
    </w:p>
    <w:p>
      <w:r>
        <w:t>379.080</w:t>
      </w:r>
    </w:p>
    <w:p>
      <w:r>
        <w:t>329</w:t>
      </w:r>
    </w:p>
    <w:p>
      <w:r>
        <w:t>Nguyễn Phú Thành</w:t>
      </w:r>
    </w:p>
    <w:p>
      <w:r>
        <w:t>B37, ấp 25, xã Xuân Thới Đông</w:t>
      </w:r>
    </w:p>
    <w:p>
      <w:r>
        <w:t>27583060219HCN</w:t>
      </w:r>
    </w:p>
    <w:p>
      <w:r>
        <w:t>379.080</w:t>
      </w:r>
    </w:p>
    <w:p>
      <w:r>
        <w:t>330</w:t>
      </w:r>
    </w:p>
    <w:p>
      <w:r>
        <w:t>Lê Văn Tâm</w:t>
      </w:r>
    </w:p>
    <w:p>
      <w:r>
        <w:t>29/5, Ấp 3, xã Trung Chánh</w:t>
      </w:r>
    </w:p>
    <w:p>
      <w:r>
        <w:t>27586030263HCN</w:t>
      </w:r>
    </w:p>
    <w:p>
      <w:r>
        <w:t>379.080</w:t>
      </w:r>
    </w:p>
    <w:p>
      <w:r>
        <w:t>331</w:t>
      </w:r>
    </w:p>
    <w:p>
      <w:r>
        <w:t>Nguyễn Thị Cốm</w:t>
      </w:r>
    </w:p>
    <w:p>
      <w:r>
        <w:t>36/4, Ấp 4, xã Trung Chánh</w:t>
      </w:r>
    </w:p>
    <w:p>
      <w:r>
        <w:t>27586050077HCN</w:t>
      </w:r>
    </w:p>
    <w:p>
      <w:r>
        <w:t>379.080</w:t>
      </w:r>
    </w:p>
    <w:p>
      <w:r>
        <w:t>332</w:t>
      </w:r>
    </w:p>
    <w:p>
      <w:r>
        <w:t>Nguyễn Thị Nga</w:t>
      </w:r>
    </w:p>
    <w:p>
      <w:r>
        <w:t>36/4, Ấp 4, xã Trung Chánh</w:t>
      </w:r>
    </w:p>
    <w:p>
      <w:r>
        <w:t>27586050077HCN</w:t>
      </w:r>
    </w:p>
    <w:p>
      <w:r>
        <w:t>379.080</w:t>
      </w:r>
    </w:p>
    <w:p>
      <w:r>
        <w:t>333</w:t>
      </w:r>
    </w:p>
    <w:p>
      <w:r>
        <w:t>Nguyễn Thị Thành</w:t>
      </w:r>
    </w:p>
    <w:p>
      <w:r>
        <w:t>36/4, Ấp 4, xã Trung Chánh</w:t>
      </w:r>
    </w:p>
    <w:p>
      <w:r>
        <w:t>27586050077HCN</w:t>
      </w:r>
    </w:p>
    <w:p>
      <w:r>
        <w:t>379.080</w:t>
      </w:r>
    </w:p>
    <w:p>
      <w:r>
        <w:t>334</w:t>
      </w:r>
    </w:p>
    <w:p>
      <w:r>
        <w:t>Nguyễn Thị Xuân</w:t>
      </w:r>
    </w:p>
    <w:p>
      <w:r>
        <w:t>73/3 Ấp 5, xã Trung Chánh</w:t>
      </w:r>
    </w:p>
    <w:p>
      <w:r>
        <w:t>27586060423HCN</w:t>
      </w:r>
    </w:p>
    <w:p>
      <w:r>
        <w:t>379.080</w:t>
      </w:r>
    </w:p>
    <w:p>
      <w:r>
        <w:t>335</w:t>
      </w:r>
    </w:p>
    <w:p>
      <w:r>
        <w:t>Phạm Thị Nhung</w:t>
      </w:r>
    </w:p>
    <w:p>
      <w:r>
        <w:t>45/4, Ấp 6, xã Trung Chánh</w:t>
      </w:r>
    </w:p>
    <w:p>
      <w:r>
        <w:t>27586040061HCN</w:t>
      </w:r>
    </w:p>
    <w:p>
      <w:r>
        <w:t>379.080</w:t>
      </w:r>
    </w:p>
    <w:p>
      <w:r>
        <w:t>336</w:t>
      </w:r>
    </w:p>
    <w:p>
      <w:r>
        <w:t>Tống Thị Tươi</w:t>
      </w:r>
    </w:p>
    <w:p>
      <w:r>
        <w:t>114/2 Đường Quang Trung, Ấp 8, xã Trung Chánh</w:t>
      </w:r>
    </w:p>
    <w:p>
      <w:r>
        <w:t>27586010017HCN</w:t>
      </w:r>
    </w:p>
    <w:p>
      <w:r>
        <w:t>379.080</w:t>
      </w:r>
    </w:p>
    <w:p>
      <w:r>
        <w:t>337</w:t>
      </w:r>
    </w:p>
    <w:p>
      <w:r>
        <w:t>Vũ Thị Nguyên</w:t>
      </w:r>
    </w:p>
    <w:p>
      <w:r>
        <w:t>29/4 Hồ Ngọc Cẩn, Ấp 9, xã Trung Chánh</w:t>
      </w:r>
    </w:p>
    <w:p>
      <w:r>
        <w:t>27586010003HCN</w:t>
      </w:r>
    </w:p>
    <w:p>
      <w:r>
        <w:t>379.080</w:t>
      </w:r>
    </w:p>
    <w:p>
      <w:r>
        <w:t>338</w:t>
      </w:r>
    </w:p>
    <w:p>
      <w:r>
        <w:t>Huỳnh Văn Mốt</w:t>
      </w:r>
    </w:p>
    <w:p>
      <w:r>
        <w:t>21/1a, Ấp 12, xã Trung Chánh</w:t>
      </w:r>
    </w:p>
    <w:p>
      <w:r>
        <w:t>27586070422HCN</w:t>
      </w:r>
    </w:p>
    <w:p>
      <w:r>
        <w:t>379.080</w:t>
      </w:r>
    </w:p>
    <w:p>
      <w:r>
        <w:t>339</w:t>
      </w:r>
    </w:p>
    <w:p>
      <w:r>
        <w:t>Trần Thị Ngạn</w:t>
      </w:r>
    </w:p>
    <w:p>
      <w:r>
        <w:t>28/5, Ấp 44, Xuân Thới Thượng</w:t>
      </w:r>
    </w:p>
    <w:p>
      <w:r>
        <w:t>27589010379HCN</w:t>
      </w:r>
    </w:p>
    <w:p>
      <w:r>
        <w:t>379.080</w:t>
      </w:r>
    </w:p>
    <w:p>
      <w:r>
        <w:t>340</w:t>
      </w:r>
    </w:p>
    <w:p>
      <w:r>
        <w:t>Lê Trần Minh Khôi</w:t>
      </w:r>
    </w:p>
    <w:p>
      <w:r>
        <w:t>28/5, Ấp 44, Xuân Thới Thượng</w:t>
      </w:r>
    </w:p>
    <w:p>
      <w:r>
        <w:t>27589010379HCN</w:t>
      </w:r>
    </w:p>
    <w:p>
      <w:r>
        <w:t>379.080</w:t>
      </w:r>
    </w:p>
    <w:p>
      <w:r>
        <w:t>341</w:t>
      </w:r>
    </w:p>
    <w:p>
      <w:r>
        <w:t>Lê Trần Mẫn Nghi</w:t>
      </w:r>
    </w:p>
    <w:p>
      <w:r>
        <w:t>28/5, Ấp 44, Xuân Thới Thượng</w:t>
      </w:r>
    </w:p>
    <w:p>
      <w:r>
        <w:t>27589010379HCN</w:t>
      </w:r>
    </w:p>
    <w:p>
      <w:r>
        <w:t>379.080</w:t>
      </w:r>
    </w:p>
    <w:p>
      <w:r>
        <w:t>342</w:t>
      </w:r>
    </w:p>
    <w:p>
      <w:r>
        <w:t>Lê Thị Lệ Hiền</w:t>
      </w:r>
    </w:p>
    <w:p>
      <w:r>
        <w:t>7/3 A, Ấp 24, Xuân Thới Thượng</w:t>
      </w:r>
    </w:p>
    <w:p>
      <w:r>
        <w:t>27589020624HCN</w:t>
      </w:r>
    </w:p>
    <w:p>
      <w:r>
        <w:t>379.080</w:t>
      </w:r>
    </w:p>
    <w:p>
      <w:r>
        <w:t>343</w:t>
      </w:r>
    </w:p>
    <w:p>
      <w:r>
        <w:t>Bạch Văn Hải</w:t>
      </w:r>
    </w:p>
    <w:p>
      <w:r>
        <w:t>7/3 A, Ấp 24, Xuân Thới Thượng</w:t>
      </w:r>
    </w:p>
    <w:p>
      <w:r>
        <w:t>27589020624HCN</w:t>
      </w:r>
    </w:p>
    <w:p>
      <w:r>
        <w:t>379.080</w:t>
      </w:r>
    </w:p>
    <w:p>
      <w:r>
        <w:t>344</w:t>
      </w:r>
    </w:p>
    <w:p>
      <w:r>
        <w:t>Bạch Văn Hổ</w:t>
      </w:r>
    </w:p>
    <w:p>
      <w:r>
        <w:t>7/3 A, Ấp 24, Xuân Thới Thượng</w:t>
      </w:r>
    </w:p>
    <w:p>
      <w:r>
        <w:t>27589020624HCN</w:t>
      </w:r>
    </w:p>
    <w:p>
      <w:r>
        <w:t>379.080</w:t>
      </w:r>
    </w:p>
    <w:p>
      <w:r>
        <w:t>345</w:t>
      </w:r>
    </w:p>
    <w:p>
      <w:r>
        <w:t>Trần Thị Cẩm Nhung</w:t>
      </w:r>
    </w:p>
    <w:p>
      <w:r>
        <w:t>5/2, Ấp 27, Xuân Thới Thượng</w:t>
      </w:r>
    </w:p>
    <w:p>
      <w:r>
        <w:t>27589020618HCN</w:t>
      </w:r>
    </w:p>
    <w:p>
      <w:r>
        <w:t>379.080</w:t>
      </w:r>
    </w:p>
    <w:p>
      <w:r>
        <w:t>346</w:t>
      </w:r>
    </w:p>
    <w:p>
      <w:r>
        <w:t>Lê Huỳnh Hạnh Tiên</w:t>
      </w:r>
    </w:p>
    <w:p>
      <w:r>
        <w:t>5/2, Ấp 27, Xuân Thới Thượng</w:t>
      </w:r>
    </w:p>
    <w:p>
      <w:r>
        <w:t>27589020618HCN</w:t>
      </w:r>
    </w:p>
    <w:p>
      <w:r>
        <w:t>379.080</w:t>
      </w:r>
    </w:p>
    <w:p>
      <w:r>
        <w:t>347</w:t>
      </w:r>
    </w:p>
    <w:p>
      <w:r>
        <w:t>Lê Huỳnh Tân Khôi</w:t>
      </w:r>
    </w:p>
    <w:p>
      <w:r>
        <w:t>5/2, Ấp 27, Xuân Thới Thượng</w:t>
      </w:r>
    </w:p>
    <w:p>
      <w:r>
        <w:t>27589020618HCN</w:t>
      </w:r>
    </w:p>
    <w:p>
      <w:r>
        <w:t>379.080</w:t>
      </w:r>
    </w:p>
    <w:p>
      <w:r>
        <w:t>348</w:t>
      </w:r>
    </w:p>
    <w:p>
      <w:r>
        <w:t>Nguyễn Thị Gái</w:t>
      </w:r>
    </w:p>
    <w:p>
      <w:r>
        <w:t>88/1B Ấp 37, Xuân Thới Thượng</w:t>
      </w:r>
    </w:p>
    <w:p>
      <w:r>
        <w:t>27589040687HCN</w:t>
      </w:r>
    </w:p>
    <w:p>
      <w:r>
        <w:t>379.080</w:t>
      </w:r>
    </w:p>
    <w:p>
      <w:r>
        <w:t>349</w:t>
      </w:r>
    </w:p>
    <w:p>
      <w:r>
        <w:t>Phạm Văn Chở</w:t>
      </w:r>
    </w:p>
    <w:p>
      <w:r>
        <w:t>115/4, Ấp 35, Xuân Thới Thượng</w:t>
      </w:r>
    </w:p>
    <w:p>
      <w:r>
        <w:t>27589040767HCN</w:t>
      </w:r>
    </w:p>
    <w:p>
      <w:r>
        <w:t>379.080</w:t>
      </w:r>
    </w:p>
    <w:p>
      <w:r>
        <w:t>350</w:t>
      </w:r>
    </w:p>
    <w:p>
      <w:r>
        <w:t>Trần Hồng Yến</w:t>
      </w:r>
    </w:p>
    <w:p>
      <w:r>
        <w:t>115/4, Ấp 35, Xuân Thới Thượng</w:t>
      </w:r>
    </w:p>
    <w:p>
      <w:r>
        <w:t>27589040767HCN</w:t>
      </w:r>
    </w:p>
    <w:p>
      <w:r>
        <w:t>379.080</w:t>
      </w:r>
    </w:p>
    <w:p>
      <w:r>
        <w:t>351</w:t>
      </w:r>
    </w:p>
    <w:p>
      <w:r>
        <w:t>Phạm Thị Ngọc Dung</w:t>
      </w:r>
    </w:p>
    <w:p>
      <w:r>
        <w:t>115/4, Ấp 35, Xuân Thới Thượng</w:t>
      </w:r>
    </w:p>
    <w:p>
      <w:r>
        <w:t>27589040767HCN</w:t>
      </w:r>
    </w:p>
    <w:p>
      <w:r>
        <w:t>379.080</w:t>
      </w:r>
    </w:p>
    <w:p>
      <w:r>
        <w:t>352</w:t>
      </w:r>
    </w:p>
    <w:p>
      <w:r>
        <w:t>Phạm Thị Lem</w:t>
      </w:r>
    </w:p>
    <w:p>
      <w:r>
        <w:t>114/10, Ấp 35, Xuân Thới Thượng</w:t>
      </w:r>
    </w:p>
    <w:p>
      <w:r>
        <w:t>27589050231HCN</w:t>
      </w:r>
    </w:p>
    <w:p>
      <w:r>
        <w:t>379.080</w:t>
      </w:r>
    </w:p>
    <w:p>
      <w:r>
        <w:t>353</w:t>
      </w:r>
    </w:p>
    <w:p>
      <w:r>
        <w:t>Đào Tấn Kiệt</w:t>
      </w:r>
    </w:p>
    <w:p>
      <w:r>
        <w:t>114/10, Ấp 35, Xuân Thới Thượng</w:t>
      </w:r>
    </w:p>
    <w:p>
      <w:r>
        <w:t>27589050231HCN</w:t>
      </w:r>
    </w:p>
    <w:p>
      <w:r>
        <w:t>379.080</w:t>
      </w:r>
    </w:p>
    <w:p>
      <w:r>
        <w:t>354</w:t>
      </w:r>
    </w:p>
    <w:p>
      <w:r>
        <w:t>Lâm Văn Tuấn</w:t>
      </w:r>
    </w:p>
    <w:p>
      <w:r>
        <w:t>34A, Ấp 51, Xuân Thới Thượng</w:t>
      </w:r>
    </w:p>
    <w:p>
      <w:r>
        <w:t>27589050234HCN</w:t>
      </w:r>
    </w:p>
    <w:p>
      <w:r>
        <w:t>379.080</w:t>
      </w:r>
    </w:p>
    <w:p>
      <w:r>
        <w:t>355</w:t>
      </w:r>
    </w:p>
    <w:p>
      <w:r>
        <w:t>Lâm Văn Minh</w:t>
      </w:r>
    </w:p>
    <w:p>
      <w:r>
        <w:t>34A, Ấp 51, Xuân Thới Thượng</w:t>
      </w:r>
    </w:p>
    <w:p>
      <w:r>
        <w:t>27589050234HCN</w:t>
      </w:r>
    </w:p>
    <w:p>
      <w:r>
        <w:t>379.080</w:t>
      </w:r>
    </w:p>
    <w:p>
      <w:r>
        <w:t>356</w:t>
      </w:r>
    </w:p>
    <w:p>
      <w:r>
        <w:t>Lê Hoàng Minh</w:t>
      </w:r>
    </w:p>
    <w:p>
      <w:r>
        <w:t>87A, Ấp 51, Xuân Thới Thượng</w:t>
      </w:r>
    </w:p>
    <w:p>
      <w:r>
        <w:t>27589060758HCN</w:t>
      </w:r>
    </w:p>
    <w:p>
      <w:r>
        <w:t>379.080</w:t>
      </w:r>
    </w:p>
    <w:p>
      <w:r>
        <w:t>357</w:t>
      </w:r>
    </w:p>
    <w:p>
      <w:r>
        <w:t>Vy Thị Sanh</w:t>
      </w:r>
    </w:p>
    <w:p>
      <w:r>
        <w:t>87A, Ấp 51, Xuân Thới Thượng</w:t>
      </w:r>
    </w:p>
    <w:p>
      <w:r>
        <w:t>27589060758HCN</w:t>
      </w:r>
    </w:p>
    <w:p>
      <w:r>
        <w:t>379.080</w:t>
      </w:r>
    </w:p>
    <w:p>
      <w:r>
        <w:t>358</w:t>
      </w:r>
    </w:p>
    <w:p>
      <w:r>
        <w:t>Lê Thị Anh Thư</w:t>
      </w:r>
    </w:p>
    <w:p>
      <w:r>
        <w:t>87A, Ấp 51, Xuân Thới Thượng</w:t>
      </w:r>
    </w:p>
    <w:p>
      <w:r>
        <w:t>27589060758HCN</w:t>
      </w:r>
    </w:p>
    <w:p>
      <w:r>
        <w:t>379.080</w:t>
      </w:r>
    </w:p>
    <w:p>
      <w:r>
        <w:t>359</w:t>
      </w:r>
    </w:p>
    <w:p>
      <w:r>
        <w:t>Lê Thị Diễm Kiều</w:t>
      </w:r>
    </w:p>
    <w:p>
      <w:r>
        <w:t>87A, Ấp 51, Xuân Thới Thượng</w:t>
      </w:r>
    </w:p>
    <w:p>
      <w:r>
        <w:t>27589060758HCN</w:t>
      </w:r>
    </w:p>
    <w:p>
      <w:r>
        <w:t>379.080</w:t>
      </w:r>
    </w:p>
    <w:p>
      <w:r>
        <w:t>360</w:t>
      </w:r>
    </w:p>
    <w:p>
      <w:r>
        <w:t>Lê Thị Trà Mi</w:t>
      </w:r>
    </w:p>
    <w:p>
      <w:r>
        <w:t>87A, Ấp 51, Xuân Thới Thượng</w:t>
      </w:r>
    </w:p>
    <w:p>
      <w:r>
        <w:t>27589060758HCN</w:t>
      </w:r>
    </w:p>
    <w:p>
      <w:r>
        <w:t>379.080</w:t>
      </w:r>
    </w:p>
    <w:p>
      <w:r>
        <w:t>361</w:t>
      </w:r>
    </w:p>
    <w:p>
      <w:r>
        <w:t>Lê Thị Nhã Linh</w:t>
      </w:r>
    </w:p>
    <w:p>
      <w:r>
        <w:t>87A, Ấp 51, Xuân Thới Thượng</w:t>
      </w:r>
    </w:p>
    <w:p>
      <w:r>
        <w:t>27589060758HCN</w:t>
      </w:r>
    </w:p>
    <w:p>
      <w:r>
        <w:t>379.080</w:t>
      </w:r>
    </w:p>
    <w:p>
      <w:r>
        <w:t>362</w:t>
      </w:r>
    </w:p>
    <w:p>
      <w:r>
        <w:t>Lê Minh Khánh</w:t>
      </w:r>
    </w:p>
    <w:p>
      <w:r>
        <w:t>87A, Ấp 51, Xuân Thới Thượng</w:t>
      </w:r>
    </w:p>
    <w:p>
      <w:r>
        <w:t>27589060758HCN</w:t>
      </w:r>
    </w:p>
    <w:p>
      <w:r>
        <w:t>379.080</w:t>
      </w:r>
    </w:p>
    <w:p>
      <w:r>
        <w:t>363</w:t>
      </w:r>
    </w:p>
    <w:p>
      <w:r>
        <w:t>Lê Thị Thanh Ngân</w:t>
      </w:r>
    </w:p>
    <w:p>
      <w:r>
        <w:t>87A, Ấp 51, Xuân Thới Thượng</w:t>
      </w:r>
    </w:p>
    <w:p>
      <w:r>
        <w:t>27589060758HCN</w:t>
      </w:r>
    </w:p>
    <w:p>
      <w:r>
        <w:t>379.080</w:t>
      </w:r>
    </w:p>
    <w:p>
      <w:r>
        <w:t>364</w:t>
      </w:r>
    </w:p>
    <w:p>
      <w:r>
        <w:t>Lê Minh Tuấn</w:t>
      </w:r>
    </w:p>
    <w:p>
      <w:r>
        <w:t>87A, Ấp 51, Xuân Thới Thượng</w:t>
      </w:r>
    </w:p>
    <w:p>
      <w:r>
        <w:t>27589060758HCN</w:t>
      </w:r>
    </w:p>
    <w:p>
      <w:r>
        <w:t>379.080</w:t>
      </w:r>
    </w:p>
    <w:p>
      <w:r>
        <w:t>365</w:t>
      </w:r>
    </w:p>
    <w:p>
      <w:r>
        <w:t>Lê Anh Hùng</w:t>
      </w:r>
    </w:p>
    <w:p>
      <w:r>
        <w:t>87A, Ấp 51, Xuân Thới Thượng</w:t>
      </w:r>
    </w:p>
    <w:p>
      <w:r>
        <w:t>27589060758HCN</w:t>
      </w:r>
    </w:p>
    <w:p>
      <w:r>
        <w:t>379.080</w:t>
      </w:r>
    </w:p>
    <w:p>
      <w:r>
        <w:t>366</w:t>
      </w:r>
    </w:p>
    <w:p>
      <w:r>
        <w:t>Hoàng Thị Hoa</w:t>
      </w:r>
    </w:p>
    <w:p>
      <w:r>
        <w:t>88/1B, Ấp 30, Xuân Thới Thượng</w:t>
      </w:r>
    </w:p>
    <w:p>
      <w:r>
        <w:t>27589060801HCN</w:t>
      </w:r>
    </w:p>
    <w:p>
      <w:r>
        <w:t>379.080</w:t>
      </w:r>
    </w:p>
    <w:p>
      <w:r>
        <w:t>367</w:t>
      </w:r>
    </w:p>
    <w:p>
      <w:r>
        <w:t>Lăng Hoàng Trang</w:t>
      </w:r>
    </w:p>
    <w:p>
      <w:r>
        <w:t>88/1B, Ấp 30, Xuân Thới Thượng</w:t>
      </w:r>
    </w:p>
    <w:p>
      <w:r>
        <w:t>27589060801HCN</w:t>
      </w:r>
    </w:p>
    <w:p>
      <w:r>
        <w:t>379.080</w:t>
      </w:r>
    </w:p>
    <w:p>
      <w:r>
        <w:t>368</w:t>
      </w:r>
    </w:p>
    <w:p>
      <w:r>
        <w:t>Lăng Tấn Tài</w:t>
      </w:r>
    </w:p>
    <w:p>
      <w:r>
        <w:t>88/1B, Ấp 30, Xuân Thới Thượng</w:t>
      </w:r>
    </w:p>
    <w:p>
      <w:r>
        <w:t>27589060801HCN</w:t>
      </w:r>
    </w:p>
    <w:p>
      <w:r>
        <w:t>379.080</w:t>
      </w:r>
    </w:p>
    <w:p>
      <w:r>
        <w:t>Tổng cộng: 128 người</w:t>
      </w:r>
    </w:p>
    <w:p>
      <w:r>
        <w:t>48.522.240</w:t>
      </w:r>
    </w:p>
    <w:p>
      <w:r>
        <w:t>CẦN GIỜ</w:t>
      </w:r>
    </w:p>
    <w:p>
      <w:r>
        <w:t>369</w:t>
      </w:r>
    </w:p>
    <w:p>
      <w:r>
        <w:t>Lưu Thụy Phượng Hằng</w:t>
      </w:r>
    </w:p>
    <w:p>
      <w:r>
        <w:t>Ấp Tân Điền 5</w:t>
      </w:r>
    </w:p>
    <w:p>
      <w:r>
        <w:t>27682010827HCN</w:t>
      </w:r>
    </w:p>
    <w:p>
      <w:r>
        <w:t>379.080</w:t>
      </w:r>
    </w:p>
    <w:p>
      <w:r>
        <w:t>370</w:t>
      </w:r>
    </w:p>
    <w:p>
      <w:r>
        <w:t>Dương Văn Trí</w:t>
      </w:r>
    </w:p>
    <w:p>
      <w:r>
        <w:t>Ấp Lý Thái Bửu 12</w:t>
      </w:r>
    </w:p>
    <w:p>
      <w:r>
        <w:t>27682020226HCN</w:t>
      </w:r>
    </w:p>
    <w:p>
      <w:r>
        <w:t>379.080</w:t>
      </w:r>
    </w:p>
    <w:p>
      <w:r>
        <w:t>371</w:t>
      </w:r>
    </w:p>
    <w:p>
      <w:r>
        <w:t>Trương Thị Bờ</w:t>
      </w:r>
    </w:p>
    <w:p>
      <w:r>
        <w:t>Ấp Lý Thái Bửu 12</w:t>
      </w:r>
    </w:p>
    <w:p>
      <w:r>
        <w:t>27682020226HCN</w:t>
      </w:r>
    </w:p>
    <w:p>
      <w:r>
        <w:t>379.080</w:t>
      </w:r>
    </w:p>
    <w:p>
      <w:r>
        <w:t>372</w:t>
      </w:r>
    </w:p>
    <w:p>
      <w:r>
        <w:t>Nguyễn Văn Sáu</w:t>
      </w:r>
    </w:p>
    <w:p>
      <w:r>
        <w:t>Ấp Lý Thái Bửu 16</w:t>
      </w:r>
    </w:p>
    <w:p>
      <w:r>
        <w:t>27682020255HCN</w:t>
      </w:r>
    </w:p>
    <w:p>
      <w:r>
        <w:t>379.080</w:t>
      </w:r>
    </w:p>
    <w:p>
      <w:r>
        <w:t>373</w:t>
      </w:r>
    </w:p>
    <w:p>
      <w:r>
        <w:t>Huỳnh Thị Lệ</w:t>
      </w:r>
    </w:p>
    <w:p>
      <w:r>
        <w:t>Ấp Lý Thái Bửu 16</w:t>
      </w:r>
    </w:p>
    <w:p>
      <w:r>
        <w:t>27682020255HCN</w:t>
      </w:r>
    </w:p>
    <w:p>
      <w:r>
        <w:t>379.080</w:t>
      </w:r>
    </w:p>
    <w:p>
      <w:r>
        <w:t>374</w:t>
      </w:r>
    </w:p>
    <w:p>
      <w:r>
        <w:t>Nguyễn Tuấn Kiệt</w:t>
      </w:r>
    </w:p>
    <w:p>
      <w:r>
        <w:t>Ấp Lý Thái Bửu 16</w:t>
      </w:r>
    </w:p>
    <w:p>
      <w:r>
        <w:t>27682020255HCN</w:t>
      </w:r>
    </w:p>
    <w:p>
      <w:r>
        <w:t>379.080</w:t>
      </w:r>
    </w:p>
    <w:p>
      <w:r>
        <w:t>375</w:t>
      </w:r>
    </w:p>
    <w:p>
      <w:r>
        <w:t>Nguyễn Ngọc Thạch</w:t>
      </w:r>
    </w:p>
    <w:p>
      <w:r>
        <w:t>Ấp Lý Hoà Hiệp 28</w:t>
      </w:r>
    </w:p>
    <w:p>
      <w:r>
        <w:t>27682030377HCN</w:t>
      </w:r>
    </w:p>
    <w:p>
      <w:r>
        <w:t>379.080</w:t>
      </w:r>
    </w:p>
    <w:p>
      <w:r>
        <w:t>376</w:t>
      </w:r>
    </w:p>
    <w:p>
      <w:r>
        <w:t>Châu Thị Út</w:t>
      </w:r>
    </w:p>
    <w:p>
      <w:r>
        <w:t>Ấp Lý Hoà Hiệp 28</w:t>
      </w:r>
    </w:p>
    <w:p>
      <w:r>
        <w:t>27682030377HCN</w:t>
      </w:r>
    </w:p>
    <w:p>
      <w:r>
        <w:t>379.080</w:t>
      </w:r>
    </w:p>
    <w:p>
      <w:r>
        <w:t>377</w:t>
      </w:r>
    </w:p>
    <w:p>
      <w:r>
        <w:t>Bùi Trần Tấn Tài</w:t>
      </w:r>
    </w:p>
    <w:p>
      <w:r>
        <w:t>Ấp Lý Hoà Hiệp 37</w:t>
      </w:r>
    </w:p>
    <w:p>
      <w:r>
        <w:t>27682030714HCN</w:t>
      </w:r>
    </w:p>
    <w:p>
      <w:r>
        <w:t>379.080</w:t>
      </w:r>
    </w:p>
    <w:p>
      <w:r>
        <w:t>378</w:t>
      </w:r>
    </w:p>
    <w:p>
      <w:r>
        <w:t>Trương Văn Lưỡng</w:t>
      </w:r>
    </w:p>
    <w:p>
      <w:r>
        <w:t>Ấp Lý Hoà Hiệp 39</w:t>
      </w:r>
    </w:p>
    <w:p>
      <w:r>
        <w:t>27682030808HCN</w:t>
      </w:r>
    </w:p>
    <w:p>
      <w:r>
        <w:t>379.080</w:t>
      </w:r>
    </w:p>
    <w:p>
      <w:r>
        <w:t>379</w:t>
      </w:r>
    </w:p>
    <w:p>
      <w:r>
        <w:t>Trần Thị Thảo</w:t>
      </w:r>
    </w:p>
    <w:p>
      <w:r>
        <w:t>Ấp Lý Hoà Hiệp 39</w:t>
      </w:r>
    </w:p>
    <w:p>
      <w:r>
        <w:t>27682030808HCN</w:t>
      </w:r>
    </w:p>
    <w:p>
      <w:r>
        <w:t>379.080</w:t>
      </w:r>
    </w:p>
    <w:p>
      <w:r>
        <w:t>380</w:t>
      </w:r>
    </w:p>
    <w:p>
      <w:r>
        <w:t>Phan Văn Đờn</w:t>
      </w:r>
    </w:p>
    <w:p>
      <w:r>
        <w:t>Ấp Lý Hoà Hiệp 40</w:t>
      </w:r>
    </w:p>
    <w:p>
      <w:r>
        <w:t>27682030597HCN</w:t>
      </w:r>
    </w:p>
    <w:p>
      <w:r>
        <w:t>379.080</w:t>
      </w:r>
    </w:p>
    <w:p>
      <w:r>
        <w:t>381</w:t>
      </w:r>
    </w:p>
    <w:p>
      <w:r>
        <w:t>Lê Thị Út</w:t>
      </w:r>
    </w:p>
    <w:p>
      <w:r>
        <w:t>Ấp Lý Hoà Hiệp 40</w:t>
      </w:r>
    </w:p>
    <w:p>
      <w:r>
        <w:t>27682030597HCN</w:t>
      </w:r>
    </w:p>
    <w:p>
      <w:r>
        <w:t>379.080</w:t>
      </w:r>
    </w:p>
    <w:p>
      <w:r>
        <w:t>382</w:t>
      </w:r>
    </w:p>
    <w:p>
      <w:r>
        <w:t>Huỳnh Thị Ánh</w:t>
      </w:r>
    </w:p>
    <w:p>
      <w:r>
        <w:t>Ấp Dương Văn Hạnh 17</w:t>
      </w:r>
    </w:p>
    <w:p>
      <w:r>
        <w:t>27682040650HCN</w:t>
      </w:r>
    </w:p>
    <w:p>
      <w:r>
        <w:t>379.080</w:t>
      </w:r>
    </w:p>
    <w:p>
      <w:r>
        <w:t>383</w:t>
      </w:r>
    </w:p>
    <w:p>
      <w:r>
        <w:t>Hồ Minh Trung</w:t>
      </w:r>
    </w:p>
    <w:p>
      <w:r>
        <w:t>Ấp Dương Văn Hạnh 17</w:t>
      </w:r>
    </w:p>
    <w:p>
      <w:r>
        <w:t>27682040650HCN</w:t>
      </w:r>
    </w:p>
    <w:p>
      <w:r>
        <w:t>379.080</w:t>
      </w:r>
    </w:p>
    <w:p>
      <w:r>
        <w:t>384</w:t>
      </w:r>
    </w:p>
    <w:p>
      <w:r>
        <w:t>Trần Thanh Hiếu</w:t>
      </w:r>
    </w:p>
    <w:p>
      <w:r>
        <w:t>Ấp Dương Văn Hạnh 17</w:t>
      </w:r>
    </w:p>
    <w:p>
      <w:r>
        <w:t>27682040266HCN</w:t>
      </w:r>
    </w:p>
    <w:p>
      <w:r>
        <w:t>379.080</w:t>
      </w:r>
    </w:p>
    <w:p>
      <w:r>
        <w:t>385</w:t>
      </w:r>
    </w:p>
    <w:p>
      <w:r>
        <w:t>Phan Thị Duyên</w:t>
      </w:r>
    </w:p>
    <w:p>
      <w:r>
        <w:t>Ấp Dương Văn Hạnh 17</w:t>
      </w:r>
    </w:p>
    <w:p>
      <w:r>
        <w:t>27682040266HCN</w:t>
      </w:r>
    </w:p>
    <w:p>
      <w:r>
        <w:t>379.080</w:t>
      </w:r>
    </w:p>
    <w:p>
      <w:r>
        <w:t>386</w:t>
      </w:r>
    </w:p>
    <w:p>
      <w:r>
        <w:t>Trần Thị Thanh Hiền</w:t>
      </w:r>
    </w:p>
    <w:p>
      <w:r>
        <w:t>Ấp Dương Văn Hạnh 17</w:t>
      </w:r>
    </w:p>
    <w:p>
      <w:r>
        <w:t>27682040266HCN</w:t>
      </w:r>
    </w:p>
    <w:p>
      <w:r>
        <w:t>379.080</w:t>
      </w:r>
    </w:p>
    <w:p>
      <w:r>
        <w:t>387</w:t>
      </w:r>
    </w:p>
    <w:p>
      <w:r>
        <w:t>Trần Thanh Hậu</w:t>
      </w:r>
    </w:p>
    <w:p>
      <w:r>
        <w:t>Ấp Dương Văn Hạnh 17</w:t>
      </w:r>
    </w:p>
    <w:p>
      <w:r>
        <w:t>27682040266HCN</w:t>
      </w:r>
    </w:p>
    <w:p>
      <w:r>
        <w:t>379.080</w:t>
      </w:r>
    </w:p>
    <w:p>
      <w:r>
        <w:t>388</w:t>
      </w:r>
    </w:p>
    <w:p>
      <w:r>
        <w:t>Nguyễn Văn Bọt</w:t>
      </w:r>
    </w:p>
    <w:p>
      <w:r>
        <w:t>Ấp Dương Văn Hạnh 23</w:t>
      </w:r>
    </w:p>
    <w:p>
      <w:r>
        <w:t>27682040326HCN</w:t>
      </w:r>
    </w:p>
    <w:p>
      <w:r>
        <w:t>379.080</w:t>
      </w:r>
    </w:p>
    <w:p>
      <w:r>
        <w:t>389</w:t>
      </w:r>
    </w:p>
    <w:p>
      <w:r>
        <w:t>Võ Văn Thiệt</w:t>
      </w:r>
    </w:p>
    <w:p>
      <w:r>
        <w:t>An Đông</w:t>
      </w:r>
    </w:p>
    <w:p>
      <w:r>
        <w:t>27673013065HCN</w:t>
      </w:r>
    </w:p>
    <w:p>
      <w:r>
        <w:t>379.080</w:t>
      </w:r>
    </w:p>
    <w:p>
      <w:r>
        <w:t>390</w:t>
      </w:r>
    </w:p>
    <w:p>
      <w:r>
        <w:t>Nguyễn Văn Trí</w:t>
      </w:r>
    </w:p>
    <w:p>
      <w:r>
        <w:t>An Bình</w:t>
      </w:r>
    </w:p>
    <w:p>
      <w:r>
        <w:t>27673032798HCN</w:t>
      </w:r>
    </w:p>
    <w:p>
      <w:r>
        <w:t>379.080</w:t>
      </w:r>
    </w:p>
    <w:p>
      <w:r>
        <w:t>391</w:t>
      </w:r>
    </w:p>
    <w:p>
      <w:r>
        <w:t>Lê Thị Tư</w:t>
      </w:r>
    </w:p>
    <w:p>
      <w:r>
        <w:t>Doi Lầu 2</w:t>
      </w:r>
    </w:p>
    <w:p>
      <w:r>
        <w:t>27673093177HCN</w:t>
      </w:r>
    </w:p>
    <w:p>
      <w:r>
        <w:t>379.080</w:t>
      </w:r>
    </w:p>
    <w:p>
      <w:r>
        <w:t>392</w:t>
      </w:r>
    </w:p>
    <w:p>
      <w:r>
        <w:t>Nguyễn Thị Ánh Nguyệt</w:t>
      </w:r>
    </w:p>
    <w:p>
      <w:r>
        <w:t>ấp An Lộc</w:t>
      </w:r>
    </w:p>
    <w:p>
      <w:r>
        <w:t>27670010070HCN</w:t>
      </w:r>
    </w:p>
    <w:p>
      <w:r>
        <w:t>379.080</w:t>
      </w:r>
    </w:p>
    <w:p>
      <w:r>
        <w:t>393</w:t>
      </w:r>
    </w:p>
    <w:p>
      <w:r>
        <w:t>Kim Nguyễn Anh Khôi</w:t>
      </w:r>
    </w:p>
    <w:p>
      <w:r>
        <w:t>ấp An Lộc</w:t>
      </w:r>
    </w:p>
    <w:p>
      <w:r>
        <w:t>27670010070HCN</w:t>
      </w:r>
    </w:p>
    <w:p>
      <w:r>
        <w:t>379.080</w:t>
      </w:r>
    </w:p>
    <w:p>
      <w:r>
        <w:t>394</w:t>
      </w:r>
    </w:p>
    <w:p>
      <w:r>
        <w:t>Đặng Thị Kim Sang</w:t>
      </w:r>
    </w:p>
    <w:p>
      <w:r>
        <w:t>ấp An Lộc</w:t>
      </w:r>
    </w:p>
    <w:p>
      <w:r>
        <w:t>27670010106HCN</w:t>
      </w:r>
    </w:p>
    <w:p>
      <w:r>
        <w:t>379.080</w:t>
      </w:r>
    </w:p>
    <w:p>
      <w:r>
        <w:t>395</w:t>
      </w:r>
    </w:p>
    <w:p>
      <w:r>
        <w:t>Nguyễn Tấn Cường</w:t>
      </w:r>
    </w:p>
    <w:p>
      <w:r>
        <w:t>ấp An Lộc</w:t>
      </w:r>
    </w:p>
    <w:p>
      <w:r>
        <w:t>27670010106I-1CN</w:t>
      </w:r>
    </w:p>
    <w:p>
      <w:r>
        <w:t>379.080</w:t>
      </w:r>
    </w:p>
    <w:p>
      <w:r>
        <w:t>396</w:t>
      </w:r>
    </w:p>
    <w:p>
      <w:r>
        <w:t>Trần Thị Tuyết Nhung</w:t>
      </w:r>
    </w:p>
    <w:p>
      <w:r>
        <w:t>ấp An Lộc</w:t>
      </w:r>
    </w:p>
    <w:p>
      <w:r>
        <w:t>27670010141HCN</w:t>
      </w:r>
    </w:p>
    <w:p>
      <w:r>
        <w:t>379.080</w:t>
      </w:r>
    </w:p>
    <w:p>
      <w:r>
        <w:t>397</w:t>
      </w:r>
    </w:p>
    <w:p>
      <w:r>
        <w:t>Nguyễn Trần Trúc Đào</w:t>
      </w:r>
    </w:p>
    <w:p>
      <w:r>
        <w:t>ấp An Lộc</w:t>
      </w:r>
    </w:p>
    <w:p>
      <w:r>
        <w:t>27670010141HCN</w:t>
      </w:r>
    </w:p>
    <w:p>
      <w:r>
        <w:t>379.080</w:t>
      </w:r>
    </w:p>
    <w:p>
      <w:r>
        <w:t>398</w:t>
      </w:r>
    </w:p>
    <w:p>
      <w:r>
        <w:t>Nguyễn Trần Tuyết Hương</w:t>
      </w:r>
    </w:p>
    <w:p>
      <w:r>
        <w:t>ấp An Lộc</w:t>
      </w:r>
    </w:p>
    <w:p>
      <w:r>
        <w:t>27670010141HCN</w:t>
      </w:r>
    </w:p>
    <w:p>
      <w:r>
        <w:t>379.080</w:t>
      </w:r>
    </w:p>
    <w:p>
      <w:r>
        <w:t>399</w:t>
      </w:r>
    </w:p>
    <w:p>
      <w:r>
        <w:t>Nguyễn Trần Thủy Tiên</w:t>
      </w:r>
    </w:p>
    <w:p>
      <w:r>
        <w:t>ấp An Lộc</w:t>
      </w:r>
    </w:p>
    <w:p>
      <w:r>
        <w:t>27670010141HCN</w:t>
      </w:r>
    </w:p>
    <w:p>
      <w:r>
        <w:t>379.080</w:t>
      </w:r>
    </w:p>
    <w:p>
      <w:r>
        <w:t>400</w:t>
      </w:r>
    </w:p>
    <w:p>
      <w:r>
        <w:t>Nguyễn Văn Gõ</w:t>
      </w:r>
    </w:p>
    <w:p>
      <w:r>
        <w:t>ấp An Lộc</w:t>
      </w:r>
    </w:p>
    <w:p>
      <w:r>
        <w:t>27670010162HCN</w:t>
      </w:r>
    </w:p>
    <w:p>
      <w:r>
        <w:t>379.080</w:t>
      </w:r>
    </w:p>
    <w:p>
      <w:r>
        <w:t>401</w:t>
      </w:r>
    </w:p>
    <w:p>
      <w:r>
        <w:t>Nguyễn Thị Bích Phượng</w:t>
      </w:r>
    </w:p>
    <w:p>
      <w:r>
        <w:t>ấp An Lộc</w:t>
      </w:r>
    </w:p>
    <w:p>
      <w:r>
        <w:t>27670010162HCN</w:t>
      </w:r>
    </w:p>
    <w:p>
      <w:r>
        <w:t>379.080</w:t>
      </w:r>
    </w:p>
    <w:p>
      <w:r>
        <w:t>402</w:t>
      </w:r>
    </w:p>
    <w:p>
      <w:r>
        <w:t>Nguyễn Thị Thúy My</w:t>
      </w:r>
    </w:p>
    <w:p>
      <w:r>
        <w:t>ấp An Lộc</w:t>
      </w:r>
    </w:p>
    <w:p>
      <w:r>
        <w:t>27670010162HCN</w:t>
      </w:r>
    </w:p>
    <w:p>
      <w:r>
        <w:t>379.080</w:t>
      </w:r>
    </w:p>
    <w:p>
      <w:r>
        <w:t>403</w:t>
      </w:r>
    </w:p>
    <w:p>
      <w:r>
        <w:t>Nguyễn Thị Thúy Nga</w:t>
      </w:r>
    </w:p>
    <w:p>
      <w:r>
        <w:t>ấp An Lộc</w:t>
      </w:r>
    </w:p>
    <w:p>
      <w:r>
        <w:t>27670010162HCN</w:t>
      </w:r>
    </w:p>
    <w:p>
      <w:r>
        <w:t>379.080</w:t>
      </w:r>
    </w:p>
    <w:p>
      <w:r>
        <w:t>404</w:t>
      </w:r>
    </w:p>
    <w:p>
      <w:r>
        <w:t>Nguyễn Thị Thúy Kiều</w:t>
      </w:r>
    </w:p>
    <w:p>
      <w:r>
        <w:t>ấp An Lộc</w:t>
      </w:r>
    </w:p>
    <w:p>
      <w:r>
        <w:t>27670010162HCN</w:t>
      </w:r>
    </w:p>
    <w:p>
      <w:r>
        <w:t>379.080</w:t>
      </w:r>
    </w:p>
    <w:p>
      <w:r>
        <w:t>405</w:t>
      </w:r>
    </w:p>
    <w:p>
      <w:r>
        <w:t>Nguyễn Thị Kim Dung</w:t>
      </w:r>
    </w:p>
    <w:p>
      <w:r>
        <w:t>ấp An Lộc</w:t>
      </w:r>
    </w:p>
    <w:p>
      <w:r>
        <w:t>27670010193HCN</w:t>
      </w:r>
    </w:p>
    <w:p>
      <w:r>
        <w:t>379.080</w:t>
      </w:r>
    </w:p>
    <w:p>
      <w:r>
        <w:t>406</w:t>
      </w:r>
    </w:p>
    <w:p>
      <w:r>
        <w:t>Trương Quốc Tấn</w:t>
      </w:r>
    </w:p>
    <w:p>
      <w:r>
        <w:t>ấp An Lộc</w:t>
      </w:r>
    </w:p>
    <w:p>
      <w:r>
        <w:t>27670010193HCN</w:t>
      </w:r>
    </w:p>
    <w:p>
      <w:r>
        <w:t>379.080</w:t>
      </w:r>
    </w:p>
    <w:p>
      <w:r>
        <w:t>407</w:t>
      </w:r>
    </w:p>
    <w:p>
      <w:r>
        <w:t>Trương Thị Kim Yến</w:t>
      </w:r>
    </w:p>
    <w:p>
      <w:r>
        <w:t>ấp An Lộc</w:t>
      </w:r>
    </w:p>
    <w:p>
      <w:r>
        <w:t>27670010193HCN</w:t>
      </w:r>
    </w:p>
    <w:p>
      <w:r>
        <w:t>379.080</w:t>
      </w:r>
    </w:p>
    <w:p>
      <w:r>
        <w:t>408</w:t>
      </w:r>
    </w:p>
    <w:p>
      <w:r>
        <w:t>Trương Văn Tuấn</w:t>
      </w:r>
    </w:p>
    <w:p>
      <w:r>
        <w:t>ấp An Lộc</w:t>
      </w:r>
    </w:p>
    <w:p>
      <w:r>
        <w:t>27670010193HCN</w:t>
      </w:r>
    </w:p>
    <w:p>
      <w:r>
        <w:t>379.080</w:t>
      </w:r>
    </w:p>
    <w:p>
      <w:r>
        <w:t>409</w:t>
      </w:r>
    </w:p>
    <w:p>
      <w:r>
        <w:t>Tô Thị Điệp</w:t>
      </w:r>
    </w:p>
    <w:p>
      <w:r>
        <w:t>ấp An Lộc</w:t>
      </w:r>
    </w:p>
    <w:p>
      <w:r>
        <w:t>27670011045HCN</w:t>
      </w:r>
    </w:p>
    <w:p>
      <w:r>
        <w:t>379.080</w:t>
      </w:r>
    </w:p>
    <w:p>
      <w:r>
        <w:t>410</w:t>
      </w:r>
    </w:p>
    <w:p>
      <w:r>
        <w:t>Nguyễn Tô Ngọc Hân</w:t>
      </w:r>
    </w:p>
    <w:p>
      <w:r>
        <w:t>ấp An Lộc</w:t>
      </w:r>
    </w:p>
    <w:p>
      <w:r>
        <w:t>27670011045HCN</w:t>
      </w:r>
    </w:p>
    <w:p>
      <w:r>
        <w:t>379.080</w:t>
      </w:r>
    </w:p>
    <w:p>
      <w:r>
        <w:t>411</w:t>
      </w:r>
    </w:p>
    <w:p>
      <w:r>
        <w:t>Nguyễn Tô Tường Vy</w:t>
      </w:r>
    </w:p>
    <w:p>
      <w:r>
        <w:t>ấp An Lộc</w:t>
      </w:r>
    </w:p>
    <w:p>
      <w:r>
        <w:t>27670011045HCN</w:t>
      </w:r>
    </w:p>
    <w:p>
      <w:r>
        <w:t>379.080</w:t>
      </w:r>
    </w:p>
    <w:p>
      <w:r>
        <w:t>412</w:t>
      </w:r>
    </w:p>
    <w:p>
      <w:r>
        <w:t>Nguyễn Tô Ngọc Hạnh</w:t>
      </w:r>
    </w:p>
    <w:p>
      <w:r>
        <w:t>ấp An Lộc</w:t>
      </w:r>
    </w:p>
    <w:p>
      <w:r>
        <w:t>27670011045HCN</w:t>
      </w:r>
    </w:p>
    <w:p>
      <w:r>
        <w:t>379.080</w:t>
      </w:r>
    </w:p>
    <w:p>
      <w:r>
        <w:t>413</w:t>
      </w:r>
    </w:p>
    <w:p>
      <w:r>
        <w:t>Tô Thị Thanh Thúy</w:t>
      </w:r>
    </w:p>
    <w:p>
      <w:r>
        <w:t>ấp An Lộc</w:t>
      </w:r>
    </w:p>
    <w:p>
      <w:r>
        <w:t>27670011045HCN</w:t>
      </w:r>
    </w:p>
    <w:p>
      <w:r>
        <w:t>379.080</w:t>
      </w:r>
    </w:p>
    <w:p>
      <w:r>
        <w:t>414</w:t>
      </w:r>
    </w:p>
    <w:p>
      <w:r>
        <w:t>Nguyễn Thị Hồng Phương</w:t>
      </w:r>
    </w:p>
    <w:p>
      <w:r>
        <w:t>ấp An Phước</w:t>
      </w:r>
    </w:p>
    <w:p>
      <w:r>
        <w:t>27670020653 HCN</w:t>
      </w:r>
    </w:p>
    <w:p>
      <w:r>
        <w:t>379.080</w:t>
      </w:r>
    </w:p>
    <w:p>
      <w:r>
        <w:t>415</w:t>
      </w:r>
    </w:p>
    <w:p>
      <w:r>
        <w:t>Võ Thanh Gia Bảo</w:t>
      </w:r>
    </w:p>
    <w:p>
      <w:r>
        <w:t>ấp An Phước</w:t>
      </w:r>
    </w:p>
    <w:p>
      <w:r>
        <w:t>27670020653HCN</w:t>
      </w:r>
    </w:p>
    <w:p>
      <w:r>
        <w:t>379.080</w:t>
      </w:r>
    </w:p>
    <w:p>
      <w:r>
        <w:t>416</w:t>
      </w:r>
    </w:p>
    <w:p>
      <w:r>
        <w:t>Đoàn Thị Ngọc</w:t>
      </w:r>
    </w:p>
    <w:p>
      <w:r>
        <w:t>ấp An Phước</w:t>
      </w:r>
    </w:p>
    <w:p>
      <w:r>
        <w:t>27670020653HCN</w:t>
      </w:r>
    </w:p>
    <w:p>
      <w:r>
        <w:t>379.080</w:t>
      </w:r>
    </w:p>
    <w:p>
      <w:r>
        <w:t>417</w:t>
      </w:r>
    </w:p>
    <w:p>
      <w:r>
        <w:t>Võ Thanh Gia Kiệt</w:t>
      </w:r>
    </w:p>
    <w:p>
      <w:r>
        <w:t>ấp An Phước</w:t>
      </w:r>
    </w:p>
    <w:p>
      <w:r>
        <w:t>27670020653HCN</w:t>
      </w:r>
    </w:p>
    <w:p>
      <w:r>
        <w:t>379.080</w:t>
      </w:r>
    </w:p>
    <w:p>
      <w:r>
        <w:t>418</w:t>
      </w:r>
    </w:p>
    <w:p>
      <w:r>
        <w:t>Lê Thị Bảo Yến</w:t>
      </w:r>
    </w:p>
    <w:p>
      <w:r>
        <w:t>ấp An Phước</w:t>
      </w:r>
    </w:p>
    <w:p>
      <w:r>
        <w:t>27670020779HCN</w:t>
      </w:r>
    </w:p>
    <w:p>
      <w:r>
        <w:t>379.080</w:t>
      </w:r>
    </w:p>
    <w:p>
      <w:r>
        <w:t>419</w:t>
      </w:r>
    </w:p>
    <w:p>
      <w:r>
        <w:t>Nguyễn Lê Công Danh</w:t>
      </w:r>
    </w:p>
    <w:p>
      <w:r>
        <w:t>ấp An Phước</w:t>
      </w:r>
    </w:p>
    <w:p>
      <w:r>
        <w:t>27670020779HCN</w:t>
      </w:r>
    </w:p>
    <w:p>
      <w:r>
        <w:t>379.080</w:t>
      </w:r>
    </w:p>
    <w:p>
      <w:r>
        <w:t>420</w:t>
      </w:r>
    </w:p>
    <w:p>
      <w:r>
        <w:t>Nguyễn Lê Anh Huy</w:t>
      </w:r>
    </w:p>
    <w:p>
      <w:r>
        <w:t>ấp An Phước</w:t>
      </w:r>
    </w:p>
    <w:p>
      <w:r>
        <w:t>27670020779HCN</w:t>
      </w:r>
    </w:p>
    <w:p>
      <w:r>
        <w:t>379.080</w:t>
      </w:r>
    </w:p>
    <w:p>
      <w:r>
        <w:t>421</w:t>
      </w:r>
    </w:p>
    <w:p>
      <w:r>
        <w:t>Nguyễn Lê Thiên Long</w:t>
      </w:r>
    </w:p>
    <w:p>
      <w:r>
        <w:t>ấp An Phước</w:t>
      </w:r>
    </w:p>
    <w:p>
      <w:r>
        <w:t>27670020779HCN</w:t>
      </w:r>
    </w:p>
    <w:p>
      <w:r>
        <w:t>379.080</w:t>
      </w:r>
    </w:p>
    <w:p>
      <w:r>
        <w:t>422</w:t>
      </w:r>
    </w:p>
    <w:p>
      <w:r>
        <w:t>Hồ Thị Thanh Xuân</w:t>
      </w:r>
    </w:p>
    <w:p>
      <w:r>
        <w:t>ấp An Phước</w:t>
      </w:r>
    </w:p>
    <w:p>
      <w:r>
        <w:t>27670023010HCN</w:t>
      </w:r>
    </w:p>
    <w:p>
      <w:r>
        <w:t>379.080</w:t>
      </w:r>
    </w:p>
    <w:p>
      <w:r>
        <w:t>423</w:t>
      </w:r>
    </w:p>
    <w:p>
      <w:r>
        <w:t>Nguyễn Văn Giàu</w:t>
      </w:r>
    </w:p>
    <w:p>
      <w:r>
        <w:t>ấp An Phước</w:t>
      </w:r>
    </w:p>
    <w:p>
      <w:r>
        <w:t>27670023010HCN</w:t>
      </w:r>
    </w:p>
    <w:p>
      <w:r>
        <w:t>379.080</w:t>
      </w:r>
    </w:p>
    <w:p>
      <w:r>
        <w:t>424</w:t>
      </w:r>
    </w:p>
    <w:p>
      <w:r>
        <w:t>Đặng Nguyễn Anh Khôi</w:t>
      </w:r>
    </w:p>
    <w:p>
      <w:r>
        <w:t>ấp An Phước</w:t>
      </w:r>
    </w:p>
    <w:p>
      <w:r>
        <w:t>27670023010HCN</w:t>
      </w:r>
    </w:p>
    <w:p>
      <w:r>
        <w:t>379.080</w:t>
      </w:r>
    </w:p>
    <w:p>
      <w:r>
        <w:t>425</w:t>
      </w:r>
    </w:p>
    <w:p>
      <w:r>
        <w:t>Đặng Tuấn Khang</w:t>
      </w:r>
    </w:p>
    <w:p>
      <w:r>
        <w:t>ấp An Phước</w:t>
      </w:r>
    </w:p>
    <w:p>
      <w:r>
        <w:t>27670023010HCN</w:t>
      </w:r>
    </w:p>
    <w:p>
      <w:r>
        <w:t>379.080</w:t>
      </w:r>
    </w:p>
    <w:p>
      <w:r>
        <w:t>426</w:t>
      </w:r>
    </w:p>
    <w:p>
      <w:r>
        <w:t>Nguyễn Thị Thanh Lan</w:t>
      </w:r>
    </w:p>
    <w:p>
      <w:r>
        <w:t>ấp An Phước</w:t>
      </w:r>
    </w:p>
    <w:p>
      <w:r>
        <w:t>27670023010HCN</w:t>
      </w:r>
    </w:p>
    <w:p>
      <w:r>
        <w:t>379.080</w:t>
      </w:r>
    </w:p>
    <w:p>
      <w:r>
        <w:t>427</w:t>
      </w:r>
    </w:p>
    <w:p>
      <w:r>
        <w:t>Võ Hoàng Thiên Ân</w:t>
      </w:r>
    </w:p>
    <w:p>
      <w:r>
        <w:t>ấp An Phước</w:t>
      </w:r>
    </w:p>
    <w:p>
      <w:r>
        <w:t>27670023010HCN</w:t>
      </w:r>
    </w:p>
    <w:p>
      <w:r>
        <w:t>379.080</w:t>
      </w:r>
    </w:p>
    <w:p>
      <w:r>
        <w:t>428</w:t>
      </w:r>
    </w:p>
    <w:p>
      <w:r>
        <w:t>Đặng Nguyễn Thiên Kim</w:t>
      </w:r>
    </w:p>
    <w:p>
      <w:r>
        <w:t>ấp An Phước</w:t>
      </w:r>
    </w:p>
    <w:p>
      <w:r>
        <w:t>27670023010HCN</w:t>
      </w:r>
    </w:p>
    <w:p>
      <w:r>
        <w:t>379.080</w:t>
      </w:r>
    </w:p>
    <w:p>
      <w:r>
        <w:t>429</w:t>
      </w:r>
    </w:p>
    <w:p>
      <w:r>
        <w:t>Bùi Thị Anh Thư</w:t>
      </w:r>
    </w:p>
    <w:p>
      <w:r>
        <w:t>ấp An Phước</w:t>
      </w:r>
    </w:p>
    <w:p>
      <w:r>
        <w:t>27670020942HCN</w:t>
      </w:r>
    </w:p>
    <w:p>
      <w:r>
        <w:t>379.080</w:t>
      </w:r>
    </w:p>
    <w:p>
      <w:r>
        <w:t>430</w:t>
      </w:r>
    </w:p>
    <w:p>
      <w:r>
        <w:t>Bùi Ngọc Quỳnh Giao</w:t>
      </w:r>
    </w:p>
    <w:p>
      <w:r>
        <w:t>ấp An Phước</w:t>
      </w:r>
    </w:p>
    <w:p>
      <w:r>
        <w:t>27670020942HCN</w:t>
      </w:r>
    </w:p>
    <w:p>
      <w:r>
        <w:t>379.080</w:t>
      </w:r>
    </w:p>
    <w:p>
      <w:r>
        <w:t>431</w:t>
      </w:r>
    </w:p>
    <w:p>
      <w:r>
        <w:t>Nguyễn Bích Tuyền</w:t>
      </w:r>
    </w:p>
    <w:p>
      <w:r>
        <w:t>ấp Trần Hưng Đạo</w:t>
      </w:r>
    </w:p>
    <w:p>
      <w:r>
        <w:t>27670031642HCN</w:t>
      </w:r>
    </w:p>
    <w:p>
      <w:r>
        <w:t>379.080</w:t>
      </w:r>
    </w:p>
    <w:p>
      <w:r>
        <w:t>432</w:t>
      </w:r>
    </w:p>
    <w:p>
      <w:r>
        <w:t>Nguyễn Thanh Triệu</w:t>
      </w:r>
    </w:p>
    <w:p>
      <w:r>
        <w:t>ấp Trần Hưng Đạo</w:t>
      </w:r>
    </w:p>
    <w:p>
      <w:r>
        <w:t>27670031642HCN</w:t>
      </w:r>
    </w:p>
    <w:p>
      <w:r>
        <w:t>379.080</w:t>
      </w:r>
    </w:p>
    <w:p>
      <w:r>
        <w:t>433</w:t>
      </w:r>
    </w:p>
    <w:p>
      <w:r>
        <w:t>Lê Hoàng Khanh</w:t>
      </w:r>
    </w:p>
    <w:p>
      <w:r>
        <w:t>ấp Trần Hưng Đạo</w:t>
      </w:r>
    </w:p>
    <w:p>
      <w:r>
        <w:t>27670030962HCN</w:t>
      </w:r>
    </w:p>
    <w:p>
      <w:r>
        <w:t>379.080</w:t>
      </w:r>
    </w:p>
    <w:p>
      <w:r>
        <w:t>434</w:t>
      </w:r>
    </w:p>
    <w:p>
      <w:r>
        <w:t>Lê Huy</w:t>
      </w:r>
    </w:p>
    <w:p>
      <w:r>
        <w:t>ấp Trần Hưng Đạo</w:t>
      </w:r>
    </w:p>
    <w:p>
      <w:r>
        <w:t>27670030962HCN</w:t>
      </w:r>
    </w:p>
    <w:p>
      <w:r>
        <w:t>379.080</w:t>
      </w:r>
    </w:p>
    <w:p>
      <w:r>
        <w:t>435</w:t>
      </w:r>
    </w:p>
    <w:p>
      <w:r>
        <w:t>Lê Hoàng</w:t>
      </w:r>
    </w:p>
    <w:p>
      <w:r>
        <w:t>ấp Trần Hưng Đạo</w:t>
      </w:r>
    </w:p>
    <w:p>
      <w:r>
        <w:t>2767003 0962HCN</w:t>
      </w:r>
    </w:p>
    <w:p>
      <w:r>
        <w:t>379.080</w:t>
      </w:r>
    </w:p>
    <w:p>
      <w:r>
        <w:t>436</w:t>
      </w:r>
    </w:p>
    <w:p>
      <w:r>
        <w:t>Trương Văn Xê</w:t>
      </w:r>
    </w:p>
    <w:p>
      <w:r>
        <w:t>ấp Trần Hưng Đạo</w:t>
      </w:r>
    </w:p>
    <w:p>
      <w:r>
        <w:t>27670031021HCN</w:t>
      </w:r>
    </w:p>
    <w:p>
      <w:r>
        <w:t>379.080</w:t>
      </w:r>
    </w:p>
    <w:p>
      <w:r>
        <w:t>437</w:t>
      </w:r>
    </w:p>
    <w:p>
      <w:r>
        <w:t>Lê Thanh Tuấn</w:t>
      </w:r>
    </w:p>
    <w:p>
      <w:r>
        <w:t>ấp An Hòa</w:t>
      </w:r>
    </w:p>
    <w:p>
      <w:r>
        <w:t>27670040340HCN</w:t>
      </w:r>
    </w:p>
    <w:p>
      <w:r>
        <w:t>379.080</w:t>
      </w:r>
    </w:p>
    <w:p>
      <w:r>
        <w:t>438</w:t>
      </w:r>
    </w:p>
    <w:p>
      <w:r>
        <w:t>Huỳnh Thị Thùy Trang</w:t>
      </w:r>
    </w:p>
    <w:p>
      <w:r>
        <w:t>ấp An Hòa</w:t>
      </w:r>
    </w:p>
    <w:p>
      <w:r>
        <w:t>27670040542HCN</w:t>
      </w:r>
    </w:p>
    <w:p>
      <w:r>
        <w:t>379.080</w:t>
      </w:r>
    </w:p>
    <w:p>
      <w:r>
        <w:t>439</w:t>
      </w:r>
    </w:p>
    <w:p>
      <w:r>
        <w:t>Đặng Thị Trúc Ly</w:t>
      </w:r>
    </w:p>
    <w:p>
      <w:r>
        <w:t>ấp An Hòa</w:t>
      </w:r>
    </w:p>
    <w:p>
      <w:r>
        <w:t>27670040542HCN</w:t>
      </w:r>
    </w:p>
    <w:p>
      <w:r>
        <w:t>379.080</w:t>
      </w:r>
    </w:p>
    <w:p>
      <w:r>
        <w:t>440</w:t>
      </w:r>
    </w:p>
    <w:p>
      <w:r>
        <w:t>Đặng Thị Thanh Trúc</w:t>
      </w:r>
    </w:p>
    <w:p>
      <w:r>
        <w:t>ấp An Hòa</w:t>
      </w:r>
    </w:p>
    <w:p>
      <w:r>
        <w:t>27670040542HCN</w:t>
      </w:r>
    </w:p>
    <w:p>
      <w:r>
        <w:t>379.080</w:t>
      </w:r>
    </w:p>
    <w:p>
      <w:r>
        <w:t>441</w:t>
      </w:r>
    </w:p>
    <w:p>
      <w:r>
        <w:t>Nguyễn Minh Luân</w:t>
      </w:r>
    </w:p>
    <w:p>
      <w:r>
        <w:t>ấp An Hòa</w:t>
      </w:r>
    </w:p>
    <w:p>
      <w:r>
        <w:t>27670040581HCN</w:t>
      </w:r>
    </w:p>
    <w:p>
      <w:r>
        <w:t>379.080</w:t>
      </w:r>
    </w:p>
    <w:p>
      <w:r>
        <w:t>442</w:t>
      </w:r>
    </w:p>
    <w:p>
      <w:r>
        <w:t>Lê Thị Thu Hồng</w:t>
      </w:r>
    </w:p>
    <w:p>
      <w:r>
        <w:t>ấp An Hòa</w:t>
      </w:r>
    </w:p>
    <w:p>
      <w:r>
        <w:t>27670040581HCN</w:t>
      </w:r>
    </w:p>
    <w:p>
      <w:r>
        <w:t>379.080</w:t>
      </w:r>
    </w:p>
    <w:p>
      <w:r>
        <w:t>443</w:t>
      </w:r>
    </w:p>
    <w:p>
      <w:r>
        <w:t>Nguyễn Minh Khôi</w:t>
      </w:r>
    </w:p>
    <w:p>
      <w:r>
        <w:t>ấp An Hòa</w:t>
      </w:r>
    </w:p>
    <w:p>
      <w:r>
        <w:t>27670040581HCN</w:t>
      </w:r>
    </w:p>
    <w:p>
      <w:r>
        <w:t>379.080</w:t>
      </w:r>
    </w:p>
    <w:p>
      <w:r>
        <w:t>444</w:t>
      </w:r>
    </w:p>
    <w:p>
      <w:r>
        <w:t>Nguyễn Minh Quân</w:t>
      </w:r>
    </w:p>
    <w:p>
      <w:r>
        <w:t>ấp An Hòa</w:t>
      </w:r>
    </w:p>
    <w:p>
      <w:r>
        <w:t>27670040581HCN</w:t>
      </w:r>
    </w:p>
    <w:p>
      <w:r>
        <w:t>379.080</w:t>
      </w:r>
    </w:p>
    <w:p>
      <w:r>
        <w:t>445</w:t>
      </w:r>
    </w:p>
    <w:p>
      <w:r>
        <w:t>Nguyễn Lê Anh Tú</w:t>
      </w:r>
    </w:p>
    <w:p>
      <w:r>
        <w:t>ấp An Hòa</w:t>
      </w:r>
    </w:p>
    <w:p>
      <w:r>
        <w:t>27670040581HCN</w:t>
      </w:r>
    </w:p>
    <w:p>
      <w:r>
        <w:t>379.080</w:t>
      </w:r>
    </w:p>
    <w:p>
      <w:r>
        <w:t>446</w:t>
      </w:r>
    </w:p>
    <w:p>
      <w:r>
        <w:t>Nguyễn Minh Nghĩa</w:t>
      </w:r>
    </w:p>
    <w:p>
      <w:r>
        <w:t>ấp An Hòa</w:t>
      </w:r>
    </w:p>
    <w:p>
      <w:r>
        <w:t>27670040581HCN</w:t>
      </w:r>
    </w:p>
    <w:p>
      <w:r>
        <w:t>379.080</w:t>
      </w:r>
    </w:p>
    <w:p>
      <w:r>
        <w:t>447</w:t>
      </w:r>
    </w:p>
    <w:p>
      <w:r>
        <w:t>Nguyễn Văn Út</w:t>
      </w:r>
    </w:p>
    <w:p>
      <w:r>
        <w:t>ấp An Hòa</w:t>
      </w:r>
    </w:p>
    <w:p>
      <w:r>
        <w:t>27670040585HCN</w:t>
      </w:r>
    </w:p>
    <w:p>
      <w:r>
        <w:t>379.080</w:t>
      </w:r>
    </w:p>
    <w:p>
      <w:r>
        <w:t>448</w:t>
      </w:r>
    </w:p>
    <w:p>
      <w:r>
        <w:t>Nguyễn Văn Hiếu</w:t>
      </w:r>
    </w:p>
    <w:p>
      <w:r>
        <w:t>ấp An Hòa</w:t>
      </w:r>
    </w:p>
    <w:p>
      <w:r>
        <w:t>27670040585HCN</w:t>
      </w:r>
    </w:p>
    <w:p>
      <w:r>
        <w:t>379.080</w:t>
      </w:r>
    </w:p>
    <w:p>
      <w:r>
        <w:t>449</w:t>
      </w:r>
    </w:p>
    <w:p>
      <w:r>
        <w:t>Nguyễn Tấn Thuận</w:t>
      </w:r>
    </w:p>
    <w:p>
      <w:r>
        <w:t>ấp An Hòa</w:t>
      </w:r>
    </w:p>
    <w:p>
      <w:r>
        <w:t>27670040585HCN</w:t>
      </w:r>
    </w:p>
    <w:p>
      <w:r>
        <w:t>379.080</w:t>
      </w:r>
    </w:p>
    <w:p>
      <w:r>
        <w:t>450</w:t>
      </w:r>
    </w:p>
    <w:p>
      <w:r>
        <w:t>Trương Thị Đức</w:t>
      </w:r>
    </w:p>
    <w:p>
      <w:r>
        <w:t>ấp An Hòa</w:t>
      </w:r>
    </w:p>
    <w:p>
      <w:r>
        <w:t>27670040585HCN</w:t>
      </w:r>
    </w:p>
    <w:p>
      <w:r>
        <w:t>379.080</w:t>
      </w:r>
    </w:p>
    <w:p>
      <w:r>
        <w:t>451</w:t>
      </w:r>
    </w:p>
    <w:p>
      <w:r>
        <w:t>Nguyễn Kiều Cẩm Thuận</w:t>
      </w:r>
    </w:p>
    <w:p>
      <w:r>
        <w:t>Ấp Hòa Hiệp 1</w:t>
      </w:r>
    </w:p>
    <w:p>
      <w:r>
        <w:t>27679011128HCN</w:t>
      </w:r>
    </w:p>
    <w:p>
      <w:r>
        <w:t>379.080</w:t>
      </w:r>
    </w:p>
    <w:p>
      <w:r>
        <w:t>452</w:t>
      </w:r>
    </w:p>
    <w:p>
      <w:r>
        <w:t>Nguyễn Huỳnh Bảo Như</w:t>
      </w:r>
    </w:p>
    <w:p>
      <w:r>
        <w:t>Ấp Hòa Hiệp 2</w:t>
      </w:r>
    </w:p>
    <w:p>
      <w:r>
        <w:t>27679011128HCN</w:t>
      </w:r>
    </w:p>
    <w:p>
      <w:r>
        <w:t>379.080</w:t>
      </w:r>
    </w:p>
    <w:p>
      <w:r>
        <w:t>453</w:t>
      </w:r>
    </w:p>
    <w:p>
      <w:r>
        <w:t>Nguyễn Huỳnh Nhã Hương</w:t>
      </w:r>
    </w:p>
    <w:p>
      <w:r>
        <w:t>Ấp Hòa Hiệp 3</w:t>
      </w:r>
    </w:p>
    <w:p>
      <w:r>
        <w:t>27679011128HCN</w:t>
      </w:r>
    </w:p>
    <w:p>
      <w:r>
        <w:t>379.080</w:t>
      </w:r>
    </w:p>
    <w:p>
      <w:r>
        <w:t>454</w:t>
      </w:r>
    </w:p>
    <w:p>
      <w:r>
        <w:t>Nguyễn Huỳnh Khê Linh</w:t>
      </w:r>
    </w:p>
    <w:p>
      <w:r>
        <w:t>Ấp Hòa Hiệp 4</w:t>
      </w:r>
    </w:p>
    <w:p>
      <w:r>
        <w:t>27679011128HCN</w:t>
      </w:r>
    </w:p>
    <w:p>
      <w:r>
        <w:t>379.080</w:t>
      </w:r>
    </w:p>
    <w:p>
      <w:r>
        <w:t>455</w:t>
      </w:r>
    </w:p>
    <w:p>
      <w:r>
        <w:t>Phạm Chiến Thắng</w:t>
      </w:r>
    </w:p>
    <w:p>
      <w:r>
        <w:t>Ấp Long Thạnh 4</w:t>
      </w:r>
    </w:p>
    <w:p>
      <w:r>
        <w:t>27679010912HCN</w:t>
      </w:r>
    </w:p>
    <w:p>
      <w:r>
        <w:t>379.080</w:t>
      </w:r>
    </w:p>
    <w:p>
      <w:r>
        <w:t>456</w:t>
      </w:r>
    </w:p>
    <w:p>
      <w:r>
        <w:t>Phạm Thị Ngọc Châu</w:t>
      </w:r>
    </w:p>
    <w:p>
      <w:r>
        <w:t>Ấp Long Thạnh 3</w:t>
      </w:r>
    </w:p>
    <w:p>
      <w:r>
        <w:t>27679020926HCN</w:t>
      </w:r>
    </w:p>
    <w:p>
      <w:r>
        <w:t>379.080</w:t>
      </w:r>
    </w:p>
    <w:p>
      <w:r>
        <w:t>457</w:t>
      </w:r>
    </w:p>
    <w:p>
      <w:r>
        <w:t>Phạm Thị Mỹ Duyên</w:t>
      </w:r>
    </w:p>
    <w:p>
      <w:r>
        <w:t>Ấp Long Thạnh 4</w:t>
      </w:r>
    </w:p>
    <w:p>
      <w:r>
        <w:t>27679020926HCN</w:t>
      </w:r>
    </w:p>
    <w:p>
      <w:r>
        <w:t>379.080</w:t>
      </w:r>
    </w:p>
    <w:p>
      <w:r>
        <w:t>458</w:t>
      </w:r>
    </w:p>
    <w:p>
      <w:r>
        <w:t>Phạm Thị Ánh Tuyết</w:t>
      </w:r>
    </w:p>
    <w:p>
      <w:r>
        <w:t>Ấp Long Thạnh 5</w:t>
      </w:r>
    </w:p>
    <w:p>
      <w:r>
        <w:t>27679020926HCN</w:t>
      </w:r>
    </w:p>
    <w:p>
      <w:r>
        <w:t>379.080</w:t>
      </w:r>
    </w:p>
    <w:p>
      <w:r>
        <w:t>459</w:t>
      </w:r>
    </w:p>
    <w:p>
      <w:r>
        <w:t>Phan Văn Út</w:t>
      </w:r>
    </w:p>
    <w:p>
      <w:r>
        <w:t>Ấp Long Thạnh 5</w:t>
      </w:r>
    </w:p>
    <w:p>
      <w:r>
        <w:t>27679020064HCN</w:t>
      </w:r>
    </w:p>
    <w:p>
      <w:r>
        <w:t>379.080</w:t>
      </w:r>
    </w:p>
    <w:p>
      <w:r>
        <w:t>Tổng cộng: 91 người</w:t>
      </w:r>
    </w:p>
    <w:p>
      <w:r>
        <w:t>34.496.280</w:t>
      </w:r>
    </w:p>
    <w:p>
      <w:r>
        <w:t>Tổng cộng: 459 người</w:t>
      </w:r>
    </w:p>
    <w:p>
      <w:r>
        <w:t>173.997.720</w:t>
      </w:r>
    </w:p>
    <w:p>
      <w:r>
        <w:t>DANH SÁCH SỐ 03</w:t>
      </w:r>
    </w:p>
    <w:p>
      <w:r>
        <w:t>DANH SÁCH THÀNH VIÊN THUỘC HỘ GIA ĐÌNH ĐƯỢC HỖ TRỢ CHI PHÍ HỌC TẬP DO CÓ LIÊN QUAN ĐẾN VIỆC THAY ĐỔI TIÊU CHÍ XÁC ĐỊNH HỘ NGHÈO, HỘ CẬN NGHÈO TRONG CHƯƠNG TRÌNH GIẢM NGHÈO BỀN VỮNG THÀNH PHỐ HỒ CHÍ MINH GIAI ĐOẠN 2021 - 2025</w:t>
      </w:r>
    </w:p>
    <w:p>
      <w:r>
        <w:t>(kèm theo Nghị quyết số 120/NQ-HĐND ngày 11 tháng 12 năm 2024 của Hội đồng nhân dân Thành phố)</w:t>
      </w:r>
    </w:p>
    <w:p>
      <w:r>
        <w:t>STT</w:t>
      </w:r>
    </w:p>
    <w:p>
      <w:r>
        <w:t>Họ và tên</w:t>
      </w:r>
    </w:p>
    <w:p>
      <w:r>
        <w:t>Địa chỉ</w:t>
      </w:r>
    </w:p>
    <w:p>
      <w:r>
        <w:t>Mã số hộ</w:t>
      </w:r>
    </w:p>
    <w:p>
      <w:r>
        <w:t>Số tiền</w:t>
      </w:r>
    </w:p>
    <w:p>
      <w:r>
        <w:t>QUẬN 4</w:t>
      </w:r>
    </w:p>
    <w:p>
      <w:r>
        <w:t>1</w:t>
      </w:r>
    </w:p>
    <w:p>
      <w:r>
        <w:t>Nguyễn Phúc An</w:t>
      </w:r>
    </w:p>
    <w:p>
      <w:r>
        <w:t>243/92 Hoàng Diệu, Phường 4</w:t>
      </w:r>
    </w:p>
    <w:p>
      <w:r>
        <w:t>27283010420HCN</w:t>
      </w:r>
    </w:p>
    <w:p>
      <w:r>
        <w:t>1.350.000</w:t>
      </w:r>
    </w:p>
    <w:p>
      <w:r>
        <w:t>2</w:t>
      </w:r>
    </w:p>
    <w:p>
      <w:r>
        <w:t>Võ Duy Tuấn Khải</w:t>
      </w:r>
    </w:p>
    <w:p>
      <w:r>
        <w:t>32/4 Khánh Hội, Phường 4</w:t>
      </w:r>
    </w:p>
    <w:p>
      <w:r>
        <w:t>27283040302HCN</w:t>
      </w:r>
    </w:p>
    <w:p>
      <w:r>
        <w:t>1.350.000</w:t>
      </w:r>
    </w:p>
    <w:p>
      <w:r>
        <w:t>3</w:t>
      </w:r>
    </w:p>
    <w:p>
      <w:r>
        <w:t>Trần Ngọc Thiên Phúc</w:t>
      </w:r>
    </w:p>
    <w:p>
      <w:r>
        <w:t>122/20/25A Tôn Đản, Phường 10</w:t>
      </w:r>
    </w:p>
    <w:p>
      <w:r>
        <w:t>27271030265HCN</w:t>
      </w:r>
    </w:p>
    <w:p>
      <w:r>
        <w:t>1.350.000</w:t>
      </w:r>
    </w:p>
    <w:p>
      <w:r>
        <w:t>4</w:t>
      </w:r>
    </w:p>
    <w:p>
      <w:r>
        <w:t>Trần Ngọc Thiên Nga</w:t>
      </w:r>
    </w:p>
    <w:p>
      <w:r>
        <w:t>122/20/25A Tôn Đản, Phường 10</w:t>
      </w:r>
    </w:p>
    <w:p>
      <w:r>
        <w:t>27271030265HCN</w:t>
      </w:r>
    </w:p>
    <w:p>
      <w:r>
        <w:t>1.350.000</w:t>
      </w:r>
    </w:p>
    <w:p>
      <w:r>
        <w:t>5</w:t>
      </w:r>
    </w:p>
    <w:p>
      <w:r>
        <w:t>Trần Ngọc Thiên Trang</w:t>
      </w:r>
    </w:p>
    <w:p>
      <w:r>
        <w:t>122/20/25A Tôn Đản, Phường 10</w:t>
      </w:r>
    </w:p>
    <w:p>
      <w:r>
        <w:t>27271030265HCN</w:t>
      </w:r>
    </w:p>
    <w:p>
      <w:r>
        <w:t>1.350.000</w:t>
      </w:r>
    </w:p>
    <w:p>
      <w:r>
        <w:t>6</w:t>
      </w:r>
    </w:p>
    <w:p>
      <w:r>
        <w:t>Nguyễn Bích Ngọc</w:t>
      </w:r>
    </w:p>
    <w:p>
      <w:r>
        <w:t>159/9/11/2 Xóm Chiếu, Phường 16</w:t>
      </w:r>
    </w:p>
    <w:p>
      <w:r>
        <w:t>27289020636HCN</w:t>
      </w:r>
    </w:p>
    <w:p>
      <w:r>
        <w:t>1.350.000</w:t>
      </w:r>
    </w:p>
    <w:p>
      <w:r>
        <w:t>7</w:t>
      </w:r>
    </w:p>
    <w:p>
      <w:r>
        <w:t>Nguyễn Lê Ánh Dương</w:t>
      </w:r>
    </w:p>
    <w:p>
      <w:r>
        <w:t>670/46 Đoàn Văn Bơ, Phường 16</w:t>
      </w:r>
    </w:p>
    <w:p>
      <w:r>
        <w:t>27289030187HCN</w:t>
      </w:r>
    </w:p>
    <w:p>
      <w:r>
        <w:t>1.350.000</w:t>
      </w:r>
    </w:p>
    <w:p>
      <w:r>
        <w:t>8</w:t>
      </w:r>
    </w:p>
    <w:p>
      <w:r>
        <w:t>Nguyễn Lê Huy Hoàng</w:t>
      </w:r>
    </w:p>
    <w:p>
      <w:r>
        <w:t>670/46 Đoàn Văn Bơ, Phường 16</w:t>
      </w:r>
    </w:p>
    <w:p>
      <w:r>
        <w:t>27289030187HCN</w:t>
      </w:r>
    </w:p>
    <w:p>
      <w:r>
        <w:t>1.350.000</w:t>
      </w:r>
    </w:p>
    <w:p>
      <w:r>
        <w:t>9</w:t>
      </w:r>
    </w:p>
    <w:p>
      <w:r>
        <w:t>Trần Trung Hiếu</w:t>
      </w:r>
    </w:p>
    <w:p>
      <w:r>
        <w:t>756/81/22/2 Đoàn Văn Bơ, Phường 16</w:t>
      </w:r>
    </w:p>
    <w:p>
      <w:r>
        <w:t>27289030328HCN</w:t>
      </w:r>
    </w:p>
    <w:p>
      <w:r>
        <w:t>1.350.000</w:t>
      </w:r>
    </w:p>
    <w:p>
      <w:r>
        <w:t>10</w:t>
      </w:r>
    </w:p>
    <w:p>
      <w:r>
        <w:t>Nguyễn Lê Minh Thái</w:t>
      </w:r>
    </w:p>
    <w:p>
      <w:r>
        <w:t>29 Tôn Thất Thuyết, Phường 18</w:t>
      </w:r>
    </w:p>
    <w:p>
      <w:r>
        <w:t>27277010196HCN</w:t>
      </w:r>
    </w:p>
    <w:p>
      <w:r>
        <w:t>1.350.000</w:t>
      </w:r>
    </w:p>
    <w:p>
      <w:r>
        <w:t>11</w:t>
      </w:r>
    </w:p>
    <w:p>
      <w:r>
        <w:t>Nguyễn Lê Minh Hoàng</w:t>
      </w:r>
    </w:p>
    <w:p>
      <w:r>
        <w:t>29 Tôn Thất Thuyết, Phường 18</w:t>
      </w:r>
    </w:p>
    <w:p>
      <w:r>
        <w:t>27277010196HCN</w:t>
      </w:r>
    </w:p>
    <w:p>
      <w:r>
        <w:t>1.350.000</w:t>
      </w:r>
    </w:p>
    <w:p>
      <w:r>
        <w:t>12</w:t>
      </w:r>
    </w:p>
    <w:p>
      <w:r>
        <w:t>Nguyễn Duy Hải</w:t>
      </w:r>
    </w:p>
    <w:p>
      <w:r>
        <w:t>B70/68 Nguyễn Thần Hiến, Phường 18</w:t>
      </w:r>
    </w:p>
    <w:p>
      <w:r>
        <w:t>27277010118HCN</w:t>
      </w:r>
    </w:p>
    <w:p>
      <w:r>
        <w:t>1.350.000</w:t>
      </w:r>
    </w:p>
    <w:p>
      <w:r>
        <w:t>Tổng cộng: 12 người</w:t>
      </w:r>
    </w:p>
    <w:p>
      <w:r>
        <w:t>16.200.000</w:t>
      </w:r>
    </w:p>
    <w:p>
      <w:r>
        <w:t>GÒ VẤP</w:t>
      </w:r>
    </w:p>
    <w:p>
      <w:r>
        <w:t>13</w:t>
      </w:r>
    </w:p>
    <w:p>
      <w:r>
        <w:t>Vũ Lê Minh Châu</w:t>
      </w:r>
    </w:p>
    <w:p>
      <w:r>
        <w:t>12 Đường số 6</w:t>
      </w:r>
    </w:p>
    <w:p>
      <w:r>
        <w:t>26869030041HCN</w:t>
      </w:r>
    </w:p>
    <w:p>
      <w:r>
        <w:t>1.350.000</w:t>
      </w:r>
    </w:p>
    <w:p>
      <w:r>
        <w:t>14</w:t>
      </w:r>
    </w:p>
    <w:p>
      <w:r>
        <w:t>Nguyễn Vũ Uyên Trang</w:t>
      </w:r>
    </w:p>
    <w:p>
      <w:r>
        <w:t>862/31/71 Lê Đức Thọ</w:t>
      </w:r>
    </w:p>
    <w:p>
      <w:r>
        <w:t>26869050126HCN</w:t>
      </w:r>
    </w:p>
    <w:p>
      <w:r>
        <w:t>1.350.000</w:t>
      </w:r>
    </w:p>
    <w:p>
      <w:r>
        <w:t>15</w:t>
      </w:r>
    </w:p>
    <w:p>
      <w:r>
        <w:t>Nguyễn Vũ Đức Kiệt</w:t>
      </w:r>
    </w:p>
    <w:p>
      <w:r>
        <w:t>862/31/71 Lê Đức Thọ</w:t>
      </w:r>
    </w:p>
    <w:p>
      <w:r>
        <w:t>26869050126HCN</w:t>
      </w:r>
    </w:p>
    <w:p>
      <w:r>
        <w:t>1.350.000</w:t>
      </w:r>
    </w:p>
    <w:p>
      <w:r>
        <w:t>16</w:t>
      </w:r>
    </w:p>
    <w:p>
      <w:r>
        <w:t>Nguyễn Hoàng Duy</w:t>
      </w:r>
    </w:p>
    <w:p>
      <w:r>
        <w:t>948/22 Thống Nhất</w:t>
      </w:r>
    </w:p>
    <w:p>
      <w:r>
        <w:t>26869060453HCN</w:t>
      </w:r>
    </w:p>
    <w:p>
      <w:r>
        <w:t>1.350.000</w:t>
      </w:r>
    </w:p>
    <w:p>
      <w:r>
        <w:t>17</w:t>
      </w:r>
    </w:p>
    <w:p>
      <w:r>
        <w:t>Nguyễn Hoàng Phúc</w:t>
      </w:r>
    </w:p>
    <w:p>
      <w:r>
        <w:t>948/22 Thống Nhất</w:t>
      </w:r>
    </w:p>
    <w:p>
      <w:r>
        <w:t>26869060453HCN</w:t>
      </w:r>
    </w:p>
    <w:p>
      <w:r>
        <w:t>1.350.000</w:t>
      </w:r>
    </w:p>
    <w:p>
      <w:r>
        <w:t>18</w:t>
      </w:r>
    </w:p>
    <w:p>
      <w:r>
        <w:t>Đồng Minh Kim Thanh</w:t>
      </w:r>
    </w:p>
    <w:p>
      <w:r>
        <w:t>736/161 Lê Đức Thọ</w:t>
      </w:r>
    </w:p>
    <w:p>
      <w:r>
        <w:t>26869100020HCN</w:t>
      </w:r>
    </w:p>
    <w:p>
      <w:r>
        <w:t>1.350.000</w:t>
      </w:r>
    </w:p>
    <w:p>
      <w:r>
        <w:t>19</w:t>
      </w:r>
    </w:p>
    <w:p>
      <w:r>
        <w:t>Đồng Minh Phương Thanh</w:t>
      </w:r>
    </w:p>
    <w:p>
      <w:r>
        <w:t>736/161 Lê Đức Thọ</w:t>
      </w:r>
    </w:p>
    <w:p>
      <w:r>
        <w:t>26869100020HCN</w:t>
      </w:r>
    </w:p>
    <w:p>
      <w:r>
        <w:t>1.350.000</w:t>
      </w:r>
    </w:p>
    <w:p>
      <w:r>
        <w:t>20</w:t>
      </w:r>
    </w:p>
    <w:p>
      <w:r>
        <w:t>Nguyễn Hạ Quỳnh Anh</w:t>
      </w:r>
    </w:p>
    <w:p>
      <w:r>
        <w:t>18/185D Thống Nhất</w:t>
      </w:r>
    </w:p>
    <w:p>
      <w:r>
        <w:t>26869140312HCN</w:t>
      </w:r>
    </w:p>
    <w:p>
      <w:r>
        <w:t>1.350.000</w:t>
      </w:r>
    </w:p>
    <w:p>
      <w:r>
        <w:t>21</w:t>
      </w:r>
    </w:p>
    <w:p>
      <w:r>
        <w:t>Châu Hà Ngọc Dung</w:t>
      </w:r>
    </w:p>
    <w:p>
      <w:r>
        <w:t>730/10 Phạm Văn Chiêu</w:t>
      </w:r>
    </w:p>
    <w:p>
      <w:r>
        <w:t>26872020294HCN</w:t>
      </w:r>
    </w:p>
    <w:p>
      <w:r>
        <w:t>1.350.000</w:t>
      </w:r>
    </w:p>
    <w:p>
      <w:r>
        <w:t>22</w:t>
      </w:r>
    </w:p>
    <w:p>
      <w:r>
        <w:t>Châu Hà Ngọc Duyên</w:t>
      </w:r>
    </w:p>
    <w:p>
      <w:r>
        <w:t>730/10 Phạm Văn Chiêu</w:t>
      </w:r>
    </w:p>
    <w:p>
      <w:r>
        <w:t>26872020294HCN</w:t>
      </w:r>
    </w:p>
    <w:p>
      <w:r>
        <w:t>1.350.000</w:t>
      </w:r>
    </w:p>
    <w:p>
      <w:r>
        <w:t>23</w:t>
      </w:r>
    </w:p>
    <w:p>
      <w:r>
        <w:t>Châu Hà Minh Quân</w:t>
      </w:r>
    </w:p>
    <w:p>
      <w:r>
        <w:t>730/10 Phạm Văn Chiêu</w:t>
      </w:r>
    </w:p>
    <w:p>
      <w:r>
        <w:t>26872020294HCN</w:t>
      </w:r>
    </w:p>
    <w:p>
      <w:r>
        <w:t>1.350.000</w:t>
      </w:r>
    </w:p>
    <w:p>
      <w:r>
        <w:t>24</w:t>
      </w:r>
    </w:p>
    <w:p>
      <w:r>
        <w:t>Nguyễn Như Phương Quỳnh</w:t>
      </w:r>
    </w:p>
    <w:p>
      <w:r>
        <w:t>405/28/21 Nguyễn Oanh</w:t>
      </w:r>
    </w:p>
    <w:p>
      <w:r>
        <w:t>26875060221HCN</w:t>
      </w:r>
    </w:p>
    <w:p>
      <w:r>
        <w:t>1.350.000</w:t>
      </w:r>
    </w:p>
    <w:p>
      <w:r>
        <w:t>25</w:t>
      </w:r>
    </w:p>
    <w:p>
      <w:r>
        <w:t>Trương Nguyễn Lâm Chinh</w:t>
      </w:r>
    </w:p>
    <w:p>
      <w:r>
        <w:t>495/10 Nguyễn Oanh</w:t>
      </w:r>
    </w:p>
    <w:p>
      <w:r>
        <w:t>26875070383HCN</w:t>
      </w:r>
    </w:p>
    <w:p>
      <w:r>
        <w:t>1.350.000</w:t>
      </w:r>
    </w:p>
    <w:p>
      <w:r>
        <w:t>26</w:t>
      </w:r>
    </w:p>
    <w:p>
      <w:r>
        <w:t>Đặng Hoàng Minh</w:t>
      </w:r>
    </w:p>
    <w:p>
      <w:r>
        <w:t>407 Lô A Thống Nhất</w:t>
      </w:r>
    </w:p>
    <w:p>
      <w:r>
        <w:t>26878040073HCN</w:t>
      </w:r>
    </w:p>
    <w:p>
      <w:r>
        <w:t>1.350.000</w:t>
      </w:r>
    </w:p>
    <w:p>
      <w:r>
        <w:t>27</w:t>
      </w:r>
    </w:p>
    <w:p>
      <w:r>
        <w:t>Hà Ngọc Phương Thảo</w:t>
      </w:r>
    </w:p>
    <w:p>
      <w:r>
        <w:t>27/35/22 Đường số 9</w:t>
      </w:r>
    </w:p>
    <w:p>
      <w:r>
        <w:t>26878090227HCN</w:t>
      </w:r>
    </w:p>
    <w:p>
      <w:r>
        <w:t>1.350.000</w:t>
      </w:r>
    </w:p>
    <w:p>
      <w:r>
        <w:t>28</w:t>
      </w:r>
    </w:p>
    <w:p>
      <w:r>
        <w:t>Hà Ngọc Quỳnh Anh</w:t>
      </w:r>
    </w:p>
    <w:p>
      <w:r>
        <w:t>27/35/22 Đường số 9</w:t>
      </w:r>
    </w:p>
    <w:p>
      <w:r>
        <w:t>26878090227HCN</w:t>
      </w:r>
    </w:p>
    <w:p>
      <w:r>
        <w:t>1.350.000</w:t>
      </w:r>
    </w:p>
    <w:p>
      <w:r>
        <w:t>29</w:t>
      </w:r>
    </w:p>
    <w:p>
      <w:r>
        <w:t>Hà Minh Tuấn</w:t>
      </w:r>
    </w:p>
    <w:p>
      <w:r>
        <w:t>27/35/22 Đường số 9</w:t>
      </w:r>
    </w:p>
    <w:p>
      <w:r>
        <w:t>26878090227HCN</w:t>
      </w:r>
    </w:p>
    <w:p>
      <w:r>
        <w:t>1.350.000</w:t>
      </w:r>
    </w:p>
    <w:p>
      <w:r>
        <w:t>30</w:t>
      </w:r>
    </w:p>
    <w:p>
      <w:r>
        <w:t>Nguyễn Quỳnh Như</w:t>
      </w:r>
    </w:p>
    <w:p>
      <w:r>
        <w:t>945/3/4 Lê Đức Thọ</w:t>
      </w:r>
    </w:p>
    <w:p>
      <w:r>
        <w:t>26878100252HCN</w:t>
      </w:r>
    </w:p>
    <w:p>
      <w:r>
        <w:t>1.350.000</w:t>
      </w:r>
    </w:p>
    <w:p>
      <w:r>
        <w:t>31</w:t>
      </w:r>
    </w:p>
    <w:p>
      <w:r>
        <w:t>Nguyễn Đức Mạnh</w:t>
      </w:r>
    </w:p>
    <w:p>
      <w:r>
        <w:t>945/3/4 Lê Đức Thọ</w:t>
      </w:r>
    </w:p>
    <w:p>
      <w:r>
        <w:t>26878100252HCN</w:t>
      </w:r>
    </w:p>
    <w:p>
      <w:r>
        <w:t>1.350.000</w:t>
      </w:r>
    </w:p>
    <w:p>
      <w:r>
        <w:t>32</w:t>
      </w:r>
    </w:p>
    <w:p>
      <w:r>
        <w:t>Phạm Nữ Sao Mai</w:t>
      </w:r>
    </w:p>
    <w:p>
      <w:r>
        <w:t>713/54 Lê Đức Thọ</w:t>
      </w:r>
    </w:p>
    <w:p>
      <w:r>
        <w:t>26878140245HCN</w:t>
      </w:r>
    </w:p>
    <w:p>
      <w:r>
        <w:t>1.350.000</w:t>
      </w:r>
    </w:p>
    <w:p>
      <w:r>
        <w:t>33</w:t>
      </w:r>
    </w:p>
    <w:p>
      <w:r>
        <w:t>Trương Khanh</w:t>
      </w:r>
    </w:p>
    <w:p>
      <w:r>
        <w:t>23/2 Lê Đức Thọ</w:t>
      </w:r>
    </w:p>
    <w:p>
      <w:r>
        <w:t>26878230222HCN</w:t>
      </w:r>
    </w:p>
    <w:p>
      <w:r>
        <w:t>1.350.000</w:t>
      </w:r>
    </w:p>
    <w:p>
      <w:r>
        <w:t>34</w:t>
      </w:r>
    </w:p>
    <w:p>
      <w:r>
        <w:t>Trịnh Hoàng Long</w:t>
      </w:r>
    </w:p>
    <w:p>
      <w:r>
        <w:t>133/48/116 Quang Trung</w:t>
      </w:r>
    </w:p>
    <w:p>
      <w:r>
        <w:t>26884020321HCN</w:t>
      </w:r>
    </w:p>
    <w:p>
      <w:r>
        <w:t>1.350.000</w:t>
      </w:r>
    </w:p>
    <w:p>
      <w:r>
        <w:t>35</w:t>
      </w:r>
    </w:p>
    <w:p>
      <w:r>
        <w:t>Kiều Ngọc Song Hậu</w:t>
      </w:r>
    </w:p>
    <w:p>
      <w:r>
        <w:t>47/266 Quang Trung</w:t>
      </w:r>
    </w:p>
    <w:p>
      <w:r>
        <w:t>26884030096HCN</w:t>
      </w:r>
    </w:p>
    <w:p>
      <w:r>
        <w:t>1.350.000</w:t>
      </w:r>
    </w:p>
    <w:p>
      <w:r>
        <w:t>36</w:t>
      </w:r>
    </w:p>
    <w:p>
      <w:r>
        <w:t>Nguyễn Hoàng Thế Bảo</w:t>
      </w:r>
    </w:p>
    <w:p>
      <w:r>
        <w:t>327/9/1 Quang Trung</w:t>
      </w:r>
    </w:p>
    <w:p>
      <w:r>
        <w:t>26884040412HCN</w:t>
      </w:r>
    </w:p>
    <w:p>
      <w:r>
        <w:t>1.350.000</w:t>
      </w:r>
    </w:p>
    <w:p>
      <w:r>
        <w:t>37</w:t>
      </w:r>
    </w:p>
    <w:p>
      <w:r>
        <w:t>Nguyễn Hoàng Thế Việt</w:t>
      </w:r>
    </w:p>
    <w:p>
      <w:r>
        <w:t>327/9/1 Quang Trung</w:t>
      </w:r>
    </w:p>
    <w:p>
      <w:r>
        <w:t>26884040412HCN</w:t>
      </w:r>
    </w:p>
    <w:p>
      <w:r>
        <w:t>1.350.000</w:t>
      </w:r>
    </w:p>
    <w:p>
      <w:r>
        <w:t>38</w:t>
      </w:r>
    </w:p>
    <w:p>
      <w:r>
        <w:t>Nguyễn Đình Phong</w:t>
      </w:r>
    </w:p>
    <w:p>
      <w:r>
        <w:t>275/133/50 Quang Trung</w:t>
      </w:r>
    </w:p>
    <w:p>
      <w:r>
        <w:t>26884050114HCN</w:t>
      </w:r>
    </w:p>
    <w:p>
      <w:r>
        <w:t>1.350.000</w:t>
      </w:r>
    </w:p>
    <w:p>
      <w:r>
        <w:t>39</w:t>
      </w:r>
    </w:p>
    <w:p>
      <w:r>
        <w:t>Nguyễn Đăng Khánh</w:t>
      </w:r>
    </w:p>
    <w:p>
      <w:r>
        <w:t>275/133/50 Quang Trung</w:t>
      </w:r>
    </w:p>
    <w:p>
      <w:r>
        <w:t>26884050114HCN</w:t>
      </w:r>
    </w:p>
    <w:p>
      <w:r>
        <w:t>1.350.000</w:t>
      </w:r>
    </w:p>
    <w:p>
      <w:r>
        <w:t>40</w:t>
      </w:r>
    </w:p>
    <w:p>
      <w:r>
        <w:t>Lê Thanh Hậu</w:t>
      </w:r>
    </w:p>
    <w:p>
      <w:r>
        <w:t>385/21/1 Quang Trung</w:t>
      </w:r>
    </w:p>
    <w:p>
      <w:r>
        <w:t>26884060361HCN</w:t>
      </w:r>
    </w:p>
    <w:p>
      <w:r>
        <w:t>1.350.000</w:t>
      </w:r>
    </w:p>
    <w:p>
      <w:r>
        <w:t>41</w:t>
      </w:r>
    </w:p>
    <w:p>
      <w:r>
        <w:t>Lê Thị Diệu</w:t>
      </w:r>
    </w:p>
    <w:p>
      <w:r>
        <w:t>385/21/1 Quang Trung</w:t>
      </w:r>
    </w:p>
    <w:p>
      <w:r>
        <w:t>26884060361HCN</w:t>
      </w:r>
    </w:p>
    <w:p>
      <w:r>
        <w:t>1.350.000</w:t>
      </w:r>
    </w:p>
    <w:p>
      <w:r>
        <w:t>42</w:t>
      </w:r>
    </w:p>
    <w:p>
      <w:r>
        <w:t>Lê Thị Kim Hiền</w:t>
      </w:r>
    </w:p>
    <w:p>
      <w:r>
        <w:t>385/21/1 Quang Trung</w:t>
      </w:r>
    </w:p>
    <w:p>
      <w:r>
        <w:t>26884060361HCN</w:t>
      </w:r>
    </w:p>
    <w:p>
      <w:r>
        <w:t>1.350.000</w:t>
      </w:r>
    </w:p>
    <w:p>
      <w:r>
        <w:t>43</w:t>
      </w:r>
    </w:p>
    <w:p>
      <w:r>
        <w:t>Hồ Khánh Vy</w:t>
      </w:r>
    </w:p>
    <w:p>
      <w:r>
        <w:t>417/49 Quang Trung</w:t>
      </w:r>
    </w:p>
    <w:p>
      <w:r>
        <w:t>26884060367HCN</w:t>
      </w:r>
    </w:p>
    <w:p>
      <w:r>
        <w:t>1.350.000</w:t>
      </w:r>
    </w:p>
    <w:p>
      <w:r>
        <w:t>44</w:t>
      </w:r>
    </w:p>
    <w:p>
      <w:r>
        <w:t>Hồ Hoàng Huy</w:t>
      </w:r>
    </w:p>
    <w:p>
      <w:r>
        <w:t>417/49 Quang Trung</w:t>
      </w:r>
    </w:p>
    <w:p>
      <w:r>
        <w:t>26884060367HCN</w:t>
      </w:r>
    </w:p>
    <w:p>
      <w:r>
        <w:t>1.350.000</w:t>
      </w:r>
    </w:p>
    <w:p>
      <w:r>
        <w:t>45</w:t>
      </w:r>
    </w:p>
    <w:p>
      <w:r>
        <w:t>Trần Thị Kim Loan</w:t>
      </w:r>
    </w:p>
    <w:p>
      <w:r>
        <w:t>525/1/4 Quang Trung</w:t>
      </w:r>
    </w:p>
    <w:p>
      <w:r>
        <w:t>26884080183HCN</w:t>
      </w:r>
    </w:p>
    <w:p>
      <w:r>
        <w:t>1.350.000</w:t>
      </w:r>
    </w:p>
    <w:p>
      <w:r>
        <w:t>46</w:t>
      </w:r>
    </w:p>
    <w:p>
      <w:r>
        <w:t>Nguyễn Thùy Phương Uyên</w:t>
      </w:r>
    </w:p>
    <w:p>
      <w:r>
        <w:t>448/31 Quang Trung</w:t>
      </w:r>
    </w:p>
    <w:p>
      <w:r>
        <w:t>26884100210HCN</w:t>
      </w:r>
    </w:p>
    <w:p>
      <w:r>
        <w:t>1.350.000</w:t>
      </w:r>
    </w:p>
    <w:p>
      <w:r>
        <w:t>47</w:t>
      </w:r>
    </w:p>
    <w:p>
      <w:r>
        <w:t>Nguyễn Trần Nhất Duy</w:t>
      </w:r>
    </w:p>
    <w:p>
      <w:r>
        <w:t>448/31 Quang Trung</w:t>
      </w:r>
    </w:p>
    <w:p>
      <w:r>
        <w:t>26884100210HCN</w:t>
      </w:r>
    </w:p>
    <w:p>
      <w:r>
        <w:t>1.350.000</w:t>
      </w:r>
    </w:p>
    <w:p>
      <w:r>
        <w:t>48</w:t>
      </w:r>
    </w:p>
    <w:p>
      <w:r>
        <w:t>Trần Gia Huy</w:t>
      </w:r>
    </w:p>
    <w:p>
      <w:r>
        <w:t>448/31 Quang Trung</w:t>
      </w:r>
    </w:p>
    <w:p>
      <w:r>
        <w:t>26884100210HCN</w:t>
      </w:r>
    </w:p>
    <w:p>
      <w:r>
        <w:t>1.350.000</w:t>
      </w:r>
    </w:p>
    <w:p>
      <w:r>
        <w:t>49</w:t>
      </w:r>
    </w:p>
    <w:p>
      <w:r>
        <w:t>Nguyễn Ngọc Khánh Băng</w:t>
      </w:r>
    </w:p>
    <w:p>
      <w:r>
        <w:t>1315 Phan Văn Trị</w:t>
      </w:r>
    </w:p>
    <w:p>
      <w:r>
        <w:t>26884110381HCN</w:t>
      </w:r>
    </w:p>
    <w:p>
      <w:r>
        <w:t>1.350.000</w:t>
      </w:r>
    </w:p>
    <w:p>
      <w:r>
        <w:t>50</w:t>
      </w:r>
    </w:p>
    <w:p>
      <w:r>
        <w:t>Nguyễn Ngọc Khánh Linh</w:t>
      </w:r>
    </w:p>
    <w:p>
      <w:r>
        <w:t>1315 Phan Văn Trị</w:t>
      </w:r>
    </w:p>
    <w:p>
      <w:r>
        <w:t>26884110381HCN</w:t>
      </w:r>
    </w:p>
    <w:p>
      <w:r>
        <w:t>1.350.000</w:t>
      </w:r>
    </w:p>
    <w:p>
      <w:r>
        <w:t>51</w:t>
      </w:r>
    </w:p>
    <w:p>
      <w:r>
        <w:t>Huỳnh Ngọc Anh Tuấn</w:t>
      </w:r>
    </w:p>
    <w:p>
      <w:r>
        <w:t>19/14/2 Thông Tây Hội</w:t>
      </w:r>
    </w:p>
    <w:p>
      <w:r>
        <w:t>26884120231HCN</w:t>
      </w:r>
    </w:p>
    <w:p>
      <w:r>
        <w:t>1.350.000</w:t>
      </w:r>
    </w:p>
    <w:p>
      <w:r>
        <w:t>52</w:t>
      </w:r>
    </w:p>
    <w:p>
      <w:r>
        <w:t>Đặng Mỹ Diễm</w:t>
      </w:r>
    </w:p>
    <w:p>
      <w:r>
        <w:t>10 Thông Tây Hội</w:t>
      </w:r>
    </w:p>
    <w:p>
      <w:r>
        <w:t>26884120244HCN</w:t>
      </w:r>
    </w:p>
    <w:p>
      <w:r>
        <w:t>1.350.000</w:t>
      </w:r>
    </w:p>
    <w:p>
      <w:r>
        <w:t>53</w:t>
      </w:r>
    </w:p>
    <w:p>
      <w:r>
        <w:t>Dương Anh Quân</w:t>
      </w:r>
    </w:p>
    <w:p>
      <w:r>
        <w:t>43/6 Phan Văn Trị</w:t>
      </w:r>
    </w:p>
    <w:p>
      <w:r>
        <w:t>26884120255HCN</w:t>
      </w:r>
    </w:p>
    <w:p>
      <w:r>
        <w:t>1.350.000</w:t>
      </w:r>
    </w:p>
    <w:p>
      <w:r>
        <w:t>54</w:t>
      </w:r>
    </w:p>
    <w:p>
      <w:r>
        <w:t>Trần Lê Bảo Trúc</w:t>
      </w:r>
    </w:p>
    <w:p>
      <w:r>
        <w:t>118/9 Nguyễn Văn Nghi</w:t>
      </w:r>
    </w:p>
    <w:p>
      <w:r>
        <w:t>26887020381HCN</w:t>
      </w:r>
    </w:p>
    <w:p>
      <w:r>
        <w:t>1.350.000</w:t>
      </w:r>
    </w:p>
    <w:p>
      <w:r>
        <w:t>55</w:t>
      </w:r>
    </w:p>
    <w:p>
      <w:r>
        <w:t>Trần Lê Minh Hiếu</w:t>
      </w:r>
    </w:p>
    <w:p>
      <w:r>
        <w:t>118/9 Nguyễn Văn Nghi</w:t>
      </w:r>
    </w:p>
    <w:p>
      <w:r>
        <w:t>26887020381HCN</w:t>
      </w:r>
    </w:p>
    <w:p>
      <w:r>
        <w:t>1.350000</w:t>
      </w:r>
    </w:p>
    <w:p>
      <w:r>
        <w:t>56</w:t>
      </w:r>
    </w:p>
    <w:p>
      <w:r>
        <w:t>Trần Lê Hữu Nghĩa</w:t>
      </w:r>
    </w:p>
    <w:p>
      <w:r>
        <w:t>118/9 Nguyễn Văn Nghi</w:t>
      </w:r>
    </w:p>
    <w:p>
      <w:r>
        <w:t>26887020381HCN</w:t>
      </w:r>
    </w:p>
    <w:p>
      <w:r>
        <w:t>1.350.000</w:t>
      </w:r>
    </w:p>
    <w:p>
      <w:r>
        <w:t>57</w:t>
      </w:r>
    </w:p>
    <w:p>
      <w:r>
        <w:t>Trương Ngọc Hiệp</w:t>
      </w:r>
    </w:p>
    <w:p>
      <w:r>
        <w:t>203/1 Nguyễn Thái Sơn</w:t>
      </w:r>
    </w:p>
    <w:p>
      <w:r>
        <w:t>26887160284HCN</w:t>
      </w:r>
    </w:p>
    <w:p>
      <w:r>
        <w:t>1.350.000</w:t>
      </w:r>
    </w:p>
    <w:p>
      <w:r>
        <w:t>58</w:t>
      </w:r>
    </w:p>
    <w:p>
      <w:r>
        <w:t>Trương Thị Hồng Hân</w:t>
      </w:r>
    </w:p>
    <w:p>
      <w:r>
        <w:t>203/1 Nguyễn Thái Sơn</w:t>
      </w:r>
    </w:p>
    <w:p>
      <w:r>
        <w:t>26887160284HCN</w:t>
      </w:r>
    </w:p>
    <w:p>
      <w:r>
        <w:t>1.350.000</w:t>
      </w:r>
    </w:p>
    <w:p>
      <w:r>
        <w:t>59</w:t>
      </w:r>
    </w:p>
    <w:p>
      <w:r>
        <w:t>Trương Ngọc Thiệp</w:t>
      </w:r>
    </w:p>
    <w:p>
      <w:r>
        <w:t>203/1 Nguyễn Thái Sơn</w:t>
      </w:r>
    </w:p>
    <w:p>
      <w:r>
        <w:t>26887160284HCN</w:t>
      </w:r>
    </w:p>
    <w:p>
      <w:r>
        <w:t>1.350.000</w:t>
      </w:r>
    </w:p>
    <w:p>
      <w:r>
        <w:t>60</w:t>
      </w:r>
    </w:p>
    <w:p>
      <w:r>
        <w:t>Trương Ngọc Tường Vy</w:t>
      </w:r>
    </w:p>
    <w:p>
      <w:r>
        <w:t>203/1 Nguyễn Thái Sơn</w:t>
      </w:r>
    </w:p>
    <w:p>
      <w:r>
        <w:t>26887160284HCN</w:t>
      </w:r>
    </w:p>
    <w:p>
      <w:r>
        <w:t>1.350.000</w:t>
      </w:r>
    </w:p>
    <w:p>
      <w:r>
        <w:t>61</w:t>
      </w:r>
    </w:p>
    <w:p>
      <w:r>
        <w:t>Trần Thị Huỳnh Như</w:t>
      </w:r>
    </w:p>
    <w:p>
      <w:r>
        <w:t>249 Nguyễn Thái Sơn</w:t>
      </w:r>
    </w:p>
    <w:p>
      <w:r>
        <w:t>26887190252HCN</w:t>
      </w:r>
    </w:p>
    <w:p>
      <w:r>
        <w:t>1.350.000</w:t>
      </w:r>
    </w:p>
    <w:p>
      <w:r>
        <w:t>62</w:t>
      </w:r>
    </w:p>
    <w:p>
      <w:r>
        <w:t>Huỳnh Ngọc Trâm</w:t>
      </w:r>
    </w:p>
    <w:p>
      <w:r>
        <w:t>123/3 Đường số 20</w:t>
      </w:r>
    </w:p>
    <w:p>
      <w:r>
        <w:t>26887250318HCN</w:t>
      </w:r>
    </w:p>
    <w:p>
      <w:r>
        <w:t>1.350.000</w:t>
      </w:r>
    </w:p>
    <w:p>
      <w:r>
        <w:t>63</w:t>
      </w:r>
    </w:p>
    <w:p>
      <w:r>
        <w:t>Huỳnh Khánh Vy</w:t>
      </w:r>
    </w:p>
    <w:p>
      <w:r>
        <w:t>123/3 Đường số 20</w:t>
      </w:r>
    </w:p>
    <w:p>
      <w:r>
        <w:t>26887250318HCN</w:t>
      </w:r>
    </w:p>
    <w:p>
      <w:r>
        <w:t>1.350.000</w:t>
      </w:r>
    </w:p>
    <w:p>
      <w:r>
        <w:t>64</w:t>
      </w:r>
    </w:p>
    <w:p>
      <w:r>
        <w:t>Huỳnh Ngọc Kim Khánh</w:t>
      </w:r>
    </w:p>
    <w:p>
      <w:r>
        <w:t>123/3 Đường số 20</w:t>
      </w:r>
    </w:p>
    <w:p>
      <w:r>
        <w:t>26887250318HCN</w:t>
      </w:r>
    </w:p>
    <w:p>
      <w:r>
        <w:t>1.350.000</w:t>
      </w:r>
    </w:p>
    <w:p>
      <w:r>
        <w:t>65</w:t>
      </w:r>
    </w:p>
    <w:p>
      <w:r>
        <w:t>Nguyễn Hoàng Gia Hân</w:t>
      </w:r>
    </w:p>
    <w:p>
      <w:r>
        <w:t>123/3 Đường số 20</w:t>
      </w:r>
    </w:p>
    <w:p>
      <w:r>
        <w:t>26887250318HCN</w:t>
      </w:r>
    </w:p>
    <w:p>
      <w:r>
        <w:t>1.350.000</w:t>
      </w:r>
    </w:p>
    <w:p>
      <w:r>
        <w:t>66</w:t>
      </w:r>
    </w:p>
    <w:p>
      <w:r>
        <w:t>Nguyễn Gia Kiệt</w:t>
      </w:r>
    </w:p>
    <w:p>
      <w:r>
        <w:t>123/3 Đường số 20</w:t>
      </w:r>
    </w:p>
    <w:p>
      <w:r>
        <w:t>26887250318HCN</w:t>
      </w:r>
    </w:p>
    <w:p>
      <w:r>
        <w:t>1.350.000</w:t>
      </w:r>
    </w:p>
    <w:p>
      <w:r>
        <w:t>67</w:t>
      </w:r>
    </w:p>
    <w:p>
      <w:r>
        <w:t>Lê Minh Nhật</w:t>
      </w:r>
    </w:p>
    <w:p>
      <w:r>
        <w:t>403 lô A CC Dương Quảng Hàm</w:t>
      </w:r>
    </w:p>
    <w:p>
      <w:r>
        <w:t>26887260202HCN</w:t>
      </w:r>
    </w:p>
    <w:p>
      <w:r>
        <w:t>1.350.000</w:t>
      </w:r>
    </w:p>
    <w:p>
      <w:r>
        <w:t>68</w:t>
      </w:r>
    </w:p>
    <w:p>
      <w:r>
        <w:t>Nguyễn Bảo Khánh</w:t>
      </w:r>
    </w:p>
    <w:p>
      <w:r>
        <w:t>9/14 đường số 7 KP9</w:t>
      </w:r>
    </w:p>
    <w:p>
      <w:r>
        <w:t>26890090346HCN</w:t>
      </w:r>
    </w:p>
    <w:p>
      <w:r>
        <w:t>1.350.000</w:t>
      </w:r>
    </w:p>
    <w:p>
      <w:r>
        <w:t>69</w:t>
      </w:r>
    </w:p>
    <w:p>
      <w:r>
        <w:t>Nguyễn Minh Thiện</w:t>
      </w:r>
    </w:p>
    <w:p>
      <w:r>
        <w:t>21/7/8A Nguyễn Thái Sơn</w:t>
      </w:r>
    </w:p>
    <w:p>
      <w:r>
        <w:t>26893020196HCN</w:t>
      </w:r>
    </w:p>
    <w:p>
      <w:r>
        <w:t>1.350.000</w:t>
      </w:r>
    </w:p>
    <w:p>
      <w:r>
        <w:t>70</w:t>
      </w:r>
    </w:p>
    <w:p>
      <w:r>
        <w:t>Nguyễn Minh Trí</w:t>
      </w:r>
    </w:p>
    <w:p>
      <w:r>
        <w:t>21/7/8A Nguyễn Thái Sơn</w:t>
      </w:r>
    </w:p>
    <w:p>
      <w:r>
        <w:t>26893020196HCN</w:t>
      </w:r>
    </w:p>
    <w:p>
      <w:r>
        <w:t>1.350.000</w:t>
      </w:r>
    </w:p>
    <w:p>
      <w:r>
        <w:t>71</w:t>
      </w:r>
    </w:p>
    <w:p>
      <w:r>
        <w:t>Nguyễn Ngọc Phương Trinh</w:t>
      </w:r>
    </w:p>
    <w:p>
      <w:r>
        <w:t>21/7/8A Nguyễn Thái Sơn</w:t>
      </w:r>
    </w:p>
    <w:p>
      <w:r>
        <w:t>26893020196HCN</w:t>
      </w:r>
    </w:p>
    <w:p>
      <w:r>
        <w:t>1.350.000</w:t>
      </w:r>
    </w:p>
    <w:p>
      <w:r>
        <w:t>72</w:t>
      </w:r>
    </w:p>
    <w:p>
      <w:r>
        <w:t>Nguyễn Ngọc Phương Trang</w:t>
      </w:r>
    </w:p>
    <w:p>
      <w:r>
        <w:t>21/7/8 A Nguyễn Thái Sơn</w:t>
      </w:r>
    </w:p>
    <w:p>
      <w:r>
        <w:t>26893020196HCN</w:t>
      </w:r>
    </w:p>
    <w:p>
      <w:r>
        <w:t>1.350.000</w:t>
      </w:r>
    </w:p>
    <w:p>
      <w:r>
        <w:t>73</w:t>
      </w:r>
    </w:p>
    <w:p>
      <w:r>
        <w:t>Bùi Gia Hân</w:t>
      </w:r>
    </w:p>
    <w:p>
      <w:r>
        <w:t>107/44 Nguyễn Văn Khối</w:t>
      </w:r>
    </w:p>
    <w:p>
      <w:r>
        <w:t>26899150109HCN</w:t>
      </w:r>
    </w:p>
    <w:p>
      <w:r>
        <w:t>1.350.000</w:t>
      </w:r>
    </w:p>
    <w:p>
      <w:r>
        <w:t>74</w:t>
      </w:r>
    </w:p>
    <w:p>
      <w:r>
        <w:t>Bùi Trọng Thái</w:t>
      </w:r>
    </w:p>
    <w:p>
      <w:r>
        <w:t>107/44 Nguyễn Văn Khối</w:t>
      </w:r>
    </w:p>
    <w:p>
      <w:r>
        <w:t>26899150109HCN</w:t>
      </w:r>
    </w:p>
    <w:p>
      <w:r>
        <w:t>1.350.000</w:t>
      </w:r>
    </w:p>
    <w:p>
      <w:r>
        <w:t>75</w:t>
      </w:r>
    </w:p>
    <w:p>
      <w:r>
        <w:t>Nguyễn Khoa Quỳnh Như</w:t>
      </w:r>
    </w:p>
    <w:p>
      <w:r>
        <w:t>388/1 Nguyễn Văn Công</w:t>
      </w:r>
    </w:p>
    <w:p>
      <w:r>
        <w:t>26902110267HCN</w:t>
      </w:r>
    </w:p>
    <w:p>
      <w:r>
        <w:t>1.350.000</w:t>
      </w:r>
    </w:p>
    <w:p>
      <w:r>
        <w:t>76</w:t>
      </w:r>
    </w:p>
    <w:p>
      <w:r>
        <w:t>Phan Tấn Phát</w:t>
      </w:r>
    </w:p>
    <w:p>
      <w:r>
        <w:t>1005/71C Nguyễn Kiệm</w:t>
      </w:r>
    </w:p>
    <w:p>
      <w:r>
        <w:t>26902150364HCN</w:t>
      </w:r>
    </w:p>
    <w:p>
      <w:r>
        <w:t>1.350.000</w:t>
      </w:r>
    </w:p>
    <w:p>
      <w:r>
        <w:t>77</w:t>
      </w:r>
    </w:p>
    <w:p>
      <w:r>
        <w:t>Phan Hồng Kim Phụng</w:t>
      </w:r>
    </w:p>
    <w:p>
      <w:r>
        <w:t>1005/71C Nguyễn Kiệm</w:t>
      </w:r>
    </w:p>
    <w:p>
      <w:r>
        <w:t>26902150364HCN</w:t>
      </w:r>
    </w:p>
    <w:p>
      <w:r>
        <w:t>1.350.000</w:t>
      </w:r>
    </w:p>
    <w:p>
      <w:r>
        <w:t>78</w:t>
      </w:r>
    </w:p>
    <w:p>
      <w:r>
        <w:t>Lê Trần Thanh Thủy</w:t>
      </w:r>
    </w:p>
    <w:p>
      <w:r>
        <w:t>1/18 Đường số 6</w:t>
      </w:r>
    </w:p>
    <w:p>
      <w:r>
        <w:t>26869040457HCN</w:t>
      </w:r>
    </w:p>
    <w:p>
      <w:r>
        <w:t>1.350.000</w:t>
      </w:r>
    </w:p>
    <w:p>
      <w:r>
        <w:t>Tổng cộng: 66 người</w:t>
      </w:r>
    </w:p>
    <w:p>
      <w:r>
        <w:t>89.100.000</w:t>
      </w:r>
    </w:p>
    <w:p>
      <w:r>
        <w:t>HÓC MÔN</w:t>
      </w:r>
    </w:p>
    <w:p>
      <w:r>
        <w:t>79</w:t>
      </w:r>
    </w:p>
    <w:p>
      <w:r>
        <w:t>Võ Thành Tâm</w:t>
      </w:r>
    </w:p>
    <w:p>
      <w:r>
        <w:t>96/7A, Ấp 4, xã Tân Hiệp</w:t>
      </w:r>
    </w:p>
    <w:p>
      <w:r>
        <w:t>27562020495HCN</w:t>
      </w:r>
    </w:p>
    <w:p>
      <w:r>
        <w:t>1.350.000</w:t>
      </w:r>
    </w:p>
    <w:p>
      <w:r>
        <w:t>80</w:t>
      </w:r>
    </w:p>
    <w:p>
      <w:r>
        <w:t>Hà Ngọc Gia Hân</w:t>
      </w:r>
    </w:p>
    <w:p>
      <w:r>
        <w:t>167/9D, Ấp 13, xã Tân Hiệp</w:t>
      </w:r>
    </w:p>
    <w:p>
      <w:r>
        <w:t>27562050660HCN</w:t>
      </w:r>
    </w:p>
    <w:p>
      <w:r>
        <w:t>1.350.000</w:t>
      </w:r>
    </w:p>
    <w:p>
      <w:r>
        <w:t>81</w:t>
      </w:r>
    </w:p>
    <w:p>
      <w:r>
        <w:t>Lê Thanh Sang</w:t>
      </w:r>
    </w:p>
    <w:p>
      <w:r>
        <w:t>3/19 ấp Nhị Tân, xã Tân Thới Nhì</w:t>
      </w:r>
    </w:p>
    <w:p>
      <w:r>
        <w:t>27571080474HCN</w:t>
      </w:r>
    </w:p>
    <w:p>
      <w:r>
        <w:t>1.350.000</w:t>
      </w:r>
    </w:p>
    <w:p>
      <w:r>
        <w:t>82</w:t>
      </w:r>
    </w:p>
    <w:p>
      <w:r>
        <w:t>Lê Thị Ngọc Giàu</w:t>
      </w:r>
    </w:p>
    <w:p>
      <w:r>
        <w:t>3/19 ấp Nhị Tân, xã Tân Thới Nhì</w:t>
      </w:r>
    </w:p>
    <w:p>
      <w:r>
        <w:t>27571080474HCN</w:t>
      </w:r>
    </w:p>
    <w:p>
      <w:r>
        <w:t>1.350.000</w:t>
      </w:r>
    </w:p>
    <w:p>
      <w:r>
        <w:t>83</w:t>
      </w:r>
    </w:p>
    <w:p>
      <w:r>
        <w:t>Lê Thanh Phong</w:t>
      </w:r>
    </w:p>
    <w:p>
      <w:r>
        <w:t>3/19 ấp Nhị Tân, xã Tân Thới Nhì</w:t>
      </w:r>
    </w:p>
    <w:p>
      <w:r>
        <w:t>27571080474HCN</w:t>
      </w:r>
    </w:p>
    <w:p>
      <w:r>
        <w:t>1.350.000</w:t>
      </w:r>
    </w:p>
    <w:p>
      <w:r>
        <w:t>84</w:t>
      </w:r>
    </w:p>
    <w:p>
      <w:r>
        <w:t>Võ Tuấn Anh</w:t>
      </w:r>
    </w:p>
    <w:p>
      <w:r>
        <w:t>21/2A, Ấp 5 (Tam Đông cũ, Tổ 100), xã Thới Tam Thôn</w:t>
      </w:r>
    </w:p>
    <w:p>
      <w:r>
        <w:t>27574090925HCN</w:t>
      </w:r>
    </w:p>
    <w:p>
      <w:r>
        <w:t>1.350.000</w:t>
      </w:r>
    </w:p>
    <w:p>
      <w:r>
        <w:t>85</w:t>
      </w:r>
    </w:p>
    <w:p>
      <w:r>
        <w:t>Võ Ngọc Hà</w:t>
      </w:r>
    </w:p>
    <w:p>
      <w:r>
        <w:t>21/2A, Ấp 5 (Tam Đông cũ, Tổ 100), xã Thới Tam Thôn</w:t>
      </w:r>
    </w:p>
    <w:p>
      <w:r>
        <w:t>27574090925HCN</w:t>
      </w:r>
    </w:p>
    <w:p>
      <w:r>
        <w:t>1.350.000</w:t>
      </w:r>
    </w:p>
    <w:p>
      <w:r>
        <w:t>86</w:t>
      </w:r>
    </w:p>
    <w:p>
      <w:r>
        <w:t>Đoàn Nguyễn Thảo Quyên</w:t>
      </w:r>
    </w:p>
    <w:p>
      <w:r>
        <w:t>39/1E, Ấp 1, Tổ 8, Xuân Thới Sơn</w:t>
      </w:r>
    </w:p>
    <w:p>
      <w:r>
        <w:t>27577010028HCN</w:t>
      </w:r>
    </w:p>
    <w:p>
      <w:r>
        <w:t>1.350.000</w:t>
      </w:r>
    </w:p>
    <w:p>
      <w:r>
        <w:t>87</w:t>
      </w:r>
    </w:p>
    <w:p>
      <w:r>
        <w:t>Đoàn Nguyễn Gia Phú</w:t>
      </w:r>
    </w:p>
    <w:p>
      <w:r>
        <w:t>39/1E, Ấp 1, Tổ 8, Xuân Thới Sơn</w:t>
      </w:r>
    </w:p>
    <w:p>
      <w:r>
        <w:t>27577010028HCN</w:t>
      </w:r>
    </w:p>
    <w:p>
      <w:r>
        <w:t>1.350.000</w:t>
      </w:r>
    </w:p>
    <w:p>
      <w:r>
        <w:t>88</w:t>
      </w:r>
    </w:p>
    <w:p>
      <w:r>
        <w:t>Thái Hữu Thịnh</w:t>
      </w:r>
    </w:p>
    <w:p>
      <w:r>
        <w:t>20/6A, Ấp 3, Tổ 8, Xuân Thới Sơn</w:t>
      </w:r>
    </w:p>
    <w:p>
      <w:r>
        <w:t>27577030495HCN</w:t>
      </w:r>
    </w:p>
    <w:p>
      <w:r>
        <w:t>1.350.000</w:t>
      </w:r>
    </w:p>
    <w:p>
      <w:r>
        <w:t>89</w:t>
      </w:r>
    </w:p>
    <w:p>
      <w:r>
        <w:t>Thái Hữu Khang</w:t>
      </w:r>
    </w:p>
    <w:p>
      <w:r>
        <w:t>20/6A, Ấp 3, Tổ 8, Xuân Thới Sơn</w:t>
      </w:r>
    </w:p>
    <w:p>
      <w:r>
        <w:t>27577030495HCN</w:t>
      </w:r>
    </w:p>
    <w:p>
      <w:r>
        <w:t>1.350.000</w:t>
      </w:r>
    </w:p>
    <w:p>
      <w:r>
        <w:t>90</w:t>
      </w:r>
    </w:p>
    <w:p>
      <w:r>
        <w:t>Thái Hồ Trọng Nghĩa</w:t>
      </w:r>
    </w:p>
    <w:p>
      <w:r>
        <w:t>99B1 Ấp 5, Tổ 2, Xuân Thới Sơn</w:t>
      </w:r>
    </w:p>
    <w:p>
      <w:r>
        <w:t>27577050289HCN</w:t>
      </w:r>
    </w:p>
    <w:p>
      <w:r>
        <w:t>1.350.000</w:t>
      </w:r>
    </w:p>
    <w:p>
      <w:r>
        <w:t>91</w:t>
      </w:r>
    </w:p>
    <w:p>
      <w:r>
        <w:t>Trần Bảo Yến</w:t>
      </w:r>
    </w:p>
    <w:p>
      <w:r>
        <w:t>32C/4, Ấp 5, Tổ 8, Xuân Thới Sơn</w:t>
      </w:r>
    </w:p>
    <w:p>
      <w:r>
        <w:t>27577050345HCN</w:t>
      </w:r>
    </w:p>
    <w:p>
      <w:r>
        <w:t>1.350.000</w:t>
      </w:r>
    </w:p>
    <w:p>
      <w:r>
        <w:t>92</w:t>
      </w:r>
    </w:p>
    <w:p>
      <w:r>
        <w:t>Trần Nguyễn Thiên Vương</w:t>
      </w:r>
    </w:p>
    <w:p>
      <w:r>
        <w:t>102/4A, Ấp 6, Tổ 10, Xuân Thới Sơn</w:t>
      </w:r>
    </w:p>
    <w:p>
      <w:r>
        <w:t>27577060443HCN</w:t>
      </w:r>
    </w:p>
    <w:p>
      <w:r>
        <w:t>1.350.000</w:t>
      </w:r>
    </w:p>
    <w:p>
      <w:r>
        <w:t>93</w:t>
      </w:r>
    </w:p>
    <w:p>
      <w:r>
        <w:t>Trần Ngọc Như Quỳnh</w:t>
      </w:r>
    </w:p>
    <w:p>
      <w:r>
        <w:t>102/4A, Ấp 6, Tổ 10, Xuân Thới Sơn</w:t>
      </w:r>
    </w:p>
    <w:p>
      <w:r>
        <w:t>27577060443HCN</w:t>
      </w:r>
    </w:p>
    <w:p>
      <w:r>
        <w:t>1.350.000</w:t>
      </w:r>
    </w:p>
    <w:p>
      <w:r>
        <w:t>94</w:t>
      </w:r>
    </w:p>
    <w:p>
      <w:r>
        <w:t>Nguyễn Nhật Anh</w:t>
      </w:r>
    </w:p>
    <w:p>
      <w:r>
        <w:t>31/1 ấp 12, xã Tân Xuân</w:t>
      </w:r>
    </w:p>
    <w:p>
      <w:r>
        <w:t>275 80020146HCN</w:t>
      </w:r>
    </w:p>
    <w:p>
      <w:r>
        <w:t>1.350.000</w:t>
      </w:r>
    </w:p>
    <w:p>
      <w:r>
        <w:t>95</w:t>
      </w:r>
    </w:p>
    <w:p>
      <w:r>
        <w:t>Lê Trần Minh Khôi</w:t>
      </w:r>
    </w:p>
    <w:p>
      <w:r>
        <w:t>28/5, Ấp 44, Xuân Thới Thượng</w:t>
      </w:r>
    </w:p>
    <w:p>
      <w:r>
        <w:t>27589010379HCN</w:t>
      </w:r>
    </w:p>
    <w:p>
      <w:r>
        <w:t>1.350.000</w:t>
      </w:r>
    </w:p>
    <w:p>
      <w:r>
        <w:t>96</w:t>
      </w:r>
    </w:p>
    <w:p>
      <w:r>
        <w:t>Lê Trần Mẫn Nghi</w:t>
      </w:r>
    </w:p>
    <w:p>
      <w:r>
        <w:t>28/5, Ấp 44, Xuân Thới Thượng</w:t>
      </w:r>
    </w:p>
    <w:p>
      <w:r>
        <w:t>27589010379HCN</w:t>
      </w:r>
    </w:p>
    <w:p>
      <w:r>
        <w:t>1.350.000</w:t>
      </w:r>
    </w:p>
    <w:p>
      <w:r>
        <w:t>97</w:t>
      </w:r>
    </w:p>
    <w:p>
      <w:r>
        <w:t>Lê Huỳnh Hạnh Tiên</w:t>
      </w:r>
    </w:p>
    <w:p>
      <w:r>
        <w:t>5/2, Ấp 27, Xuân Thới Thượng</w:t>
      </w:r>
    </w:p>
    <w:p>
      <w:r>
        <w:t>27589020618HCN</w:t>
      </w:r>
    </w:p>
    <w:p>
      <w:r>
        <w:t>1.350.000</w:t>
      </w:r>
    </w:p>
    <w:p>
      <w:r>
        <w:t>98</w:t>
      </w:r>
    </w:p>
    <w:p>
      <w:r>
        <w:t>Lê Huỳnh Tân Khôi</w:t>
      </w:r>
    </w:p>
    <w:p>
      <w:r>
        <w:t>5/2, Ấp 27, Xuân Thới Thượng</w:t>
      </w:r>
    </w:p>
    <w:p>
      <w:r>
        <w:t>27589020618HCN</w:t>
      </w:r>
    </w:p>
    <w:p>
      <w:r>
        <w:t>1.350.000</w:t>
      </w:r>
    </w:p>
    <w:p>
      <w:r>
        <w:t>99</w:t>
      </w:r>
    </w:p>
    <w:p>
      <w:r>
        <w:t>Trần Hồng Yến</w:t>
      </w:r>
    </w:p>
    <w:p>
      <w:r>
        <w:t>115/4, Ấp 35, Xuân Thới Thượng</w:t>
      </w:r>
    </w:p>
    <w:p>
      <w:r>
        <w:t>27589040767HCN</w:t>
      </w:r>
    </w:p>
    <w:p>
      <w:r>
        <w:t>1.350.000</w:t>
      </w:r>
    </w:p>
    <w:p>
      <w:r>
        <w:t>100</w:t>
      </w:r>
    </w:p>
    <w:p>
      <w:r>
        <w:t>Lâm Văn Minh</w:t>
      </w:r>
    </w:p>
    <w:p>
      <w:r>
        <w:t>34A , Ấp 51, Xuân Thới Thượng</w:t>
      </w:r>
    </w:p>
    <w:p>
      <w:r>
        <w:t>27589050234HCN</w:t>
      </w:r>
    </w:p>
    <w:p>
      <w:r>
        <w:t>1.350.000</w:t>
      </w:r>
    </w:p>
    <w:p>
      <w:r>
        <w:t>101</w:t>
      </w:r>
    </w:p>
    <w:p>
      <w:r>
        <w:t>Hồ Hạnh Nhi</w:t>
      </w:r>
    </w:p>
    <w:p>
      <w:r>
        <w:t>Nhà không số, Ấp 44 (Thới Tứ 2 cũ, Tổ 40), xã Thới Tam Thôn</w:t>
      </w:r>
    </w:p>
    <w:p>
      <w:r>
        <w:t>27574050738HCN</w:t>
      </w:r>
    </w:p>
    <w:p>
      <w:r>
        <w:t>1.350.000</w:t>
      </w:r>
    </w:p>
    <w:p>
      <w:r>
        <w:t>Tổng cộng: 23 người</w:t>
      </w:r>
    </w:p>
    <w:p>
      <w:r>
        <w:t>31.050.000</w:t>
      </w:r>
    </w:p>
    <w:p>
      <w:r>
        <w:t>CẦN GIỜ</w:t>
      </w:r>
    </w:p>
    <w:p>
      <w:r>
        <w:t>102</w:t>
      </w:r>
    </w:p>
    <w:p>
      <w:r>
        <w:t>Lưu Thụy Phượng Hằng</w:t>
      </w:r>
    </w:p>
    <w:p>
      <w:r>
        <w:t>Ấp Tân Điền 5</w:t>
      </w:r>
    </w:p>
    <w:p>
      <w:r>
        <w:t>27682010827HCN</w:t>
      </w:r>
    </w:p>
    <w:p>
      <w:r>
        <w:t>1.350.000</w:t>
      </w:r>
    </w:p>
    <w:p>
      <w:r>
        <w:t>103</w:t>
      </w:r>
    </w:p>
    <w:p>
      <w:r>
        <w:t>Nguyễn Tuấn Kiệt</w:t>
      </w:r>
    </w:p>
    <w:p>
      <w:r>
        <w:t>Ấp Lý Thái Bửu 16</w:t>
      </w:r>
    </w:p>
    <w:p>
      <w:r>
        <w:t>27682020255HCN</w:t>
      </w:r>
    </w:p>
    <w:p>
      <w:r>
        <w:t>1.350.000</w:t>
      </w:r>
    </w:p>
    <w:p>
      <w:r>
        <w:t>104</w:t>
      </w:r>
    </w:p>
    <w:p>
      <w:r>
        <w:t>Bùi Trần Tấn Tài</w:t>
      </w:r>
    </w:p>
    <w:p>
      <w:r>
        <w:t>Ấp Lý Hoà Hiệp 37</w:t>
      </w:r>
    </w:p>
    <w:p>
      <w:r>
        <w:t>27682030714HCN</w:t>
      </w:r>
    </w:p>
    <w:p>
      <w:r>
        <w:t>1.350.000</w:t>
      </w:r>
    </w:p>
    <w:p>
      <w:r>
        <w:t>105</w:t>
      </w:r>
    </w:p>
    <w:p>
      <w:r>
        <w:t>Hồ Minh Trung</w:t>
      </w:r>
    </w:p>
    <w:p>
      <w:r>
        <w:t>Ấp Dương Văn Hạnh 17</w:t>
      </w:r>
    </w:p>
    <w:p>
      <w:r>
        <w:t>27682040650HCN</w:t>
      </w:r>
    </w:p>
    <w:p>
      <w:r>
        <w:t>1.350.000</w:t>
      </w:r>
    </w:p>
    <w:p>
      <w:r>
        <w:t>106</w:t>
      </w:r>
    </w:p>
    <w:p>
      <w:r>
        <w:t>Trần Thị Thanh Hiền</w:t>
      </w:r>
    </w:p>
    <w:p>
      <w:r>
        <w:t>Ấp Dương Văn Hạnh 17</w:t>
      </w:r>
    </w:p>
    <w:p>
      <w:r>
        <w:t>27682040266HCN</w:t>
      </w:r>
    </w:p>
    <w:p>
      <w:r>
        <w:t>1.350.000</w:t>
      </w:r>
    </w:p>
    <w:p>
      <w:r>
        <w:t>107</w:t>
      </w:r>
    </w:p>
    <w:p>
      <w:r>
        <w:t>Trần Thanh Hậu</w:t>
      </w:r>
    </w:p>
    <w:p>
      <w:r>
        <w:t>Ấp Dương Văn Hạnh 18</w:t>
      </w:r>
    </w:p>
    <w:p>
      <w:r>
        <w:t>27682040266HCN</w:t>
      </w:r>
    </w:p>
    <w:p>
      <w:r>
        <w:t>1.350.000</w:t>
      </w:r>
    </w:p>
    <w:p>
      <w:r>
        <w:t>108</w:t>
      </w:r>
    </w:p>
    <w:p>
      <w:r>
        <w:t>Kim Nguyễn Anh Khôi</w:t>
      </w:r>
    </w:p>
    <w:p>
      <w:r>
        <w:t>ấp An Lộc</w:t>
      </w:r>
    </w:p>
    <w:p>
      <w:r>
        <w:t>27670010070HCN</w:t>
      </w:r>
    </w:p>
    <w:p>
      <w:r>
        <w:t>1.350.000</w:t>
      </w:r>
    </w:p>
    <w:p>
      <w:r>
        <w:t>109</w:t>
      </w:r>
    </w:p>
    <w:p>
      <w:r>
        <w:t>Nguyễn Trần Trúc Đào</w:t>
      </w:r>
    </w:p>
    <w:p>
      <w:r>
        <w:t>ấp An Lộc</w:t>
      </w:r>
    </w:p>
    <w:p>
      <w:r>
        <w:t>27670010141HCN</w:t>
      </w:r>
    </w:p>
    <w:p>
      <w:r>
        <w:t>1.350.000</w:t>
      </w:r>
    </w:p>
    <w:p>
      <w:r>
        <w:t>110</w:t>
      </w:r>
    </w:p>
    <w:p>
      <w:r>
        <w:t>Nguyễn Trần Tuyết Hương</w:t>
      </w:r>
    </w:p>
    <w:p>
      <w:r>
        <w:t>ấp An Lộc</w:t>
      </w:r>
    </w:p>
    <w:p>
      <w:r>
        <w:t>27670010141HCN</w:t>
      </w:r>
    </w:p>
    <w:p>
      <w:r>
        <w:t>1.350.000</w:t>
      </w:r>
    </w:p>
    <w:p>
      <w:r>
        <w:t>111</w:t>
      </w:r>
    </w:p>
    <w:p>
      <w:r>
        <w:t>Nguyễn Trần Thủy Tiên</w:t>
      </w:r>
    </w:p>
    <w:p>
      <w:r>
        <w:t>ấp An Lộc</w:t>
      </w:r>
    </w:p>
    <w:p>
      <w:r>
        <w:t>27670010141HCN</w:t>
      </w:r>
    </w:p>
    <w:p>
      <w:r>
        <w:t>1.350.000</w:t>
      </w:r>
    </w:p>
    <w:p>
      <w:r>
        <w:t>112</w:t>
      </w:r>
    </w:p>
    <w:p>
      <w:r>
        <w:t>Nguyễn Thị Thúy My</w:t>
      </w:r>
    </w:p>
    <w:p>
      <w:r>
        <w:t>ấp An Lộc</w:t>
      </w:r>
    </w:p>
    <w:p>
      <w:r>
        <w:t>27670010162HCN</w:t>
      </w:r>
    </w:p>
    <w:p>
      <w:r>
        <w:t>1.350.000</w:t>
      </w:r>
    </w:p>
    <w:p>
      <w:r>
        <w:t>113</w:t>
      </w:r>
    </w:p>
    <w:p>
      <w:r>
        <w:t>Nguyễn Thị Thúy Nga</w:t>
      </w:r>
    </w:p>
    <w:p>
      <w:r>
        <w:t>ấp An Lộc</w:t>
      </w:r>
    </w:p>
    <w:p>
      <w:r>
        <w:t>27670010162HCN</w:t>
      </w:r>
    </w:p>
    <w:p>
      <w:r>
        <w:t>1.350.000</w:t>
      </w:r>
    </w:p>
    <w:p>
      <w:r>
        <w:t>114</w:t>
      </w:r>
    </w:p>
    <w:p>
      <w:r>
        <w:t>Nguyễn Thị Thúy Kiều</w:t>
      </w:r>
    </w:p>
    <w:p>
      <w:r>
        <w:t>ấp An Lộc</w:t>
      </w:r>
    </w:p>
    <w:p>
      <w:r>
        <w:t>27670010162HCN</w:t>
      </w:r>
    </w:p>
    <w:p>
      <w:r>
        <w:t>1.350.000</w:t>
      </w:r>
    </w:p>
    <w:p>
      <w:r>
        <w:t>115</w:t>
      </w:r>
    </w:p>
    <w:p>
      <w:r>
        <w:t>Trương Quốc Tấn</w:t>
      </w:r>
    </w:p>
    <w:p>
      <w:r>
        <w:t>ấp An Lộc</w:t>
      </w:r>
    </w:p>
    <w:p>
      <w:r>
        <w:t>27670010193HCN</w:t>
      </w:r>
    </w:p>
    <w:p>
      <w:r>
        <w:t>1.350.000</w:t>
      </w:r>
    </w:p>
    <w:p>
      <w:r>
        <w:t>116</w:t>
      </w:r>
    </w:p>
    <w:p>
      <w:r>
        <w:t>Trương Thị Kim Yến</w:t>
      </w:r>
    </w:p>
    <w:p>
      <w:r>
        <w:t>ấp An Lộc</w:t>
      </w:r>
    </w:p>
    <w:p>
      <w:r>
        <w:t>27670010193HCN</w:t>
      </w:r>
    </w:p>
    <w:p>
      <w:r>
        <w:t>1.350.000</w:t>
      </w:r>
    </w:p>
    <w:p>
      <w:r>
        <w:t>117</w:t>
      </w:r>
    </w:p>
    <w:p>
      <w:r>
        <w:t>Trương Văn Tuấn</w:t>
      </w:r>
    </w:p>
    <w:p>
      <w:r>
        <w:t>ấp An Lộc</w:t>
      </w:r>
    </w:p>
    <w:p>
      <w:r>
        <w:t>27670010193HCN</w:t>
      </w:r>
    </w:p>
    <w:p>
      <w:r>
        <w:t>1.350.000</w:t>
      </w:r>
    </w:p>
    <w:p>
      <w:r>
        <w:t>118</w:t>
      </w:r>
    </w:p>
    <w:p>
      <w:r>
        <w:t>Nguyễn Tô Ngọc Hân</w:t>
      </w:r>
    </w:p>
    <w:p>
      <w:r>
        <w:t>ấp An Lộc</w:t>
      </w:r>
    </w:p>
    <w:p>
      <w:r>
        <w:t>27670011045HCN</w:t>
      </w:r>
    </w:p>
    <w:p>
      <w:r>
        <w:t>1.350.000</w:t>
      </w:r>
    </w:p>
    <w:p>
      <w:r>
        <w:t>119</w:t>
      </w:r>
    </w:p>
    <w:p>
      <w:r>
        <w:t>Nguyễn Tô Tường Vy</w:t>
      </w:r>
    </w:p>
    <w:p>
      <w:r>
        <w:t>ấp An Lộc</w:t>
      </w:r>
    </w:p>
    <w:p>
      <w:r>
        <w:t>27670011045HCN</w:t>
      </w:r>
    </w:p>
    <w:p>
      <w:r>
        <w:t>1.350.000</w:t>
      </w:r>
    </w:p>
    <w:p>
      <w:r>
        <w:t>120</w:t>
      </w:r>
    </w:p>
    <w:p>
      <w:r>
        <w:t>Nguyễn Tô Ngọc Hạnh</w:t>
      </w:r>
    </w:p>
    <w:p>
      <w:r>
        <w:t>ấp An Lộc</w:t>
      </w:r>
    </w:p>
    <w:p>
      <w:r>
        <w:t>27670011045HCN</w:t>
      </w:r>
    </w:p>
    <w:p>
      <w:r>
        <w:t>1.350.000</w:t>
      </w:r>
    </w:p>
    <w:p>
      <w:r>
        <w:t>121</w:t>
      </w:r>
    </w:p>
    <w:p>
      <w:r>
        <w:t>Võ Thanh Gia Bảo</w:t>
      </w:r>
    </w:p>
    <w:p>
      <w:r>
        <w:t>ấp An Phước</w:t>
      </w:r>
    </w:p>
    <w:p>
      <w:r>
        <w:t>27670020653HCN</w:t>
      </w:r>
    </w:p>
    <w:p>
      <w:r>
        <w:t>1.350.000</w:t>
      </w:r>
    </w:p>
    <w:p>
      <w:r>
        <w:t>122</w:t>
      </w:r>
    </w:p>
    <w:p>
      <w:r>
        <w:t>Võ Thanh Gia Kiệt</w:t>
      </w:r>
    </w:p>
    <w:p>
      <w:r>
        <w:t>ấp An Phước</w:t>
      </w:r>
    </w:p>
    <w:p>
      <w:r>
        <w:t>27670020653HCN</w:t>
      </w:r>
    </w:p>
    <w:p>
      <w:r>
        <w:t>1.350.000</w:t>
      </w:r>
    </w:p>
    <w:p>
      <w:r>
        <w:t>123</w:t>
      </w:r>
    </w:p>
    <w:p>
      <w:r>
        <w:t>Nguyễn Lê Công Danh</w:t>
      </w:r>
    </w:p>
    <w:p>
      <w:r>
        <w:t>ấp An Phước</w:t>
      </w:r>
    </w:p>
    <w:p>
      <w:r>
        <w:t>27670020779HCN</w:t>
      </w:r>
    </w:p>
    <w:p>
      <w:r>
        <w:t>1.350.000</w:t>
      </w:r>
    </w:p>
    <w:p>
      <w:r>
        <w:t>124</w:t>
      </w:r>
    </w:p>
    <w:p>
      <w:r>
        <w:t>Nguyễn Lê Anh Huy</w:t>
      </w:r>
    </w:p>
    <w:p>
      <w:r>
        <w:t>ấp An Phước</w:t>
      </w:r>
    </w:p>
    <w:p>
      <w:r>
        <w:t>27670020779HCN</w:t>
      </w:r>
    </w:p>
    <w:p>
      <w:r>
        <w:t>1.350.000</w:t>
      </w:r>
    </w:p>
    <w:p>
      <w:r>
        <w:t>125</w:t>
      </w:r>
    </w:p>
    <w:p>
      <w:r>
        <w:t>Nguyễn Lê Thiên Long</w:t>
      </w:r>
    </w:p>
    <w:p>
      <w:r>
        <w:t>ấp An Phước</w:t>
      </w:r>
    </w:p>
    <w:p>
      <w:r>
        <w:t>27670020779HCN</w:t>
      </w:r>
    </w:p>
    <w:p>
      <w:r>
        <w:t>1.350.000</w:t>
      </w:r>
    </w:p>
    <w:p>
      <w:r>
        <w:t>126</w:t>
      </w:r>
    </w:p>
    <w:p>
      <w:r>
        <w:t>Đặng Nguyễn Anh Khôi</w:t>
      </w:r>
    </w:p>
    <w:p>
      <w:r>
        <w:t>ấp An Phước</w:t>
      </w:r>
    </w:p>
    <w:p>
      <w:r>
        <w:t>27670023010HCN</w:t>
      </w:r>
    </w:p>
    <w:p>
      <w:r>
        <w:t>1.350.000</w:t>
      </w:r>
    </w:p>
    <w:p>
      <w:r>
        <w:t>127</w:t>
      </w:r>
    </w:p>
    <w:p>
      <w:r>
        <w:t>Đặng Tuấn Khang</w:t>
      </w:r>
    </w:p>
    <w:p>
      <w:r>
        <w:t>ấp An Phước</w:t>
      </w:r>
    </w:p>
    <w:p>
      <w:r>
        <w:t>27670023010HCN</w:t>
      </w:r>
    </w:p>
    <w:p>
      <w:r>
        <w:t>1.350.000</w:t>
      </w:r>
    </w:p>
    <w:p>
      <w:r>
        <w:t>128</w:t>
      </w:r>
    </w:p>
    <w:p>
      <w:r>
        <w:t>Võ Hoàng Thiên Ân</w:t>
      </w:r>
    </w:p>
    <w:p>
      <w:r>
        <w:t>ấp An Phước</w:t>
      </w:r>
    </w:p>
    <w:p>
      <w:r>
        <w:t>27670023010HCN</w:t>
      </w:r>
    </w:p>
    <w:p>
      <w:r>
        <w:t>1.350.000</w:t>
      </w:r>
    </w:p>
    <w:p>
      <w:r>
        <w:t>129</w:t>
      </w:r>
    </w:p>
    <w:p>
      <w:r>
        <w:t>Bùi Thị Anh Thư</w:t>
      </w:r>
    </w:p>
    <w:p>
      <w:r>
        <w:t>ấp An Phước</w:t>
      </w:r>
    </w:p>
    <w:p>
      <w:r>
        <w:t>27670020942HCN</w:t>
      </w:r>
    </w:p>
    <w:p>
      <w:r>
        <w:t>1.350.000</w:t>
      </w:r>
    </w:p>
    <w:p>
      <w:r>
        <w:t>130</w:t>
      </w:r>
    </w:p>
    <w:p>
      <w:r>
        <w:t>Bùi Ngọc Quỳnh Giao</w:t>
      </w:r>
    </w:p>
    <w:p>
      <w:r>
        <w:t>ấp An Phước</w:t>
      </w:r>
    </w:p>
    <w:p>
      <w:r>
        <w:t>27670020942HCN</w:t>
      </w:r>
    </w:p>
    <w:p>
      <w:r>
        <w:t>1.350.000</w:t>
      </w:r>
    </w:p>
    <w:p>
      <w:r>
        <w:t>131</w:t>
      </w:r>
    </w:p>
    <w:p>
      <w:r>
        <w:t>Nguyễn Bích Trâm</w:t>
      </w:r>
    </w:p>
    <w:p>
      <w:r>
        <w:t>ấp Trần Hưng Đạo</w:t>
      </w:r>
    </w:p>
    <w:p>
      <w:r>
        <w:t>27670031642HCN</w:t>
      </w:r>
    </w:p>
    <w:p>
      <w:r>
        <w:t>1.350.000</w:t>
      </w:r>
    </w:p>
    <w:p>
      <w:r>
        <w:t>132</w:t>
      </w:r>
    </w:p>
    <w:p>
      <w:r>
        <w:t>Nguyễn Thanh Triệu</w:t>
      </w:r>
    </w:p>
    <w:p>
      <w:r>
        <w:t>ấp Trần Hưng Đạo</w:t>
      </w:r>
    </w:p>
    <w:p>
      <w:r>
        <w:t>27670031642HCN</w:t>
      </w:r>
    </w:p>
    <w:p>
      <w:r>
        <w:t>1.350.000</w:t>
      </w:r>
    </w:p>
    <w:p>
      <w:r>
        <w:t>133</w:t>
      </w:r>
    </w:p>
    <w:p>
      <w:r>
        <w:t>Lê Huy</w:t>
      </w:r>
    </w:p>
    <w:p>
      <w:r>
        <w:t>ấp Trần Hưng Đạo</w:t>
      </w:r>
    </w:p>
    <w:p>
      <w:r>
        <w:t>27670030962HCN</w:t>
      </w:r>
    </w:p>
    <w:p>
      <w:r>
        <w:t>1.350.000</w:t>
      </w:r>
    </w:p>
    <w:p>
      <w:r>
        <w:t>134</w:t>
      </w:r>
    </w:p>
    <w:p>
      <w:r>
        <w:t>Lê Hoàng</w:t>
      </w:r>
    </w:p>
    <w:p>
      <w:r>
        <w:t>ấp Trần Hưng Đạo</w:t>
      </w:r>
    </w:p>
    <w:p>
      <w:r>
        <w:t>27670030962HCN</w:t>
      </w:r>
    </w:p>
    <w:p>
      <w:r>
        <w:t>1.350.000</w:t>
      </w:r>
    </w:p>
    <w:p>
      <w:r>
        <w:t>135</w:t>
      </w:r>
    </w:p>
    <w:p>
      <w:r>
        <w:t>Đặng Thị Trúc Ly</w:t>
      </w:r>
    </w:p>
    <w:p>
      <w:r>
        <w:t>ấp An Hòa</w:t>
      </w:r>
    </w:p>
    <w:p>
      <w:r>
        <w:t>27670040542HCN</w:t>
      </w:r>
    </w:p>
    <w:p>
      <w:r>
        <w:t>1.350.000</w:t>
      </w:r>
    </w:p>
    <w:p>
      <w:r>
        <w:t>136</w:t>
      </w:r>
    </w:p>
    <w:p>
      <w:r>
        <w:t>Đặng Thị Thanh Trúc</w:t>
      </w:r>
    </w:p>
    <w:p>
      <w:r>
        <w:t>ấp An Hòa</w:t>
      </w:r>
    </w:p>
    <w:p>
      <w:r>
        <w:t>27670040542HCN</w:t>
      </w:r>
    </w:p>
    <w:p>
      <w:r>
        <w:t>1.350.000</w:t>
      </w:r>
    </w:p>
    <w:p>
      <w:r>
        <w:t>137</w:t>
      </w:r>
    </w:p>
    <w:p>
      <w:r>
        <w:t>Nguyễn Minh Khôi</w:t>
      </w:r>
    </w:p>
    <w:p>
      <w:r>
        <w:t>ấp An Hòa</w:t>
      </w:r>
    </w:p>
    <w:p>
      <w:r>
        <w:t>27670040581HCN</w:t>
      </w:r>
    </w:p>
    <w:p>
      <w:r>
        <w:t>1.350.000</w:t>
      </w:r>
    </w:p>
    <w:p>
      <w:r>
        <w:t>138</w:t>
      </w:r>
    </w:p>
    <w:p>
      <w:r>
        <w:t>Nguyễn Minh Quân</w:t>
      </w:r>
    </w:p>
    <w:p>
      <w:r>
        <w:t>ấp An Hòa</w:t>
      </w:r>
    </w:p>
    <w:p>
      <w:r>
        <w:t>27670040581HCN</w:t>
      </w:r>
    </w:p>
    <w:p>
      <w:r>
        <w:t>1.350.000</w:t>
      </w:r>
    </w:p>
    <w:p>
      <w:r>
        <w:t>139</w:t>
      </w:r>
    </w:p>
    <w:p>
      <w:r>
        <w:t>Nguyễn Minh Nghĩa</w:t>
      </w:r>
    </w:p>
    <w:p>
      <w:r>
        <w:t>ấp An Hòa</w:t>
      </w:r>
    </w:p>
    <w:p>
      <w:r>
        <w:t>27670040581HCN</w:t>
      </w:r>
    </w:p>
    <w:p>
      <w:r>
        <w:t>1.350.000</w:t>
      </w:r>
    </w:p>
    <w:p>
      <w:r>
        <w:t>140</w:t>
      </w:r>
    </w:p>
    <w:p>
      <w:r>
        <w:t>Đặng Minh Phương</w:t>
      </w:r>
    </w:p>
    <w:p>
      <w:r>
        <w:t>ấp An Hòa</w:t>
      </w:r>
    </w:p>
    <w:p>
      <w:r>
        <w:t>27670040585HCN</w:t>
      </w:r>
    </w:p>
    <w:p>
      <w:r>
        <w:t>1.350.000</w:t>
      </w:r>
    </w:p>
    <w:p>
      <w:r>
        <w:t>141</w:t>
      </w:r>
    </w:p>
    <w:p>
      <w:r>
        <w:t>Đặng Minh Duy</w:t>
      </w:r>
    </w:p>
    <w:p>
      <w:r>
        <w:t>ấp An Hòa</w:t>
      </w:r>
    </w:p>
    <w:p>
      <w:r>
        <w:t>27670040585HCN</w:t>
      </w:r>
    </w:p>
    <w:p>
      <w:r>
        <w:t>1.350.000</w:t>
      </w:r>
    </w:p>
    <w:p>
      <w:r>
        <w:t>142</w:t>
      </w:r>
    </w:p>
    <w:p>
      <w:r>
        <w:t>Tạ Trần Hải Nguyên</w:t>
      </w:r>
    </w:p>
    <w:p>
      <w:r>
        <w:t>Ấp Đồng Hòa</w:t>
      </w:r>
    </w:p>
    <w:p>
      <w:r>
        <w:t>27679031166HCN</w:t>
      </w:r>
    </w:p>
    <w:p>
      <w:r>
        <w:t>1.350.000</w:t>
      </w:r>
    </w:p>
    <w:p>
      <w:r>
        <w:t>143</w:t>
      </w:r>
    </w:p>
    <w:p>
      <w:r>
        <w:t>Nguyễn Hồ Bảo Hân</w:t>
      </w:r>
    </w:p>
    <w:p>
      <w:r>
        <w:t>Ấp Đồng Hòa</w:t>
      </w:r>
    </w:p>
    <w:p>
      <w:r>
        <w:t>27679031246HCN</w:t>
      </w:r>
    </w:p>
    <w:p>
      <w:r>
        <w:t>1.350.000</w:t>
      </w:r>
    </w:p>
    <w:p>
      <w:r>
        <w:t>144</w:t>
      </w:r>
    </w:p>
    <w:p>
      <w:r>
        <w:t>Nguyễn Hoàng Nhựt</w:t>
      </w:r>
    </w:p>
    <w:p>
      <w:r>
        <w:t>Ấp Đồng Hòa</w:t>
      </w:r>
    </w:p>
    <w:p>
      <w:r>
        <w:t>27679031258HCN</w:t>
      </w:r>
    </w:p>
    <w:p>
      <w:r>
        <w:t>1.350.000</w:t>
      </w:r>
    </w:p>
    <w:p>
      <w:r>
        <w:t>145</w:t>
      </w:r>
    </w:p>
    <w:p>
      <w:r>
        <w:t>Trần Thị Khánh Ngọc</w:t>
      </w:r>
    </w:p>
    <w:p>
      <w:r>
        <w:t>Ấp Đồng Hòa</w:t>
      </w:r>
    </w:p>
    <w:p>
      <w:r>
        <w:t>27679030644HCN</w:t>
      </w:r>
    </w:p>
    <w:p>
      <w:r>
        <w:t>1.350.000</w:t>
      </w:r>
    </w:p>
    <w:p>
      <w:r>
        <w:t>146</w:t>
      </w:r>
    </w:p>
    <w:p>
      <w:r>
        <w:t>Trần Ngọc Tuyền</w:t>
      </w:r>
    </w:p>
    <w:p>
      <w:r>
        <w:t>Ấp Đồng Hòa</w:t>
      </w:r>
    </w:p>
    <w:p>
      <w:r>
        <w:t>27679030644HCN</w:t>
      </w:r>
    </w:p>
    <w:p>
      <w:r>
        <w:t>1.350.000</w:t>
      </w:r>
    </w:p>
    <w:p>
      <w:r>
        <w:t>147</w:t>
      </w:r>
    </w:p>
    <w:p>
      <w:r>
        <w:t>Huỳnh Gia Hân</w:t>
      </w:r>
    </w:p>
    <w:p>
      <w:r>
        <w:t>Ấp Đồng Tranh 1</w:t>
      </w:r>
    </w:p>
    <w:p>
      <w:r>
        <w:t>27679040991HCN</w:t>
      </w:r>
    </w:p>
    <w:p>
      <w:r>
        <w:t>1.350.000</w:t>
      </w:r>
    </w:p>
    <w:p>
      <w:r>
        <w:t>148</w:t>
      </w:r>
    </w:p>
    <w:p>
      <w:r>
        <w:t>Bùi Thị Thanh Kiều</w:t>
      </w:r>
    </w:p>
    <w:p>
      <w:r>
        <w:t>Ấp Đồng Tranh 1</w:t>
      </w:r>
    </w:p>
    <w:p>
      <w:r>
        <w:t>27679041188HCN</w:t>
      </w:r>
    </w:p>
    <w:p>
      <w:r>
        <w:t>1.350.000</w:t>
      </w:r>
    </w:p>
    <w:p>
      <w:r>
        <w:t>149</w:t>
      </w:r>
    </w:p>
    <w:p>
      <w:r>
        <w:t>Trần Trọng Nhân</w:t>
      </w:r>
    </w:p>
    <w:p>
      <w:r>
        <w:t>Ấp Đồng Tranh 1</w:t>
      </w:r>
    </w:p>
    <w:p>
      <w:r>
        <w:t>27679040789HCN</w:t>
      </w:r>
    </w:p>
    <w:p>
      <w:r>
        <w:t>1.350.000</w:t>
      </w:r>
    </w:p>
    <w:p>
      <w:r>
        <w:t>150</w:t>
      </w:r>
    </w:p>
    <w:p>
      <w:r>
        <w:t>Trần Minh Thư</w:t>
      </w:r>
    </w:p>
    <w:p>
      <w:r>
        <w:t>Ấp Đồng Tranh 1</w:t>
      </w:r>
    </w:p>
    <w:p>
      <w:r>
        <w:t>27679041196HCN</w:t>
      </w:r>
    </w:p>
    <w:p>
      <w:r>
        <w:t>1.350.000</w:t>
      </w:r>
    </w:p>
    <w:p>
      <w:r>
        <w:t>151</w:t>
      </w:r>
    </w:p>
    <w:p>
      <w:r>
        <w:t>Trần Công Danh</w:t>
      </w:r>
    </w:p>
    <w:p>
      <w:r>
        <w:t>Ấp Đồng Tranh 2</w:t>
      </w:r>
    </w:p>
    <w:p>
      <w:r>
        <w:t>27679041196HCN</w:t>
      </w:r>
    </w:p>
    <w:p>
      <w:r>
        <w:t>1.350.000</w:t>
      </w:r>
    </w:p>
    <w:p>
      <w:r>
        <w:t>152</w:t>
      </w:r>
    </w:p>
    <w:p>
      <w:r>
        <w:t>Nguyễn Trung Nghĩa</w:t>
      </w:r>
    </w:p>
    <w:p>
      <w:r>
        <w:t>Ấp Đồng Tranh 2</w:t>
      </w:r>
    </w:p>
    <w:p>
      <w:r>
        <w:t>27679041213HCN</w:t>
      </w:r>
    </w:p>
    <w:p>
      <w:r>
        <w:t>1.350.000</w:t>
      </w:r>
    </w:p>
    <w:p>
      <w:r>
        <w:t>153</w:t>
      </w:r>
    </w:p>
    <w:p>
      <w:r>
        <w:t>Nguyễn Trung Quân</w:t>
      </w:r>
    </w:p>
    <w:p>
      <w:r>
        <w:t>Ấp Đồng Tranh 3</w:t>
      </w:r>
    </w:p>
    <w:p>
      <w:r>
        <w:t>27679041213HCN</w:t>
      </w:r>
    </w:p>
    <w:p>
      <w:r>
        <w:t>1.350.000</w:t>
      </w:r>
    </w:p>
    <w:p>
      <w:r>
        <w:t>154</w:t>
      </w:r>
    </w:p>
    <w:p>
      <w:r>
        <w:t>Huỳnh Hữu Trí</w:t>
      </w:r>
    </w:p>
    <w:p>
      <w:r>
        <w:t>Ấp Đồng Tranh 2</w:t>
      </w:r>
    </w:p>
    <w:p>
      <w:r>
        <w:t>27679040941HCN</w:t>
      </w:r>
    </w:p>
    <w:p>
      <w:r>
        <w:t>1.350.000</w:t>
      </w:r>
    </w:p>
    <w:p>
      <w:r>
        <w:t>155</w:t>
      </w:r>
    </w:p>
    <w:p>
      <w:r>
        <w:t>Huỳnh Hữu Duyên</w:t>
      </w:r>
    </w:p>
    <w:p>
      <w:r>
        <w:t>Ấp Đồng Tranh 3</w:t>
      </w:r>
    </w:p>
    <w:p>
      <w:r>
        <w:t>27679040941HCN</w:t>
      </w:r>
    </w:p>
    <w:p>
      <w:r>
        <w:t>1.350.000</w:t>
      </w:r>
    </w:p>
    <w:p>
      <w:r>
        <w:t>156</w:t>
      </w:r>
    </w:p>
    <w:p>
      <w:r>
        <w:t>Huỳnh Hữu Thọ</w:t>
      </w:r>
    </w:p>
    <w:p>
      <w:r>
        <w:t>Ấp Đồng Tranh 4</w:t>
      </w:r>
    </w:p>
    <w:p>
      <w:r>
        <w:t>27679040941HCN</w:t>
      </w:r>
    </w:p>
    <w:p>
      <w:r>
        <w:t>1.350.000</w:t>
      </w:r>
    </w:p>
    <w:p>
      <w:r>
        <w:t>157</w:t>
      </w:r>
    </w:p>
    <w:p>
      <w:r>
        <w:t>Đặng Ngọc Linh</w:t>
      </w:r>
    </w:p>
    <w:p>
      <w:r>
        <w:t>Ấp Đồng Tranh 2</w:t>
      </w:r>
    </w:p>
    <w:p>
      <w:r>
        <w:t>27679040878HCN</w:t>
      </w:r>
    </w:p>
    <w:p>
      <w:r>
        <w:t>1.350.000</w:t>
      </w:r>
    </w:p>
    <w:p>
      <w:r>
        <w:t>158</w:t>
      </w:r>
    </w:p>
    <w:p>
      <w:r>
        <w:t>Đặng Ngọc Khánh Vy</w:t>
      </w:r>
    </w:p>
    <w:p>
      <w:r>
        <w:t>Ấp Đồng Tranh 3</w:t>
      </w:r>
    </w:p>
    <w:p>
      <w:r>
        <w:t>27679040878HCN</w:t>
      </w:r>
    </w:p>
    <w:p>
      <w:r>
        <w:t>1.350.000</w:t>
      </w:r>
    </w:p>
    <w:p>
      <w:r>
        <w:t>159</w:t>
      </w:r>
    </w:p>
    <w:p>
      <w:r>
        <w:t>Quảng Thanh Nam</w:t>
      </w:r>
    </w:p>
    <w:p>
      <w:r>
        <w:t>Ấp Hòa Hiệp 1</w:t>
      </w:r>
    </w:p>
    <w:p>
      <w:r>
        <w:t>27679011007HCN</w:t>
      </w:r>
    </w:p>
    <w:p>
      <w:r>
        <w:t>1.350.000</w:t>
      </w:r>
    </w:p>
    <w:p>
      <w:r>
        <w:t>160</w:t>
      </w:r>
    </w:p>
    <w:p>
      <w:r>
        <w:t>Nguyễn Phi Long</w:t>
      </w:r>
    </w:p>
    <w:p>
      <w:r>
        <w:t>Ấp Hòa Hiệp 2</w:t>
      </w:r>
    </w:p>
    <w:p>
      <w:r>
        <w:t>27679011007HCN</w:t>
      </w:r>
    </w:p>
    <w:p>
      <w:r>
        <w:t>1.350.000</w:t>
      </w:r>
    </w:p>
    <w:p>
      <w:r>
        <w:t>161</w:t>
      </w:r>
    </w:p>
    <w:p>
      <w:r>
        <w:t>Nguyễn Hải Long</w:t>
      </w:r>
    </w:p>
    <w:p>
      <w:r>
        <w:t>Ấp Hòa Hiệp 3</w:t>
      </w:r>
    </w:p>
    <w:p>
      <w:r>
        <w:t>27679011007HCN</w:t>
      </w:r>
    </w:p>
    <w:p>
      <w:r>
        <w:t>1.350.000</w:t>
      </w:r>
    </w:p>
    <w:p>
      <w:r>
        <w:t>162</w:t>
      </w:r>
    </w:p>
    <w:p>
      <w:r>
        <w:t>Nguyễn Thị Tuyết Mai</w:t>
      </w:r>
    </w:p>
    <w:p>
      <w:r>
        <w:t>Ấp Hòa Hiệp 4</w:t>
      </w:r>
    </w:p>
    <w:p>
      <w:r>
        <w:t>27679011007HCN</w:t>
      </w:r>
    </w:p>
    <w:p>
      <w:r>
        <w:t>1.350.000</w:t>
      </w:r>
    </w:p>
    <w:p>
      <w:r>
        <w:t>163</w:t>
      </w:r>
    </w:p>
    <w:p>
      <w:r>
        <w:t>Nguyễn Thị Kim Hiền</w:t>
      </w:r>
    </w:p>
    <w:p>
      <w:r>
        <w:t>Ấp Hòa Hiệp 1</w:t>
      </w:r>
    </w:p>
    <w:p>
      <w:r>
        <w:t>27679010951HCN</w:t>
      </w:r>
    </w:p>
    <w:p>
      <w:r>
        <w:t>1.350.000</w:t>
      </w:r>
    </w:p>
    <w:p>
      <w:r>
        <w:t>164</w:t>
      </w:r>
    </w:p>
    <w:p>
      <w:r>
        <w:t>Nguyễn Thị Xuân Diệu</w:t>
      </w:r>
    </w:p>
    <w:p>
      <w:r>
        <w:t>Ấp Hòa Hiệp 2</w:t>
      </w:r>
    </w:p>
    <w:p>
      <w:r>
        <w:t>27679010951HCN</w:t>
      </w:r>
    </w:p>
    <w:p>
      <w:r>
        <w:t>1.350.000</w:t>
      </w:r>
    </w:p>
    <w:p>
      <w:r>
        <w:t>165</w:t>
      </w:r>
    </w:p>
    <w:p>
      <w:r>
        <w:t>Nguyễn Vi Anh Thư</w:t>
      </w:r>
    </w:p>
    <w:p>
      <w:r>
        <w:t>Ấp Hòa Hiệp 1</w:t>
      </w:r>
    </w:p>
    <w:p>
      <w:r>
        <w:t>27679010917HCN</w:t>
      </w:r>
    </w:p>
    <w:p>
      <w:r>
        <w:t>1.350.000</w:t>
      </w:r>
    </w:p>
    <w:p>
      <w:r>
        <w:t>166</w:t>
      </w:r>
    </w:p>
    <w:p>
      <w:r>
        <w:t>Nguyễn Vi Minh Thư</w:t>
      </w:r>
    </w:p>
    <w:p>
      <w:r>
        <w:t>Ấp Hòa Hiệp 2</w:t>
      </w:r>
    </w:p>
    <w:p>
      <w:r>
        <w:t>27679010917HCN</w:t>
      </w:r>
    </w:p>
    <w:p>
      <w:r>
        <w:t>1.350.000</w:t>
      </w:r>
    </w:p>
    <w:p>
      <w:r>
        <w:t>167</w:t>
      </w:r>
    </w:p>
    <w:p>
      <w:r>
        <w:t>Nguyễn Thành Bảo</w:t>
      </w:r>
    </w:p>
    <w:p>
      <w:r>
        <w:t>Ấp Hòa Hiệp 1</w:t>
      </w:r>
    </w:p>
    <w:p>
      <w:r>
        <w:t>27679010372HCN</w:t>
      </w:r>
    </w:p>
    <w:p>
      <w:r>
        <w:t>1.350.000</w:t>
      </w:r>
    </w:p>
    <w:p>
      <w:r>
        <w:t>168</w:t>
      </w:r>
    </w:p>
    <w:p>
      <w:r>
        <w:t>Nguyễn Thị Yến Nhi</w:t>
      </w:r>
    </w:p>
    <w:p>
      <w:r>
        <w:t>Ấp Hòa Hiệp 2</w:t>
      </w:r>
    </w:p>
    <w:p>
      <w:r>
        <w:t>27679010372HCN</w:t>
      </w:r>
    </w:p>
    <w:p>
      <w:r>
        <w:t>1.350.000</w:t>
      </w:r>
    </w:p>
    <w:p>
      <w:r>
        <w:t>169</w:t>
      </w:r>
    </w:p>
    <w:p>
      <w:r>
        <w:t>Phạm Ngọc Phú</w:t>
      </w:r>
    </w:p>
    <w:p>
      <w:r>
        <w:t>Ấp Hòa Hiệp 1</w:t>
      </w:r>
    </w:p>
    <w:p>
      <w:r>
        <w:t>27679010366HCN</w:t>
      </w:r>
    </w:p>
    <w:p>
      <w:r>
        <w:t>1.350.000</w:t>
      </w:r>
    </w:p>
    <w:p>
      <w:r>
        <w:t>170</w:t>
      </w:r>
    </w:p>
    <w:p>
      <w:r>
        <w:t>Phạm Ngọc Lâm</w:t>
      </w:r>
    </w:p>
    <w:p>
      <w:r>
        <w:t>Ấp Hòa Hiệp 2</w:t>
      </w:r>
    </w:p>
    <w:p>
      <w:r>
        <w:t>27679010366HCN</w:t>
      </w:r>
    </w:p>
    <w:p>
      <w:r>
        <w:t>1.350.000</w:t>
      </w:r>
    </w:p>
    <w:p>
      <w:r>
        <w:t>171</w:t>
      </w:r>
    </w:p>
    <w:p>
      <w:r>
        <w:t>Trần Thị Như Hoa</w:t>
      </w:r>
    </w:p>
    <w:p>
      <w:r>
        <w:t>Ấp Hòa Hiệp 1</w:t>
      </w:r>
    </w:p>
    <w:p>
      <w:r>
        <w:t>27679010419HCN</w:t>
      </w:r>
    </w:p>
    <w:p>
      <w:r>
        <w:t>1.350.000</w:t>
      </w:r>
    </w:p>
    <w:p>
      <w:r>
        <w:t>172</w:t>
      </w:r>
    </w:p>
    <w:p>
      <w:r>
        <w:t>Trần Thị Bích Tiền</w:t>
      </w:r>
    </w:p>
    <w:p>
      <w:r>
        <w:t>Ấp Hòa Hiệp 3</w:t>
      </w:r>
    </w:p>
    <w:p>
      <w:r>
        <w:t>27679010419HCN</w:t>
      </w:r>
    </w:p>
    <w:p>
      <w:r>
        <w:t>1.350.000</w:t>
      </w:r>
    </w:p>
    <w:p>
      <w:r>
        <w:t>173</w:t>
      </w:r>
    </w:p>
    <w:p>
      <w:r>
        <w:t>Huỳnh Hà Ngân Khánh</w:t>
      </w:r>
    </w:p>
    <w:p>
      <w:r>
        <w:t>Ấp Hòa Hiệp 1</w:t>
      </w:r>
    </w:p>
    <w:p>
      <w:r>
        <w:t>27679010519HCN</w:t>
      </w:r>
    </w:p>
    <w:p>
      <w:r>
        <w:t>1.350.000</w:t>
      </w:r>
    </w:p>
    <w:p>
      <w:r>
        <w:t>174</w:t>
      </w:r>
    </w:p>
    <w:p>
      <w:r>
        <w:t>Huỳnh Liêu Phú Tân</w:t>
      </w:r>
    </w:p>
    <w:p>
      <w:r>
        <w:t>Ấp Hòa Hiệp 1</w:t>
      </w:r>
    </w:p>
    <w:p>
      <w:r>
        <w:t>27679010920HCN</w:t>
      </w:r>
    </w:p>
    <w:p>
      <w:r>
        <w:t>1.350.000</w:t>
      </w:r>
    </w:p>
    <w:p>
      <w:r>
        <w:t>175</w:t>
      </w:r>
    </w:p>
    <w:p>
      <w:r>
        <w:t>Huỳnh Liêu Phú Ân</w:t>
      </w:r>
    </w:p>
    <w:p>
      <w:r>
        <w:t>Ấp Hòa Hiệp 2</w:t>
      </w:r>
    </w:p>
    <w:p>
      <w:r>
        <w:t>27679010920HCN</w:t>
      </w:r>
    </w:p>
    <w:p>
      <w:r>
        <w:t>1,350.000</w:t>
      </w:r>
    </w:p>
    <w:p>
      <w:r>
        <w:t>176</w:t>
      </w:r>
    </w:p>
    <w:p>
      <w:r>
        <w:t>Nguyễn Minh Tiến</w:t>
      </w:r>
    </w:p>
    <w:p>
      <w:r>
        <w:t>Ấp Hòa Hiệp 1</w:t>
      </w:r>
    </w:p>
    <w:p>
      <w:r>
        <w:t>27679010471HCN</w:t>
      </w:r>
    </w:p>
    <w:p>
      <w:r>
        <w:t>1.350.000</w:t>
      </w:r>
    </w:p>
    <w:p>
      <w:r>
        <w:t>177</w:t>
      </w:r>
    </w:p>
    <w:p>
      <w:r>
        <w:t>Nguyễn Huỳnh Bảo Như</w:t>
      </w:r>
    </w:p>
    <w:p>
      <w:r>
        <w:t>Ấp Hòa Hiệp 1</w:t>
      </w:r>
    </w:p>
    <w:p>
      <w:r>
        <w:t>27679011128HCN</w:t>
      </w:r>
    </w:p>
    <w:p>
      <w:r>
        <w:t>1.350.000</w:t>
      </w:r>
    </w:p>
    <w:p>
      <w:r>
        <w:t>178</w:t>
      </w:r>
    </w:p>
    <w:p>
      <w:r>
        <w:t>Nguyễn Huỳnh Nhã Hương</w:t>
      </w:r>
    </w:p>
    <w:p>
      <w:r>
        <w:t>Ấp Hòa Hiệp 2</w:t>
      </w:r>
    </w:p>
    <w:p>
      <w:r>
        <w:t>27679011128HCN</w:t>
      </w:r>
    </w:p>
    <w:p>
      <w:r>
        <w:t>1.350.000</w:t>
      </w:r>
    </w:p>
    <w:p>
      <w:r>
        <w:t>179</w:t>
      </w:r>
    </w:p>
    <w:p>
      <w:r>
        <w:t>Nguyễn Huỳnh Khê Linh</w:t>
      </w:r>
    </w:p>
    <w:p>
      <w:r>
        <w:t>Ấp Hòa Hiệp 3</w:t>
      </w:r>
    </w:p>
    <w:p>
      <w:r>
        <w:t>27679011128HCN</w:t>
      </w:r>
    </w:p>
    <w:p>
      <w:r>
        <w:t>1.350.000</w:t>
      </w:r>
    </w:p>
    <w:p>
      <w:r>
        <w:t>180</w:t>
      </w:r>
    </w:p>
    <w:p>
      <w:r>
        <w:t>Hồ Tấn Đạt</w:t>
      </w:r>
    </w:p>
    <w:p>
      <w:r>
        <w:t>Ấp Hòa Hiệp 1</w:t>
      </w:r>
    </w:p>
    <w:p>
      <w:r>
        <w:t>27679010921HCN</w:t>
      </w:r>
    </w:p>
    <w:p>
      <w:r>
        <w:t>1.350.000</w:t>
      </w:r>
    </w:p>
    <w:p>
      <w:r>
        <w:t>181</w:t>
      </w:r>
    </w:p>
    <w:p>
      <w:r>
        <w:t>Hồ Ngọc Hân</w:t>
      </w:r>
    </w:p>
    <w:p>
      <w:r>
        <w:t>Ấp Hòa Hiệp 2</w:t>
      </w:r>
    </w:p>
    <w:p>
      <w:r>
        <w:t>27679010921HCN</w:t>
      </w:r>
    </w:p>
    <w:p>
      <w:r>
        <w:t>1.350.000</w:t>
      </w:r>
    </w:p>
    <w:p>
      <w:r>
        <w:t>182</w:t>
      </w:r>
    </w:p>
    <w:p>
      <w:r>
        <w:t>Nguyễn Dương Hải Yến</w:t>
      </w:r>
    </w:p>
    <w:p>
      <w:r>
        <w:t>Ấp Hòa Hiệp 1</w:t>
      </w:r>
    </w:p>
    <w:p>
      <w:r>
        <w:t>27679011202HCN</w:t>
      </w:r>
    </w:p>
    <w:p>
      <w:r>
        <w:t>1.350.000</w:t>
      </w:r>
    </w:p>
    <w:p>
      <w:r>
        <w:t>183</w:t>
      </w:r>
    </w:p>
    <w:p>
      <w:r>
        <w:t>Nguyễn Dương Hải Long</w:t>
      </w:r>
    </w:p>
    <w:p>
      <w:r>
        <w:t>Ấp Hòa Hiệp 2</w:t>
      </w:r>
    </w:p>
    <w:p>
      <w:r>
        <w:t>27679011202HCN</w:t>
      </w:r>
    </w:p>
    <w:p>
      <w:r>
        <w:t>1.350.000</w:t>
      </w:r>
    </w:p>
    <w:p>
      <w:r>
        <w:t>184</w:t>
      </w:r>
    </w:p>
    <w:p>
      <w:r>
        <w:t>Nguyễn Hữu Thái</w:t>
      </w:r>
    </w:p>
    <w:p>
      <w:r>
        <w:t>Ấp Hòa Hiệp 1</w:t>
      </w:r>
    </w:p>
    <w:p>
      <w:r>
        <w:t>27679010285HCN</w:t>
      </w:r>
    </w:p>
    <w:p>
      <w:r>
        <w:t>1.350.000</w:t>
      </w:r>
    </w:p>
    <w:p>
      <w:r>
        <w:t>185</w:t>
      </w:r>
    </w:p>
    <w:p>
      <w:r>
        <w:t>Nguyễn Thị Mỹ Duy</w:t>
      </w:r>
    </w:p>
    <w:p>
      <w:r>
        <w:t>Ấp Hòa Hiệp 2</w:t>
      </w:r>
    </w:p>
    <w:p>
      <w:r>
        <w:t>27679010285HCN</w:t>
      </w:r>
    </w:p>
    <w:p>
      <w:r>
        <w:t>1.350.000</w:t>
      </w:r>
    </w:p>
    <w:p>
      <w:r>
        <w:t>186</w:t>
      </w:r>
    </w:p>
    <w:p>
      <w:r>
        <w:t>Nguyễn Thị Mỹ Duyên</w:t>
      </w:r>
    </w:p>
    <w:p>
      <w:r>
        <w:t>Ấp Hòa Hiệp 3</w:t>
      </w:r>
    </w:p>
    <w:p>
      <w:r>
        <w:t>27679010285HCN</w:t>
      </w:r>
    </w:p>
    <w:p>
      <w:r>
        <w:t>1.350.000</w:t>
      </w:r>
    </w:p>
    <w:p>
      <w:r>
        <w:t>187</w:t>
      </w:r>
    </w:p>
    <w:p>
      <w:r>
        <w:t>Nguyễn Phú Quý</w:t>
      </w:r>
    </w:p>
    <w:p>
      <w:r>
        <w:t>Ấp Hòa Hiệp 4</w:t>
      </w:r>
    </w:p>
    <w:p>
      <w:r>
        <w:t>27679010285HCN</w:t>
      </w:r>
    </w:p>
    <w:p>
      <w:r>
        <w:t>1.350.000</w:t>
      </w:r>
    </w:p>
    <w:p>
      <w:r>
        <w:t>188</w:t>
      </w:r>
    </w:p>
    <w:p>
      <w:r>
        <w:t>Lê Thị Mỹ Quyên</w:t>
      </w:r>
    </w:p>
    <w:p>
      <w:r>
        <w:t>Ấp Hòa Hiệp 1</w:t>
      </w:r>
    </w:p>
    <w:p>
      <w:r>
        <w:t>27679010284HCN</w:t>
      </w:r>
    </w:p>
    <w:p>
      <w:r>
        <w:t>1.350.000</w:t>
      </w:r>
    </w:p>
    <w:p>
      <w:r>
        <w:t>189</w:t>
      </w:r>
    </w:p>
    <w:p>
      <w:r>
        <w:t>Lê Thanh Hậu</w:t>
      </w:r>
    </w:p>
    <w:p>
      <w:r>
        <w:t>Ấp Hòa Hiệp 2</w:t>
      </w:r>
    </w:p>
    <w:p>
      <w:r>
        <w:t>27679010284HCN</w:t>
      </w:r>
    </w:p>
    <w:p>
      <w:r>
        <w:t>1.350.000</w:t>
      </w:r>
    </w:p>
    <w:p>
      <w:r>
        <w:t>190</w:t>
      </w:r>
    </w:p>
    <w:p>
      <w:r>
        <w:t>Nguyễn Thị Bảo Ngọc</w:t>
      </w:r>
    </w:p>
    <w:p>
      <w:r>
        <w:t>Ấp Hòa Hiệp 1</w:t>
      </w:r>
    </w:p>
    <w:p>
      <w:r>
        <w:t>27679010490HCN</w:t>
      </w:r>
    </w:p>
    <w:p>
      <w:r>
        <w:t>1.350.000</w:t>
      </w:r>
    </w:p>
    <w:p>
      <w:r>
        <w:t>191</w:t>
      </w:r>
    </w:p>
    <w:p>
      <w:r>
        <w:t>Nguyễn Văn Sang</w:t>
      </w:r>
    </w:p>
    <w:p>
      <w:r>
        <w:t>Ấp Hòa Hiệp 1</w:t>
      </w:r>
    </w:p>
    <w:p>
      <w:r>
        <w:t>27679010490HCN</w:t>
      </w:r>
    </w:p>
    <w:p>
      <w:r>
        <w:t>1.350.000</w:t>
      </w:r>
    </w:p>
    <w:p>
      <w:r>
        <w:t>192</w:t>
      </w:r>
    </w:p>
    <w:p>
      <w:r>
        <w:t>Võ Quỳnh Như Ý</w:t>
      </w:r>
    </w:p>
    <w:p>
      <w:r>
        <w:t>Ấp Hòa Hiệp 1</w:t>
      </w:r>
    </w:p>
    <w:p>
      <w:r>
        <w:t>27679010927HCN</w:t>
      </w:r>
    </w:p>
    <w:p>
      <w:r>
        <w:t>1.350.000</w:t>
      </w:r>
    </w:p>
    <w:p>
      <w:r>
        <w:t>193</w:t>
      </w:r>
    </w:p>
    <w:p>
      <w:r>
        <w:t>Võ Thị Ngọc Linh</w:t>
      </w:r>
    </w:p>
    <w:p>
      <w:r>
        <w:t>Ấp Hòa Hiệp 2</w:t>
      </w:r>
    </w:p>
    <w:p>
      <w:r>
        <w:t>27679010927HCN</w:t>
      </w:r>
    </w:p>
    <w:p>
      <w:r>
        <w:t>1.350.000</w:t>
      </w:r>
    </w:p>
    <w:p>
      <w:r>
        <w:t>194</w:t>
      </w:r>
    </w:p>
    <w:p>
      <w:r>
        <w:t>Võ Huỳnh Như</w:t>
      </w:r>
    </w:p>
    <w:p>
      <w:r>
        <w:t>Ấp Hòa Hiệp 3</w:t>
      </w:r>
    </w:p>
    <w:p>
      <w:r>
        <w:t>27679010927HCN</w:t>
      </w:r>
    </w:p>
    <w:p>
      <w:r>
        <w:t>1.350.000</w:t>
      </w:r>
    </w:p>
    <w:p>
      <w:r>
        <w:t>195</w:t>
      </w:r>
    </w:p>
    <w:p>
      <w:r>
        <w:t>Bùi Minh Lộc</w:t>
      </w:r>
    </w:p>
    <w:p>
      <w:r>
        <w:t>Ấp Hòa Hiệp 2</w:t>
      </w:r>
    </w:p>
    <w:p>
      <w:r>
        <w:t>27679010234HCN</w:t>
      </w:r>
    </w:p>
    <w:p>
      <w:r>
        <w:t>1.350.000</w:t>
      </w:r>
    </w:p>
    <w:p>
      <w:r>
        <w:t>196</w:t>
      </w:r>
    </w:p>
    <w:p>
      <w:r>
        <w:t>Bùi Nguyễn Minh Châu</w:t>
      </w:r>
    </w:p>
    <w:p>
      <w:r>
        <w:t>Ấp Hòa Hiệp 3</w:t>
      </w:r>
    </w:p>
    <w:p>
      <w:r>
        <w:t>27679010234HCN</w:t>
      </w:r>
    </w:p>
    <w:p>
      <w:r>
        <w:t>1.350.000</w:t>
      </w:r>
    </w:p>
    <w:p>
      <w:r>
        <w:t>197</w:t>
      </w:r>
    </w:p>
    <w:p>
      <w:r>
        <w:t>Phạm Hồng Thái</w:t>
      </w:r>
    </w:p>
    <w:p>
      <w:r>
        <w:t>Ấp Hòa Hiệp 2</w:t>
      </w:r>
    </w:p>
    <w:p>
      <w:r>
        <w:t>27679010236HCN</w:t>
      </w:r>
    </w:p>
    <w:p>
      <w:r>
        <w:t>1.350.000</w:t>
      </w:r>
    </w:p>
    <w:p>
      <w:r>
        <w:t>198</w:t>
      </w:r>
    </w:p>
    <w:p>
      <w:r>
        <w:t>Nguyễn Thị Thanh Phương</w:t>
      </w:r>
    </w:p>
    <w:p>
      <w:r>
        <w:t>Ấp Hòa Hiệp 2</w:t>
      </w:r>
    </w:p>
    <w:p>
      <w:r>
        <w:t>27679010321HCN</w:t>
      </w:r>
    </w:p>
    <w:p>
      <w:r>
        <w:t>1.350.000</w:t>
      </w:r>
    </w:p>
    <w:p>
      <w:r>
        <w:t>199</w:t>
      </w:r>
    </w:p>
    <w:p>
      <w:r>
        <w:t>Nguyễn Ngọc Thiện</w:t>
      </w:r>
    </w:p>
    <w:p>
      <w:r>
        <w:t>Ấp Hòa Hiệp 2</w:t>
      </w:r>
    </w:p>
    <w:p>
      <w:r>
        <w:t>27679011130HCN</w:t>
      </w:r>
    </w:p>
    <w:p>
      <w:r>
        <w:t>1.350.000</w:t>
      </w:r>
    </w:p>
    <w:p>
      <w:r>
        <w:t>200</w:t>
      </w:r>
    </w:p>
    <w:p>
      <w:r>
        <w:t>Nguyễn Ngọc Thịnh</w:t>
      </w:r>
    </w:p>
    <w:p>
      <w:r>
        <w:t>Ấp Hòa Hiệp 3</w:t>
      </w:r>
    </w:p>
    <w:p>
      <w:r>
        <w:t>27679011130HCN</w:t>
      </w:r>
    </w:p>
    <w:p>
      <w:r>
        <w:t>1.350.000</w:t>
      </w:r>
    </w:p>
    <w:p>
      <w:r>
        <w:t>201</w:t>
      </w:r>
    </w:p>
    <w:p>
      <w:r>
        <w:t>Huỳnh Ngọc Yến</w:t>
      </w:r>
    </w:p>
    <w:p>
      <w:r>
        <w:t>Ấp Hòa Hiệp 2</w:t>
      </w:r>
    </w:p>
    <w:p>
      <w:r>
        <w:t>27679011119HCN</w:t>
      </w:r>
    </w:p>
    <w:p>
      <w:r>
        <w:t>1.350.000</w:t>
      </w:r>
    </w:p>
    <w:p>
      <w:r>
        <w:t>202</w:t>
      </w:r>
    </w:p>
    <w:p>
      <w:r>
        <w:t>Huỳnh Tiến Phát</w:t>
      </w:r>
    </w:p>
    <w:p>
      <w:r>
        <w:t>Ấp Hòa Hiệp 3</w:t>
      </w:r>
    </w:p>
    <w:p>
      <w:r>
        <w:t>27679011119HCN</w:t>
      </w:r>
    </w:p>
    <w:p>
      <w:r>
        <w:t>1.350.000</w:t>
      </w:r>
    </w:p>
    <w:p>
      <w:r>
        <w:t>203</w:t>
      </w:r>
    </w:p>
    <w:p>
      <w:r>
        <w:t>Huỳnh Thị Kim Hoàng</w:t>
      </w:r>
    </w:p>
    <w:p>
      <w:r>
        <w:t>Ấp Hòa Hiệp 2</w:t>
      </w:r>
    </w:p>
    <w:p>
      <w:r>
        <w:t>27679010534HCN</w:t>
      </w:r>
    </w:p>
    <w:p>
      <w:r>
        <w:t>1.350.000</w:t>
      </w:r>
    </w:p>
    <w:p>
      <w:r>
        <w:t>204</w:t>
      </w:r>
    </w:p>
    <w:p>
      <w:r>
        <w:t>Bùi Thanh Phong</w:t>
      </w:r>
    </w:p>
    <w:p>
      <w:r>
        <w:t>Ấp Hòa Hiệp 2</w:t>
      </w:r>
    </w:p>
    <w:p>
      <w:r>
        <w:t>27679010534HCN</w:t>
      </w:r>
    </w:p>
    <w:p>
      <w:r>
        <w:t>1.350.000</w:t>
      </w:r>
    </w:p>
    <w:p>
      <w:r>
        <w:t>205</w:t>
      </w:r>
    </w:p>
    <w:p>
      <w:r>
        <w:t>Nguyễn Trần Ngọc Hân</w:t>
      </w:r>
    </w:p>
    <w:p>
      <w:r>
        <w:t>Ấp Hòa Hiệp 2</w:t>
      </w:r>
    </w:p>
    <w:p>
      <w:r>
        <w:t>27679010567HCN</w:t>
      </w:r>
    </w:p>
    <w:p>
      <w:r>
        <w:t>1.350.000</w:t>
      </w:r>
    </w:p>
    <w:p>
      <w:r>
        <w:t>206</w:t>
      </w:r>
    </w:p>
    <w:p>
      <w:r>
        <w:t>Nguyễn Huỳnh Minh Thư</w:t>
      </w:r>
    </w:p>
    <w:p>
      <w:r>
        <w:t>Ấp Hòa Hiệp 2</w:t>
      </w:r>
    </w:p>
    <w:p>
      <w:r>
        <w:t>27679011265HCN</w:t>
      </w:r>
    </w:p>
    <w:p>
      <w:r>
        <w:t>1.350.000</w:t>
      </w:r>
    </w:p>
    <w:p>
      <w:r>
        <w:t>207</w:t>
      </w:r>
    </w:p>
    <w:p>
      <w:r>
        <w:t>Lê Bảo Ngọc</w:t>
      </w:r>
    </w:p>
    <w:p>
      <w:r>
        <w:t>Ấp Long Thạnh 1</w:t>
      </w:r>
    </w:p>
    <w:p>
      <w:r>
        <w:t>27679010245HCN</w:t>
      </w:r>
    </w:p>
    <w:p>
      <w:r>
        <w:t>1.350.000</w:t>
      </w:r>
    </w:p>
    <w:p>
      <w:r>
        <w:t>208</w:t>
      </w:r>
    </w:p>
    <w:p>
      <w:r>
        <w:t>Lê Bảo Yến</w:t>
      </w:r>
    </w:p>
    <w:p>
      <w:r>
        <w:t>Ấp Long Thạnh 2</w:t>
      </w:r>
    </w:p>
    <w:p>
      <w:r>
        <w:t>27679010245HCN</w:t>
      </w:r>
    </w:p>
    <w:p>
      <w:r>
        <w:t>1.350.000</w:t>
      </w:r>
    </w:p>
    <w:p>
      <w:r>
        <w:t>209</w:t>
      </w:r>
    </w:p>
    <w:p>
      <w:r>
        <w:t>Nguyễn Thị Huỳnh My</w:t>
      </w:r>
    </w:p>
    <w:p>
      <w:r>
        <w:t>Ấp Long Thạnh 1</w:t>
      </w:r>
    </w:p>
    <w:p>
      <w:r>
        <w:t>27679010244HCN</w:t>
      </w:r>
    </w:p>
    <w:p>
      <w:r>
        <w:t>1.350.000</w:t>
      </w:r>
    </w:p>
    <w:p>
      <w:r>
        <w:t>210</w:t>
      </w:r>
    </w:p>
    <w:p>
      <w:r>
        <w:t>Nguyễn Văn Hậu</w:t>
      </w:r>
    </w:p>
    <w:p>
      <w:r>
        <w:t>Ấp Long Thạnh 2</w:t>
      </w:r>
    </w:p>
    <w:p>
      <w:r>
        <w:t>27679010244HCN</w:t>
      </w:r>
    </w:p>
    <w:p>
      <w:r>
        <w:t>1.350.000</w:t>
      </w:r>
    </w:p>
    <w:p>
      <w:r>
        <w:t>211</w:t>
      </w:r>
    </w:p>
    <w:p>
      <w:r>
        <w:t>Võ Minh Nghĩa</w:t>
      </w:r>
    </w:p>
    <w:p>
      <w:r>
        <w:t>Ấp Long Thạnh 1</w:t>
      </w:r>
    </w:p>
    <w:p>
      <w:r>
        <w:t>27679010998HCN</w:t>
      </w:r>
    </w:p>
    <w:p>
      <w:r>
        <w:t>1.350.000</w:t>
      </w:r>
    </w:p>
    <w:p>
      <w:r>
        <w:t>212</w:t>
      </w:r>
    </w:p>
    <w:p>
      <w:r>
        <w:t>Võ Hoàng Minh Yến</w:t>
      </w:r>
    </w:p>
    <w:p>
      <w:r>
        <w:t>Ấp Long Thạnh 2</w:t>
      </w:r>
    </w:p>
    <w:p>
      <w:r>
        <w:t>27679010998HCN</w:t>
      </w:r>
    </w:p>
    <w:p>
      <w:r>
        <w:t>1.350.000</w:t>
      </w:r>
    </w:p>
    <w:p>
      <w:r>
        <w:t>213</w:t>
      </w:r>
    </w:p>
    <w:p>
      <w:r>
        <w:t>Võ Minh Hiếu</w:t>
      </w:r>
    </w:p>
    <w:p>
      <w:r>
        <w:t>Ấp Long Thạnh 3</w:t>
      </w:r>
    </w:p>
    <w:p>
      <w:r>
        <w:t>27679010998HCN</w:t>
      </w:r>
    </w:p>
    <w:p>
      <w:r>
        <w:t>1.350.000</w:t>
      </w:r>
    </w:p>
    <w:p>
      <w:r>
        <w:t>214</w:t>
      </w:r>
    </w:p>
    <w:p>
      <w:r>
        <w:t>Nguyễn Văn Hải</w:t>
      </w:r>
    </w:p>
    <w:p>
      <w:r>
        <w:t>Ấp Long Thạnh 1</w:t>
      </w:r>
    </w:p>
    <w:p>
      <w:r>
        <w:t>27679010271HCN</w:t>
      </w:r>
    </w:p>
    <w:p>
      <w:r>
        <w:t>1.350.000</w:t>
      </w:r>
    </w:p>
    <w:p>
      <w:r>
        <w:t>215</w:t>
      </w:r>
    </w:p>
    <w:p>
      <w:r>
        <w:t>Nguyễn Thị Ngọc Xuyến</w:t>
      </w:r>
    </w:p>
    <w:p>
      <w:r>
        <w:t>Ấp Long Thạnh 2</w:t>
      </w:r>
    </w:p>
    <w:p>
      <w:r>
        <w:t>27679010271HCN</w:t>
      </w:r>
    </w:p>
    <w:p>
      <w:r>
        <w:t>1.350.000</w:t>
      </w:r>
    </w:p>
    <w:p>
      <w:r>
        <w:t>216</w:t>
      </w:r>
    </w:p>
    <w:p>
      <w:r>
        <w:t>Nguyễn Minh Quân</w:t>
      </w:r>
    </w:p>
    <w:p>
      <w:r>
        <w:t>Ấp Long Thạnh 3</w:t>
      </w:r>
    </w:p>
    <w:p>
      <w:r>
        <w:t>27679010271HCN</w:t>
      </w:r>
    </w:p>
    <w:p>
      <w:r>
        <w:t>1.350.000</w:t>
      </w:r>
    </w:p>
    <w:p>
      <w:r>
        <w:t>217</w:t>
      </w:r>
    </w:p>
    <w:p>
      <w:r>
        <w:t>Phạm Quốc Huy</w:t>
      </w:r>
    </w:p>
    <w:p>
      <w:r>
        <w:t>Ấp Long Thạnh 1</w:t>
      </w:r>
    </w:p>
    <w:p>
      <w:r>
        <w:t>27679010912HCN</w:t>
      </w:r>
    </w:p>
    <w:p>
      <w:r>
        <w:t>1.350.000</w:t>
      </w:r>
    </w:p>
    <w:p>
      <w:r>
        <w:t>218</w:t>
      </w:r>
    </w:p>
    <w:p>
      <w:r>
        <w:t>Phạm Thị Thúy Bình</w:t>
      </w:r>
    </w:p>
    <w:p>
      <w:r>
        <w:t>Ấp Long Thạnh 2</w:t>
      </w:r>
    </w:p>
    <w:p>
      <w:r>
        <w:t>27679010912HCN</w:t>
      </w:r>
    </w:p>
    <w:p>
      <w:r>
        <w:t>1.350.000</w:t>
      </w:r>
    </w:p>
    <w:p>
      <w:r>
        <w:t>219</w:t>
      </w:r>
    </w:p>
    <w:p>
      <w:r>
        <w:t>Phạm Quốc Minh</w:t>
      </w:r>
    </w:p>
    <w:p>
      <w:r>
        <w:t>Ấp Long Thạnh 4</w:t>
      </w:r>
    </w:p>
    <w:p>
      <w:r>
        <w:t>27679010912HCN</w:t>
      </w:r>
    </w:p>
    <w:p>
      <w:r>
        <w:t>1.350.000</w:t>
      </w:r>
    </w:p>
    <w:p>
      <w:r>
        <w:t>220</w:t>
      </w:r>
    </w:p>
    <w:p>
      <w:r>
        <w:t>Từ Hoàng Long</w:t>
      </w:r>
    </w:p>
    <w:p>
      <w:r>
        <w:t>Ấp Long Thạnh 1</w:t>
      </w:r>
    </w:p>
    <w:p>
      <w:r>
        <w:t>27679010259HCN</w:t>
      </w:r>
    </w:p>
    <w:p>
      <w:r>
        <w:t>1.350.000</w:t>
      </w:r>
    </w:p>
    <w:p>
      <w:r>
        <w:t>221</w:t>
      </w:r>
    </w:p>
    <w:p>
      <w:r>
        <w:t>Phạm Minh Khánh</w:t>
      </w:r>
    </w:p>
    <w:p>
      <w:r>
        <w:t>Ấp Long Thạnh 2</w:t>
      </w:r>
    </w:p>
    <w:p>
      <w:r>
        <w:t>27679010259HCN</w:t>
      </w:r>
    </w:p>
    <w:p>
      <w:r>
        <w:t>1.350.000</w:t>
      </w:r>
    </w:p>
    <w:p>
      <w:r>
        <w:t>222</w:t>
      </w:r>
    </w:p>
    <w:p>
      <w:r>
        <w:t>Võ Văn Tùng</w:t>
      </w:r>
    </w:p>
    <w:p>
      <w:r>
        <w:t>Ấp Long Thạnh 1</w:t>
      </w:r>
    </w:p>
    <w:p>
      <w:r>
        <w:t>27679020982HCN</w:t>
      </w:r>
    </w:p>
    <w:p>
      <w:r>
        <w:t>1.350.000</w:t>
      </w:r>
    </w:p>
    <w:p>
      <w:r>
        <w:t>223</w:t>
      </w:r>
    </w:p>
    <w:p>
      <w:r>
        <w:t>Võ Thị Kim Phụng</w:t>
      </w:r>
    </w:p>
    <w:p>
      <w:r>
        <w:t>Ấp Long Thạnh 2</w:t>
      </w:r>
    </w:p>
    <w:p>
      <w:r>
        <w:t>27679020982HCN</w:t>
      </w:r>
    </w:p>
    <w:p>
      <w:r>
        <w:t>1.350.000</w:t>
      </w:r>
    </w:p>
    <w:p>
      <w:r>
        <w:t>224</w:t>
      </w:r>
    </w:p>
    <w:p>
      <w:r>
        <w:t>Trương Văn Hoàng</w:t>
      </w:r>
    </w:p>
    <w:p>
      <w:r>
        <w:t>Ấp Long Thạnh 1</w:t>
      </w:r>
    </w:p>
    <w:p>
      <w:r>
        <w:t>27679020084HCN</w:t>
      </w:r>
    </w:p>
    <w:p>
      <w:r>
        <w:t>1.350.000</w:t>
      </w:r>
    </w:p>
    <w:p>
      <w:r>
        <w:t>225</w:t>
      </w:r>
    </w:p>
    <w:p>
      <w:r>
        <w:t>Phạm Khánh Hưng</w:t>
      </w:r>
    </w:p>
    <w:p>
      <w:r>
        <w:t>Ấp Long Thạnh 1</w:t>
      </w:r>
    </w:p>
    <w:p>
      <w:r>
        <w:t>27679020118HCN</w:t>
      </w:r>
    </w:p>
    <w:p>
      <w:r>
        <w:t>1.350.000</w:t>
      </w:r>
    </w:p>
    <w:p>
      <w:r>
        <w:t>226</w:t>
      </w:r>
    </w:p>
    <w:p>
      <w:r>
        <w:t>Phạm Khánh Thịnh</w:t>
      </w:r>
    </w:p>
    <w:p>
      <w:r>
        <w:t>Ấp Long Thạnh 2</w:t>
      </w:r>
    </w:p>
    <w:p>
      <w:r>
        <w:t>27679020118HCN</w:t>
      </w:r>
    </w:p>
    <w:p>
      <w:r>
        <w:t>1.350.000</w:t>
      </w:r>
    </w:p>
    <w:p>
      <w:r>
        <w:t>227</w:t>
      </w:r>
    </w:p>
    <w:p>
      <w:r>
        <w:t>Mu Ha Das Pa</w:t>
      </w:r>
    </w:p>
    <w:p>
      <w:r>
        <w:t>Ấp Long Thạnh 2</w:t>
      </w:r>
    </w:p>
    <w:p>
      <w:r>
        <w:t>27679020217HCN</w:t>
      </w:r>
    </w:p>
    <w:p>
      <w:r>
        <w:t>1.350.000</w:t>
      </w:r>
    </w:p>
    <w:p>
      <w:r>
        <w:t>228</w:t>
      </w:r>
    </w:p>
    <w:p>
      <w:r>
        <w:t>Mu Ham Mach Ro Him</w:t>
      </w:r>
    </w:p>
    <w:p>
      <w:r>
        <w:t>Ấp Long Thạnh 3</w:t>
      </w:r>
    </w:p>
    <w:p>
      <w:r>
        <w:t>27679020217HCN</w:t>
      </w:r>
    </w:p>
    <w:p>
      <w:r>
        <w:t>1.350.000</w:t>
      </w:r>
    </w:p>
    <w:p>
      <w:r>
        <w:t>229</w:t>
      </w:r>
    </w:p>
    <w:p>
      <w:r>
        <w:t>Phạm Thị Mỹ Duyên</w:t>
      </w:r>
    </w:p>
    <w:p>
      <w:r>
        <w:t>Ấp Long Thạnh 3</w:t>
      </w:r>
    </w:p>
    <w:p>
      <w:r>
        <w:t>27679020926HCN</w:t>
      </w:r>
    </w:p>
    <w:p>
      <w:r>
        <w:t>1.350.000</w:t>
      </w:r>
    </w:p>
    <w:p>
      <w:r>
        <w:t>230</w:t>
      </w:r>
    </w:p>
    <w:p>
      <w:r>
        <w:t>Phạm Thị Ánh Tuyết</w:t>
      </w:r>
    </w:p>
    <w:p>
      <w:r>
        <w:t>Ấp Long Thạnh 4</w:t>
      </w:r>
    </w:p>
    <w:p>
      <w:r>
        <w:t>27679020926HCN</w:t>
      </w:r>
    </w:p>
    <w:p>
      <w:r>
        <w:t>1.350.000</w:t>
      </w:r>
    </w:p>
    <w:p>
      <w:r>
        <w:t>231</w:t>
      </w:r>
    </w:p>
    <w:p>
      <w:r>
        <w:t>Nguyễn Phan Ngọc Tài</w:t>
      </w:r>
    </w:p>
    <w:p>
      <w:r>
        <w:t>Ấp Long Thạnh 3</w:t>
      </w:r>
    </w:p>
    <w:p>
      <w:r>
        <w:t>27679020064HCN</w:t>
      </w:r>
    </w:p>
    <w:p>
      <w:r>
        <w:t>1.350.000</w:t>
      </w:r>
    </w:p>
    <w:p>
      <w:r>
        <w:t>232</w:t>
      </w:r>
    </w:p>
    <w:p>
      <w:r>
        <w:t>Phạm Hoàng Nam</w:t>
      </w:r>
    </w:p>
    <w:p>
      <w:r>
        <w:t>Ấp Long Thạnh 3</w:t>
      </w:r>
    </w:p>
    <w:p>
      <w:r>
        <w:t>27679020176HCN</w:t>
      </w:r>
    </w:p>
    <w:p>
      <w:r>
        <w:t>1.350.000</w:t>
      </w:r>
    </w:p>
    <w:p>
      <w:r>
        <w:t>233</w:t>
      </w:r>
    </w:p>
    <w:p>
      <w:r>
        <w:t>Dương Hoàng Nam</w:t>
      </w:r>
    </w:p>
    <w:p>
      <w:r>
        <w:t>Ấp Long Thạnh 3</w:t>
      </w:r>
    </w:p>
    <w:p>
      <w:r>
        <w:t>27679020035HCN</w:t>
      </w:r>
    </w:p>
    <w:p>
      <w:r>
        <w:t>1.350.000</w:t>
      </w:r>
    </w:p>
    <w:p>
      <w:r>
        <w:t>234</w:t>
      </w:r>
    </w:p>
    <w:p>
      <w:r>
        <w:t>Dương Hoàng Anh</w:t>
      </w:r>
    </w:p>
    <w:p>
      <w:r>
        <w:t>Ấp Long Thạnh 4</w:t>
      </w:r>
    </w:p>
    <w:p>
      <w:r>
        <w:t>27679020035HCN</w:t>
      </w:r>
    </w:p>
    <w:p>
      <w:r>
        <w:t>1.350.000</w:t>
      </w:r>
    </w:p>
    <w:p>
      <w:r>
        <w:t>Tổng cộng: 133 người</w:t>
      </w:r>
    </w:p>
    <w:p>
      <w:r>
        <w:t>179.550.000</w:t>
      </w:r>
    </w:p>
    <w:p>
      <w:r>
        <w:t>TỔNG CỘNG: 234 người</w:t>
      </w:r>
    </w:p>
    <w:p>
      <w:r>
        <w:t>315.900.000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