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12/NQ-HĐND về kế hoạch vốn thực hiện Chương trình mục tiêu quốc gia xây dựng nông thôn mới trên địa bàn tỉnh Bình Thuận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12/NQ-HĐND</w:t>
      </w:r>
    </w:p>
    <w:p>
      <w:r>
        <w:t>Bình Thuận, ngày 09 tháng 5 năm 2023</w:t>
      </w:r>
    </w:p>
    <w:p>
      <w:r>
        <w:t>NGHỊ QUYẾT</w:t>
      </w:r>
    </w:p>
    <w:p>
      <w:r>
        <w:t>VỀ KẾ HOẠCH VỐN THỰC HIỆN CHƯƠNG TRÌNH MỤC TIÊU QUỐC GIA XÂY DỰNG NÔNG THÔN MỚI TRÊN ĐỊA BÀN TỈNH NĂM 2023</w:t>
      </w:r>
    </w:p>
    <w:p>
      <w:r>
        <w:t>HỘI ĐỒNG NHÂN DÂN TỈNH BÌNH THUẬN</w:t>
      </w:r>
    </w:p>
    <w:p>
      <w:r>
        <w:t>KHÓA XI, KỲ HỌP THỨ 14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Quyết định số 263/QĐ-TTg ngày 22 tháng 02 năm 2022 của Thủ tướng Chính phủ phê duyệt Chương trình mục tiêu quốc gia xây dựng nông thôn mới giai đoạn 2021 - 2025;</w:t>
      </w:r>
    </w:p>
    <w:p>
      <w:r>
        <w:t>Căn cứ Nghị định số 27/2022/NĐ-CP ngày 19 tháng 4 năm 2022 của Chính phủ quy định cơ chế quản lý, tổ chức thực hiện các Chương trình mục tiêu quốc gia;</w:t>
      </w:r>
    </w:p>
    <w:p>
      <w:r>
        <w:t>Căn cứ Quyết định số 1506/QĐ-TTg ngày 02 tháng 12 năm 2022 của Thủ tướng Chính phủ về việc giao dự toán ngân sách nhà nước năm 2023;</w:t>
      </w:r>
    </w:p>
    <w:p>
      <w:r>
        <w:t>Căn cứ Quyết định số 1513/QĐ-TTg ngày 03 tháng 12 năm 2022 của Thủ tướng Chính phủ về việc giao kế hoạch đầu tư vốn ngân sách nhà nước năm 2023;</w:t>
      </w:r>
    </w:p>
    <w:p>
      <w:r>
        <w:t>Căn cứ Thông tư số 53/2022/TT-BTC ngày 12 tháng 8 năm 2022 của Bộ trưởng Bộ Tài chính quy định quản lý và sử dụng kinh phí sự nghiệp từ nguồn ngân sách Trung ương thực hiện Chương trình mục tiêu quốc gia xây dựng nông thôn mới giai đoạn 2021 - 2025;</w:t>
      </w:r>
    </w:p>
    <w:p>
      <w:r>
        <w:t>Căn cứ Nghị quyết số 14/2022/NQ-HĐND ngày 23 tháng 8 năm 2022 của Hội đồng nhân dân tỉnh quy định nguyên tắc, tiêu chí, định mức phân bổ vốn ngân sách Trung ương và mức vốn đối ứng ngân sách địa phương thực hiện Chương trình mục tiêu quốc gia xây dựng nông thôn mới trên địa bàn tỉnh giai đoạn 2021 - 2025; Căn cứ Nghị quyết số 28/NQ-HĐND ngày 23 tháng 8 năm 2022 của Hội đồng nhân dân tỉnh về kế hoạch vốn đầu tư phát triển nguồn ngân sách Trung ương thực hiện Chương trình mục tiêu quốc gia xây dựng nông thôn mới trên địa bàn tỉnh giai đoạn 2021 - 2025;</w:t>
      </w:r>
    </w:p>
    <w:p>
      <w:r>
        <w:t>Căn cứ Nghị quyết số 22/2022/NQ-HĐND ngày 08 tháng 12 năm 2022 của Hội đồng nhân dân tỉnh quy định mức hỗ trợ từ ngân sách nhà nước thực hiện Chương trình mục tiêu quốc gia xây dựng nông thôn mới trên địa bàn tỉnh giai đoạn 2021 - 2025;</w:t>
      </w:r>
    </w:p>
    <w:p>
      <w:r>
        <w:t>Căn cứ Nghị quyết số 40/NQ-HĐND ngày 08 tháng 12 năm 2022 của Hội đồng nhân dân tỉnh về dự toán thu ngân sách nhà nước trên địa bàn, chi ngân sách địa phương; phương án phân bổ ngân sách tỉnh năm 2023;</w:t>
      </w:r>
    </w:p>
    <w:p>
      <w:r>
        <w:t>Xét Tờ trình số 771/TTr-UBND ngày 14 tháng 3 năm 2023 của Ủy ban nhân dân tỉnh về kế hoạch vốn thực hiện Chương trình mục tiêu quốc gia xây dựng nông thôn mới trên địa bàn tỉnh năm 2023; Báo cáo thẩm tra số 20/BC-HĐND ngày 14 tháng 4 năm 2023 của Ban Kinh tế - Ngân sách Hội đồng nhân dân tỉnh; ý kiến thảo luận của đại biểu Hội đồng nhân dân tỉnh tại kỳ họp.</w:t>
      </w:r>
    </w:p>
    <w:p>
      <w:r>
        <w:t>QUYẾT NGHỊ:</w:t>
      </w:r>
    </w:p>
    <w:p>
      <w:r>
        <w:t>Điều 1.  Thống nhất thông qua kế hoạch vốn thực hiện Chương trình mục tiêu quốc gia xây dựng nông thôn mới trên địa bàn tỉnh năm 2023 với tổng số tiền là  215.348 triệu đồng   (Hai trăm mười lăm tỷ, ba trăm bốn mươi tám triệu đồng) , cụ thể:</w:t>
      </w:r>
    </w:p>
    <w:p>
      <w:r>
        <w:t>1. Vốn đầu tư phát triển ngân sách Trung ương hỗ trợ: 137.480 triệu đồng (Chi tiết theo Phụ lục I kèm theo).</w:t>
      </w:r>
    </w:p>
    <w:p>
      <w:r>
        <w:t>2. Vốn sự nghiệp: 77.868 triệu đồng (Chi tiết theo Phụ lục II kèm theo). - Vốn sự nghiệp ngân sách Trung ương hỗ trợ: 31.147 triệu đồng.</w:t>
      </w:r>
    </w:p>
    <w:p>
      <w:r>
        <w:t>- Vốn sự nghiệp ngân sách tỉnh đối ứng: 46.721 triệu đồng; tập trung đầu tư, hỗ trợ cho các xã, huyện phấn đấu đạt chuẩn nông thôn mới, đạt chuẩn nông thôn mới nâng cao và nông thôn mới kiểu mẫu trong giai đoạn 2021 - 2025 theo quy định tại khoản 3 Điều 7 Quyết định số 07/2022/QĐ-TTg ngày 25 tháng 3 năm 2022 của Thủ tướng Chính phủ.</w:t>
      </w:r>
    </w:p>
    <w:p>
      <w:r>
        <w:t>Điều 2. Tổ chức thực hiện</w:t>
      </w:r>
    </w:p>
    <w:p>
      <w:r>
        <w:t>1. Giao Ủy ban nhân dân tỉnh tổ chức thực hiện Nghị quyết này.</w:t>
      </w:r>
    </w:p>
    <w:p>
      <w:r>
        <w:t>2. Thường trực Hội đồng nhân dân tỉnh, các Ban Hội đồng nhân dân tỉnh, các Tổ đại biểu Hội đồng nhân dân tỉnh và đại biểu Hội đồng nhân dân tỉnh giám sát việc thực hiện Nghị quyết này.</w:t>
      </w:r>
    </w:p>
    <w:p>
      <w:r>
        <w:t>Nghị quyết này đã được Hội đồng nhân dân tỉnh Bình Thuận khóa XI, kỳ họp thứ 14 (chuyên đề) thông qua ngày 09 tháng 5 năm 2023 và có hiệu lực kể từ ngày thông qua./.</w:t>
      </w:r>
    </w:p>
    <w:p>
      <w:r>
        <w:t>CHỦ TỊCH</w:t>
      </w:r>
    </w:p>
    <w:p>
      <w:r>
        <w:t>Nguyễn Hoài Anh</w:t>
      </w:r>
    </w:p>
    <w:p>
      <w:r>
        <w:t>PHỤ LỤC I</w:t>
      </w:r>
    </w:p>
    <w:p>
      <w:r>
        <w:t>KẾ HOẠCH VỐN ĐẦU TƯ PHÁT TRIỂN THỰC HIỆN CHƯƠNG TRÌNH MỤC TIÊU QUỐC GIA XÂY DỰNG NÔNG THÔN MỚI TRÊN ĐỊA BÀN TỈNH NĂM 2023 (NGÂN SÁCH TRUNG ƯƠNG HỖ TRỢ)</w:t>
      </w:r>
    </w:p>
    <w:p>
      <w:r>
        <w:t>(Kèm theo Nghị quyết số 12/NQ-HĐND   ngày 09 tháng 5 năm 2023 của Hội đồng nhân dân tỉnh)</w:t>
      </w:r>
    </w:p>
    <w:p>
      <w:r>
        <w:t>Đơn vị tính: Triệu đồng</w:t>
      </w:r>
    </w:p>
    <w:p>
      <w:r>
        <w:t>TT</w:t>
      </w:r>
    </w:p>
    <w:p>
      <w:r>
        <w:t>Nội dung</w:t>
      </w:r>
    </w:p>
    <w:p>
      <w:r>
        <w:t>Kế hoạch vốn giai đoạn 2021-   2025 theo   Nghị quyết số 28/ NQ- HĐND</w:t>
      </w:r>
    </w:p>
    <w:p>
      <w:r>
        <w:t>Đã bố trí vốn đến năm 2022</w:t>
      </w:r>
    </w:p>
    <w:p>
      <w:r>
        <w:t>Kế hoạch vốn năm   2023</w:t>
      </w:r>
    </w:p>
    <w:p>
      <w:r>
        <w:t>Ghi chú</w:t>
      </w:r>
    </w:p>
    <w:p>
      <w:r>
        <w:t>TỔNG SỐ</w:t>
      </w:r>
    </w:p>
    <w:p>
      <w:r>
        <w:t>491.940</w:t>
      </w:r>
    </w:p>
    <w:p>
      <w:r>
        <w:t>121.710</w:t>
      </w:r>
    </w:p>
    <w:p>
      <w:r>
        <w:t>137.480</w:t>
      </w:r>
    </w:p>
    <w:p>
      <w:r>
        <w:t>A</w:t>
      </w:r>
    </w:p>
    <w:p>
      <w:r>
        <w:t>Phân bổ cho địa phương</w:t>
      </w:r>
    </w:p>
    <w:p>
      <w:r>
        <w:t>344.448</w:t>
      </w:r>
    </w:p>
    <w:p>
      <w:r>
        <w:t>121.310</w:t>
      </w:r>
    </w:p>
    <w:p>
      <w:r>
        <w:t>93.183</w:t>
      </w:r>
    </w:p>
    <w:p>
      <w:r>
        <w:t>I</w:t>
      </w:r>
    </w:p>
    <w:p>
      <w:r>
        <w:t>Kế hoạch vốn cho 2 huyện phấn đấu đạt chuẩn nông thôn mới giai đoạn 2021-   2025</w:t>
      </w:r>
    </w:p>
    <w:p>
      <w:r>
        <w:t>66.240</w:t>
      </w:r>
    </w:p>
    <w:p>
      <w:r>
        <w:t>23.328</w:t>
      </w:r>
    </w:p>
    <w:p>
      <w:r>
        <w:t>17.920</w:t>
      </w:r>
    </w:p>
    <w:p>
      <w:r>
        <w:t>1</w:t>
      </w:r>
    </w:p>
    <w:p>
      <w:r>
        <w:t>Tánh Linh</w:t>
      </w:r>
    </w:p>
    <w:p>
      <w:r>
        <w:t>33.120</w:t>
      </w:r>
    </w:p>
    <w:p>
      <w:r>
        <w:t>11.664</w:t>
      </w:r>
    </w:p>
    <w:p>
      <w:r>
        <w:t>8.960</w:t>
      </w:r>
    </w:p>
    <w:p>
      <w:r>
        <w:t>2</w:t>
      </w:r>
    </w:p>
    <w:p>
      <w:r>
        <w:t>Hàm Tân</w:t>
      </w:r>
    </w:p>
    <w:p>
      <w:r>
        <w:t>33.120</w:t>
      </w:r>
    </w:p>
    <w:p>
      <w:r>
        <w:t>11.664</w:t>
      </w:r>
    </w:p>
    <w:p>
      <w:r>
        <w:t>8.960</w:t>
      </w:r>
    </w:p>
    <w:p>
      <w:r>
        <w:t>II</w:t>
      </w:r>
    </w:p>
    <w:p>
      <w:r>
        <w:t>Kế hoạch vốn cho các địa phương</w:t>
      </w:r>
    </w:p>
    <w:p>
      <w:r>
        <w:t>278.208</w:t>
      </w:r>
    </w:p>
    <w:p>
      <w:r>
        <w:t>97.982</w:t>
      </w:r>
    </w:p>
    <w:p>
      <w:r>
        <w:t>75.263</w:t>
      </w:r>
    </w:p>
    <w:p>
      <w:r>
        <w:t>1</w:t>
      </w:r>
    </w:p>
    <w:p>
      <w:r>
        <w:t>Tuy Phong</w:t>
      </w:r>
    </w:p>
    <w:p>
      <w:r>
        <w:t>41.400</w:t>
      </w:r>
    </w:p>
    <w:p>
      <w:r>
        <w:t>14.580</w:t>
      </w:r>
    </w:p>
    <w:p>
      <w:r>
        <w:t>11.200</w:t>
      </w:r>
    </w:p>
    <w:p>
      <w:r>
        <w:t>2</w:t>
      </w:r>
    </w:p>
    <w:p>
      <w:r>
        <w:t>Bắc Bình</w:t>
      </w:r>
    </w:p>
    <w:p>
      <w:r>
        <w:t>72.864</w:t>
      </w:r>
    </w:p>
    <w:p>
      <w:r>
        <w:t>25.660</w:t>
      </w:r>
    </w:p>
    <w:p>
      <w:r>
        <w:t>19.712</w:t>
      </w:r>
    </w:p>
    <w:p>
      <w:r>
        <w:t>3</w:t>
      </w:r>
    </w:p>
    <w:p>
      <w:r>
        <w:t>Hàm Thuận Bắc</w:t>
      </w:r>
    </w:p>
    <w:p>
      <w:r>
        <w:t>46.368</w:t>
      </w:r>
    </w:p>
    <w:p>
      <w:r>
        <w:t>16.329</w:t>
      </w:r>
    </w:p>
    <w:p>
      <w:r>
        <w:t>12.544</w:t>
      </w:r>
    </w:p>
    <w:p>
      <w:r>
        <w:t>4</w:t>
      </w:r>
    </w:p>
    <w:p>
      <w:r>
        <w:t>Phan Thiết</w:t>
      </w:r>
    </w:p>
    <w:p>
      <w:r>
        <w:t>6.624</w:t>
      </w:r>
    </w:p>
    <w:p>
      <w:r>
        <w:t>2.333</w:t>
      </w:r>
    </w:p>
    <w:p>
      <w:r>
        <w:t>1.792</w:t>
      </w:r>
    </w:p>
    <w:p>
      <w:r>
        <w:t>5</w:t>
      </w:r>
    </w:p>
    <w:p>
      <w:r>
        <w:t>Hàm Thuận Nam</w:t>
      </w:r>
    </w:p>
    <w:p>
      <w:r>
        <w:t>31.464</w:t>
      </w:r>
    </w:p>
    <w:p>
      <w:r>
        <w:t>11.082</w:t>
      </w:r>
    </w:p>
    <w:p>
      <w:r>
        <w:t>8.512</w:t>
      </w:r>
    </w:p>
    <w:p>
      <w:r>
        <w:t>6</w:t>
      </w:r>
    </w:p>
    <w:p>
      <w:r>
        <w:t>La Gi</w:t>
      </w:r>
    </w:p>
    <w:p>
      <w:r>
        <w:t>6.624</w:t>
      </w:r>
    </w:p>
    <w:p>
      <w:r>
        <w:t>2.333</w:t>
      </w:r>
    </w:p>
    <w:p>
      <w:r>
        <w:t>1.792</w:t>
      </w:r>
    </w:p>
    <w:p>
      <w:r>
        <w:t>7</w:t>
      </w:r>
    </w:p>
    <w:p>
      <w:r>
        <w:t>Hàm Tân</w:t>
      </w:r>
    </w:p>
    <w:p>
      <w:r>
        <w:t>16.560</w:t>
      </w:r>
    </w:p>
    <w:p>
      <w:r>
        <w:t>5.833</w:t>
      </w:r>
    </w:p>
    <w:p>
      <w:r>
        <w:t>4.480</w:t>
      </w:r>
    </w:p>
    <w:p>
      <w:r>
        <w:t>8</w:t>
      </w:r>
    </w:p>
    <w:p>
      <w:r>
        <w:t>Tánh Linh</w:t>
      </w:r>
    </w:p>
    <w:p>
      <w:r>
        <w:t>34.776</w:t>
      </w:r>
    </w:p>
    <w:p>
      <w:r>
        <w:t>12.249</w:t>
      </w:r>
    </w:p>
    <w:p>
      <w:r>
        <w:t>9.407</w:t>
      </w:r>
    </w:p>
    <w:p>
      <w:r>
        <w:t>9</w:t>
      </w:r>
    </w:p>
    <w:p>
      <w:r>
        <w:t>Đức Linh</w:t>
      </w:r>
    </w:p>
    <w:p>
      <w:r>
        <w:t>16.560</w:t>
      </w:r>
    </w:p>
    <w:p>
      <w:r>
        <w:t>5.833</w:t>
      </w:r>
    </w:p>
    <w:p>
      <w:r>
        <w:t>4.480</w:t>
      </w:r>
    </w:p>
    <w:p>
      <w:r>
        <w:t>10</w:t>
      </w:r>
    </w:p>
    <w:p>
      <w:r>
        <w:t>Phú Quý</w:t>
      </w:r>
    </w:p>
    <w:p>
      <w:r>
        <w:t>4.968</w:t>
      </w:r>
    </w:p>
    <w:p>
      <w:r>
        <w:t>1.750</w:t>
      </w:r>
    </w:p>
    <w:p>
      <w:r>
        <w:t>1.344</w:t>
      </w:r>
    </w:p>
    <w:p>
      <w:r>
        <w:t>B</w:t>
      </w:r>
    </w:p>
    <w:p>
      <w:r>
        <w:t>Công trình nước sạch sinh hoạt trên địa bàn tỉnh (20%)</w:t>
      </w:r>
    </w:p>
    <w:p>
      <w:r>
        <w:t>98.388</w:t>
      </w:r>
    </w:p>
    <w:p>
      <w:r>
        <w:t>400</w:t>
      </w:r>
    </w:p>
    <w:p>
      <w:r>
        <w:t>35.000</w:t>
      </w:r>
    </w:p>
    <w:p>
      <w:r>
        <w:t>Giao UBND   tỉnh phân khai</w:t>
      </w:r>
    </w:p>
    <w:p>
      <w:r>
        <w:t>C</w:t>
      </w:r>
    </w:p>
    <w:p>
      <w:r>
        <w:t>Các chương trình, chuyên đề, các nhiệm vụ đột xuất phát sinh được cấp có thẩm quyền phê duyệt</w:t>
      </w:r>
    </w:p>
    <w:p>
      <w:r>
        <w:t>49.104</w:t>
      </w:r>
    </w:p>
    <w:p>
      <w:r>
        <w:t>-</w:t>
      </w:r>
    </w:p>
    <w:p>
      <w:r>
        <w:t>9.297</w:t>
      </w:r>
    </w:p>
    <w:p>
      <w:r>
        <w:t>I</w:t>
      </w:r>
    </w:p>
    <w:p>
      <w:r>
        <w:t>Hỗ trợ liên kết, liên kết theo chuỗi giá trị sản phẩm nông nghiệp</w:t>
      </w:r>
    </w:p>
    <w:p>
      <w:r>
        <w:t>2.797</w:t>
      </w:r>
    </w:p>
    <w:p>
      <w:r>
        <w:t>Bao gồm thực hiện Nghị định số 98/2018/NĐ- CP ngày   05/7/2018 của Chính phủ (theo Nghị quyết số   86/2019/NQ-   HĐND ngày   19/12/2019 của   HĐND tỉnh)</w:t>
      </w:r>
    </w:p>
    <w:p>
      <w:r>
        <w:t>1</w:t>
      </w:r>
    </w:p>
    <w:p>
      <w:r>
        <w:t>Đức Linh</w:t>
      </w:r>
    </w:p>
    <w:p>
      <w:r>
        <w:t>2.050</w:t>
      </w:r>
    </w:p>
    <w:p>
      <w:r>
        <w:t>2</w:t>
      </w:r>
    </w:p>
    <w:p>
      <w:r>
        <w:t>Chi cục Phát triển nông thôn</w:t>
      </w:r>
    </w:p>
    <w:p>
      <w:r>
        <w:t>747</w:t>
      </w:r>
    </w:p>
    <w:p>
      <w:r>
        <w:t>II</w:t>
      </w:r>
    </w:p>
    <w:p>
      <w:r>
        <w:t>Thực hiện Chương trình hỗ trợ kinh tế tập thể, hợp tác xã giai đoạn 2021 - 2025</w:t>
      </w:r>
    </w:p>
    <w:p>
      <w:r>
        <w:t>6.500</w:t>
      </w:r>
    </w:p>
    <w:p>
      <w:r>
        <w:t>1</w:t>
      </w:r>
    </w:p>
    <w:p>
      <w:r>
        <w:t>Tánh Linh</w:t>
      </w:r>
    </w:p>
    <w:p>
      <w:r>
        <w:t>6.500</w:t>
      </w:r>
    </w:p>
    <w:p>
      <w:r>
        <w:t>PHỤ LỤC II</w:t>
      </w:r>
    </w:p>
    <w:p>
      <w:r>
        <w:t>KẾ HOẠCH VỐN SỰ NGHIỆP THỰC HIỆN CHƯƠNG TRÌNH MỤC TIÊU QUỐC GIA XÂY DỰNG NÔNG THÔN MỚI TRÊN ĐỊA BÀN TỈNH NĂM 2023</w:t>
      </w:r>
    </w:p>
    <w:p>
      <w:r>
        <w:t>(Kèm theo Nghị quyết số 12/NQ-HĐND   ngày 09 tháng 5 năm 2023 của Hội đồng nhân dân tỉnh)</w:t>
      </w:r>
    </w:p>
    <w:p>
      <w:r>
        <w:t>ĐVT: triệu đồng</w:t>
      </w:r>
    </w:p>
    <w:p>
      <w:r>
        <w:t>TT</w:t>
      </w:r>
    </w:p>
    <w:p>
      <w:r>
        <w:t>Nội dung</w:t>
      </w:r>
    </w:p>
    <w:p>
      <w:r>
        <w:t>Kế hoạch năm 2023</w:t>
      </w:r>
    </w:p>
    <w:p>
      <w:r>
        <w:t>Ghi chú</w:t>
      </w:r>
    </w:p>
    <w:p>
      <w:r>
        <w:t>Tổng cộng</w:t>
      </w:r>
    </w:p>
    <w:p>
      <w:r>
        <w:t>Ngân sách Trung ương</w:t>
      </w:r>
    </w:p>
    <w:p>
      <w:r>
        <w:t>Đối ứng tỉnh (1,5 lần)</w:t>
      </w:r>
    </w:p>
    <w:p>
      <w:r>
        <w:t>1</w:t>
      </w:r>
    </w:p>
    <w:p>
      <w:r>
        <w:t>2</w:t>
      </w:r>
    </w:p>
    <w:p>
      <w:r>
        <w:t>3= 4 5</w:t>
      </w:r>
    </w:p>
    <w:p>
      <w:r>
        <w:t>4</w:t>
      </w:r>
    </w:p>
    <w:p>
      <w:r>
        <w:t>5</w:t>
      </w:r>
    </w:p>
    <w:p>
      <w:r>
        <w:t>Tổng cộng</w:t>
      </w:r>
    </w:p>
    <w:p>
      <w:r>
        <w:t>77.868</w:t>
      </w:r>
    </w:p>
    <w:p>
      <w:r>
        <w:t>31.147</w:t>
      </w:r>
    </w:p>
    <w:p>
      <w:r>
        <w:t>46.721</w:t>
      </w:r>
    </w:p>
    <w:p>
      <w:r>
        <w:t>I</w:t>
      </w:r>
    </w:p>
    <w:p>
      <w:r>
        <w:t>Nâng cao hiệu quả quản lý và thực hiện xây dựng nông thôn mới theo quy hoạch</w:t>
      </w:r>
    </w:p>
    <w:p>
      <w:r>
        <w:t>8.200</w:t>
      </w:r>
    </w:p>
    <w:p>
      <w:r>
        <w:t>3.280</w:t>
      </w:r>
    </w:p>
    <w:p>
      <w:r>
        <w:t>4.920</w:t>
      </w:r>
    </w:p>
    <w:p>
      <w:r>
        <w:t>-</w:t>
      </w:r>
    </w:p>
    <w:p>
      <w:r>
        <w:t>Huyện Tuy Phong</w:t>
      </w:r>
    </w:p>
    <w:p>
      <w:r>
        <w:t>2.000</w:t>
      </w:r>
    </w:p>
    <w:p>
      <w:r>
        <w:t>800</w:t>
      </w:r>
    </w:p>
    <w:p>
      <w:r>
        <w:t>1.200</w:t>
      </w:r>
    </w:p>
    <w:p>
      <w:r>
        <w:t>-</w:t>
      </w:r>
    </w:p>
    <w:p>
      <w:r>
        <w:t>Huyện Hàm Thuận Nam</w:t>
      </w:r>
    </w:p>
    <w:p>
      <w:r>
        <w:t>1.500</w:t>
      </w:r>
    </w:p>
    <w:p>
      <w:r>
        <w:t>600</w:t>
      </w:r>
    </w:p>
    <w:p>
      <w:r>
        <w:t>900</w:t>
      </w:r>
    </w:p>
    <w:p>
      <w:r>
        <w:t>-</w:t>
      </w:r>
    </w:p>
    <w:p>
      <w:r>
        <w:t>Thị xã La Gi</w:t>
      </w:r>
    </w:p>
    <w:p>
      <w:r>
        <w:t>900</w:t>
      </w:r>
    </w:p>
    <w:p>
      <w:r>
        <w:t>360</w:t>
      </w:r>
    </w:p>
    <w:p>
      <w:r>
        <w:t>540</w:t>
      </w:r>
    </w:p>
    <w:p>
      <w:r>
        <w:t>-</w:t>
      </w:r>
    </w:p>
    <w:p>
      <w:r>
        <w:t>Huyện Tánh Linh</w:t>
      </w:r>
    </w:p>
    <w:p>
      <w:r>
        <w:t>2.000</w:t>
      </w:r>
    </w:p>
    <w:p>
      <w:r>
        <w:t>800</w:t>
      </w:r>
    </w:p>
    <w:p>
      <w:r>
        <w:t>1.200</w:t>
      </w:r>
    </w:p>
    <w:p>
      <w:r>
        <w:t>-</w:t>
      </w:r>
    </w:p>
    <w:p>
      <w:r>
        <w:t>Huyện Đức Linh</w:t>
      </w:r>
    </w:p>
    <w:p>
      <w:r>
        <w:t>1.800</w:t>
      </w:r>
    </w:p>
    <w:p>
      <w:r>
        <w:t>720</w:t>
      </w:r>
    </w:p>
    <w:p>
      <w:r>
        <w:t>1.080</w:t>
      </w:r>
    </w:p>
    <w:p>
      <w:r>
        <w:t>II</w:t>
      </w:r>
    </w:p>
    <w:p>
      <w:r>
        <w:t>Tiếp tục thực hiện có hiệu quả cơ cấu lại ngành nông nghiệp, phát triển kinh tế nông thôn</w:t>
      </w:r>
    </w:p>
    <w:p>
      <w:r>
        <w:t>33.420</w:t>
      </w:r>
    </w:p>
    <w:p>
      <w:r>
        <w:t>13.368</w:t>
      </w:r>
    </w:p>
    <w:p>
      <w:r>
        <w:t>20.052</w:t>
      </w:r>
    </w:p>
    <w:p>
      <w:r>
        <w:t>-</w:t>
      </w:r>
    </w:p>
    <w:p>
      <w:r>
        <w:t>Huyện Tuy Phong</w:t>
      </w:r>
    </w:p>
    <w:p>
      <w:r>
        <w:t>500</w:t>
      </w:r>
    </w:p>
    <w:p>
      <w:r>
        <w:t>200</w:t>
      </w:r>
    </w:p>
    <w:p>
      <w:r>
        <w:t>300</w:t>
      </w:r>
    </w:p>
    <w:p>
      <w:r>
        <w:t>-</w:t>
      </w:r>
    </w:p>
    <w:p>
      <w:r>
        <w:t>Huyện Bắc Bình</w:t>
      </w:r>
    </w:p>
    <w:p>
      <w:r>
        <w:t>500</w:t>
      </w:r>
    </w:p>
    <w:p>
      <w:r>
        <w:t>200</w:t>
      </w:r>
    </w:p>
    <w:p>
      <w:r>
        <w:t>300</w:t>
      </w:r>
    </w:p>
    <w:p>
      <w:r>
        <w:t>-</w:t>
      </w:r>
    </w:p>
    <w:p>
      <w:r>
        <w:t>Huyện Hàm Thuận Bắc</w:t>
      </w:r>
    </w:p>
    <w:p>
      <w:r>
        <w:t>2.100</w:t>
      </w:r>
    </w:p>
    <w:p>
      <w:r>
        <w:t>840</w:t>
      </w:r>
    </w:p>
    <w:p>
      <w:r>
        <w:t>1.260</w:t>
      </w:r>
    </w:p>
    <w:p>
      <w:r>
        <w:t>-</w:t>
      </w:r>
    </w:p>
    <w:p>
      <w:r>
        <w:t>Huyện Hàm Thuận Nam</w:t>
      </w:r>
    </w:p>
    <w:p>
      <w:r>
        <w:t>3.000</w:t>
      </w:r>
    </w:p>
    <w:p>
      <w:r>
        <w:t>1.200</w:t>
      </w:r>
    </w:p>
    <w:p>
      <w:r>
        <w:t>1.800</w:t>
      </w:r>
    </w:p>
    <w:p>
      <w:r>
        <w:t>-</w:t>
      </w:r>
    </w:p>
    <w:p>
      <w:r>
        <w:t>Huyện Hàm Tân</w:t>
      </w:r>
    </w:p>
    <w:p>
      <w:r>
        <w:t>200</w:t>
      </w:r>
    </w:p>
    <w:p>
      <w:r>
        <w:t>80</w:t>
      </w:r>
    </w:p>
    <w:p>
      <w:r>
        <w:t>120</w:t>
      </w:r>
    </w:p>
    <w:p>
      <w:r>
        <w:t>-</w:t>
      </w:r>
    </w:p>
    <w:p>
      <w:r>
        <w:t>Huyện Tánh Linh</w:t>
      </w:r>
    </w:p>
    <w:p>
      <w:r>
        <w:t>1.500</w:t>
      </w:r>
    </w:p>
    <w:p>
      <w:r>
        <w:t>600</w:t>
      </w:r>
    </w:p>
    <w:p>
      <w:r>
        <w:t>900</w:t>
      </w:r>
    </w:p>
    <w:p>
      <w:r>
        <w:t>-</w:t>
      </w:r>
    </w:p>
    <w:p>
      <w:r>
        <w:t>Huyện Đức Linh</w:t>
      </w:r>
    </w:p>
    <w:p>
      <w:r>
        <w:t>500</w:t>
      </w:r>
    </w:p>
    <w:p>
      <w:r>
        <w:t>200</w:t>
      </w:r>
    </w:p>
    <w:p>
      <w:r>
        <w:t>300</w:t>
      </w:r>
    </w:p>
    <w:p>
      <w:r>
        <w:t>-</w:t>
      </w:r>
    </w:p>
    <w:p>
      <w:r>
        <w:t>Chi cục Trồng trọt và Bảo vệ thực vật</w:t>
      </w:r>
    </w:p>
    <w:p>
      <w:r>
        <w:t>500</w:t>
      </w:r>
    </w:p>
    <w:p>
      <w:r>
        <w:t>200</w:t>
      </w:r>
    </w:p>
    <w:p>
      <w:r>
        <w:t>300</w:t>
      </w:r>
    </w:p>
    <w:p>
      <w:r>
        <w:t>-</w:t>
      </w:r>
    </w:p>
    <w:p>
      <w:r>
        <w:t>Chi cục Phát triển nông thôn</w:t>
      </w:r>
    </w:p>
    <w:p>
      <w:r>
        <w:t>5.600</w:t>
      </w:r>
    </w:p>
    <w:p>
      <w:r>
        <w:t>2.240</w:t>
      </w:r>
    </w:p>
    <w:p>
      <w:r>
        <w:t>3.360</w:t>
      </w:r>
    </w:p>
    <w:p>
      <w:r>
        <w:t>-</w:t>
      </w:r>
    </w:p>
    <w:p>
      <w:r>
        <w:t>Liên minh Hợp tác xã</w:t>
      </w:r>
    </w:p>
    <w:p>
      <w:r>
        <w:t>900</w:t>
      </w:r>
    </w:p>
    <w:p>
      <w:r>
        <w:t>360</w:t>
      </w:r>
    </w:p>
    <w:p>
      <w:r>
        <w:t>540</w:t>
      </w:r>
    </w:p>
    <w:p>
      <w:r>
        <w:t>Tổ chức lớp bồi dưỡng kỹ năng, nghiệp vụ cho cán bộ quản lý, thành viên, người lao động làm việc tại các HTX</w:t>
      </w:r>
    </w:p>
    <w:p>
      <w:r>
        <w:t>*</w:t>
      </w:r>
    </w:p>
    <w:p>
      <w:r>
        <w:t>Triển khai Chương trình mỗi xã một sản phẩm (OCOP)</w:t>
      </w:r>
    </w:p>
    <w:p>
      <w:r>
        <w:t>11.120</w:t>
      </w:r>
    </w:p>
    <w:p>
      <w:r>
        <w:t>4.448</w:t>
      </w:r>
    </w:p>
    <w:p>
      <w:r>
        <w:t>6.672</w:t>
      </w:r>
    </w:p>
    <w:p>
      <w:r>
        <w:t>-</w:t>
      </w:r>
    </w:p>
    <w:p>
      <w:r>
        <w:t>Huyện Bắc Bình</w:t>
      </w:r>
    </w:p>
    <w:p>
      <w:r>
        <w:t>180</w:t>
      </w:r>
    </w:p>
    <w:p>
      <w:r>
        <w:t>72</w:t>
      </w:r>
    </w:p>
    <w:p>
      <w:r>
        <w:t>108</w:t>
      </w:r>
    </w:p>
    <w:p>
      <w:r>
        <w:t>-</w:t>
      </w:r>
    </w:p>
    <w:p>
      <w:r>
        <w:t>Huyện Hàm Thuận Bắc</w:t>
      </w:r>
    </w:p>
    <w:p>
      <w:r>
        <w:t>100</w:t>
      </w:r>
    </w:p>
    <w:p>
      <w:r>
        <w:t>40</w:t>
      </w:r>
    </w:p>
    <w:p>
      <w:r>
        <w:t>60</w:t>
      </w:r>
    </w:p>
    <w:p>
      <w:r>
        <w:t>-</w:t>
      </w:r>
    </w:p>
    <w:p>
      <w:r>
        <w:t>Thị xã La Gi</w:t>
      </w:r>
    </w:p>
    <w:p>
      <w:r>
        <w:t>200</w:t>
      </w:r>
    </w:p>
    <w:p>
      <w:r>
        <w:t>80</w:t>
      </w:r>
    </w:p>
    <w:p>
      <w:r>
        <w:t>120</w:t>
      </w:r>
    </w:p>
    <w:p>
      <w:r>
        <w:t>-</w:t>
      </w:r>
    </w:p>
    <w:p>
      <w:r>
        <w:t>Huyện Hàm Tân</w:t>
      </w:r>
    </w:p>
    <w:p>
      <w:r>
        <w:t>360</w:t>
      </w:r>
    </w:p>
    <w:p>
      <w:r>
        <w:t>144</w:t>
      </w:r>
    </w:p>
    <w:p>
      <w:r>
        <w:t>216</w:t>
      </w:r>
    </w:p>
    <w:p>
      <w:r>
        <w:t>-</w:t>
      </w:r>
    </w:p>
    <w:p>
      <w:r>
        <w:t>Huyện Tánh Linh</w:t>
      </w:r>
    </w:p>
    <w:p>
      <w:r>
        <w:t>500</w:t>
      </w:r>
    </w:p>
    <w:p>
      <w:r>
        <w:t>200</w:t>
      </w:r>
    </w:p>
    <w:p>
      <w:r>
        <w:t>300</w:t>
      </w:r>
    </w:p>
    <w:p>
      <w:r>
        <w:t>-</w:t>
      </w:r>
    </w:p>
    <w:p>
      <w:r>
        <w:t>Huyện Đức Linh</w:t>
      </w:r>
    </w:p>
    <w:p>
      <w:r>
        <w:t>1.000</w:t>
      </w:r>
    </w:p>
    <w:p>
      <w:r>
        <w:t>400</w:t>
      </w:r>
    </w:p>
    <w:p>
      <w:r>
        <w:t>600</w:t>
      </w:r>
    </w:p>
    <w:p>
      <w:r>
        <w:t>-</w:t>
      </w:r>
    </w:p>
    <w:p>
      <w:r>
        <w:t>Huyện Phú Quý</w:t>
      </w:r>
    </w:p>
    <w:p>
      <w:r>
        <w:t>880</w:t>
      </w:r>
    </w:p>
    <w:p>
      <w:r>
        <w:t>352</w:t>
      </w:r>
    </w:p>
    <w:p>
      <w:r>
        <w:t>528</w:t>
      </w:r>
    </w:p>
    <w:p>
      <w:r>
        <w:t>-</w:t>
      </w:r>
    </w:p>
    <w:p>
      <w:r>
        <w:t>Chi cục Phát triển nông thôn</w:t>
      </w:r>
    </w:p>
    <w:p>
      <w:r>
        <w:t>4.600</w:t>
      </w:r>
    </w:p>
    <w:p>
      <w:r>
        <w:t>1.840</w:t>
      </w:r>
    </w:p>
    <w:p>
      <w:r>
        <w:t>2.760</w:t>
      </w:r>
    </w:p>
    <w:p>
      <w:r>
        <w:t>-</w:t>
      </w:r>
    </w:p>
    <w:p>
      <w:r>
        <w:t>Chi cục Quản lý chất lượng nông, lâm và thủy sản</w:t>
      </w:r>
    </w:p>
    <w:p>
      <w:r>
        <w:t>400</w:t>
      </w:r>
    </w:p>
    <w:p>
      <w:r>
        <w:t>160</w:t>
      </w:r>
    </w:p>
    <w:p>
      <w:r>
        <w:t>240</w:t>
      </w:r>
    </w:p>
    <w:p>
      <w:r>
        <w:t>-</w:t>
      </w:r>
    </w:p>
    <w:p>
      <w:r>
        <w:t>Sở Văn hóa Thể thao và Du lịch</w:t>
      </w:r>
    </w:p>
    <w:p>
      <w:r>
        <w:t>2.900</w:t>
      </w:r>
    </w:p>
    <w:p>
      <w:r>
        <w:t>1.160</w:t>
      </w:r>
    </w:p>
    <w:p>
      <w:r>
        <w:t>1.740</w:t>
      </w:r>
    </w:p>
    <w:p>
      <w:r>
        <w:t>*</w:t>
      </w:r>
    </w:p>
    <w:p>
      <w:r>
        <w:t>Nâng cao chất lượng đào tạo nghề cho lao động nông thôn, gắn với nhu cầu thị trường</w:t>
      </w:r>
    </w:p>
    <w:p>
      <w:r>
        <w:t>7.000</w:t>
      </w:r>
    </w:p>
    <w:p>
      <w:r>
        <w:t>2.800</w:t>
      </w:r>
    </w:p>
    <w:p>
      <w:r>
        <w:t>4.200</w:t>
      </w:r>
    </w:p>
    <w:p>
      <w:r>
        <w:t>Giao cho UBND tỉnh phân khai chi tiết</w:t>
      </w:r>
    </w:p>
    <w:p>
      <w:r>
        <w:t>III</w:t>
      </w:r>
    </w:p>
    <w:p>
      <w:r>
        <w:t>Nâng cao chất lượng đời sống văn hóa nông thôn; bảo tồn và phát huy các giá trị văn hóa truyền thống gắn với phát triển du lịch nông thôn</w:t>
      </w:r>
    </w:p>
    <w:p>
      <w:r>
        <w:t>4.340</w:t>
      </w:r>
    </w:p>
    <w:p>
      <w:r>
        <w:t>1.736</w:t>
      </w:r>
    </w:p>
    <w:p>
      <w:r>
        <w:t>2.604</w:t>
      </w:r>
    </w:p>
    <w:p>
      <w:r>
        <w:t>-</w:t>
      </w:r>
    </w:p>
    <w:p>
      <w:r>
        <w:t>Huyện Tánh Linh</w:t>
      </w:r>
    </w:p>
    <w:p>
      <w:r>
        <w:t>300</w:t>
      </w:r>
    </w:p>
    <w:p>
      <w:r>
        <w:t>120</w:t>
      </w:r>
    </w:p>
    <w:p>
      <w:r>
        <w:t>180</w:t>
      </w:r>
    </w:p>
    <w:p>
      <w:r>
        <w:t>-</w:t>
      </w:r>
    </w:p>
    <w:p>
      <w:r>
        <w:t>Huyện Đức Linh</w:t>
      </w:r>
    </w:p>
    <w:p>
      <w:r>
        <w:t>860</w:t>
      </w:r>
    </w:p>
    <w:p>
      <w:r>
        <w:t>344</w:t>
      </w:r>
    </w:p>
    <w:p>
      <w:r>
        <w:t>516</w:t>
      </w:r>
    </w:p>
    <w:p>
      <w:r>
        <w:t>-</w:t>
      </w:r>
    </w:p>
    <w:p>
      <w:r>
        <w:t>Huyện Phú Quý</w:t>
      </w:r>
    </w:p>
    <w:p>
      <w:r>
        <w:t>80</w:t>
      </w:r>
    </w:p>
    <w:p>
      <w:r>
        <w:t>32</w:t>
      </w:r>
    </w:p>
    <w:p>
      <w:r>
        <w:t>48</w:t>
      </w:r>
    </w:p>
    <w:p>
      <w:r>
        <w:t>-</w:t>
      </w:r>
    </w:p>
    <w:p>
      <w:r>
        <w:t>Sở Văn hóa Thể thao và Du lịch</w:t>
      </w:r>
    </w:p>
    <w:p>
      <w:r>
        <w:t>3.100</w:t>
      </w:r>
    </w:p>
    <w:p>
      <w:r>
        <w:t>1.240</w:t>
      </w:r>
    </w:p>
    <w:p>
      <w:r>
        <w:t>1.860</w:t>
      </w:r>
    </w:p>
    <w:p>
      <w:r>
        <w:t>IV</w:t>
      </w:r>
    </w:p>
    <w:p>
      <w:r>
        <w:t>Nâng cao chất lượng môi trường, xây dựng cảnh quan nông thôn sáng-xanh sạch-đẹp, an toàn; giữ gìn và khôi phục cảnh quan truyền thống nông thôn</w:t>
      </w:r>
    </w:p>
    <w:p>
      <w:r>
        <w:t>11.275</w:t>
      </w:r>
    </w:p>
    <w:p>
      <w:r>
        <w:t>4.510</w:t>
      </w:r>
    </w:p>
    <w:p>
      <w:r>
        <w:t>6.765</w:t>
      </w:r>
    </w:p>
    <w:p>
      <w:r>
        <w:t>-</w:t>
      </w:r>
    </w:p>
    <w:p>
      <w:r>
        <w:t>Huyện Tuy Phong</w:t>
      </w:r>
    </w:p>
    <w:p>
      <w:r>
        <w:t>1.200</w:t>
      </w:r>
    </w:p>
    <w:p>
      <w:r>
        <w:t>480</w:t>
      </w:r>
    </w:p>
    <w:p>
      <w:r>
        <w:t>720</w:t>
      </w:r>
    </w:p>
    <w:p>
      <w:r>
        <w:t>-</w:t>
      </w:r>
    </w:p>
    <w:p>
      <w:r>
        <w:t>Huyện Bắc Bình</w:t>
      </w:r>
    </w:p>
    <w:p>
      <w:r>
        <w:t>1.600</w:t>
      </w:r>
    </w:p>
    <w:p>
      <w:r>
        <w:t>640</w:t>
      </w:r>
    </w:p>
    <w:p>
      <w:r>
        <w:t>960</w:t>
      </w:r>
    </w:p>
    <w:p>
      <w:r>
        <w:t>-</w:t>
      </w:r>
    </w:p>
    <w:p>
      <w:r>
        <w:t>Huyện Hàm Thuận Bắc</w:t>
      </w:r>
    </w:p>
    <w:p>
      <w:r>
        <w:t>1.200</w:t>
      </w:r>
    </w:p>
    <w:p>
      <w:r>
        <w:t>480</w:t>
      </w:r>
    </w:p>
    <w:p>
      <w:r>
        <w:t>720</w:t>
      </w:r>
    </w:p>
    <w:p>
      <w:r>
        <w:t>-</w:t>
      </w:r>
    </w:p>
    <w:p>
      <w:r>
        <w:t>Thành phố Phan Thiết</w:t>
      </w:r>
    </w:p>
    <w:p>
      <w:r>
        <w:t>500</w:t>
      </w:r>
    </w:p>
    <w:p>
      <w:r>
        <w:t>200</w:t>
      </w:r>
    </w:p>
    <w:p>
      <w:r>
        <w:t>300</w:t>
      </w:r>
    </w:p>
    <w:p>
      <w:r>
        <w:t>-</w:t>
      </w:r>
    </w:p>
    <w:p>
      <w:r>
        <w:t>Huyện Hàm Thuận Nam</w:t>
      </w:r>
    </w:p>
    <w:p>
      <w:r>
        <w:t>1.200</w:t>
      </w:r>
    </w:p>
    <w:p>
      <w:r>
        <w:t>480</w:t>
      </w:r>
    </w:p>
    <w:p>
      <w:r>
        <w:t>720</w:t>
      </w:r>
    </w:p>
    <w:p>
      <w:r>
        <w:t>-</w:t>
      </w:r>
    </w:p>
    <w:p>
      <w:r>
        <w:t>Thị xã La Gi</w:t>
      </w:r>
    </w:p>
    <w:p>
      <w:r>
        <w:t>500</w:t>
      </w:r>
    </w:p>
    <w:p>
      <w:r>
        <w:t>200</w:t>
      </w:r>
    </w:p>
    <w:p>
      <w:r>
        <w:t>300</w:t>
      </w:r>
    </w:p>
    <w:p>
      <w:r>
        <w:t>-</w:t>
      </w:r>
    </w:p>
    <w:p>
      <w:r>
        <w:t>Huyện Hàm Tân</w:t>
      </w:r>
    </w:p>
    <w:p>
      <w:r>
        <w:t>1.200</w:t>
      </w:r>
    </w:p>
    <w:p>
      <w:r>
        <w:t>480</w:t>
      </w:r>
    </w:p>
    <w:p>
      <w:r>
        <w:t>720</w:t>
      </w:r>
    </w:p>
    <w:p>
      <w:r>
        <w:t>-</w:t>
      </w:r>
    </w:p>
    <w:p>
      <w:r>
        <w:t>Huyện Tánh Linh</w:t>
      </w:r>
    </w:p>
    <w:p>
      <w:r>
        <w:t>1.200</w:t>
      </w:r>
    </w:p>
    <w:p>
      <w:r>
        <w:t>480</w:t>
      </w:r>
    </w:p>
    <w:p>
      <w:r>
        <w:t>720</w:t>
      </w:r>
    </w:p>
    <w:p>
      <w:r>
        <w:t>-</w:t>
      </w:r>
    </w:p>
    <w:p>
      <w:r>
        <w:t>Huyện Đức Linh</w:t>
      </w:r>
    </w:p>
    <w:p>
      <w:r>
        <w:t>1.200</w:t>
      </w:r>
    </w:p>
    <w:p>
      <w:r>
        <w:t>480</w:t>
      </w:r>
    </w:p>
    <w:p>
      <w:r>
        <w:t>720</w:t>
      </w:r>
    </w:p>
    <w:p>
      <w:r>
        <w:t>-</w:t>
      </w:r>
    </w:p>
    <w:p>
      <w:r>
        <w:t>Huyện Phú Quý</w:t>
      </w:r>
    </w:p>
    <w:p>
      <w:r>
        <w:t>488</w:t>
      </w:r>
    </w:p>
    <w:p>
      <w:r>
        <w:t>195</w:t>
      </w:r>
    </w:p>
    <w:p>
      <w:r>
        <w:t>293</w:t>
      </w:r>
    </w:p>
    <w:p>
      <w:r>
        <w:t>-</w:t>
      </w:r>
    </w:p>
    <w:p>
      <w:r>
        <w:t>Chi cục Quản lý chất lượng nông, lâm và thủy sản</w:t>
      </w:r>
    </w:p>
    <w:p>
      <w:r>
        <w:t>350</w:t>
      </w:r>
    </w:p>
    <w:p>
      <w:r>
        <w:t>140</w:t>
      </w:r>
    </w:p>
    <w:p>
      <w:r>
        <w:t>210</w:t>
      </w:r>
    </w:p>
    <w:p>
      <w:r>
        <w:t>*</w:t>
      </w:r>
    </w:p>
    <w:p>
      <w:r>
        <w:t>Thực hiện Bộ chỉ số theo dõi, đánh giá nước sạch và vệ sinh môi trường nông thôn</w:t>
      </w:r>
    </w:p>
    <w:p>
      <w:r>
        <w:t>637</w:t>
      </w:r>
    </w:p>
    <w:p>
      <w:r>
        <w:t>255</w:t>
      </w:r>
    </w:p>
    <w:p>
      <w:r>
        <w:t>382</w:t>
      </w:r>
    </w:p>
    <w:p>
      <w:r>
        <w:t>-</w:t>
      </w:r>
    </w:p>
    <w:p>
      <w:r>
        <w:t>Trung tâm Nước sạch và Vệ sinh môi trường nông thôn</w:t>
      </w:r>
    </w:p>
    <w:p>
      <w:r>
        <w:t>80</w:t>
      </w:r>
    </w:p>
    <w:p>
      <w:r>
        <w:t>32</w:t>
      </w:r>
    </w:p>
    <w:p>
      <w:r>
        <w:t>48</w:t>
      </w:r>
    </w:p>
    <w:p>
      <w:r>
        <w:t>-</w:t>
      </w:r>
    </w:p>
    <w:p>
      <w:r>
        <w:t>Huyện Tuy phong</w:t>
      </w:r>
    </w:p>
    <w:p>
      <w:r>
        <w:t>70</w:t>
      </w:r>
    </w:p>
    <w:p>
      <w:r>
        <w:t>28</w:t>
      </w:r>
    </w:p>
    <w:p>
      <w:r>
        <w:t>42</w:t>
      </w:r>
    </w:p>
    <w:p>
      <w:r>
        <w:t>-</w:t>
      </w:r>
    </w:p>
    <w:p>
      <w:r>
        <w:t>Huyện Bắc Bình</w:t>
      </w:r>
    </w:p>
    <w:p>
      <w:r>
        <w:t>52</w:t>
      </w:r>
    </w:p>
    <w:p>
      <w:r>
        <w:t>21</w:t>
      </w:r>
    </w:p>
    <w:p>
      <w:r>
        <w:t>31</w:t>
      </w:r>
    </w:p>
    <w:p>
      <w:r>
        <w:t>-</w:t>
      </w:r>
    </w:p>
    <w:p>
      <w:r>
        <w:t>Thành phố Phan Thiết</w:t>
      </w:r>
    </w:p>
    <w:p>
      <w:r>
        <w:t>20</w:t>
      </w:r>
    </w:p>
    <w:p>
      <w:r>
        <w:t>8</w:t>
      </w:r>
    </w:p>
    <w:p>
      <w:r>
        <w:t>12</w:t>
      </w:r>
    </w:p>
    <w:p>
      <w:r>
        <w:t>-</w:t>
      </w:r>
    </w:p>
    <w:p>
      <w:r>
        <w:t>Thị xã La Gi</w:t>
      </w:r>
    </w:p>
    <w:p>
      <w:r>
        <w:t>25</w:t>
      </w:r>
    </w:p>
    <w:p>
      <w:r>
        <w:t>10</w:t>
      </w:r>
    </w:p>
    <w:p>
      <w:r>
        <w:t>15</w:t>
      </w:r>
    </w:p>
    <w:p>
      <w:r>
        <w:t>-</w:t>
      </w:r>
    </w:p>
    <w:p>
      <w:r>
        <w:t>Huyện Hàm Tân</w:t>
      </w:r>
    </w:p>
    <w:p>
      <w:r>
        <w:t>70</w:t>
      </w:r>
    </w:p>
    <w:p>
      <w:r>
        <w:t>28</w:t>
      </w:r>
    </w:p>
    <w:p>
      <w:r>
        <w:t>42</w:t>
      </w:r>
    </w:p>
    <w:p>
      <w:r>
        <w:t>-</w:t>
      </w:r>
    </w:p>
    <w:p>
      <w:r>
        <w:t>Huyện Tánh Linh</w:t>
      </w:r>
    </w:p>
    <w:p>
      <w:r>
        <w:t>75</w:t>
      </w:r>
    </w:p>
    <w:p>
      <w:r>
        <w:t>30</w:t>
      </w:r>
    </w:p>
    <w:p>
      <w:r>
        <w:t>45</w:t>
      </w:r>
    </w:p>
    <w:p>
      <w:r>
        <w:t>-</w:t>
      </w:r>
    </w:p>
    <w:p>
      <w:r>
        <w:t>Huyện Hàm Thuận Nam</w:t>
      </w:r>
    </w:p>
    <w:p>
      <w:r>
        <w:t>60</w:t>
      </w:r>
    </w:p>
    <w:p>
      <w:r>
        <w:t>24</w:t>
      </w:r>
    </w:p>
    <w:p>
      <w:r>
        <w:t>36</w:t>
      </w:r>
    </w:p>
    <w:p>
      <w:r>
        <w:t>-</w:t>
      </w:r>
    </w:p>
    <w:p>
      <w:r>
        <w:t>Huyện Hàm Thuận Bắc</w:t>
      </w:r>
    </w:p>
    <w:p>
      <w:r>
        <w:t>87</w:t>
      </w:r>
    </w:p>
    <w:p>
      <w:r>
        <w:t>35</w:t>
      </w:r>
    </w:p>
    <w:p>
      <w:r>
        <w:t>52</w:t>
      </w:r>
    </w:p>
    <w:p>
      <w:r>
        <w:t>-</w:t>
      </w:r>
    </w:p>
    <w:p>
      <w:r>
        <w:t>Huyện Đức Linh</w:t>
      </w:r>
    </w:p>
    <w:p>
      <w:r>
        <w:t>75</w:t>
      </w:r>
    </w:p>
    <w:p>
      <w:r>
        <w:t>30</w:t>
      </w:r>
    </w:p>
    <w:p>
      <w:r>
        <w:t>45</w:t>
      </w:r>
    </w:p>
    <w:p>
      <w:r>
        <w:t>-</w:t>
      </w:r>
    </w:p>
    <w:p>
      <w:r>
        <w:t>Huyện Phú Quý</w:t>
      </w:r>
    </w:p>
    <w:p>
      <w:r>
        <w:t>13</w:t>
      </w:r>
    </w:p>
    <w:p>
      <w:r>
        <w:t>5</w:t>
      </w:r>
    </w:p>
    <w:p>
      <w:r>
        <w:t>8</w:t>
      </w:r>
    </w:p>
    <w:p>
      <w:r>
        <w:t>-</w:t>
      </w:r>
    </w:p>
    <w:p>
      <w:r>
        <w:t>Sở Giáo dục và Đào tạo</w:t>
      </w:r>
    </w:p>
    <w:p>
      <w:r>
        <w:t>7</w:t>
      </w:r>
    </w:p>
    <w:p>
      <w:r>
        <w:t>3</w:t>
      </w:r>
    </w:p>
    <w:p>
      <w:r>
        <w:t>4</w:t>
      </w:r>
    </w:p>
    <w:p>
      <w:r>
        <w:t>-</w:t>
      </w:r>
    </w:p>
    <w:p>
      <w:r>
        <w:t>Trung tâm Kiểm soát bệnh tật</w:t>
      </w:r>
    </w:p>
    <w:p>
      <w:r>
        <w:t>3</w:t>
      </w:r>
    </w:p>
    <w:p>
      <w:r>
        <w:t>1</w:t>
      </w:r>
    </w:p>
    <w:p>
      <w:r>
        <w:t>2</w:t>
      </w:r>
    </w:p>
    <w:p>
      <w:r>
        <w:t>V</w:t>
      </w:r>
    </w:p>
    <w:p>
      <w:r>
        <w:t>Tăng cường khả năng tiếp cận pháp luật cho người dân, bình đẳng giới và phòng chống bạo lực trên cơ sở giới</w:t>
      </w:r>
    </w:p>
    <w:p>
      <w:r>
        <w:t>1.575</w:t>
      </w:r>
    </w:p>
    <w:p>
      <w:r>
        <w:t>630</w:t>
      </w:r>
    </w:p>
    <w:p>
      <w:r>
        <w:t>945</w:t>
      </w:r>
    </w:p>
    <w:p>
      <w:r>
        <w:t>-</w:t>
      </w:r>
    </w:p>
    <w:p>
      <w:r>
        <w:t>Huyện Tánh Linh</w:t>
      </w:r>
    </w:p>
    <w:p>
      <w:r>
        <w:t>100</w:t>
      </w:r>
    </w:p>
    <w:p>
      <w:r>
        <w:t>40</w:t>
      </w:r>
    </w:p>
    <w:p>
      <w:r>
        <w:t>60</w:t>
      </w:r>
    </w:p>
    <w:p>
      <w:r>
        <w:t>-</w:t>
      </w:r>
    </w:p>
    <w:p>
      <w:r>
        <w:t>Huyện Đức Linh</w:t>
      </w:r>
    </w:p>
    <w:p>
      <w:r>
        <w:t>100</w:t>
      </w:r>
    </w:p>
    <w:p>
      <w:r>
        <w:t>40</w:t>
      </w:r>
    </w:p>
    <w:p>
      <w:r>
        <w:t>60</w:t>
      </w:r>
    </w:p>
    <w:p>
      <w:r>
        <w:t>-</w:t>
      </w:r>
    </w:p>
    <w:p>
      <w:r>
        <w:t>Huyện Phú Quý</w:t>
      </w:r>
    </w:p>
    <w:p>
      <w:r>
        <w:t>25</w:t>
      </w:r>
    </w:p>
    <w:p>
      <w:r>
        <w:t>10</w:t>
      </w:r>
    </w:p>
    <w:p>
      <w:r>
        <w:t>15</w:t>
      </w:r>
    </w:p>
    <w:p>
      <w:r>
        <w:t>-</w:t>
      </w:r>
    </w:p>
    <w:p>
      <w:r>
        <w:t>Sở Tư pháp</w:t>
      </w:r>
    </w:p>
    <w:p>
      <w:r>
        <w:t>250</w:t>
      </w:r>
    </w:p>
    <w:p>
      <w:r>
        <w:t>100</w:t>
      </w:r>
    </w:p>
    <w:p>
      <w:r>
        <w:t>150</w:t>
      </w:r>
    </w:p>
    <w:p>
      <w:r>
        <w:t>-</w:t>
      </w:r>
    </w:p>
    <w:p>
      <w:r>
        <w:t>Trung tâm Trợ giúp pháp lý Nhà nước tỉnh</w:t>
      </w:r>
    </w:p>
    <w:p>
      <w:r>
        <w:t>600</w:t>
      </w:r>
    </w:p>
    <w:p>
      <w:r>
        <w:t>240</w:t>
      </w:r>
    </w:p>
    <w:p>
      <w:r>
        <w:t>360</w:t>
      </w:r>
    </w:p>
    <w:p>
      <w:r>
        <w:t>-</w:t>
      </w:r>
    </w:p>
    <w:p>
      <w:r>
        <w:t>Sở Lao động Thương binh và Xã hội</w:t>
      </w:r>
    </w:p>
    <w:p>
      <w:r>
        <w:t>500</w:t>
      </w:r>
    </w:p>
    <w:p>
      <w:r>
        <w:t>200</w:t>
      </w:r>
    </w:p>
    <w:p>
      <w:r>
        <w:t>300</w:t>
      </w:r>
    </w:p>
    <w:p>
      <w:r>
        <w:t>VI</w:t>
      </w:r>
    </w:p>
    <w:p>
      <w:r>
        <w:t>Nâng cao chất lượng, phát huy vai trò của Mặt trận Tổ quốc Việt Nam và các tổ chức chính trị - xã hội trong xây dựng nông thôn mới</w:t>
      </w:r>
    </w:p>
    <w:p>
      <w:r>
        <w:t>1.047</w:t>
      </w:r>
    </w:p>
    <w:p>
      <w:r>
        <w:t>419</w:t>
      </w:r>
    </w:p>
    <w:p>
      <w:r>
        <w:t>628</w:t>
      </w:r>
    </w:p>
    <w:p>
      <w:r>
        <w:t>-</w:t>
      </w:r>
    </w:p>
    <w:p>
      <w:r>
        <w:t>Huyện Bắc Bình</w:t>
      </w:r>
    </w:p>
    <w:p>
      <w:r>
        <w:t>5</w:t>
      </w:r>
    </w:p>
    <w:p>
      <w:r>
        <w:t>2</w:t>
      </w:r>
    </w:p>
    <w:p>
      <w:r>
        <w:t>3</w:t>
      </w:r>
    </w:p>
    <w:p>
      <w:r>
        <w:t>-</w:t>
      </w:r>
    </w:p>
    <w:p>
      <w:r>
        <w:t>Huyện Hàm Thuận Bắc</w:t>
      </w:r>
    </w:p>
    <w:p>
      <w:r>
        <w:t>300</w:t>
      </w:r>
    </w:p>
    <w:p>
      <w:r>
        <w:t>120</w:t>
      </w:r>
    </w:p>
    <w:p>
      <w:r>
        <w:t>180</w:t>
      </w:r>
    </w:p>
    <w:p>
      <w:r>
        <w:t>-</w:t>
      </w:r>
    </w:p>
    <w:p>
      <w:r>
        <w:t>Huyện Hàm Thuận Nam</w:t>
      </w:r>
    </w:p>
    <w:p>
      <w:r>
        <w:t>150</w:t>
      </w:r>
    </w:p>
    <w:p>
      <w:r>
        <w:t>60</w:t>
      </w:r>
    </w:p>
    <w:p>
      <w:r>
        <w:t>90</w:t>
      </w:r>
    </w:p>
    <w:p>
      <w:r>
        <w:t>-</w:t>
      </w:r>
    </w:p>
    <w:p>
      <w:r>
        <w:t>Huyện Tánh Linh</w:t>
      </w:r>
    </w:p>
    <w:p>
      <w:r>
        <w:t>60</w:t>
      </w:r>
    </w:p>
    <w:p>
      <w:r>
        <w:t>24</w:t>
      </w:r>
    </w:p>
    <w:p>
      <w:r>
        <w:t>36</w:t>
      </w:r>
    </w:p>
    <w:p>
      <w:r>
        <w:t>-</w:t>
      </w:r>
    </w:p>
    <w:p>
      <w:r>
        <w:t>Huyện Đức Linh</w:t>
      </w:r>
    </w:p>
    <w:p>
      <w:r>
        <w:t>50</w:t>
      </w:r>
    </w:p>
    <w:p>
      <w:r>
        <w:t>20</w:t>
      </w:r>
    </w:p>
    <w:p>
      <w:r>
        <w:t>30</w:t>
      </w:r>
    </w:p>
    <w:p>
      <w:r>
        <w:t>-</w:t>
      </w:r>
    </w:p>
    <w:p>
      <w:r>
        <w:t>Huyện Phú Quý</w:t>
      </w:r>
    </w:p>
    <w:p>
      <w:r>
        <w:t>50</w:t>
      </w:r>
    </w:p>
    <w:p>
      <w:r>
        <w:t>20</w:t>
      </w:r>
    </w:p>
    <w:p>
      <w:r>
        <w:t>30</w:t>
      </w:r>
    </w:p>
    <w:p>
      <w:r>
        <w:t>-</w:t>
      </w:r>
    </w:p>
    <w:p>
      <w:r>
        <w:t>Ban Thường trực Ủy ban MTTQ Việt Nam</w:t>
      </w:r>
    </w:p>
    <w:p>
      <w:r>
        <w:t>32</w:t>
      </w:r>
    </w:p>
    <w:p>
      <w:r>
        <w:t>13</w:t>
      </w:r>
    </w:p>
    <w:p>
      <w:r>
        <w:t>19</w:t>
      </w:r>
    </w:p>
    <w:p>
      <w:r>
        <w:t>-</w:t>
      </w:r>
    </w:p>
    <w:p>
      <w:r>
        <w:t>Hội liên hiệp phụ nữ tỉnh</w:t>
      </w:r>
    </w:p>
    <w:p>
      <w:r>
        <w:t>400</w:t>
      </w:r>
    </w:p>
    <w:p>
      <w:r>
        <w:t>160</w:t>
      </w:r>
    </w:p>
    <w:p>
      <w:r>
        <w:t>240</w:t>
      </w:r>
    </w:p>
    <w:p>
      <w:r>
        <w:t>VII</w:t>
      </w:r>
    </w:p>
    <w:p>
      <w:r>
        <w:t>Giữ vững quốc phòng, an ninh và trật tự xã hội nông thôn</w:t>
      </w:r>
    </w:p>
    <w:p>
      <w:r>
        <w:t>1.590</w:t>
      </w:r>
    </w:p>
    <w:p>
      <w:r>
        <w:t>636</w:t>
      </w:r>
    </w:p>
    <w:p>
      <w:r>
        <w:t>954</w:t>
      </w:r>
    </w:p>
    <w:p>
      <w:r>
        <w:t>-</w:t>
      </w:r>
    </w:p>
    <w:p>
      <w:r>
        <w:t>Huyện Tánh Linh</w:t>
      </w:r>
    </w:p>
    <w:p>
      <w:r>
        <w:t>60</w:t>
      </w:r>
    </w:p>
    <w:p>
      <w:r>
        <w:t>24</w:t>
      </w:r>
    </w:p>
    <w:p>
      <w:r>
        <w:t>36</w:t>
      </w:r>
    </w:p>
    <w:p>
      <w:r>
        <w:t>-</w:t>
      </w:r>
    </w:p>
    <w:p>
      <w:r>
        <w:t>Huyện Đức Linh</w:t>
      </w:r>
    </w:p>
    <w:p>
      <w:r>
        <w:t>300</w:t>
      </w:r>
    </w:p>
    <w:p>
      <w:r>
        <w:t>120</w:t>
      </w:r>
    </w:p>
    <w:p>
      <w:r>
        <w:t>180</w:t>
      </w:r>
    </w:p>
    <w:p>
      <w:r>
        <w:t>-</w:t>
      </w:r>
    </w:p>
    <w:p>
      <w:r>
        <w:t>Huyện Phú Quý</w:t>
      </w:r>
    </w:p>
    <w:p>
      <w:r>
        <w:t>30</w:t>
      </w:r>
    </w:p>
    <w:p>
      <w:r>
        <w:t>12</w:t>
      </w:r>
    </w:p>
    <w:p>
      <w:r>
        <w:t>18</w:t>
      </w:r>
    </w:p>
    <w:p>
      <w:r>
        <w:t>-</w:t>
      </w:r>
    </w:p>
    <w:p>
      <w:r>
        <w:t>Công An tỉnh</w:t>
      </w:r>
    </w:p>
    <w:p>
      <w:r>
        <w:t>1.200</w:t>
      </w:r>
    </w:p>
    <w:p>
      <w:r>
        <w:t>480</w:t>
      </w:r>
    </w:p>
    <w:p>
      <w:r>
        <w:t>720</w:t>
      </w:r>
    </w:p>
    <w:p>
      <w:r>
        <w:t>VIII</w:t>
      </w:r>
    </w:p>
    <w:p>
      <w:r>
        <w:t>Công tác giám sát, kiểm tra đánh giá Chương trình; nâng cao năng lực, truyền thông xây dựng nông thôn mới; thực hiện phong trào thi đua cả nước chung sức xây dựng nông thôn mới</w:t>
      </w:r>
    </w:p>
    <w:p>
      <w:r>
        <w:t>7.772</w:t>
      </w:r>
    </w:p>
    <w:p>
      <w:r>
        <w:t>3.109</w:t>
      </w:r>
    </w:p>
    <w:p>
      <w:r>
        <w:t>4.663</w:t>
      </w:r>
    </w:p>
    <w:p>
      <w:r>
        <w:t>-</w:t>
      </w:r>
    </w:p>
    <w:p>
      <w:r>
        <w:t>Huyện Tuy Phong</w:t>
      </w:r>
    </w:p>
    <w:p>
      <w:r>
        <w:t>500</w:t>
      </w:r>
    </w:p>
    <w:p>
      <w:r>
        <w:t>200</w:t>
      </w:r>
    </w:p>
    <w:p>
      <w:r>
        <w:t>300</w:t>
      </w:r>
    </w:p>
    <w:p>
      <w:r>
        <w:t>-</w:t>
      </w:r>
    </w:p>
    <w:p>
      <w:r>
        <w:t>Huyện Bắc Bình</w:t>
      </w:r>
    </w:p>
    <w:p>
      <w:r>
        <w:t>402</w:t>
      </w:r>
    </w:p>
    <w:p>
      <w:r>
        <w:t>161</w:t>
      </w:r>
    </w:p>
    <w:p>
      <w:r>
        <w:t>241</w:t>
      </w:r>
    </w:p>
    <w:p>
      <w:r>
        <w:t>-</w:t>
      </w:r>
    </w:p>
    <w:p>
      <w:r>
        <w:t>Huyện Hàm Thuận Bắc</w:t>
      </w:r>
    </w:p>
    <w:p>
      <w:r>
        <w:t>1.100</w:t>
      </w:r>
    </w:p>
    <w:p>
      <w:r>
        <w:t>440</w:t>
      </w:r>
    </w:p>
    <w:p>
      <w:r>
        <w:t>660</w:t>
      </w:r>
    </w:p>
    <w:p>
      <w:r>
        <w:t>-</w:t>
      </w:r>
    </w:p>
    <w:p>
      <w:r>
        <w:t>Thành phố Phan Thiết</w:t>
      </w:r>
    </w:p>
    <w:p>
      <w:r>
        <w:t>180</w:t>
      </w:r>
    </w:p>
    <w:p>
      <w:r>
        <w:t>72</w:t>
      </w:r>
    </w:p>
    <w:p>
      <w:r>
        <w:t>108</w:t>
      </w:r>
    </w:p>
    <w:p>
      <w:r>
        <w:t>-</w:t>
      </w:r>
    </w:p>
    <w:p>
      <w:r>
        <w:t>Huyện Hàm Thuận Nam</w:t>
      </w:r>
    </w:p>
    <w:p>
      <w:r>
        <w:t>300</w:t>
      </w:r>
    </w:p>
    <w:p>
      <w:r>
        <w:t>120</w:t>
      </w:r>
    </w:p>
    <w:p>
      <w:r>
        <w:t>180</w:t>
      </w:r>
    </w:p>
    <w:p>
      <w:r>
        <w:t>-</w:t>
      </w:r>
    </w:p>
    <w:p>
      <w:r>
        <w:t>Thị xã La Gi</w:t>
      </w:r>
    </w:p>
    <w:p>
      <w:r>
        <w:t>200</w:t>
      </w:r>
    </w:p>
    <w:p>
      <w:r>
        <w:t>80</w:t>
      </w:r>
    </w:p>
    <w:p>
      <w:r>
        <w:t>120</w:t>
      </w:r>
    </w:p>
    <w:p>
      <w:r>
        <w:t>-</w:t>
      </w:r>
    </w:p>
    <w:p>
      <w:r>
        <w:t>Huyện Hàm Tân</w:t>
      </w:r>
    </w:p>
    <w:p>
      <w:r>
        <w:t>350</w:t>
      </w:r>
    </w:p>
    <w:p>
      <w:r>
        <w:t>140</w:t>
      </w:r>
    </w:p>
    <w:p>
      <w:r>
        <w:t>210</w:t>
      </w:r>
    </w:p>
    <w:p>
      <w:r>
        <w:t>-</w:t>
      </w:r>
    </w:p>
    <w:p>
      <w:r>
        <w:t>Huyện Tánh Linh</w:t>
      </w:r>
    </w:p>
    <w:p>
      <w:r>
        <w:t>320</w:t>
      </w:r>
    </w:p>
    <w:p>
      <w:r>
        <w:t>128</w:t>
      </w:r>
    </w:p>
    <w:p>
      <w:r>
        <w:t>192</w:t>
      </w:r>
    </w:p>
    <w:p>
      <w:r>
        <w:t>-</w:t>
      </w:r>
    </w:p>
    <w:p>
      <w:r>
        <w:t>Huyện Đức Linh</w:t>
      </w:r>
    </w:p>
    <w:p>
      <w:r>
        <w:t>700</w:t>
      </w:r>
    </w:p>
    <w:p>
      <w:r>
        <w:t>280</w:t>
      </w:r>
    </w:p>
    <w:p>
      <w:r>
        <w:t>420</w:t>
      </w:r>
    </w:p>
    <w:p>
      <w:r>
        <w:t>-</w:t>
      </w:r>
    </w:p>
    <w:p>
      <w:r>
        <w:t>Huyện Phú Quý</w:t>
      </w:r>
    </w:p>
    <w:p>
      <w:r>
        <w:t>180</w:t>
      </w:r>
    </w:p>
    <w:p>
      <w:r>
        <w:t>72</w:t>
      </w:r>
    </w:p>
    <w:p>
      <w:r>
        <w:t>108</w:t>
      </w:r>
    </w:p>
    <w:p>
      <w:r>
        <w:t>-</w:t>
      </w:r>
    </w:p>
    <w:p>
      <w:r>
        <w:t>Sở Nội vụ</w:t>
      </w:r>
    </w:p>
    <w:p>
      <w:r>
        <w:t>1.090</w:t>
      </w:r>
    </w:p>
    <w:p>
      <w:r>
        <w:t>436</w:t>
      </w:r>
    </w:p>
    <w:p>
      <w:r>
        <w:t>654</w:t>
      </w:r>
    </w:p>
    <w:p>
      <w:r>
        <w:t>Đào tạo nâng cao năng lực đội ngũ cán bộ làm công tác xây dựng nông thôn mới các cấp</w:t>
      </w:r>
    </w:p>
    <w:p>
      <w:r>
        <w:t>-</w:t>
      </w:r>
    </w:p>
    <w:p>
      <w:r>
        <w:t>Sở Nông nghiệp và Phát triển nông thôn</w:t>
      </w:r>
    </w:p>
    <w:p>
      <w:r>
        <w:t>100</w:t>
      </w:r>
    </w:p>
    <w:p>
      <w:r>
        <w:t>40</w:t>
      </w:r>
    </w:p>
    <w:p>
      <w:r>
        <w:t>60</w:t>
      </w:r>
    </w:p>
    <w:p>
      <w:r>
        <w:t>Kinh phí hoạt động</w:t>
      </w:r>
    </w:p>
    <w:p>
      <w:r>
        <w:t>-</w:t>
      </w:r>
    </w:p>
    <w:p>
      <w:r>
        <w:t>Sở Kế hoạch và Đầu tư</w:t>
      </w:r>
    </w:p>
    <w:p>
      <w:r>
        <w:t>50</w:t>
      </w:r>
    </w:p>
    <w:p>
      <w:r>
        <w:t>20</w:t>
      </w:r>
    </w:p>
    <w:p>
      <w:r>
        <w:t>30</w:t>
      </w:r>
    </w:p>
    <w:p>
      <w:r>
        <w:t>Kinh phí hoạt động</w:t>
      </w:r>
    </w:p>
    <w:p>
      <w:r>
        <w:t>-</w:t>
      </w:r>
    </w:p>
    <w:p>
      <w:r>
        <w:t>Văn phòng Điều phối nông thôn mới tỉnh</w:t>
      </w:r>
    </w:p>
    <w:p>
      <w:r>
        <w:t>2.300</w:t>
      </w:r>
    </w:p>
    <w:p>
      <w:r>
        <w:t>920</w:t>
      </w:r>
    </w:p>
    <w:p>
      <w:r>
        <w:t>1.380</w:t>
      </w:r>
    </w:p>
    <w:p>
      <w:r>
        <w:t>Đào tạo nâng cao năng lực đội ngũ cán bộ làm công tác xây dựng nông thôn mới các cấp</w:t>
      </w:r>
    </w:p>
    <w:p>
      <w:r>
        <w:t>1.000</w:t>
      </w:r>
    </w:p>
    <w:p>
      <w:r>
        <w:t>400</w:t>
      </w:r>
    </w:p>
    <w:p>
      <w:r>
        <w:t>600</w:t>
      </w:r>
    </w:p>
    <w:p>
      <w:r>
        <w:t>Kinh phí hoạt động</w:t>
      </w:r>
    </w:p>
    <w:p>
      <w:r>
        <w:t>500</w:t>
      </w:r>
    </w:p>
    <w:p>
      <w:r>
        <w:t>200</w:t>
      </w:r>
    </w:p>
    <w:p>
      <w:r>
        <w:t>300</w:t>
      </w:r>
    </w:p>
    <w:p>
      <w:r>
        <w:t>Nâng cao năng lực, truyền thông xây dựng nông thôn mới</w:t>
      </w:r>
    </w:p>
    <w:p>
      <w:r>
        <w:t>800</w:t>
      </w:r>
    </w:p>
    <w:p>
      <w:r>
        <w:t>320</w:t>
      </w:r>
    </w:p>
    <w:p>
      <w:r>
        <w:t>480</w:t>
      </w:r>
    </w:p>
    <w:p>
      <w:r>
        <w:t>IX</w:t>
      </w:r>
    </w:p>
    <w:p>
      <w:r>
        <w:t>Duy tu, bảo dưỡng, vận hành các công trình sau đầu tư trên địa bàn xã</w:t>
      </w:r>
    </w:p>
    <w:p>
      <w:r>
        <w:t>8.649</w:t>
      </w:r>
    </w:p>
    <w:p>
      <w:r>
        <w:t>3.460</w:t>
      </w:r>
    </w:p>
    <w:p>
      <w:r>
        <w:t>5.189</w:t>
      </w:r>
    </w:p>
    <w:p>
      <w:r>
        <w:t>-</w:t>
      </w:r>
    </w:p>
    <w:p>
      <w:r>
        <w:t>Huyện Tuy Phong</w:t>
      </w:r>
    </w:p>
    <w:p>
      <w:r>
        <w:t>500</w:t>
      </w:r>
    </w:p>
    <w:p>
      <w:r>
        <w:t>200</w:t>
      </w:r>
    </w:p>
    <w:p>
      <w:r>
        <w:t>300</w:t>
      </w:r>
    </w:p>
    <w:p>
      <w:r>
        <w:t>-</w:t>
      </w:r>
    </w:p>
    <w:p>
      <w:r>
        <w:t>Huyện Bắc Bình</w:t>
      </w:r>
    </w:p>
    <w:p>
      <w:r>
        <w:t>1.599</w:t>
      </w:r>
    </w:p>
    <w:p>
      <w:r>
        <w:t>640</w:t>
      </w:r>
    </w:p>
    <w:p>
      <w:r>
        <w:t>959</w:t>
      </w:r>
    </w:p>
    <w:p>
      <w:r>
        <w:t>-</w:t>
      </w:r>
    </w:p>
    <w:p>
      <w:r>
        <w:t>Huyện Hàm Thuận Nam</w:t>
      </w:r>
    </w:p>
    <w:p>
      <w:r>
        <w:t>1.200</w:t>
      </w:r>
    </w:p>
    <w:p>
      <w:r>
        <w:t>480</w:t>
      </w:r>
    </w:p>
    <w:p>
      <w:r>
        <w:t>720</w:t>
      </w:r>
    </w:p>
    <w:p>
      <w:r>
        <w:t>-</w:t>
      </w:r>
    </w:p>
    <w:p>
      <w:r>
        <w:t>Phan Thiết</w:t>
      </w:r>
    </w:p>
    <w:p>
      <w:r>
        <w:t>800</w:t>
      </w:r>
    </w:p>
    <w:p>
      <w:r>
        <w:t>320</w:t>
      </w:r>
    </w:p>
    <w:p>
      <w:r>
        <w:t>480</w:t>
      </w:r>
    </w:p>
    <w:p>
      <w:r>
        <w:t>-</w:t>
      </w:r>
    </w:p>
    <w:p>
      <w:r>
        <w:t>Thị xã La Gi</w:t>
      </w:r>
    </w:p>
    <w:p>
      <w:r>
        <w:t>200</w:t>
      </w:r>
    </w:p>
    <w:p>
      <w:r>
        <w:t>80</w:t>
      </w:r>
    </w:p>
    <w:p>
      <w:r>
        <w:t>120</w:t>
      </w:r>
    </w:p>
    <w:p>
      <w:r>
        <w:t>-</w:t>
      </w:r>
    </w:p>
    <w:p>
      <w:r>
        <w:t>Huyện Hàm Tân</w:t>
      </w:r>
    </w:p>
    <w:p>
      <w:r>
        <w:t>1.200</w:t>
      </w:r>
    </w:p>
    <w:p>
      <w:r>
        <w:t>480</w:t>
      </w:r>
    </w:p>
    <w:p>
      <w:r>
        <w:t>720</w:t>
      </w:r>
    </w:p>
    <w:p>
      <w:r>
        <w:t>-</w:t>
      </w:r>
    </w:p>
    <w:p>
      <w:r>
        <w:t>Huyện Tánh Linh</w:t>
      </w:r>
    </w:p>
    <w:p>
      <w:r>
        <w:t>1.200</w:t>
      </w:r>
    </w:p>
    <w:p>
      <w:r>
        <w:t>480</w:t>
      </w:r>
    </w:p>
    <w:p>
      <w:r>
        <w:t>720</w:t>
      </w:r>
    </w:p>
    <w:p>
      <w:r>
        <w:t>-</w:t>
      </w:r>
    </w:p>
    <w:p>
      <w:r>
        <w:t>Huyện Đức Linh</w:t>
      </w:r>
    </w:p>
    <w:p>
      <w:r>
        <w:t>1.200</w:t>
      </w:r>
    </w:p>
    <w:p>
      <w:r>
        <w:t>480</w:t>
      </w:r>
    </w:p>
    <w:p>
      <w:r>
        <w:t>720</w:t>
      </w:r>
    </w:p>
    <w:p>
      <w:r>
        <w:t>-</w:t>
      </w:r>
    </w:p>
    <w:p>
      <w:r>
        <w:t>Huyện Phú Quý</w:t>
      </w:r>
    </w:p>
    <w:p>
      <w:r>
        <w:t>750</w:t>
      </w:r>
    </w:p>
    <w:p>
      <w:r>
        <w:t>300</w:t>
      </w:r>
    </w:p>
    <w:p>
      <w:r>
        <w:t>450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