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2024 dự kiến kế hoạch đầu tư công năm 2025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12 /NQ-HĐND</w:t>
      </w:r>
    </w:p>
    <w:p>
      <w:r>
        <w:t>Tiền Giang, ngày  19  tháng  7  năm 202 4</w:t>
      </w:r>
    </w:p>
    <w:p>
      <w:r>
        <w:t>NGHỊ QUYẾT</w:t>
      </w:r>
    </w:p>
    <w:p>
      <w:r>
        <w:t>VỀ DỰ KIẾN KẾ HOẠCH ĐẦU TƯ CÔNG NĂM 2025</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237/TTr-UBND ngày 21 tháng 6 năm 2024 của Ủy ban nhân dân tỉnh về việc đề nghị Hội đồng nhân dân tỉnh ban hành Nghị quyết về dự kiến kế hoạch đầu tư công năm 2025; Báo cáo thẩm tra số 211/BC-HĐND ngày 05 tháng 7 năm 2024 của Ban Kinh tế - Ngân sách Hội đồng nhân dân tỉnh; ý kiến thảo luận của đại biểu Hội đồng nhân dân tỉnh tại kỳ họp.</w:t>
      </w:r>
    </w:p>
    <w:p>
      <w:r>
        <w:t>QUYẾT NGHỊ:</w:t>
      </w:r>
    </w:p>
    <w:p>
      <w:r>
        <w:t>Điều 1. Thông qua dự kiến kế hoạch đầu tư công năm 2025 của tỉnh Tiền Giang</w:t>
      </w:r>
    </w:p>
    <w:p>
      <w:r>
        <w:t>1. Tổng vốn đầu tư công từ nguồn ngân sách nhà nước năm 2025 của tỉnh dự kiến là 6.339,610 tỷ đồng, bao gồm:</w:t>
      </w:r>
    </w:p>
    <w:p>
      <w:r>
        <w:t>a) Vốn đầu tư trong cân đối ngân sách địa phương: 4.078,224 tỷ đồng. Trong đó:</w:t>
      </w:r>
    </w:p>
    <w:p>
      <w:r>
        <w:t>- Đầu tư xây dựng cơ bản vốn tập trung trong nước: 956,154 tỷ đồng.</w:t>
      </w:r>
    </w:p>
    <w:p>
      <w:r>
        <w:t>- Đầu tư từ nguồn thu sử dụng đất: 1.272,070 tỷ đồng.</w:t>
      </w:r>
    </w:p>
    <w:p>
      <w:r>
        <w:t>- Đầu tư từ nguồn thu xổ số kiến thiết: 1.850,000 tỷ đồng.</w:t>
      </w:r>
    </w:p>
    <w:p>
      <w:r>
        <w:t>b) Vốn ngân sách Trung ương: 2.261,386 tỷ đồng, trong đó:</w:t>
      </w:r>
    </w:p>
    <w:p>
      <w:r>
        <w:t>- Vốn Chương trình mục tiêu Quốc gia: 158,974 tỷ đồng.</w:t>
      </w:r>
    </w:p>
    <w:p>
      <w:r>
        <w:t>- Vốn đầu tư theo ngành, lĩnh vực: 1.192,412 tỷ đồng.</w:t>
      </w:r>
    </w:p>
    <w:p>
      <w:r>
        <w:t>- Vốn dự phòng chung nguồn ngân sách trung ương của kế hoạch đầu tư công trung hạn giai đoạn 2021 - 2025 tương ứng với nguồn tăng thu ngân sách trung ương năm 2022: 910,000 tỷ đồng.</w:t>
      </w:r>
    </w:p>
    <w:p>
      <w:r>
        <w:t>2. Phân bổ dự kiến kế hoạch đầu tư công năm 2025 cho các ngành, lĩnh vực như sau:</w:t>
      </w:r>
    </w:p>
    <w:p>
      <w:r>
        <w:t>- Phân cấp cho huyện, thành phố, thị xã: 921,044 tỷ đồng.</w:t>
      </w:r>
    </w:p>
    <w:p>
      <w:r>
        <w:t>- Giao thông: 3.258,547 tỷ đồng, để bố trí cho các công trình hạ tầng giao thông quan trọng kết nối cấp vùng, phục vụ tiêu chí huyện nông thôn mới và cấp thiết trên địa bàn tỉnh; trong đó: ưu tiên bố trí vốn các công trình cầu yếu trên các tuyến đường tỉnh và huyện, an toàn giao thông, sửa chữa các công trình giao thông.</w:t>
      </w:r>
    </w:p>
    <w:p>
      <w:r>
        <w:t>- Giáo dục, đào tạo và giáo dục nghề nghiệp: 1.151,406 tỷ đồng, để đầu tư xây dựng cơ sở hạ tầng giáo dục và phục vụ tiêu chí giáo dục xã, huyện nông thôn mới.</w:t>
      </w:r>
    </w:p>
    <w:p>
      <w:r>
        <w:t>- Nông nghiệp, lâm nghiệp, thủy lợi, thủy sản và xây dựng nông thôn mới: 337,513 tỷ đồng, để thực hiện các công trình đê biển, nạo vét kênh mương, đê, cống thủy lợi... phòng chống sạt lở bờ sông và bờ biển, hạn mặn và biến đổi khí hậu và xây dựng nông thôn mới.</w:t>
      </w:r>
    </w:p>
    <w:p>
      <w:r>
        <w:t>- Y tế, dân số và gia đình: 81,729 tỷ đồng, để đầu tư xây dựng hoàn thiện cơ sở vật chất, đáp ứng điều kiện chăm sóc sức khỏe cho người dân từ tuyến tỉnh đến xã và phục vụ tiêu chí về y tế xã, huyện nông thôn mới.</w:t>
      </w:r>
    </w:p>
    <w:p>
      <w:r>
        <w:t>- Hoạt động của cơ quan quản lý nhà nước: 128,921 tỷ đồng, để đầu tư xây dựng trụ sở các sở ngành và cải tạo, nâng cấp thay thế các trụ sở làm việc đã xuống cấp, bảo đảm hoạt động của các cơ quan, đơn vị. Trong đó: hỗ trợ đầu tư xây dựng một số trụ sở Ủy ban nhân dân xã, phường và sửa chữa trụ sở cơ quan.</w:t>
      </w:r>
    </w:p>
    <w:p>
      <w:r>
        <w:t>- Thể dục, thể thao: 36,426 tỷ đồng, để đầu tư hạ tầng thể dục - thể thao và phục vụ tiêu chí thể dục - thể thao huyện nông thôn mới.</w:t>
      </w:r>
    </w:p>
    <w:p>
      <w:r>
        <w:t>- Văn hóa, thông tin: 99,000 tỷ đồng, để thực hiện các công trình bảo vệ, bảo tồn giá trị di sản văn hóa và phục vụ tiêu chí văn hóa huyện nông thôn mới.</w:t>
      </w:r>
    </w:p>
    <w:p>
      <w:r>
        <w:t>- Quốc phòng - An ninh: 170,938 tỷ đồng, để tăng cường cơ sở vật chất, trang thiết bị phục vụ huấn luyện chiến đấu và các hoạt động bảo đảm quốc phòng, an ninh.</w:t>
      </w:r>
    </w:p>
    <w:p>
      <w:r>
        <w:t>- Công nghệ thông tin: 64,891 tỷ đồng, để hiện đại hóa công nghệ thông tin trong các cơ quan Đảng và Nhà nước; ứng dụng, phát triển công nghệ thông tin, an toàn, an ninh mạng.</w:t>
      </w:r>
    </w:p>
    <w:p>
      <w:r>
        <w:t>- Thương mại, xã hội, khu, cụm công nghiệp: 30,300 tỷ đồng, để đầu tư hạ tầng các khu, cụm công nghiệp; đầu tư cải tạo, nâng cấp phát triển hệ thống chợ trên địa bàn tỉnh.</w:t>
      </w:r>
    </w:p>
    <w:p>
      <w:r>
        <w:t>- Chi khác vốn hỗ trợ phát triển doanh nghiệp đầu tư vào nông nghiệp, nông thôn; vốn hỗ trợ doanh nghiệp nhỏ và vừa theo quy định của Luật hỗ trợ doanh nghiệp nhỏ và vừa; vốn hỗ trợ hợp tác xã theo quy định của Luật Hợp tác xã; vốn đối ứng các dự án ODA, NGO; vốn đối ứng các dự án, các chương trình mục tiêu, Chương trình mục tiêu quốc gia, ngân sách trung ương; vốn thực hiện công tác quy hoạch, chuẩn bị đầu tư; trích 10% từ nguồn thu sử dụng đất, tiền thuê đất theo Chỉ thị số 1474/CT-TTg ngày 24 tháng 8 năm 2011 là 54,895 tỷ đồng.</w:t>
      </w:r>
    </w:p>
    <w:p>
      <w:r>
        <w:t>(Đính kèm Phụ lục số I, II, III, IV)</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13 thông qua ngày 19 tháng 7 năm 2024 và có hiệu lực từ ngày thông qua./.</w:t>
      </w:r>
    </w:p>
    <w:p>
      <w:r>
        <w:t>Nơi nhận:</w:t>
      </w:r>
    </w:p>
    <w:p>
      <w:r>
        <w:t>- Ủy ban Thường vụ Quốc hội;</w:t>
      </w:r>
    </w:p>
    <w:p>
      <w:r>
        <w:t>- Văn phòng Chính phủ;</w:t>
      </w:r>
    </w:p>
    <w:p>
      <w:r>
        <w:t>- Các Bộ: Tài chính, KH&amp;ĐT;</w:t>
      </w:r>
    </w:p>
    <w:p>
      <w:r>
        <w:t>- Cục Kiểm tra văn bản QPPL (Bộ Tư pháp);</w:t>
      </w:r>
    </w:p>
    <w:p>
      <w:r>
        <w:t>- Các đ/c Ủy viên BTV Tỉnh ủy;</w:t>
      </w:r>
    </w:p>
    <w:p>
      <w:r>
        <w:t>- Thường trực Hội đồng nhân dân tỉnh;</w:t>
      </w:r>
    </w:p>
    <w:p>
      <w:r>
        <w:t>- Các Ban Hội đồng nhân dân tỉnh;</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