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năm 2023 phê chuẩn quyết toán ngân sách địa phương năm 2021 của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12/NQ-HĐND</w:t>
      </w:r>
    </w:p>
    <w:p>
      <w:r>
        <w:t>Đắk Lắk, ngày 14 tháng 6 năm 2023</w:t>
      </w:r>
    </w:p>
    <w:p>
      <w:r>
        <w:t>NGHỊ QUYẾT</w:t>
      </w:r>
    </w:p>
    <w:p>
      <w:r>
        <w:t>PHÊ CHUẨN QUYẾT TOÁN NGÂN SÁCH ĐỊA PHƯƠNG NĂM 2021 CỦA TỈNH ĐẮK LẮK</w:t>
      </w:r>
    </w:p>
    <w:p>
      <w:r>
        <w:t>HỘI ĐỒNG NHÂN DÂN TỈNH ĐẮK LẮK</w:t>
      </w:r>
    </w:p>
    <w:p>
      <w:r>
        <w:t>KHÓA X, KỲ HỌP CHUYÊN ĐỀ LẦN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Xét Tờ trình số 50/TTr-UBND ngày 26 tháng 5 năm 2023 của Ủy ban nhân dân tỉnh về việc dự thảo Nghị quyết của Hội đồng nhân dân tỉnh phê chuẩn điều chỉnh quyết toán ngân sách nhà nước năm 2021 tỉnh Đắk Lắk; Báo cáo thẩm tra   số 43/BC-HĐND ngày 12 tháng 6 năm 2023 của Ban Kinh tế - Ngân sách Hội   đồng nhân dân tỉnh; ý kiến thảo luận của đại biểu Hội đồng nhân dân tỉnh tại kỳ họp.</w:t>
      </w:r>
    </w:p>
    <w:p>
      <w:r>
        <w:t>QUYẾT NGHỊ:</w:t>
      </w:r>
    </w:p>
    <w:p>
      <w:r>
        <w:t>Điều 1.  Phê chuẩn quyết toán ngân sách địa phương năm 2021 của tỉnh Đắk Lắk như sau:</w:t>
      </w:r>
    </w:p>
    <w:p>
      <w:r>
        <w:t>1. Tổng thu cân đối ngân sách nhà nước</w:t>
      </w:r>
    </w:p>
    <w:p>
      <w:r>
        <w:t>8.209.388 triệu đồng</w:t>
      </w:r>
    </w:p>
    <w:p>
      <w:r>
        <w:t>Trong đó:</w:t>
      </w:r>
    </w:p>
    <w:p>
      <w:r>
        <w:t>- Thu nội địa:</w:t>
      </w:r>
    </w:p>
    <w:p>
      <w:r>
        <w:t>6.856.301 triệu đồng</w:t>
      </w:r>
    </w:p>
    <w:p>
      <w:r>
        <w:t>- Thu từ hoạt động xuất, nhập khẩu:</w:t>
      </w:r>
    </w:p>
    <w:p>
      <w:r>
        <w:t>1.353.087 triệu đồng</w:t>
      </w:r>
    </w:p>
    <w:p>
      <w:r>
        <w:t>2. Tổng thu ngân sách địa phương:</w:t>
      </w:r>
    </w:p>
    <w:p>
      <w:r>
        <w:t>21.231.858 triệu đồng</w:t>
      </w:r>
    </w:p>
    <w:p>
      <w:r>
        <w:t>Trong đó:</w:t>
      </w:r>
    </w:p>
    <w:p>
      <w:r>
        <w:t>- Thu ngân sách địa phương hưởng theo</w:t>
      </w:r>
    </w:p>
    <w:p>
      <w:r>
        <w:t>6.290.457 triệu đồng</w:t>
      </w:r>
    </w:p>
    <w:p>
      <w:r>
        <w:t>- Thu bổ sung từ ngân sách Trung ương:</w:t>
      </w:r>
    </w:p>
    <w:p>
      <w:r>
        <w:t>9.941.717 triệu đồng</w:t>
      </w:r>
    </w:p>
    <w:p>
      <w:r>
        <w:t>- Thu kết dư ngân sách năm trước:</w:t>
      </w:r>
    </w:p>
    <w:p>
      <w:r>
        <w:t>189.365 triệu đồng</w:t>
      </w:r>
    </w:p>
    <w:p>
      <w:r>
        <w:t>- Thu chuyển nguồn:</w:t>
      </w:r>
    </w:p>
    <w:p>
      <w:r>
        <w:t>4.443.909 triệu đồng</w:t>
      </w:r>
    </w:p>
    <w:p>
      <w:r>
        <w:t>- Thu từ các khoản hoàn trả giữa các cấp</w:t>
      </w:r>
    </w:p>
    <w:p>
      <w:r>
        <w:t>266.076 triệu đồng</w:t>
      </w:r>
    </w:p>
    <w:p>
      <w:r>
        <w:t>- Các khoản huy động đóng góp:</w:t>
      </w:r>
    </w:p>
    <w:p>
      <w:r>
        <w:t>17.835 triệu đồng</w:t>
      </w:r>
    </w:p>
    <w:p>
      <w:r>
        <w:t>- Thu vay từ nguồn Chính phủ vay cho</w:t>
      </w:r>
    </w:p>
    <w:p>
      <w:r>
        <w:t>62.859 triệu đồng</w:t>
      </w:r>
    </w:p>
    <w:p>
      <w:r>
        <w:t>- Ghi thu tiền thuê đất, tiền sử dụng đất:</w:t>
      </w:r>
    </w:p>
    <w:p>
      <w:r>
        <w:t>19.640 triệu đồng</w:t>
      </w:r>
    </w:p>
    <w:p>
      <w:r>
        <w:t>3. Tổng chi ngân sách địa phương:</w:t>
      </w:r>
    </w:p>
    <w:p>
      <w:r>
        <w:t>20.920.458 triệu đồng</w:t>
      </w:r>
    </w:p>
    <w:p>
      <w:r>
        <w:t>Trong đó:</w:t>
      </w:r>
    </w:p>
    <w:p>
      <w:r>
        <w:t>- Chi cân đối ngân sách địa phương:</w:t>
      </w:r>
    </w:p>
    <w:p>
      <w:r>
        <w:t>14.320.423 triệu đồng</w:t>
      </w:r>
    </w:p>
    <w:p>
      <w:r>
        <w:t>- Chi thực hiện chương trình mục tiêu quốc gia, mục tiêu nhiệm vụ:</w:t>
      </w:r>
    </w:p>
    <w:p>
      <w:r>
        <w:t>1.841.665 triệu đồng</w:t>
      </w:r>
    </w:p>
    <w:p>
      <w:r>
        <w:t>- Ghi chi từ nguồn ghi thu tiền thuê đất, tiền sử dụng đất:</w:t>
      </w:r>
    </w:p>
    <w:p>
      <w:r>
        <w:t>19.640 triệu đồng</w:t>
      </w:r>
    </w:p>
    <w:p>
      <w:r>
        <w:t>- Chi chuyển nguồn sang năm sau:</w:t>
      </w:r>
    </w:p>
    <w:p>
      <w:r>
        <w:t>3.861.786 triệu đồng</w:t>
      </w:r>
    </w:p>
    <w:p>
      <w:r>
        <w:t>- Chi nộp ngân sách cấp trên:</w:t>
      </w:r>
    </w:p>
    <w:p>
      <w:r>
        <w:t>876.944 triệu đồng</w:t>
      </w:r>
    </w:p>
    <w:p>
      <w:r>
        <w:t>4. Số kết dư ngân sách địa phương:</w:t>
      </w:r>
    </w:p>
    <w:p>
      <w:r>
        <w:t>311.400 triệu đồng</w:t>
      </w:r>
    </w:p>
    <w:p>
      <w:r>
        <w:t>Trong đó:</w:t>
      </w:r>
    </w:p>
    <w:p>
      <w:r>
        <w:t>- Ngân sách cấp tỉnh:</w:t>
      </w:r>
    </w:p>
    <w:p>
      <w:r>
        <w:t>1.533 triệu đồng (số tuyệt đối:</w:t>
      </w:r>
    </w:p>
    <w:p>
      <w:r>
        <w:t>- Ngân sách cấp huyện:</w:t>
      </w:r>
    </w:p>
    <w:p>
      <w:r>
        <w:t>271.233 triệu đồng</w:t>
      </w:r>
    </w:p>
    <w:p>
      <w:r>
        <w:t>- Ngân sách cấp xã:</w:t>
      </w:r>
    </w:p>
    <w:p>
      <w:r>
        <w:t>38.634 triệu đồng</w:t>
      </w:r>
    </w:p>
    <w:p>
      <w:r>
        <w:t>5. Xử lý số kết dư ngân sách cấp tỉnh năm 2021:</w:t>
      </w:r>
    </w:p>
    <w:p>
      <w:r>
        <w:t>Kết dư ngân sách cấp tỉnh năm 2021, số tiền 1.532.762.404 đồng, được xử lý như sau:</w:t>
      </w:r>
    </w:p>
    <w:p>
      <w:r>
        <w:t>- Chi trả nợ gốc: 1.497.508.556 đồng;</w:t>
      </w:r>
    </w:p>
    <w:p>
      <w:r>
        <w:t>- Số còn lại sau khi trả nợ gốc: 35.253.848 đồng, được sử dụng: Trích bổ sung Quỹ dự trữ tài chính tỉnh (50%): 17.626.924 đồng; hạch toán thu ngân sách cấp tỉnh năm 2022: 17.626.924 đồng.</w:t>
      </w:r>
    </w:p>
    <w:p>
      <w:r>
        <w:t>(Chi tiết tại các Phụ lục kèm theo)</w:t>
      </w:r>
    </w:p>
    <w:p>
      <w:r>
        <w:t>Điều 2. Giao Ủy ban nhân dân tỉnh</w:t>
      </w:r>
    </w:p>
    <w:p>
      <w:r>
        <w:t>1. Công khai điều chỉnh quyết toán ngân sách địa phương năm 2021 theo đúng quy định của pháp luật.</w:t>
      </w:r>
    </w:p>
    <w:p>
      <w:r>
        <w:t>2. Chỉ đạo Sở Tài chính phối hợp Kho bạc Nhà nước Đắk Lắk hạch toán xử lý số kết dư ngân sách cấp tỉnh năm 2021 theo quy định tại Điều 28 của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3. Chỉ đạo các Sở, ban, ngành, Ủy ban nhân dân các cấp và các đơn vị quản lý thu, chi ngân sách nhà nước của tỉnh:</w:t>
      </w:r>
    </w:p>
    <w:p>
      <w:r>
        <w:t>a) Thực hiện các kết luận, kiến nghị của Kiểm toán nhà nước đối với quyết toán ngân sách địa phương năm 2021 của tỉnh Đắk Lắk;</w:t>
      </w:r>
    </w:p>
    <w:p>
      <w:r>
        <w:t>b) Xử lý các khoản thu, chi ngân sách nhà nước không đúng quy định sau khi quyết toán ngân sách nhà nước được phê chuẩn theo quy định tại Điều 73 của Luật ngân sách nhà nước.</w:t>
      </w:r>
    </w:p>
    <w:p>
      <w:r>
        <w:t>Điều 3. Giám sát thực hiện</w:t>
      </w:r>
    </w:p>
    <w:p>
      <w:r>
        <w:t>Giao Thường trực Hội đồng nhân dân tỉnh, các Ban của Hội đồng nhân dân tỉnh, Tổ đại biểu Hội đồng nhân dân tỉnh và đại biểu Hội đồng nhân dân tỉnh giám sát việc thực hiện Nghị quyết.</w:t>
      </w:r>
    </w:p>
    <w:p>
      <w:r>
        <w:t>Điều 4. Hiệu lực thi hành</w:t>
      </w:r>
    </w:p>
    <w:p>
      <w:r>
        <w:t>Nghị quyết này đã được Hội đồng nhân dân tỉnh Đắk Lắk khóa X, Kỳ họp Chuyên đề lần thứ Chín thông qua ngày 14 tháng 6 năm 2023 và có hiệu lực từ ngày ký ban hành.</w:t>
      </w:r>
    </w:p>
    <w:p>
      <w:r>
        <w:t>Nghị quyết này thay thế Nghị quyết số 54/NQ-HĐND ngày 21 tháng 12 năm 2022 của Hội đồng nhân dân tỉnh Đắk Lắk phê chuẩn quyết toán ngân sách địa phương năm 2021 của tỉnh Đắk Lắk./.</w:t>
      </w:r>
    </w:p>
    <w:p>
      <w:r>
        <w:t>CHỦ TỊCH</w:t>
      </w:r>
    </w:p>
    <w:p>
      <w:r>
        <w:t>Huỳnh Thị Chiến Hòa</w:t>
      </w:r>
    </w:p>
    <w:p>
      <w:r>
        <w:t>PHỤ LỤC SỐ 01 (Biểu mẫu số 48)</w:t>
      </w:r>
    </w:p>
    <w:p>
      <w:r>
        <w:t>QUYẾT TOÁN CÂN ĐỐI NGÂN SÁCH ĐỊA PHƯƠNG NĂM 2021</w:t>
      </w:r>
    </w:p>
    <w:p>
      <w:r>
        <w:t>(Dùng cho ngân sách các cấp chính quyền địa phương)</w:t>
      </w:r>
    </w:p>
    <w:p>
      <w:r>
        <w:t>(Kèm theo Nghị quyết số: 12/NQ-HĐND ngày 14 tháng 6 năm 2023 của Hội đồng nhân dân tỉnh Đắk Lắk)</w:t>
      </w:r>
    </w:p>
    <w:p>
      <w:r>
        <w:t>Đơn vị tính: đồng</w:t>
      </w:r>
    </w:p>
    <w:p>
      <w:r>
        <w:t>STT</w:t>
      </w:r>
    </w:p>
    <w:p>
      <w:r>
        <w:t>Nội dung</w:t>
      </w:r>
    </w:p>
    <w:p>
      <w:r>
        <w:t>Dự toán năm 2021</w:t>
      </w:r>
    </w:p>
    <w:p>
      <w:r>
        <w:t>Quyết toán năm 2021</w:t>
      </w:r>
    </w:p>
    <w:p>
      <w:r>
        <w:t>So sánh</w:t>
      </w:r>
    </w:p>
    <w:p>
      <w:r>
        <w:t>Tuyệt đối</w:t>
      </w:r>
    </w:p>
    <w:p>
      <w:r>
        <w:t>Tương đối   (%)</w:t>
      </w:r>
    </w:p>
    <w:p>
      <w:r>
        <w:t>3.819.982.649.734</w:t>
      </w:r>
    </w:p>
    <w:p>
      <w:r>
        <w:t>121,9</w:t>
      </w:r>
    </w:p>
    <w:p>
      <w:r>
        <w:t>I</w:t>
      </w:r>
    </w:p>
    <w:p>
      <w:r>
        <w:t>Thu NSĐP được hưởng theo phân   cấp</w:t>
      </w:r>
    </w:p>
    <w:p>
      <w:r>
        <w:t>6.578.100.000.000</w:t>
      </w:r>
    </w:p>
    <w:p>
      <w:r>
        <w:t>6.290.457.074.846</w:t>
      </w:r>
    </w:p>
    <w:p>
      <w:r>
        <w:t>(287.642.925.154)</w:t>
      </w:r>
    </w:p>
    <w:p>
      <w:r>
        <w:t>95,6</w:t>
      </w:r>
    </w:p>
    <w:p>
      <w:r>
        <w:t>Thu NSĐP hưởng 100%</w:t>
      </w:r>
    </w:p>
    <w:p>
      <w:r>
        <w:t>407.900.000.000</w:t>
      </w:r>
    </w:p>
    <w:p>
      <w:r>
        <w:t>382.214.710.119</w:t>
      </w:r>
    </w:p>
    <w:p>
      <w:r>
        <w:t>(25.685.289.881)</w:t>
      </w:r>
    </w:p>
    <w:p>
      <w:r>
        <w:t>93,7</w:t>
      </w:r>
    </w:p>
    <w:p>
      <w:r>
        <w:t>Thu NSĐP hưởng từ các khoản thu phân chia</w:t>
      </w:r>
    </w:p>
    <w:p>
      <w:r>
        <w:t>6.170.200.000.000</w:t>
      </w:r>
    </w:p>
    <w:p>
      <w:r>
        <w:t>5.908.242.364.727</w:t>
      </w:r>
    </w:p>
    <w:p>
      <w:r>
        <w:t>(261.957.635.273)</w:t>
      </w:r>
    </w:p>
    <w:p>
      <w:r>
        <w:t>95,8</w:t>
      </w:r>
    </w:p>
    <w:p>
      <w:r>
        <w:t>II</w:t>
      </w:r>
    </w:p>
    <w:p>
      <w:r>
        <w:t>Thu bổ sung từ ngân sách cấp trên</w:t>
      </w:r>
    </w:p>
    <w:p>
      <w:r>
        <w:t>10.573.775.000.000</w:t>
      </w:r>
    </w:p>
    <w:p>
      <w:r>
        <w:t>9.941.716.521.804</w:t>
      </w:r>
    </w:p>
    <w:p>
      <w:r>
        <w:t>(632.058.478.196)</w:t>
      </w:r>
    </w:p>
    <w:p>
      <w:r>
        <w:t>94,0</w:t>
      </w:r>
    </w:p>
    <w:p>
      <w:r>
        <w:t>Thu bổ sung cân đối ngân sách</w:t>
      </w:r>
    </w:p>
    <w:p>
      <w:r>
        <w:t>8.473.654.000.000</w:t>
      </w:r>
    </w:p>
    <w:p>
      <w:r>
        <w:t>8.105.094.000.000</w:t>
      </w:r>
    </w:p>
    <w:p>
      <w:r>
        <w:t>(368.560.000.000)</w:t>
      </w:r>
    </w:p>
    <w:p>
      <w:r>
        <w:t>95,7</w:t>
      </w:r>
    </w:p>
    <w:p>
      <w:r>
        <w:t>Thu bổ sung có mục tiêu</w:t>
      </w:r>
    </w:p>
    <w:p>
      <w:r>
        <w:t>2.100.121.000.000</w:t>
      </w:r>
    </w:p>
    <w:p>
      <w:r>
        <w:t>1.836.622.521.804</w:t>
      </w:r>
    </w:p>
    <w:p>
      <w:r>
        <w:t>(263.498.478.196)</w:t>
      </w:r>
    </w:p>
    <w:p>
      <w:r>
        <w:t>87,5</w:t>
      </w:r>
    </w:p>
    <w:p>
      <w:r>
        <w:t>III</w:t>
      </w:r>
    </w:p>
    <w:p>
      <w:r>
        <w:t>Thu từ quỹ dự trữ tài chính</w:t>
      </w:r>
    </w:p>
    <w:p>
      <w:r>
        <w:t>IV</w:t>
      </w:r>
    </w:p>
    <w:p>
      <w:r>
        <w:t>Thu kết dư</w:t>
      </w:r>
    </w:p>
    <w:p>
      <w:r>
        <w:t>189.365.319.435</w:t>
      </w:r>
    </w:p>
    <w:p>
      <w:r>
        <w:t>189.365.319.435</w:t>
      </w:r>
    </w:p>
    <w:p>
      <w:r>
        <w:t>V</w:t>
      </w:r>
    </w:p>
    <w:p>
      <w:r>
        <w:t>Thu chuyển nguồn từ năm trước chuyển sang</w:t>
      </w:r>
    </w:p>
    <w:p>
      <w:r>
        <w:t>210.000.000.000</w:t>
      </w:r>
    </w:p>
    <w:p>
      <w:r>
        <w:t>4.443.909.455.480</w:t>
      </w:r>
    </w:p>
    <w:p>
      <w:r>
        <w:t>4.233.909.455.480</w:t>
      </w:r>
    </w:p>
    <w:p>
      <w:r>
        <w:t>VI</w:t>
      </w:r>
    </w:p>
    <w:p>
      <w:r>
        <w:t>Thu từ các khoản hoàn trả giữa các cấp ngân sách</w:t>
      </w:r>
    </w:p>
    <w:p>
      <w:r>
        <w:t>266.076.075.895</w:t>
      </w:r>
    </w:p>
    <w:p>
      <w:r>
        <w:t>266.076.075.895</w:t>
      </w:r>
    </w:p>
    <w:p>
      <w:r>
        <w:t>VII</w:t>
      </w:r>
    </w:p>
    <w:p>
      <w:r>
        <w:t>Các khoản huy động đóng góp</w:t>
      </w:r>
    </w:p>
    <w:p>
      <w:r>
        <w:t>17.834.656.700</w:t>
      </w:r>
    </w:p>
    <w:p>
      <w:r>
        <w:t>17.834.656.700</w:t>
      </w:r>
    </w:p>
    <w:p>
      <w:r>
        <w:t>VIII</w:t>
      </w:r>
    </w:p>
    <w:p>
      <w:r>
        <w:t>Thu vay từ nguồn Chính phủ vay cho vay lại</w:t>
      </w:r>
    </w:p>
    <w:p>
      <w:r>
        <w:t>62.858.595.430</w:t>
      </w:r>
    </w:p>
    <w:p>
      <w:r>
        <w:t>IX</w:t>
      </w:r>
    </w:p>
    <w:p>
      <w:r>
        <w:t>Ghi thu tiền thuê đất, tiền sử dụng đất</w:t>
      </w:r>
    </w:p>
    <w:p>
      <w:r>
        <w:t>50.000.000.000</w:t>
      </w:r>
    </w:p>
    <w:p>
      <w:r>
        <w:t>19.639.950.144</w:t>
      </w:r>
    </w:p>
    <w:p>
      <w:r>
        <w:t>39,3</w:t>
      </w:r>
    </w:p>
    <w:p>
      <w:r>
        <w:t>B</w:t>
      </w:r>
    </w:p>
    <w:p>
      <w:r>
        <w:t>TỔNG CHI NGÂN SÁCH ĐỊA   PHƯƠNG</w:t>
      </w:r>
    </w:p>
    <w:p>
      <w:r>
        <w:t>17.506.475.000.000</w:t>
      </w:r>
    </w:p>
    <w:p>
      <w:r>
        <w:t>20.920.457.896.488</w:t>
      </w:r>
    </w:p>
    <w:p>
      <w:r>
        <w:t>(992.991.133.255)</w:t>
      </w:r>
    </w:p>
    <w:p>
      <w:r>
        <w:t>119,5</w:t>
      </w:r>
    </w:p>
    <w:p>
      <w:r>
        <w:t>I</w:t>
      </w:r>
    </w:p>
    <w:p>
      <w:r>
        <w:t>Tổng chi cân đối ngân sách địa phương</w:t>
      </w:r>
    </w:p>
    <w:p>
      <w:r>
        <w:t>15.356.354.000.000</w:t>
      </w:r>
    </w:p>
    <w:p>
      <w:r>
        <w:t>14.320.423.391.074</w:t>
      </w:r>
    </w:p>
    <w:p>
      <w:r>
        <w:t>(734.534.608.926)</w:t>
      </w:r>
    </w:p>
    <w:p>
      <w:r>
        <w:t>93,3</w:t>
      </w:r>
    </w:p>
    <w:p>
      <w:r>
        <w:t>1</w:t>
      </w:r>
    </w:p>
    <w:p>
      <w:r>
        <w:t>Chi đầu tư phát triển</w:t>
      </w:r>
    </w:p>
    <w:p>
      <w:r>
        <w:t>3.728.230.000.000</w:t>
      </w:r>
    </w:p>
    <w:p>
      <w:r>
        <w:t>2.796.001.164.797</w:t>
      </w:r>
    </w:p>
    <w:p>
      <w:r>
        <w:t>(932.228.835.203)</w:t>
      </w:r>
    </w:p>
    <w:p>
      <w:r>
        <w:t>75,0</w:t>
      </w:r>
    </w:p>
    <w:p>
      <w:r>
        <w:t>2</w:t>
      </w:r>
    </w:p>
    <w:p>
      <w:r>
        <w:t>Chi thường xuyên</w:t>
      </w:r>
    </w:p>
    <w:p>
      <w:r>
        <w:t>11.321.888.000.000</w:t>
      </w:r>
    </w:p>
    <w:p>
      <w:r>
        <w:t>11.522.325.390.277</w:t>
      </w:r>
    </w:p>
    <w:p>
      <w:r>
        <w:t>200.437.390.277</w:t>
      </w:r>
    </w:p>
    <w:p>
      <w:r>
        <w:t>101,8</w:t>
      </w:r>
    </w:p>
    <w:p>
      <w:r>
        <w:t>3</w:t>
      </w:r>
    </w:p>
    <w:p>
      <w:r>
        <w:t>Chi trả nợ lãi các khoản do chính quyền địa phương vay</w:t>
      </w:r>
    </w:p>
    <w:p>
      <w:r>
        <w:t>3.400.000.000</w:t>
      </w:r>
    </w:p>
    <w:p>
      <w:r>
        <w:t>656.836.000</w:t>
      </w:r>
    </w:p>
    <w:p>
      <w:r>
        <w:t>(2.743.164.000)</w:t>
      </w:r>
    </w:p>
    <w:p>
      <w:r>
        <w:t>19,3</w:t>
      </w:r>
    </w:p>
    <w:p>
      <w:r>
        <w:t>4</w:t>
      </w:r>
    </w:p>
    <w:p>
      <w:r>
        <w:t>Chi bổ sung quỹ dự trữ tài chính</w:t>
      </w:r>
    </w:p>
    <w:p>
      <w:r>
        <w:t>1.440.000.000</w:t>
      </w:r>
    </w:p>
    <w:p>
      <w:r>
        <w:t>1.440.000.000</w:t>
      </w:r>
    </w:p>
    <w:p>
      <w:r>
        <w:t>-</w:t>
      </w:r>
    </w:p>
    <w:p>
      <w:r>
        <w:t>100,0</w:t>
      </w:r>
    </w:p>
    <w:p>
      <w:r>
        <w:t>5</w:t>
      </w:r>
    </w:p>
    <w:p>
      <w:r>
        <w:t>Dự phòng ngân sách</w:t>
      </w:r>
    </w:p>
    <w:p>
      <w:r>
        <w:t>301.396.000.000</w:t>
      </w:r>
    </w:p>
    <w:p>
      <w:r>
        <w:t>-</w:t>
      </w:r>
    </w:p>
    <w:p>
      <w:r>
        <w:t>II</w:t>
      </w:r>
    </w:p>
    <w:p>
      <w:r>
        <w:t>Chi các chương trình mục tiêu</w:t>
      </w:r>
    </w:p>
    <w:p>
      <w:r>
        <w:t>2.100.121.000.000</w:t>
      </w:r>
    </w:p>
    <w:p>
      <w:r>
        <w:t>1.841.664.475.671</w:t>
      </w:r>
    </w:p>
    <w:p>
      <w:r>
        <w:t>(258.456.524.329)</w:t>
      </w:r>
    </w:p>
    <w:p>
      <w:r>
        <w:t>87,7</w:t>
      </w:r>
    </w:p>
    <w:p>
      <w:r>
        <w:t>1</w:t>
      </w:r>
    </w:p>
    <w:p>
      <w:r>
        <w:t>Chi các chương trình mục tiêu quốc gia</w:t>
      </w:r>
    </w:p>
    <w:p>
      <w:r>
        <w:t>-</w:t>
      </w:r>
    </w:p>
    <w:p>
      <w:r>
        <w:t>43.779.470.593</w:t>
      </w:r>
    </w:p>
    <w:p>
      <w:r>
        <w:t>43.779.470.593</w:t>
      </w:r>
    </w:p>
    <w:p>
      <w:r>
        <w:t>Vốn đầu tư</w:t>
      </w:r>
    </w:p>
    <w:p>
      <w:r>
        <w:t>-</w:t>
      </w:r>
    </w:p>
    <w:p>
      <w:r>
        <w:t>23.835.913.898</w:t>
      </w:r>
    </w:p>
    <w:p>
      <w:r>
        <w:t>Vốn thường xuyên</w:t>
      </w:r>
    </w:p>
    <w:p>
      <w:r>
        <w:t>-</w:t>
      </w:r>
    </w:p>
    <w:p>
      <w:r>
        <w:t>19.943.556.695</w:t>
      </w:r>
    </w:p>
    <w:p>
      <w:r>
        <w:t>2</w:t>
      </w:r>
    </w:p>
    <w:p>
      <w:r>
        <w:t>Chi các chương trình mục tiêu, nhiệm vụ</w:t>
      </w:r>
    </w:p>
    <w:p>
      <w:r>
        <w:t>2.100.121.000.000</w:t>
      </w:r>
    </w:p>
    <w:p>
      <w:r>
        <w:t>1.797.885.005.078</w:t>
      </w:r>
    </w:p>
    <w:p>
      <w:r>
        <w:t>(302.235.994.922)</w:t>
      </w:r>
    </w:p>
    <w:p>
      <w:r>
        <w:t>85,6</w:t>
      </w:r>
    </w:p>
    <w:p>
      <w:r>
        <w:t>Vốn đầu tư</w:t>
      </w:r>
    </w:p>
    <w:p>
      <w:r>
        <w:t>1.417.679.000.000</w:t>
      </w:r>
    </w:p>
    <w:p>
      <w:r>
        <w:t>1.257.043.198.200</w:t>
      </w:r>
    </w:p>
    <w:p>
      <w:r>
        <w:t>(160.635.801.800)</w:t>
      </w:r>
    </w:p>
    <w:p>
      <w:r>
        <w:t>88,7</w:t>
      </w:r>
    </w:p>
    <w:p>
      <w:r>
        <w:t>Vốn thường xuyên</w:t>
      </w:r>
    </w:p>
    <w:p>
      <w:r>
        <w:t>682.442.000.000</w:t>
      </w:r>
    </w:p>
    <w:p>
      <w:r>
        <w:t>540.841.806.878</w:t>
      </w:r>
    </w:p>
    <w:p>
      <w:r>
        <w:t>(141.600.193.122)</w:t>
      </w:r>
    </w:p>
    <w:p>
      <w:r>
        <w:t>79,3</w:t>
      </w:r>
    </w:p>
    <w:p>
      <w:r>
        <w:t>III</w:t>
      </w:r>
    </w:p>
    <w:p>
      <w:r>
        <w:t>Ghi chi từ nguồn ghi thu tiền thuê đất, tiền sử dụng đất</w:t>
      </w:r>
    </w:p>
    <w:p>
      <w:r>
        <w:t>50.000.000.000</w:t>
      </w:r>
    </w:p>
    <w:p>
      <w:r>
        <w:t>19.639.950.144</w:t>
      </w:r>
    </w:p>
    <w:p>
      <w:r>
        <w:t>(30.360.049.856)</w:t>
      </w:r>
    </w:p>
    <w:p>
      <w:r>
        <w:t>39,3</w:t>
      </w:r>
    </w:p>
    <w:p>
      <w:r>
        <w:t>IV</w:t>
      </w:r>
    </w:p>
    <w:p>
      <w:r>
        <w:t>Chi chuyển nguồn sang năm sau</w:t>
      </w:r>
    </w:p>
    <w:p>
      <w:r>
        <w:t>3.861.785.690.515</w:t>
      </w:r>
    </w:p>
    <w:p>
      <w:r>
        <w:t>V</w:t>
      </w:r>
    </w:p>
    <w:p>
      <w:r>
        <w:t>Chi nộp ngân sách cấp trên</w:t>
      </w:r>
    </w:p>
    <w:p>
      <w:r>
        <w:t>876.944.389.084</w:t>
      </w:r>
    </w:p>
    <w:p>
      <w:r>
        <w:t>C</w:t>
      </w:r>
    </w:p>
    <w:p>
      <w:r>
        <w:t>KẾT DƯ NGÂN SÁCH ĐỊA   PHƯƠNG</w:t>
      </w:r>
    </w:p>
    <w:p>
      <w:r>
        <w:t>311.399.753.246</w:t>
      </w:r>
    </w:p>
    <w:p>
      <w:r>
        <w:t>D</w:t>
      </w:r>
    </w:p>
    <w:p>
      <w:r>
        <w:t>CHI TRẢ NỢ GỐC</w:t>
      </w:r>
    </w:p>
    <w:p>
      <w:r>
        <w:t>1.497.508.556</w:t>
      </w:r>
    </w:p>
    <w:p>
      <w:r>
        <w:t>I</w:t>
      </w:r>
    </w:p>
    <w:p>
      <w:r>
        <w:t>Từ nguồn vay để trả nợ gốc</w:t>
      </w:r>
    </w:p>
    <w:p>
      <w:r>
        <w:t>II</w:t>
      </w:r>
    </w:p>
    <w:p>
      <w:r>
        <w:t>Từ nguồn bội thu, tăng thu, tiết kiệm chi, kết dư ngân sách cấp tỉnh</w:t>
      </w:r>
    </w:p>
    <w:p>
      <w:r>
        <w:t>1.497.508.556</w:t>
      </w:r>
    </w:p>
    <w:p>
      <w:r>
        <w:t>E</w:t>
      </w:r>
    </w:p>
    <w:p>
      <w:r>
        <w:t>TỔNG MỨC VAY CỦA NGÂN SÁCH ĐỊA PHƯƠNG</w:t>
      </w:r>
    </w:p>
    <w:p>
      <w:r>
        <w:t>96.100.000.000</w:t>
      </w:r>
    </w:p>
    <w:p>
      <w:r>
        <w:t>-</w:t>
      </w:r>
    </w:p>
    <w:p>
      <w:r>
        <w:t>I</w:t>
      </w:r>
    </w:p>
    <w:p>
      <w:r>
        <w:t>Vay để bù đắp bội chi</w:t>
      </w:r>
    </w:p>
    <w:p>
      <w:r>
        <w:t>94.600.000.000</w:t>
      </w:r>
    </w:p>
    <w:p>
      <w:r>
        <w:t>II</w:t>
      </w:r>
    </w:p>
    <w:p>
      <w:r>
        <w:t>Vay để trả nợ gốc</w:t>
      </w:r>
    </w:p>
    <w:p>
      <w:r>
        <w:t>1.500.000.000</w:t>
      </w:r>
    </w:p>
    <w:p>
      <w:r>
        <w:t>G</w:t>
      </w:r>
    </w:p>
    <w:p>
      <w:r>
        <w:t>TỔNG MỨC DƯ NỢ VAY CUỐI NĂM CỦA NGÂN SÁCH ĐỊA   PHƯƠNG</w:t>
      </w:r>
    </w:p>
    <w:p>
      <w:r>
        <w:t>108.008.807.844</w:t>
      </w:r>
    </w:p>
    <w:p>
      <w:r>
        <w:t>Vay Ngân hàng phát triển</w:t>
      </w:r>
    </w:p>
    <w:p>
      <w:r>
        <w:t>Vay từ nguồn Chính phủ vay cho vay lại</w:t>
      </w:r>
    </w:p>
    <w:p>
      <w:r>
        <w:t>108.008.807.844</w:t>
      </w:r>
    </w:p>
    <w:p>
      <w:r>
        <w:t>PHỤ LỤC SỐ 02 (Biểu mẫu số 50)</w:t>
      </w:r>
    </w:p>
    <w:p>
      <w:r>
        <w:t>QUYẾT TOÁN NGUỒN THU NGÂN SÁCH NHÀ NƯỚC TRÊN ĐỊA BÀN THEO LĨNH VỰC NĂM 2021</w:t>
      </w:r>
    </w:p>
    <w:p>
      <w:r>
        <w:t>(Dùng cho ngân sách các cấp chính quyền địa phương)</w:t>
      </w:r>
    </w:p>
    <w:p>
      <w:r>
        <w:t>(Kèm theo Nghị quyết số:12/NQ-HĐND ngày 14 tháng 6 năm 2023 của Hội đồng nhân dân tỉnh Đắk Lắk )</w:t>
      </w:r>
    </w:p>
    <w:p>
      <w:r>
        <w:t>Đơn vị tính: đồng</w:t>
      </w:r>
    </w:p>
    <w:p>
      <w:r>
        <w:t>STT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TỔNG NGUỒN THU NSNN   (A B C D E F G H)</w:t>
      </w:r>
    </w:p>
    <w:p>
      <w:r>
        <w:t>7.672.000.000.000</w:t>
      </w:r>
    </w:p>
    <w:p>
      <w:r>
        <w:t>6.838.100.000.000</w:t>
      </w:r>
    </w:p>
    <w:p>
      <w:r>
        <w:t>13.819.940.316.822</w:t>
      </w:r>
    </w:p>
    <w:p>
      <w:r>
        <w:t>11.290.141.127.930</w:t>
      </w:r>
    </w:p>
    <w:p>
      <w:r>
        <w:t>180,1</w:t>
      </w:r>
    </w:p>
    <w:p>
      <w:r>
        <w:t>165,1</w:t>
      </w:r>
    </w:p>
    <w:p>
      <w:r>
        <w:t>A</w:t>
      </w:r>
    </w:p>
    <w:p>
      <w:r>
        <w:t>TỔNG THU CÂN ĐỐI NSNN</w:t>
      </w:r>
    </w:p>
    <w:p>
      <w:r>
        <w:t>7.412.000.000.000</w:t>
      </w:r>
    </w:p>
    <w:p>
      <w:r>
        <w:t>6.578.100.000.000</w:t>
      </w:r>
    </w:p>
    <w:p>
      <w:r>
        <w:t>8.209.387.950.549</w:t>
      </w:r>
    </w:p>
    <w:p>
      <w:r>
        <w:t>6.290.457.074.846</w:t>
      </w:r>
    </w:p>
    <w:p>
      <w:r>
        <w:t>110,8</w:t>
      </w:r>
    </w:p>
    <w:p>
      <w:r>
        <w:t>95,6</w:t>
      </w:r>
    </w:p>
    <w:p>
      <w:r>
        <w:t>I</w:t>
      </w:r>
    </w:p>
    <w:p>
      <w:r>
        <w:t>Thu nội địa</w:t>
      </w:r>
    </w:p>
    <w:p>
      <w:r>
        <w:t>7.162.000.000.000</w:t>
      </w:r>
    </w:p>
    <w:p>
      <w:r>
        <w:t>6.578.100.000.000</w:t>
      </w:r>
    </w:p>
    <w:p>
      <w:r>
        <w:t>6.856.300.738.198</w:t>
      </w:r>
    </w:p>
    <w:p>
      <w:r>
        <w:t>6.290.457.074.846</w:t>
      </w:r>
    </w:p>
    <w:p>
      <w:r>
        <w:t>95,7</w:t>
      </w:r>
    </w:p>
    <w:p>
      <w:r>
        <w:t>95,6</w:t>
      </w:r>
    </w:p>
    <w:p>
      <w:r>
        <w:t>1</w:t>
      </w:r>
    </w:p>
    <w:p>
      <w:r>
        <w:t>Thu từ khu vực DNNN do trung ương quản lý</w:t>
      </w:r>
    </w:p>
    <w:p>
      <w:r>
        <w:t>505.000.000.000</w:t>
      </w:r>
    </w:p>
    <w:p>
      <w:r>
        <w:t>505.000.000.000</w:t>
      </w:r>
    </w:p>
    <w:p>
      <w:r>
        <w:t>580.834.406.571</w:t>
      </w:r>
    </w:p>
    <w:p>
      <w:r>
        <w:t>580.834.406.571</w:t>
      </w:r>
    </w:p>
    <w:p>
      <w:r>
        <w:t>115,0</w:t>
      </w:r>
    </w:p>
    <w:p>
      <w:r>
        <w:t>115,0</w:t>
      </w:r>
    </w:p>
    <w:p>
      <w:r>
        <w:t>- Thuế giá trị gia tăng</w:t>
      </w:r>
    </w:p>
    <w:p>
      <w:r>
        <w:t>333.000.000.000</w:t>
      </w:r>
    </w:p>
    <w:p>
      <w:r>
        <w:t>333.000.000.000</w:t>
      </w:r>
    </w:p>
    <w:p>
      <w:r>
        <w:t>368.689.883.406</w:t>
      </w:r>
    </w:p>
    <w:p>
      <w:r>
        <w:t>368.689.883.406</w:t>
      </w:r>
    </w:p>
    <w:p>
      <w:r>
        <w:t>110,7</w:t>
      </w:r>
    </w:p>
    <w:p>
      <w:r>
        <w:t>110,7</w:t>
      </w:r>
    </w:p>
    <w:p>
      <w:r>
        <w:t>- Thuế thu nhập doanh nghiệp</w:t>
      </w:r>
    </w:p>
    <w:p>
      <w:r>
        <w:t>22.000.000.000</w:t>
      </w:r>
    </w:p>
    <w:p>
      <w:r>
        <w:t>22.000.000.000</w:t>
      </w:r>
    </w:p>
    <w:p>
      <w:r>
        <w:t>31.117.518.409</w:t>
      </w:r>
    </w:p>
    <w:p>
      <w:r>
        <w:t>31.117.518.409</w:t>
      </w:r>
    </w:p>
    <w:p>
      <w:r>
        <w:t>141,4</w:t>
      </w:r>
    </w:p>
    <w:p>
      <w:r>
        <w:t>141,4</w:t>
      </w:r>
    </w:p>
    <w:p>
      <w:r>
        <w:t>- Thuế tiêu thụ đặc biệt</w:t>
      </w:r>
    </w:p>
    <w:p>
      <w:r>
        <w:t>- Thuế tài nguyên</w:t>
      </w:r>
    </w:p>
    <w:p>
      <w:r>
        <w:t>150.000.000.000</w:t>
      </w:r>
    </w:p>
    <w:p>
      <w:r>
        <w:t>150.000.000.000</w:t>
      </w:r>
    </w:p>
    <w:p>
      <w:r>
        <w:t>181.027.004.756</w:t>
      </w:r>
    </w:p>
    <w:p>
      <w:r>
        <w:t>181.027.004.756</w:t>
      </w:r>
    </w:p>
    <w:p>
      <w:r>
        <w:t>120,7</w:t>
      </w:r>
    </w:p>
    <w:p>
      <w:r>
        <w:t>120,7</w:t>
      </w:r>
    </w:p>
    <w:p>
      <w:r>
        <w:t>2</w:t>
      </w:r>
    </w:p>
    <w:p>
      <w:r>
        <w:t>Thu từ khu vực DNNN do địa phương quản lý</w:t>
      </w:r>
    </w:p>
    <w:p>
      <w:r>
        <w:t>82.000.000.000</w:t>
      </w:r>
    </w:p>
    <w:p>
      <w:r>
        <w:t>82.000.000.000</w:t>
      </w:r>
    </w:p>
    <w:p>
      <w:r>
        <w:t>85.885.135.465</w:t>
      </w:r>
    </w:p>
    <w:p>
      <w:r>
        <w:t>85.885.135.465</w:t>
      </w:r>
    </w:p>
    <w:p>
      <w:r>
        <w:t>104,7</w:t>
      </w:r>
    </w:p>
    <w:p>
      <w:r>
        <w:t>104,7</w:t>
      </w:r>
    </w:p>
    <w:p>
      <w:r>
        <w:t>- Thuế giá trị gia tăng</w:t>
      </w:r>
    </w:p>
    <w:p>
      <w:r>
        <w:t>55.000.000.000</w:t>
      </w:r>
    </w:p>
    <w:p>
      <w:r>
        <w:t>55.000.000.000</w:t>
      </w:r>
    </w:p>
    <w:p>
      <w:r>
        <w:t>44.549.807.368</w:t>
      </w:r>
    </w:p>
    <w:p>
      <w:r>
        <w:t>44.549.807.368</w:t>
      </w:r>
    </w:p>
    <w:p>
      <w:r>
        <w:t>81,0</w:t>
      </w:r>
    </w:p>
    <w:p>
      <w:r>
        <w:t>81,0</w:t>
      </w:r>
    </w:p>
    <w:p>
      <w:r>
        <w:t>- Thuế thu nhập doanh nghiệp</w:t>
      </w:r>
    </w:p>
    <w:p>
      <w:r>
        <w:t>26.000.000.000</w:t>
      </w:r>
    </w:p>
    <w:p>
      <w:r>
        <w:t>26.000.000.000</w:t>
      </w:r>
    </w:p>
    <w:p>
      <w:r>
        <w:t>39.691.914.376</w:t>
      </w:r>
    </w:p>
    <w:p>
      <w:r>
        <w:t>39.691.914.376</w:t>
      </w:r>
    </w:p>
    <w:p>
      <w:r>
        <w:t>152,7</w:t>
      </w:r>
    </w:p>
    <w:p>
      <w:r>
        <w:t>152,7</w:t>
      </w:r>
    </w:p>
    <w:p>
      <w:r>
        <w:t>- Thuế tiêu thụ đặc biệt</w:t>
      </w:r>
    </w:p>
    <w:p>
      <w:r>
        <w:t>367.113.901</w:t>
      </w:r>
    </w:p>
    <w:p>
      <w:r>
        <w:t>367.113.901</w:t>
      </w:r>
    </w:p>
    <w:p>
      <w:r>
        <w:t>- Thuế tài nguyên</w:t>
      </w:r>
    </w:p>
    <w:p>
      <w:r>
        <w:t>1.000.000.000</w:t>
      </w:r>
    </w:p>
    <w:p>
      <w:r>
        <w:t>1.000.000.000</w:t>
      </w:r>
    </w:p>
    <w:p>
      <w:r>
        <w:t>1.276.299.820</w:t>
      </w:r>
    </w:p>
    <w:p>
      <w:r>
        <w:t>1.276.299.820</w:t>
      </w:r>
    </w:p>
    <w:p>
      <w:r>
        <w:t>127,6</w:t>
      </w:r>
    </w:p>
    <w:p>
      <w:r>
        <w:t>127,6</w:t>
      </w:r>
    </w:p>
    <w:p>
      <w:r>
        <w:t>3</w:t>
      </w:r>
    </w:p>
    <w:p>
      <w:r>
        <w:t>Thu từ khu vực doanh nghiệp có   vốn đầu tư nước ngoài</w:t>
      </w:r>
    </w:p>
    <w:p>
      <w:r>
        <w:t>68.000.000.000</w:t>
      </w:r>
    </w:p>
    <w:p>
      <w:r>
        <w:t>68.000.000.000</w:t>
      </w:r>
    </w:p>
    <w:p>
      <w:r>
        <w:t>79.302.767.537</w:t>
      </w:r>
    </w:p>
    <w:p>
      <w:r>
        <w:t>79.302.767.537</w:t>
      </w:r>
    </w:p>
    <w:p>
      <w:r>
        <w:t>116,6</w:t>
      </w:r>
    </w:p>
    <w:p>
      <w:r>
        <w:t>116,6</w:t>
      </w:r>
    </w:p>
    <w:p>
      <w:r>
        <w:t>- Thuế giá trị gia tăng</w:t>
      </w:r>
    </w:p>
    <w:p>
      <w:r>
        <w:t>34.000.000.000</w:t>
      </w:r>
    </w:p>
    <w:p>
      <w:r>
        <w:t>34.000.000.000</w:t>
      </w:r>
    </w:p>
    <w:p>
      <w:r>
        <w:t>20.745.289.770</w:t>
      </w:r>
    </w:p>
    <w:p>
      <w:r>
        <w:t>20.745.289.770</w:t>
      </w:r>
    </w:p>
    <w:p>
      <w:r>
        <w:t>61,0</w:t>
      </w:r>
    </w:p>
    <w:p>
      <w:r>
        <w:t>61,0</w:t>
      </w:r>
    </w:p>
    <w:p>
      <w:r>
        <w:t>- Thuế thu nhập doanh nghiệp</w:t>
      </w:r>
    </w:p>
    <w:p>
      <w:r>
        <w:t>34.000.000.000</w:t>
      </w:r>
    </w:p>
    <w:p>
      <w:r>
        <w:t>34.000.000.000</w:t>
      </w:r>
    </w:p>
    <w:p>
      <w:r>
        <w:t>58.106.283.063</w:t>
      </w:r>
    </w:p>
    <w:p>
      <w:r>
        <w:t>58.106.283.063</w:t>
      </w:r>
    </w:p>
    <w:p>
      <w:r>
        <w:t>170,9</w:t>
      </w:r>
    </w:p>
    <w:p>
      <w:r>
        <w:t>170,9</w:t>
      </w:r>
    </w:p>
    <w:p>
      <w:r>
        <w:t>- Thu từ khí thiên nhiên</w:t>
      </w:r>
    </w:p>
    <w:p>
      <w:r>
        <w:t>- Thuế tiêu thụ đặc biệt</w:t>
      </w:r>
    </w:p>
    <w:p>
      <w:r>
        <w:t>- Thuế tài nguyên</w:t>
      </w:r>
    </w:p>
    <w:p>
      <w:r>
        <w:t>- Tiền thuê mặt đất, mặt nước</w:t>
      </w:r>
    </w:p>
    <w:p>
      <w:r>
        <w:t>451.194.704</w:t>
      </w:r>
    </w:p>
    <w:p>
      <w:r>
        <w:t>451.194.704</w:t>
      </w:r>
    </w:p>
    <w:p>
      <w:r>
        <w:t>4</w:t>
      </w:r>
    </w:p>
    <w:p>
      <w:r>
        <w:t>Thu từ khu vực kinh tế ngoài quốc   doanh</w:t>
      </w:r>
    </w:p>
    <w:p>
      <w:r>
        <w:t>1.964.500.000.000</w:t>
      </w:r>
    </w:p>
    <w:p>
      <w:r>
        <w:t>1.964.500.000.000</w:t>
      </w:r>
    </w:p>
    <w:p>
      <w:r>
        <w:t>2.166.495.608.578</w:t>
      </w:r>
    </w:p>
    <w:p>
      <w:r>
        <w:t>2.166.495.608.578</w:t>
      </w:r>
    </w:p>
    <w:p>
      <w:r>
        <w:t>110,3</w:t>
      </w:r>
    </w:p>
    <w:p>
      <w:r>
        <w:t>110,3</w:t>
      </w:r>
    </w:p>
    <w:p>
      <w:r>
        <w:t>- Thuế giá trị gia tăng</w:t>
      </w:r>
    </w:p>
    <w:p>
      <w:r>
        <w:t>1.161.000.000.000</w:t>
      </w:r>
    </w:p>
    <w:p>
      <w:r>
        <w:t>1.161.000.000.000</w:t>
      </w:r>
    </w:p>
    <w:p>
      <w:r>
        <w:t>1.264.906.328.910</w:t>
      </w:r>
    </w:p>
    <w:p>
      <w:r>
        <w:t>1.264.906.328.910</w:t>
      </w:r>
    </w:p>
    <w:p>
      <w:r>
        <w:t>108,9</w:t>
      </w:r>
    </w:p>
    <w:p>
      <w:r>
        <w:t>108,9</w:t>
      </w:r>
    </w:p>
    <w:p>
      <w:r>
        <w:t>- Thuế thu nhập doanh nghiệp</w:t>
      </w:r>
    </w:p>
    <w:p>
      <w:r>
        <w:t>180.000.000.000</w:t>
      </w:r>
    </w:p>
    <w:p>
      <w:r>
        <w:t>180.000.000.000</w:t>
      </w:r>
    </w:p>
    <w:p>
      <w:r>
        <w:t>223.431.202.467</w:t>
      </w:r>
    </w:p>
    <w:p>
      <w:r>
        <w:t>223.431.202.467</w:t>
      </w:r>
    </w:p>
    <w:p>
      <w:r>
        <w:t>124,1</w:t>
      </w:r>
    </w:p>
    <w:p>
      <w:r>
        <w:t>124,1</w:t>
      </w:r>
    </w:p>
    <w:p>
      <w:r>
        <w:t>- Thuế tiêu thụ đặc biệt</w:t>
      </w:r>
    </w:p>
    <w:p>
      <w:r>
        <w:t>498.500.000.000</w:t>
      </w:r>
    </w:p>
    <w:p>
      <w:r>
        <w:t>498.500.000.000</w:t>
      </w:r>
    </w:p>
    <w:p>
      <w:r>
        <w:t>527.270.520.668</w:t>
      </w:r>
    </w:p>
    <w:p>
      <w:r>
        <w:t>527.270.520.668</w:t>
      </w:r>
    </w:p>
    <w:p>
      <w:r>
        <w:t>105,8</w:t>
      </w:r>
    </w:p>
    <w:p>
      <w:r>
        <w:t>105,8</w:t>
      </w:r>
    </w:p>
    <w:p>
      <w:r>
        <w:t>- Thuế tài nguyên</w:t>
      </w:r>
    </w:p>
    <w:p>
      <w:r>
        <w:t>125.000.000.000</w:t>
      </w:r>
    </w:p>
    <w:p>
      <w:r>
        <w:t>125.000.000.000</w:t>
      </w:r>
    </w:p>
    <w:p>
      <w:r>
        <w:t>150.887.556.533</w:t>
      </w:r>
    </w:p>
    <w:p>
      <w:r>
        <w:t>150.887.556.533</w:t>
      </w:r>
    </w:p>
    <w:p>
      <w:r>
        <w:t>120,7</w:t>
      </w:r>
    </w:p>
    <w:p>
      <w:r>
        <w:t>120,7</w:t>
      </w:r>
    </w:p>
    <w:p>
      <w:r>
        <w:t>5</w:t>
      </w:r>
    </w:p>
    <w:p>
      <w:r>
        <w:t>Thuế thu nhập cá nhân</w:t>
      </w:r>
    </w:p>
    <w:p>
      <w:r>
        <w:t>362.600.000.000</w:t>
      </w:r>
    </w:p>
    <w:p>
      <w:r>
        <w:t>362.600.000.000</w:t>
      </w:r>
    </w:p>
    <w:p>
      <w:r>
        <w:t>551.082.944.396</w:t>
      </w:r>
    </w:p>
    <w:p>
      <w:r>
        <w:t>551.082.944.396</w:t>
      </w:r>
    </w:p>
    <w:p>
      <w:r>
        <w:t>152,0</w:t>
      </w:r>
    </w:p>
    <w:p>
      <w:r>
        <w:t>152,0</w:t>
      </w:r>
    </w:p>
    <w:p>
      <w:r>
        <w:t>6</w:t>
      </w:r>
    </w:p>
    <w:p>
      <w:r>
        <w:t>Thuế bảo vệ môi trường</w:t>
      </w:r>
    </w:p>
    <w:p>
      <w:r>
        <w:t>680.000.000.000</w:t>
      </w:r>
    </w:p>
    <w:p>
      <w:r>
        <w:t>253.000.000.000</w:t>
      </w:r>
    </w:p>
    <w:p>
      <w:r>
        <w:t>632.243.134.996</w:t>
      </w:r>
    </w:p>
    <w:p>
      <w:r>
        <w:t>235.263.077.950</w:t>
      </w:r>
    </w:p>
    <w:p>
      <w:r>
        <w:t>93,0</w:t>
      </w:r>
    </w:p>
    <w:p>
      <w:r>
        <w:t>93,0</w:t>
      </w:r>
    </w:p>
    <w:p>
      <w:r>
        <w:t>Trong đó:</w:t>
      </w:r>
    </w:p>
    <w:p>
      <w:r>
        <w:t>- Thuế BVMT thu từ hàng hóa sản xuất, kinh doanh trong nước</w:t>
      </w:r>
    </w:p>
    <w:p>
      <w:r>
        <w:t>630.532.624.511</w:t>
      </w:r>
    </w:p>
    <w:p>
      <w:r>
        <w:t>233.552.567.465</w:t>
      </w:r>
    </w:p>
    <w:p>
      <w:r>
        <w:t>- Thuế BVMT thu từ hàng   hóa nhập khẩu</w:t>
      </w:r>
    </w:p>
    <w:p>
      <w:r>
        <w:t>1.710.510.485</w:t>
      </w:r>
    </w:p>
    <w:p>
      <w:r>
        <w:t>1.710.510.485</w:t>
      </w:r>
    </w:p>
    <w:p>
      <w:r>
        <w:t>7</w:t>
      </w:r>
    </w:p>
    <w:p>
      <w:r>
        <w:t>Lệ phí trước bạ</w:t>
      </w:r>
    </w:p>
    <w:p>
      <w:r>
        <w:t>362.000.000.000</w:t>
      </w:r>
    </w:p>
    <w:p>
      <w:r>
        <w:t>362.000.000.000</w:t>
      </w:r>
    </w:p>
    <w:p>
      <w:r>
        <w:t>454.381.123.818</w:t>
      </w:r>
    </w:p>
    <w:p>
      <w:r>
        <w:t>454.381.123.818</w:t>
      </w:r>
    </w:p>
    <w:p>
      <w:r>
        <w:t>125,5</w:t>
      </w:r>
    </w:p>
    <w:p>
      <w:r>
        <w:t>125,5</w:t>
      </w:r>
    </w:p>
    <w:p>
      <w:r>
        <w:t>8</w:t>
      </w:r>
    </w:p>
    <w:p>
      <w:r>
        <w:t>Phí, lệ phí</w:t>
      </w:r>
    </w:p>
    <w:p>
      <w:r>
        <w:t>149.900.000.000</w:t>
      </w:r>
    </w:p>
    <w:p>
      <w:r>
        <w:t>93.000.000.000</w:t>
      </w:r>
    </w:p>
    <w:p>
      <w:r>
        <w:t>145.197.774.648</w:t>
      </w:r>
    </w:p>
    <w:p>
      <w:r>
        <w:t>93.044.486.726</w:t>
      </w:r>
    </w:p>
    <w:p>
      <w:r>
        <w:t>96,9</w:t>
      </w:r>
    </w:p>
    <w:p>
      <w:r>
        <w:t>100,0</w:t>
      </w:r>
    </w:p>
    <w:p>
      <w:r>
        <w:t>8.1</w:t>
      </w:r>
    </w:p>
    <w:p>
      <w:r>
        <w:t>Lệ phí môn bài</w:t>
      </w:r>
    </w:p>
    <w:p>
      <w:r>
        <w:t>27.100.000.000</w:t>
      </w:r>
    </w:p>
    <w:p>
      <w:r>
        <w:t>27.100.000.000</w:t>
      </w:r>
    </w:p>
    <w:p>
      <w:r>
        <w:t>28.878.750.934</w:t>
      </w:r>
    </w:p>
    <w:p>
      <w:r>
        <w:t>28.878.750.934</w:t>
      </w:r>
    </w:p>
    <w:p>
      <w:r>
        <w:t>106,6</w:t>
      </w:r>
    </w:p>
    <w:p>
      <w:r>
        <w:t>106,6</w:t>
      </w:r>
    </w:p>
    <w:p>
      <w:r>
        <w:t>-Trung ương</w:t>
      </w:r>
    </w:p>
    <w:p>
      <w:r>
        <w:t>446.200.001</w:t>
      </w:r>
    </w:p>
    <w:p>
      <w:r>
        <w:t>446.200.001</w:t>
      </w:r>
    </w:p>
    <w:p>
      <w:r>
        <w:t>-Địa phương</w:t>
      </w:r>
    </w:p>
    <w:p>
      <w:r>
        <w:t>27.100.000.000</w:t>
      </w:r>
    </w:p>
    <w:p>
      <w:r>
        <w:t>27.100.000.000</w:t>
      </w:r>
    </w:p>
    <w:p>
      <w:r>
        <w:t>28.432.550.933</w:t>
      </w:r>
    </w:p>
    <w:p>
      <w:r>
        <w:t>28.432.550.933</w:t>
      </w:r>
    </w:p>
    <w:p>
      <w:r>
        <w:t>104,9</w:t>
      </w:r>
    </w:p>
    <w:p>
      <w:r>
        <w:t>104,9</w:t>
      </w:r>
    </w:p>
    <w:p>
      <w:r>
        <w:t>Tỉnh</w:t>
      </w:r>
    </w:p>
    <w:p>
      <w:r>
        <w:t>2.000.000.000</w:t>
      </w:r>
    </w:p>
    <w:p>
      <w:r>
        <w:t>2.000.000.000</w:t>
      </w:r>
    </w:p>
    <w:p>
      <w:r>
        <w:t>2.831.110.700</w:t>
      </w:r>
    </w:p>
    <w:p>
      <w:r>
        <w:t>2.831.110.700</w:t>
      </w:r>
    </w:p>
    <w:p>
      <w:r>
        <w:t>141,6</w:t>
      </w:r>
    </w:p>
    <w:p>
      <w:r>
        <w:t>141,6</w:t>
      </w:r>
    </w:p>
    <w:p>
      <w:r>
        <w:t>Huyện</w:t>
      </w:r>
    </w:p>
    <w:p>
      <w:r>
        <w:t>25.100.000.000</w:t>
      </w:r>
    </w:p>
    <w:p>
      <w:r>
        <w:t>25.100.000.000</w:t>
      </w:r>
    </w:p>
    <w:p>
      <w:r>
        <w:t>24.112.170.233</w:t>
      </w:r>
    </w:p>
    <w:p>
      <w:r>
        <w:t>24.112.170.233</w:t>
      </w:r>
    </w:p>
    <w:p>
      <w:r>
        <w:t>96,1</w:t>
      </w:r>
    </w:p>
    <w:p>
      <w:r>
        <w:t>96,1</w:t>
      </w:r>
    </w:p>
    <w:p>
      <w:r>
        <w:t>Xã</w:t>
      </w:r>
    </w:p>
    <w:p>
      <w:r>
        <w:t>1.489.270.000</w:t>
      </w:r>
    </w:p>
    <w:p>
      <w:r>
        <w:t>1.489.270.000</w:t>
      </w:r>
    </w:p>
    <w:p>
      <w:r>
        <w:t>8.2</w:t>
      </w:r>
    </w:p>
    <w:p>
      <w:r>
        <w:t>Các loại phí, lệ phí khác</w:t>
      </w:r>
    </w:p>
    <w:p>
      <w:r>
        <w:t>122.800.000.000</w:t>
      </w:r>
    </w:p>
    <w:p>
      <w:r>
        <w:t>65.900.000.000</w:t>
      </w:r>
    </w:p>
    <w:p>
      <w:r>
        <w:t>116.319.023.714</w:t>
      </w:r>
    </w:p>
    <w:p>
      <w:r>
        <w:t>64.165.735.792</w:t>
      </w:r>
    </w:p>
    <w:p>
      <w:r>
        <w:t>94,7</w:t>
      </w:r>
    </w:p>
    <w:p>
      <w:r>
        <w:t>97,4</w:t>
      </w:r>
    </w:p>
    <w:p>
      <w:r>
        <w:t>-Trung ương</w:t>
      </w:r>
    </w:p>
    <w:p>
      <w:r>
        <w:t>56.900.000.000</w:t>
      </w:r>
    </w:p>
    <w:p>
      <w:r>
        <w:t>52.282.867.826</w:t>
      </w:r>
    </w:p>
    <w:p>
      <w:r>
        <w:t>129.579.904</w:t>
      </w:r>
    </w:p>
    <w:p>
      <w:r>
        <w:t>91,9</w:t>
      </w:r>
    </w:p>
    <w:p>
      <w:r>
        <w:t>-Địa phương</w:t>
      </w:r>
    </w:p>
    <w:p>
      <w:r>
        <w:t>65.900.000.000</w:t>
      </w:r>
    </w:p>
    <w:p>
      <w:r>
        <w:t>65.900.000.000</w:t>
      </w:r>
    </w:p>
    <w:p>
      <w:r>
        <w:t>64.036.155.888</w:t>
      </w:r>
    </w:p>
    <w:p>
      <w:r>
        <w:t>64.036.155.888</w:t>
      </w:r>
    </w:p>
    <w:p>
      <w:r>
        <w:t>97,2</w:t>
      </w:r>
    </w:p>
    <w:p>
      <w:r>
        <w:t>97,2</w:t>
      </w:r>
    </w:p>
    <w:p>
      <w:r>
        <w:t>Tỉnh</w:t>
      </w:r>
    </w:p>
    <w:p>
      <w:r>
        <w:t>31.870.000.000</w:t>
      </w:r>
    </w:p>
    <w:p>
      <w:r>
        <w:t>31.870.000.000</w:t>
      </w:r>
    </w:p>
    <w:p>
      <w:r>
        <w:t>39.063.448.377</w:t>
      </w:r>
    </w:p>
    <w:p>
      <w:r>
        <w:t>39.063.448.377</w:t>
      </w:r>
    </w:p>
    <w:p>
      <w:r>
        <w:t>122,6</w:t>
      </w:r>
    </w:p>
    <w:p>
      <w:r>
        <w:t>122,6</w:t>
      </w:r>
    </w:p>
    <w:p>
      <w:r>
        <w:t>Huyện</w:t>
      </w:r>
    </w:p>
    <w:p>
      <w:r>
        <w:t>16.053.000.000</w:t>
      </w:r>
    </w:p>
    <w:p>
      <w:r>
        <w:t>16.053.000.000</w:t>
      </w:r>
    </w:p>
    <w:p>
      <w:r>
        <w:t>11.867.568.107</w:t>
      </w:r>
    </w:p>
    <w:p>
      <w:r>
        <w:t>11.867.568.107</w:t>
      </w:r>
    </w:p>
    <w:p>
      <w:r>
        <w:t>73,9</w:t>
      </w:r>
    </w:p>
    <w:p>
      <w:r>
        <w:t>73,9</w:t>
      </w:r>
    </w:p>
    <w:p>
      <w:r>
        <w:t>Xã</w:t>
      </w:r>
    </w:p>
    <w:p>
      <w:r>
        <w:t>17.977.000.000</w:t>
      </w:r>
    </w:p>
    <w:p>
      <w:r>
        <w:t>17.977.000.000</w:t>
      </w:r>
    </w:p>
    <w:p>
      <w:r>
        <w:t>13.105.139.404</w:t>
      </w:r>
    </w:p>
    <w:p>
      <w:r>
        <w:t>13.105.139.404</w:t>
      </w:r>
    </w:p>
    <w:p>
      <w:r>
        <w:t>72,9</w:t>
      </w:r>
    </w:p>
    <w:p>
      <w:r>
        <w:t>72,9</w:t>
      </w:r>
    </w:p>
    <w:p>
      <w:r>
        <w:t>9</w:t>
      </w:r>
    </w:p>
    <w:p>
      <w:r>
        <w:t>Thuế sử dụng đất nông nghiệp</w:t>
      </w:r>
    </w:p>
    <w:p>
      <w:r>
        <w:t>753.462.862</w:t>
      </w:r>
    </w:p>
    <w:p>
      <w:r>
        <w:t>753.462.862</w:t>
      </w:r>
    </w:p>
    <w:p>
      <w:r>
        <w:t>10</w:t>
      </w:r>
    </w:p>
    <w:p>
      <w:r>
        <w:t>Thuế sử dụng đất phi nông nghiệp</w:t>
      </w:r>
    </w:p>
    <w:p>
      <w:r>
        <w:t>13.000.000.000</w:t>
      </w:r>
    </w:p>
    <w:p>
      <w:r>
        <w:t>13.000.000.000</w:t>
      </w:r>
    </w:p>
    <w:p>
      <w:r>
        <w:t>14.091.267.157</w:t>
      </w:r>
    </w:p>
    <w:p>
      <w:r>
        <w:t>14.091.267.157</w:t>
      </w:r>
    </w:p>
    <w:p>
      <w:r>
        <w:t>108,4</w:t>
      </w:r>
    </w:p>
    <w:p>
      <w:r>
        <w:t>108,4</w:t>
      </w:r>
    </w:p>
    <w:p>
      <w:r>
        <w:t>11</w:t>
      </w:r>
    </w:p>
    <w:p>
      <w:r>
        <w:t>Tiền cho thuê đất, thuê mặt nước</w:t>
      </w:r>
    </w:p>
    <w:p>
      <w:r>
        <w:t>105.000.000.000</w:t>
      </w:r>
    </w:p>
    <w:p>
      <w:r>
        <w:t>105.000.000.000</w:t>
      </w:r>
    </w:p>
    <w:p>
      <w:r>
        <w:t>125.748.640.432</w:t>
      </w:r>
    </w:p>
    <w:p>
      <w:r>
        <w:t>125.748.640.432</w:t>
      </w:r>
    </w:p>
    <w:p>
      <w:r>
        <w:t>119,8</w:t>
      </w:r>
    </w:p>
    <w:p>
      <w:r>
        <w:t>119,8</w:t>
      </w:r>
    </w:p>
    <w:p>
      <w:r>
        <w:t>12</w:t>
      </w:r>
    </w:p>
    <w:p>
      <w:r>
        <w:t>Thu tiền sử dụng đất</w:t>
      </w:r>
    </w:p>
    <w:p>
      <w:r>
        <w:t>2.400.000.000.000</w:t>
      </w:r>
    </w:p>
    <w:p>
      <w:r>
        <w:t>2.400.000.000.000</w:t>
      </w:r>
    </w:p>
    <w:p>
      <w:r>
        <w:t>1.553.366.539.965</w:t>
      </w:r>
    </w:p>
    <w:p>
      <w:r>
        <w:t>1.553.366.539.965</w:t>
      </w:r>
    </w:p>
    <w:p>
      <w:r>
        <w:t>64,7</w:t>
      </w:r>
    </w:p>
    <w:p>
      <w:r>
        <w:t>64,7</w:t>
      </w:r>
    </w:p>
    <w:p>
      <w:r>
        <w:t>13</w:t>
      </w:r>
    </w:p>
    <w:p>
      <w:r>
        <w:t>Tiền cho thuê và tiền bán nhà ở thuộc sở hữu nhà nước</w:t>
      </w:r>
    </w:p>
    <w:p>
      <w:r>
        <w:t>70.000.000.000</w:t>
      </w:r>
    </w:p>
    <w:p>
      <w:r>
        <w:t>70.000.000.000</w:t>
      </w:r>
    </w:p>
    <w:p>
      <w:r>
        <w:t>64.375.876.100</w:t>
      </w:r>
    </w:p>
    <w:p>
      <w:r>
        <w:t>64.375.876.100</w:t>
      </w:r>
    </w:p>
    <w:p>
      <w:r>
        <w:t>92,0</w:t>
      </w:r>
    </w:p>
    <w:p>
      <w:r>
        <w:t>92,0</w:t>
      </w:r>
    </w:p>
    <w:p>
      <w:r>
        <w:t>14</w:t>
      </w:r>
    </w:p>
    <w:p>
      <w:r>
        <w:t>Thu từ hoạt động xổ số kiến thiết</w:t>
      </w:r>
    </w:p>
    <w:p>
      <w:r>
        <w:t>130.000.000.000</w:t>
      </w:r>
    </w:p>
    <w:p>
      <w:r>
        <w:t>130.000.000.000</w:t>
      </w:r>
    </w:p>
    <w:p>
      <w:r>
        <w:t>122.967.167.582</w:t>
      </w:r>
    </w:p>
    <w:p>
      <w:r>
        <w:t>122.967.167.582</w:t>
      </w:r>
    </w:p>
    <w:p>
      <w:r>
        <w:t>94,6</w:t>
      </w:r>
    </w:p>
    <w:p>
      <w:r>
        <w:t>94,6</w:t>
      </w:r>
    </w:p>
    <w:p>
      <w:r>
        <w:t>-Thuế giá trị gia tăng</w:t>
      </w:r>
    </w:p>
    <w:p>
      <w:r>
        <w:t>43.919.769.822</w:t>
      </w:r>
    </w:p>
    <w:p>
      <w:r>
        <w:t>43.919.769.822</w:t>
      </w:r>
    </w:p>
    <w:p>
      <w:r>
        <w:t>-Thuế thu nhập doanh nghiệp</w:t>
      </w:r>
    </w:p>
    <w:p>
      <w:r>
        <w:t>5.217.860.690</w:t>
      </w:r>
    </w:p>
    <w:p>
      <w:r>
        <w:t>5.217.860.690</w:t>
      </w:r>
    </w:p>
    <w:p>
      <w:r>
        <w:t>-Thu từ thu nhập sau thuế</w:t>
      </w:r>
    </w:p>
    <w:p>
      <w:r>
        <w:t>13.837.680.813</w:t>
      </w:r>
    </w:p>
    <w:p>
      <w:r>
        <w:t>13.837.680.813</w:t>
      </w:r>
    </w:p>
    <w:p>
      <w:r>
        <w:t>-Thuế tiêu thụ đặc biệt</w:t>
      </w:r>
    </w:p>
    <w:p>
      <w:r>
        <w:t>59.988.214.484</w:t>
      </w:r>
    </w:p>
    <w:p>
      <w:r>
        <w:t>59.988.214.484</w:t>
      </w:r>
    </w:p>
    <w:p>
      <w:r>
        <w:t>-Thu khác</w:t>
      </w:r>
    </w:p>
    <w:p>
      <w:r>
        <w:t>3.641.773</w:t>
      </w:r>
    </w:p>
    <w:p>
      <w:r>
        <w:t>3.641.773</w:t>
      </w:r>
    </w:p>
    <w:p>
      <w:r>
        <w:t>15</w:t>
      </w:r>
    </w:p>
    <w:p>
      <w:r>
        <w:t>Thu tiền cấp quyền khai thác   khoáng sản</w:t>
      </w:r>
    </w:p>
    <w:p>
      <w:r>
        <w:t>28.000.000.000</w:t>
      </w:r>
    </w:p>
    <w:p>
      <w:r>
        <w:t>28.000.000.000</w:t>
      </w:r>
    </w:p>
    <w:p>
      <w:r>
        <w:t>54.410.211.638</w:t>
      </w:r>
    </w:p>
    <w:p>
      <w:r>
        <w:t>30.492.004.262</w:t>
      </w:r>
    </w:p>
    <w:p>
      <w:r>
        <w:t>194,3</w:t>
      </w:r>
    </w:p>
    <w:p>
      <w:r>
        <w:t>108,9</w:t>
      </w:r>
    </w:p>
    <w:p>
      <w:r>
        <w:t>16</w:t>
      </w:r>
    </w:p>
    <w:p>
      <w:r>
        <w:t>Thu khác ngân sách</w:t>
      </w:r>
    </w:p>
    <w:p>
      <w:r>
        <w:t>131.900.000.000</w:t>
      </w:r>
    </w:p>
    <w:p>
      <w:r>
        <w:t>131.900.000.000</w:t>
      </w:r>
    </w:p>
    <w:p>
      <w:r>
        <w:t>136.364.613.936</w:t>
      </w:r>
    </w:p>
    <w:p>
      <w:r>
        <w:t>112.675.608.509</w:t>
      </w:r>
    </w:p>
    <w:p>
      <w:r>
        <w:t>103,4</w:t>
      </w:r>
    </w:p>
    <w:p>
      <w:r>
        <w:t>85,4</w:t>
      </w:r>
    </w:p>
    <w:p>
      <w:r>
        <w:t>17</w:t>
      </w:r>
    </w:p>
    <w:p>
      <w:r>
        <w:t>Thu tại xã</w:t>
      </w:r>
    </w:p>
    <w:p>
      <w:r>
        <w:t>10.100.000.000</w:t>
      </w:r>
    </w:p>
    <w:p>
      <w:r>
        <w:t>10.100.000.000</w:t>
      </w:r>
    </w:p>
    <w:p>
      <w:r>
        <w:t>17.007.131.297</w:t>
      </w:r>
    </w:p>
    <w:p>
      <w:r>
        <w:t>17.007.131.297</w:t>
      </w:r>
    </w:p>
    <w:p>
      <w:r>
        <w:t>168,4</w:t>
      </w:r>
    </w:p>
    <w:p>
      <w:r>
        <w:t>168,4</w:t>
      </w:r>
    </w:p>
    <w:p>
      <w:r>
        <w:t>18</w:t>
      </w:r>
    </w:p>
    <w:p>
      <w:r>
        <w:t>Thu ATGT</w:t>
      </w:r>
    </w:p>
    <w:p>
      <w:r>
        <w:t>70.000.000.000</w:t>
      </w:r>
    </w:p>
    <w:p>
      <w:r>
        <w:t>41.798.099.590</w:t>
      </w:r>
    </w:p>
    <w:p>
      <w:r>
        <w:t>1.666.634.800</w:t>
      </w:r>
    </w:p>
    <w:p>
      <w:r>
        <w:t>59,7</w:t>
      </w:r>
    </w:p>
    <w:p>
      <w:r>
        <w:t>19</w:t>
      </w:r>
    </w:p>
    <w:p>
      <w:r>
        <w:t>Thu phạt do ngành thuế thực hiện</w:t>
      </w:r>
    </w:p>
    <w:p>
      <w:r>
        <w:t>30.000.000.000</w:t>
      </w:r>
    </w:p>
    <w:p>
      <w:r>
        <w:t>28.971.640.791</w:t>
      </w:r>
    </w:p>
    <w:p>
      <w:r>
        <w:t>96,6</w:t>
      </w:r>
    </w:p>
    <w:p>
      <w:r>
        <w:t>20</w:t>
      </w:r>
    </w:p>
    <w:p>
      <w:r>
        <w:t>Thu cổ tức và lợi nhuận sau thuế</w:t>
      </w:r>
    </w:p>
    <w:p>
      <w:r>
        <w:t>1.023.190.839</w:t>
      </w:r>
    </w:p>
    <w:p>
      <w:r>
        <w:t>1.023.190.839</w:t>
      </w:r>
    </w:p>
    <w:p>
      <w:r>
        <w:t>II</w:t>
      </w:r>
    </w:p>
    <w:p>
      <w:r>
        <w:t>Thu từ dầu thô</w:t>
      </w:r>
    </w:p>
    <w:p>
      <w:r>
        <w:t>0</w:t>
      </w:r>
    </w:p>
    <w:p>
      <w:r>
        <w:t>III</w:t>
      </w:r>
    </w:p>
    <w:p>
      <w:r>
        <w:t>Thu từ hoạt động xuất nhập khẩu</w:t>
      </w:r>
    </w:p>
    <w:p>
      <w:r>
        <w:t>250.000.000.000</w:t>
      </w:r>
    </w:p>
    <w:p>
      <w:r>
        <w:t>1.353.087.212.351</w:t>
      </w:r>
    </w:p>
    <w:p>
      <w:r>
        <w:t>541,2</w:t>
      </w:r>
    </w:p>
    <w:p>
      <w:r>
        <w:t>1</w:t>
      </w:r>
    </w:p>
    <w:p>
      <w:r>
        <w:t>Thuế xuất khẩu</w:t>
      </w:r>
    </w:p>
    <w:p>
      <w:r>
        <w:t>2.551.567.901</w:t>
      </w:r>
    </w:p>
    <w:p>
      <w:r>
        <w:t>2</w:t>
      </w:r>
    </w:p>
    <w:p>
      <w:r>
        <w:t>Thuế nhập khẩu</w:t>
      </w:r>
    </w:p>
    <w:p>
      <w:r>
        <w:t>22.563.962.912</w:t>
      </w:r>
    </w:p>
    <w:p>
      <w:r>
        <w:t>3</w:t>
      </w:r>
    </w:p>
    <w:p>
      <w:r>
        <w:t>Thuế tiêu thụ đặc biệt hàng nhập khẩu</w:t>
      </w:r>
    </w:p>
    <w:p>
      <w:r>
        <w:t>4</w:t>
      </w:r>
    </w:p>
    <w:p>
      <w:r>
        <w:t>Thuế giá trị gia tăng hàng nhập khẩu</w:t>
      </w:r>
    </w:p>
    <w:p>
      <w:r>
        <w:t>1.326.659.723.702</w:t>
      </w:r>
    </w:p>
    <w:p>
      <w:r>
        <w:t>5</w:t>
      </w:r>
    </w:p>
    <w:p>
      <w:r>
        <w:t>Thuế bổ sung đối với hàng hóa nhập khẩu vào Việt Nam</w:t>
      </w:r>
    </w:p>
    <w:p>
      <w:r>
        <w:t>6</w:t>
      </w:r>
    </w:p>
    <w:p>
      <w:r>
        <w:t>Thu chênh lệch giá hàng xuất nhập khẩu</w:t>
      </w:r>
    </w:p>
    <w:p>
      <w:r>
        <w:t>7</w:t>
      </w:r>
    </w:p>
    <w:p>
      <w:r>
        <w:t>Thuế bảo vệ môi trường do cơ quan hải quan thực hiện</w:t>
      </w:r>
    </w:p>
    <w:p>
      <w:r>
        <w:t>1.539.060</w:t>
      </w:r>
    </w:p>
    <w:p>
      <w:r>
        <w:t>8</w:t>
      </w:r>
    </w:p>
    <w:p>
      <w:r>
        <w:t>Phí, lệ phí hải quan</w:t>
      </w:r>
    </w:p>
    <w:p>
      <w:r>
        <w:t>0</w:t>
      </w:r>
    </w:p>
    <w:p>
      <w:r>
        <w:t>9</w:t>
      </w:r>
    </w:p>
    <w:p>
      <w:r>
        <w:t>Thu khác</w:t>
      </w:r>
    </w:p>
    <w:p>
      <w:r>
        <w:t>1.310.418.776</w:t>
      </w:r>
    </w:p>
    <w:p>
      <w:r>
        <w:t>IV</w:t>
      </w:r>
    </w:p>
    <w:p>
      <w:r>
        <w:t>Thu viện trợ</w:t>
      </w:r>
    </w:p>
    <w:p>
      <w:r>
        <w:t>B</w:t>
      </w:r>
    </w:p>
    <w:p>
      <w:r>
        <w:t>THU TỪ QUỸ DỰ TRỮ TÀI   CHÍNH</w:t>
      </w:r>
    </w:p>
    <w:p>
      <w:r>
        <w:t>C</w:t>
      </w:r>
    </w:p>
    <w:p>
      <w:r>
        <w:t>THU KẾT DƯ NĂM TRƯỚC</w:t>
      </w:r>
    </w:p>
    <w:p>
      <w:r>
        <w:t>189.365.319.435</w:t>
      </w:r>
    </w:p>
    <w:p>
      <w:r>
        <w:t>189.365.319.435</w:t>
      </w:r>
    </w:p>
    <w:p>
      <w:r>
        <w:t>D</w:t>
      </w:r>
    </w:p>
    <w:p>
      <w:r>
        <w:t>THU CHUYỂN NGUỒN TỪ NĂM TRƯỚC CHUYỂN SANG</w:t>
      </w:r>
    </w:p>
    <w:p>
      <w:r>
        <w:t>210.000.000.000</w:t>
      </w:r>
    </w:p>
    <w:p>
      <w:r>
        <w:t>210.000.000.000</w:t>
      </w:r>
    </w:p>
    <w:p>
      <w:r>
        <w:t>4.443.909.455.480</w:t>
      </w:r>
    </w:p>
    <w:p>
      <w:r>
        <w:t>4.443.909.455.480</w:t>
      </w:r>
    </w:p>
    <w:p>
      <w:r>
        <w:t>2116,1</w:t>
      </w:r>
    </w:p>
    <w:p>
      <w:r>
        <w:t>2116,1</w:t>
      </w:r>
    </w:p>
    <w:p>
      <w:r>
        <w:t>E</w:t>
      </w:r>
    </w:p>
    <w:p>
      <w:r>
        <w:t>THU VAY TỪ NGUỒN CHÍNH PHỦ CHO VAY LẠI</w:t>
      </w:r>
    </w:p>
    <w:p>
      <w:r>
        <w:t>62.858.595.430</w:t>
      </w:r>
    </w:p>
    <w:p>
      <w:r>
        <w:t>62.858.595.430</w:t>
      </w:r>
    </w:p>
    <w:p>
      <w:r>
        <w:t>F</w:t>
      </w:r>
    </w:p>
    <w:p>
      <w:r>
        <w:t>THU TỪ NGÂN SÁCH CẤP DƯỚI NỘP LÊN</w:t>
      </w:r>
    </w:p>
    <w:p>
      <w:r>
        <w:t>876.944.389.084</w:t>
      </w:r>
    </w:p>
    <w:p>
      <w:r>
        <w:t>266.076.075.895</w:t>
      </w:r>
    </w:p>
    <w:p>
      <w:r>
        <w:t>G</w:t>
      </w:r>
    </w:p>
    <w:p>
      <w:r>
        <w:t>CÁC KHOẢN HUY ĐỘNG ĐÓNG   GÓP</w:t>
      </w:r>
    </w:p>
    <w:p>
      <w:r>
        <w:t>17.834.656.700</w:t>
      </w:r>
    </w:p>
    <w:p>
      <w:r>
        <w:t>17.834.656.700</w:t>
      </w:r>
    </w:p>
    <w:p>
      <w:r>
        <w:t>H</w:t>
      </w:r>
    </w:p>
    <w:p>
      <w:r>
        <w:t>GHI THU TIỀN THUÊ ĐẤT, TIỀN SỬ DỤNG ĐẤT</w:t>
      </w:r>
    </w:p>
    <w:p>
      <w:r>
        <w:t>50.000.000.000</w:t>
      </w:r>
    </w:p>
    <w:p>
      <w:r>
        <w:t>50.000.000.000</w:t>
      </w:r>
    </w:p>
    <w:p>
      <w:r>
        <w:t>19.639.950.144</w:t>
      </w:r>
    </w:p>
    <w:p>
      <w:r>
        <w:t>19.639.950.144</w:t>
      </w:r>
    </w:p>
    <w:p>
      <w:r>
        <w:t>39,3</w:t>
      </w:r>
    </w:p>
    <w:p>
      <w:r>
        <w:t>39,3</w:t>
      </w:r>
    </w:p>
    <w:p>
      <w:r>
        <w:t>Ghi thu tiền thuê đất</w:t>
      </w:r>
    </w:p>
    <w:p>
      <w:r>
        <w:t>1.319.162.503</w:t>
      </w:r>
    </w:p>
    <w:p>
      <w:r>
        <w:t>1.319.162.503</w:t>
      </w:r>
    </w:p>
    <w:p>
      <w:r>
        <w:t>Ghi thu tiền sử dụng đất</w:t>
      </w:r>
    </w:p>
    <w:p>
      <w:r>
        <w:t>18.320.787.641</w:t>
      </w:r>
    </w:p>
    <w:p>
      <w:r>
        <w:t>18.320.787.641</w:t>
      </w:r>
    </w:p>
    <w:p>
      <w:r>
        <w:t>PHỤ LỤC SỐ 03 (Biểu mẫu số 51)</w:t>
      </w:r>
    </w:p>
    <w:p>
      <w:r>
        <w:t>QUYẾT TOÁN CHI NGÂN SÁCH ĐỊA PHƯƠNG THEO LĨNH VỰC NĂM 2021</w:t>
      </w:r>
    </w:p>
    <w:p>
      <w:r>
        <w:t>(Dùng cho ngân sách các cấp chính quyền địa phương)</w:t>
      </w:r>
    </w:p>
    <w:p>
      <w:r>
        <w:t>(Kèm theo Nghị quyết số: 12/NQ-HĐND ngày 14 tháng 6 năm 2023 của Hội đồng nhân dân tỉnh Đắk Lắk)</w:t>
      </w:r>
    </w:p>
    <w:p>
      <w:r>
        <w:t>Đơn vị tính: đồng</w:t>
      </w:r>
    </w:p>
    <w:p>
      <w:r>
        <w:t>STT</w:t>
      </w:r>
    </w:p>
    <w:p>
      <w:r>
        <w:t>Nội dung</w:t>
      </w:r>
    </w:p>
    <w:p>
      <w:r>
        <w:t>Dự toán chi   NSĐP</w:t>
      </w:r>
    </w:p>
    <w:p>
      <w:r>
        <w:t>Quyết toán</w:t>
      </w:r>
    </w:p>
    <w:p>
      <w:r>
        <w:t>So sánh   (%)</w:t>
      </w:r>
    </w:p>
    <w:p>
      <w:r>
        <w:t>TỔNG CHI NGÂN SÁCH ĐỊA PHƯƠNG</w:t>
      </w:r>
    </w:p>
    <w:p>
      <w:r>
        <w:t>17.506.475.000.000</w:t>
      </w:r>
    </w:p>
    <w:p>
      <w:r>
        <w:t>20.920.457.896.488</w:t>
      </w:r>
    </w:p>
    <w:p>
      <w:r>
        <w:t>119,5</w:t>
      </w:r>
    </w:p>
    <w:p>
      <w:r>
        <w:t>TỔNG CHI CÂN ĐỐI VÀ MỤC TIÊU NHIỆM VỤ (A B)</w:t>
      </w:r>
    </w:p>
    <w:p>
      <w:r>
        <w:t>17.456.475.000.000</w:t>
      </w:r>
    </w:p>
    <w:p>
      <w:r>
        <w:t>16.162.087.866.745</w:t>
      </w:r>
    </w:p>
    <w:p>
      <w:r>
        <w:t>92,6</w:t>
      </w:r>
    </w:p>
    <w:p>
      <w:r>
        <w:t>A</w:t>
      </w:r>
    </w:p>
    <w:p>
      <w:r>
        <w:t>CHI CÂN ĐỐI NGÂN SÁCH ĐỊA PHƯƠNG</w:t>
      </w:r>
    </w:p>
    <w:p>
      <w:r>
        <w:t>15.356.354.000.000</w:t>
      </w:r>
    </w:p>
    <w:p>
      <w:r>
        <w:t>14.320.423.391.074</w:t>
      </w:r>
    </w:p>
    <w:p>
      <w:r>
        <w:t>93,3</w:t>
      </w:r>
    </w:p>
    <w:p>
      <w:r>
        <w:t>I</w:t>
      </w:r>
    </w:p>
    <w:p>
      <w:r>
        <w:t>Chi đầu tư phát triển</w:t>
      </w:r>
    </w:p>
    <w:p>
      <w:r>
        <w:t>3.728.230.000.000</w:t>
      </w:r>
    </w:p>
    <w:p>
      <w:r>
        <w:t>2.796.001.164.797</w:t>
      </w:r>
    </w:p>
    <w:p>
      <w:r>
        <w:t>75,0</w:t>
      </w:r>
    </w:p>
    <w:p>
      <w:r>
        <w:t>1</w:t>
      </w:r>
    </w:p>
    <w:p>
      <w:r>
        <w:t>Chi đầu tư phát triển</w:t>
      </w:r>
    </w:p>
    <w:p>
      <w:r>
        <w:t>3.728.230.000.000</w:t>
      </w:r>
    </w:p>
    <w:p>
      <w:r>
        <w:t>2.796.001.164.797</w:t>
      </w:r>
    </w:p>
    <w:p>
      <w:r>
        <w:t>75,0</w:t>
      </w:r>
    </w:p>
    <w:p>
      <w:r>
        <w:t>1.1</w:t>
      </w:r>
    </w:p>
    <w:p>
      <w:r>
        <w:t>Trong đó: Chia theo lĩnh vực</w:t>
      </w:r>
    </w:p>
    <w:p>
      <w:r>
        <w:t>3.728.230.000.000</w:t>
      </w:r>
    </w:p>
    <w:p>
      <w:r>
        <w:t>2.796.001.164.797</w:t>
      </w:r>
    </w:p>
    <w:p>
      <w:r>
        <w:t>75,0</w:t>
      </w:r>
    </w:p>
    <w:p>
      <w:r>
        <w:t>Chi giáo dục - đào tạo và dạy nghề</w:t>
      </w:r>
    </w:p>
    <w:p>
      <w:r>
        <w:t>-</w:t>
      </w:r>
    </w:p>
    <w:p>
      <w:r>
        <w:t>-</w:t>
      </w:r>
    </w:p>
    <w:p>
      <w:r>
        <w:t>Chi khoa học và công nghệ</w:t>
      </w:r>
    </w:p>
    <w:p>
      <w:r>
        <w:t>-</w:t>
      </w:r>
    </w:p>
    <w:p>
      <w:r>
        <w:t>-</w:t>
      </w:r>
    </w:p>
    <w:p>
      <w:r>
        <w:t>1.2</w:t>
      </w:r>
    </w:p>
    <w:p>
      <w:r>
        <w:t>Trong đó: Chia theo nguồn vốn</w:t>
      </w:r>
    </w:p>
    <w:p>
      <w:r>
        <w:t>3.633.630.000.000</w:t>
      </w:r>
    </w:p>
    <w:p>
      <w:r>
        <w:t>2.796.001.164.797</w:t>
      </w:r>
    </w:p>
    <w:p>
      <w:r>
        <w:t>76,9</w:t>
      </w:r>
    </w:p>
    <w:p>
      <w:r>
        <w:t>a</w:t>
      </w:r>
    </w:p>
    <w:p>
      <w:r>
        <w:t>Chi ĐTXDCB từ nguồn TW cân đối vốn trong nước</w:t>
      </w:r>
    </w:p>
    <w:p>
      <w:r>
        <w:t>861.630.000.000</w:t>
      </w:r>
    </w:p>
    <w:p>
      <w:r>
        <w:t>982.650.540.000</w:t>
      </w:r>
    </w:p>
    <w:p>
      <w:r>
        <w:t>114,0</w:t>
      </w:r>
    </w:p>
    <w:p>
      <w:r>
        <w:t>b</w:t>
      </w:r>
    </w:p>
    <w:p>
      <w:r>
        <w:t>Chi đầu tư từ nguồn thu tiền sử dụng đất</w:t>
      </w:r>
    </w:p>
    <w:p>
      <w:r>
        <w:t>2.367.000.000.000</w:t>
      </w:r>
    </w:p>
    <w:p>
      <w:r>
        <w:t>1.431.282.779.089</w:t>
      </w:r>
    </w:p>
    <w:p>
      <w:r>
        <w:t>60,5</w:t>
      </w:r>
    </w:p>
    <w:p>
      <w:r>
        <w:t>- Chi thực hiện dự án đo đạc, lập cơ sở dữ liệu hồ  sơ địa chính, cấp giấy chứng nhận quyền sử dụng đất</w:t>
      </w:r>
    </w:p>
    <w:p>
      <w:r>
        <w:t>240.000.000.000</w:t>
      </w:r>
    </w:p>
    <w:p>
      <w:r>
        <w:t>26.440.173.000</w:t>
      </w:r>
    </w:p>
    <w:p>
      <w:r>
        <w:t>11,0</w:t>
      </w:r>
    </w:p>
    <w:p>
      <w:r>
        <w:t>- Bổ sung Quỹ phát triển đất</w:t>
      </w:r>
    </w:p>
    <w:p>
      <w:r>
        <w:t>240.000.000.000</w:t>
      </w:r>
    </w:p>
    <w:p>
      <w:r>
        <w:t>233.418.535.000</w:t>
      </w:r>
    </w:p>
    <w:p>
      <w:r>
        <w:t>97,3</w:t>
      </w:r>
    </w:p>
    <w:p>
      <w:r>
        <w:t>- Chi thực hiện các dự án, chi khác</w:t>
      </w:r>
    </w:p>
    <w:p>
      <w:r>
        <w:t>1.887.000.000.000</w:t>
      </w:r>
    </w:p>
    <w:p>
      <w:r>
        <w:t>1.171.424.071.089</w:t>
      </w:r>
    </w:p>
    <w:p>
      <w:r>
        <w:t>62,1</w:t>
      </w:r>
    </w:p>
    <w:p>
      <w:r>
        <w:t>c</w:t>
      </w:r>
    </w:p>
    <w:p>
      <w:r>
        <w:t>Chi đầu tư từ nguồn tiền bán nhà</w:t>
      </w:r>
    </w:p>
    <w:p>
      <w:r>
        <w:t>65.000.000.000</w:t>
      </w:r>
    </w:p>
    <w:p>
      <w:r>
        <w:t>93.850.605.000</w:t>
      </w:r>
    </w:p>
    <w:p>
      <w:r>
        <w:t>144,4</w:t>
      </w:r>
    </w:p>
    <w:p>
      <w:r>
        <w:t>d</w:t>
      </w:r>
    </w:p>
    <w:p>
      <w:r>
        <w:t>Chi đầu tư từ nguồn thu xổ số kiến thiết</w:t>
      </w:r>
    </w:p>
    <w:p>
      <w:r>
        <w:t>130.000.000.000</w:t>
      </w:r>
    </w:p>
    <w:p>
      <w:r>
        <w:t>96.668.932.848</w:t>
      </w:r>
    </w:p>
    <w:p>
      <w:r>
        <w:t>74,4</w:t>
      </w:r>
    </w:p>
    <w:p>
      <w:r>
        <w:t>e</w:t>
      </w:r>
    </w:p>
    <w:p>
      <w:r>
        <w:t>Chi đầu tư từ thu hồi nguồn vốn ứng trước (đường Đông Tây Tp. BMT và Hồ thủy lợi Ea Tam Tp. BMT)</w:t>
      </w:r>
    </w:p>
    <w:p>
      <w:r>
        <w:t>210.000.000.000</w:t>
      </w:r>
    </w:p>
    <w:p>
      <w:r>
        <w:t>75.480.000.000</w:t>
      </w:r>
    </w:p>
    <w:p>
      <w:r>
        <w:t>35,9</w:t>
      </w:r>
    </w:p>
    <w:p>
      <w:r>
        <w:t>g</w:t>
      </w:r>
    </w:p>
    <w:p>
      <w:r>
        <w:t>Chi đầu tư từ nguồn địa phương vay lại</w:t>
      </w:r>
    </w:p>
    <w:p>
      <w:r>
        <w:t>94.600.000.000</w:t>
      </w:r>
    </w:p>
    <w:p>
      <w:r>
        <w:t>83.978.866.800</w:t>
      </w:r>
    </w:p>
    <w:p>
      <w:r>
        <w:t>88,8</w:t>
      </w:r>
    </w:p>
    <w:p>
      <w:r>
        <w:t>h</w:t>
      </w:r>
    </w:p>
    <w:p>
      <w:r>
        <w:t>Chi đầu tư từ nguồn vốn khác</w:t>
      </w:r>
    </w:p>
    <w:p>
      <w:r>
        <w:t>-</w:t>
      </w:r>
    </w:p>
    <w:p>
      <w:r>
        <w:t>32.089.441.060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w:t>
      </w:r>
    </w:p>
    <w:p>
      <w:r>
        <w:t>3</w:t>
      </w:r>
    </w:p>
    <w:p>
      <w:r>
        <w:t>Chi đầu tư phát triển khác</w:t>
      </w:r>
    </w:p>
    <w:p>
      <w:r>
        <w:t>-</w:t>
      </w:r>
    </w:p>
    <w:p>
      <w:r>
        <w:t>-</w:t>
      </w:r>
    </w:p>
    <w:p>
      <w:r>
        <w:t>II</w:t>
      </w:r>
    </w:p>
    <w:p>
      <w:r>
        <w:t>Chi thường xuyên</w:t>
      </w:r>
    </w:p>
    <w:p>
      <w:r>
        <w:t>11.181.888.000.000</w:t>
      </w:r>
    </w:p>
    <w:p>
      <w:r>
        <w:t>11.522.325.390.277</w:t>
      </w:r>
    </w:p>
    <w:p>
      <w:r>
        <w:t>103,0</w:t>
      </w:r>
    </w:p>
    <w:p>
      <w:r>
        <w:t>Trong đó:</w:t>
      </w:r>
    </w:p>
    <w:p>
      <w:r>
        <w:t>-</w:t>
      </w:r>
    </w:p>
    <w:p>
      <w:r>
        <w:t>-</w:t>
      </w:r>
    </w:p>
    <w:p>
      <w:r>
        <w:t>1</w:t>
      </w:r>
    </w:p>
    <w:p>
      <w:r>
        <w:t>Chi giáo dục - đào tạo và dạy nghề</w:t>
      </w:r>
    </w:p>
    <w:p>
      <w:r>
        <w:t>5.657.669.000.000</w:t>
      </w:r>
    </w:p>
    <w:p>
      <w:r>
        <w:t>5.388.156.344.589</w:t>
      </w:r>
    </w:p>
    <w:p>
      <w:r>
        <w:t>95,2</w:t>
      </w:r>
    </w:p>
    <w:p>
      <w:r>
        <w:t>2</w:t>
      </w:r>
    </w:p>
    <w:p>
      <w:r>
        <w:t>Chi khoa học và công nghệ</w:t>
      </w:r>
    </w:p>
    <w:p>
      <w:r>
        <w:t>41.138.000.000</w:t>
      </w:r>
    </w:p>
    <w:p>
      <w:r>
        <w:t>27.602.905.058</w:t>
      </w:r>
    </w:p>
    <w:p>
      <w:r>
        <w:t>67,1</w:t>
      </w:r>
    </w:p>
    <w:p>
      <w:r>
        <w:t>III</w:t>
      </w:r>
    </w:p>
    <w:p>
      <w:r>
        <w:t>Chi trả nợ lãi các khoản do chính quyền địa phương vay</w:t>
      </w:r>
    </w:p>
    <w:p>
      <w:r>
        <w:t>3.400.000.000</w:t>
      </w:r>
    </w:p>
    <w:p>
      <w:r>
        <w:t>656.836.000</w:t>
      </w:r>
    </w:p>
    <w:p>
      <w:r>
        <w:t>19,3</w:t>
      </w:r>
    </w:p>
    <w:p>
      <w:r>
        <w:t>IV</w:t>
      </w:r>
    </w:p>
    <w:p>
      <w:r>
        <w:t>Chi bổ sung quỹ dự trữ tài chính</w:t>
      </w:r>
    </w:p>
    <w:p>
      <w:r>
        <w:t>1.440.000.000</w:t>
      </w:r>
    </w:p>
    <w:p>
      <w:r>
        <w:t>1.440.000.000</w:t>
      </w:r>
    </w:p>
    <w:p>
      <w:r>
        <w:t>100,0</w:t>
      </w:r>
    </w:p>
    <w:p>
      <w:r>
        <w:t>V</w:t>
      </w:r>
    </w:p>
    <w:p>
      <w:r>
        <w:t>Dự phòng ngân sách</w:t>
      </w:r>
    </w:p>
    <w:p>
      <w:r>
        <w:t>301.396.000.000</w:t>
      </w:r>
    </w:p>
    <w:p>
      <w:r>
        <w:t>-</w:t>
      </w:r>
    </w:p>
    <w:p>
      <w:r>
        <w:t>-</w:t>
      </w:r>
    </w:p>
    <w:p>
      <w:r>
        <w:t>VI</w:t>
      </w:r>
    </w:p>
    <w:p>
      <w:r>
        <w:t>Chi tạo nguồn, điều chỉnh tiền lương</w:t>
      </w:r>
    </w:p>
    <w:p>
      <w:r>
        <w:t>140.000.000.000</w:t>
      </w:r>
    </w:p>
    <w:p>
      <w:r>
        <w:t>-</w:t>
      </w:r>
    </w:p>
    <w:p>
      <w:r>
        <w:t>-</w:t>
      </w:r>
    </w:p>
    <w:p>
      <w:r>
        <w:t>B</w:t>
      </w:r>
    </w:p>
    <w:p>
      <w:r>
        <w:t>CHI CÁC CHƯƠNG TRÌNH MỤC TIÊU</w:t>
      </w:r>
    </w:p>
    <w:p>
      <w:r>
        <w:t>2.100.121.000.000</w:t>
      </w:r>
    </w:p>
    <w:p>
      <w:r>
        <w:t>1.841.664.475.671</w:t>
      </w:r>
    </w:p>
    <w:p>
      <w:r>
        <w:t>87,7</w:t>
      </w:r>
    </w:p>
    <w:p>
      <w:r>
        <w:t>I</w:t>
      </w:r>
    </w:p>
    <w:p>
      <w:r>
        <w:t>Chi các chương trình mục tiêu quốc gia</w:t>
      </w:r>
    </w:p>
    <w:p>
      <w:r>
        <w:t>-</w:t>
      </w:r>
    </w:p>
    <w:p>
      <w:r>
        <w:t>43.779.470.593</w:t>
      </w:r>
    </w:p>
    <w:p>
      <w:r>
        <w:t>1</w:t>
      </w:r>
    </w:p>
    <w:p>
      <w:r>
        <w:t>Chương trình MTQG xây dựng nông thôn mới</w:t>
      </w:r>
    </w:p>
    <w:p>
      <w:r>
        <w:t>-</w:t>
      </w:r>
    </w:p>
    <w:p>
      <w:r>
        <w:t>38.573.751.593</w:t>
      </w:r>
    </w:p>
    <w:p>
      <w:r>
        <w:t>- Vốn đầu tư</w:t>
      </w:r>
    </w:p>
    <w:p>
      <w:r>
        <w:t>-</w:t>
      </w:r>
    </w:p>
    <w:p>
      <w:r>
        <w:t>18.630.194.898</w:t>
      </w:r>
    </w:p>
    <w:p>
      <w:r>
        <w:t>- Vốn sự nghiệp</w:t>
      </w:r>
    </w:p>
    <w:p>
      <w:r>
        <w:t>-</w:t>
      </w:r>
    </w:p>
    <w:p>
      <w:r>
        <w:t>19.943.556.695</w:t>
      </w:r>
    </w:p>
    <w:p>
      <w:r>
        <w:t>2</w:t>
      </w:r>
    </w:p>
    <w:p>
      <w:r>
        <w:t>Chương trình MTQG giảm nghèo bền vững</w:t>
      </w:r>
    </w:p>
    <w:p>
      <w:r>
        <w:t>-</w:t>
      </w:r>
    </w:p>
    <w:p>
      <w:r>
        <w:t>5.205.719.000</w:t>
      </w:r>
    </w:p>
    <w:p>
      <w:r>
        <w:t>- Vốn đầu tư</w:t>
      </w:r>
    </w:p>
    <w:p>
      <w:r>
        <w:t>-</w:t>
      </w:r>
    </w:p>
    <w:p>
      <w:r>
        <w:t>5.205.719.000</w:t>
      </w:r>
    </w:p>
    <w:p>
      <w:r>
        <w:t>- Vốn sự nghiệp</w:t>
      </w:r>
    </w:p>
    <w:p>
      <w:r>
        <w:t>-</w:t>
      </w:r>
    </w:p>
    <w:p>
      <w:r>
        <w:t>-</w:t>
      </w:r>
    </w:p>
    <w:p>
      <w:r>
        <w:t>II</w:t>
      </w:r>
    </w:p>
    <w:p>
      <w:r>
        <w:t>Chi các chương trình mục tiêu, nhiệm vụ</w:t>
      </w:r>
    </w:p>
    <w:p>
      <w:r>
        <w:t>2.100.121.000.000</w:t>
      </w:r>
    </w:p>
    <w:p>
      <w:r>
        <w:t>1.797.885.005.078</w:t>
      </w:r>
    </w:p>
    <w:p>
      <w:r>
        <w:t>85,6</w:t>
      </w:r>
    </w:p>
    <w:p>
      <w:r>
        <w:t>1</w:t>
      </w:r>
    </w:p>
    <w:p>
      <w:r>
        <w:t>Vốn đầu tư</w:t>
      </w:r>
    </w:p>
    <w:p>
      <w:r>
        <w:t>1.417.679.000.000</w:t>
      </w:r>
    </w:p>
    <w:p>
      <w:r>
        <w:t>1.257.043.198.200</w:t>
      </w:r>
    </w:p>
    <w:p>
      <w:r>
        <w:t>88,7</w:t>
      </w:r>
    </w:p>
    <w:p>
      <w:r>
        <w:t>a</w:t>
      </w:r>
    </w:p>
    <w:p>
      <w:r>
        <w:t>Vốn nước ngoài</w:t>
      </w:r>
    </w:p>
    <w:p>
      <w:r>
        <w:t>517.081.000.000</w:t>
      </w:r>
    </w:p>
    <w:p>
      <w:r>
        <w:t>330.993.169.200</w:t>
      </w:r>
    </w:p>
    <w:p>
      <w:r>
        <w:t>64,0</w:t>
      </w:r>
    </w:p>
    <w:p>
      <w:r>
        <w:t>Vốn nước ngoài thực hiện ghi thu ghi chi</w:t>
      </w:r>
    </w:p>
    <w:p>
      <w:r>
        <w:t>517.081.000.000</w:t>
      </w:r>
    </w:p>
    <w:p>
      <w:r>
        <w:t>299.395.897.200</w:t>
      </w:r>
    </w:p>
    <w:p>
      <w:r>
        <w:t>57,9</w:t>
      </w:r>
    </w:p>
    <w:p>
      <w:r>
        <w:t>Vốn nước ngoài giải ngân theo cơ chế trong nước</w:t>
      </w:r>
    </w:p>
    <w:p>
      <w:r>
        <w:t>31.597.272.000</w:t>
      </w:r>
    </w:p>
    <w:p>
      <w:r>
        <w:t>b</w:t>
      </w:r>
    </w:p>
    <w:p>
      <w:r>
        <w:t>Vốn trong nước</w:t>
      </w:r>
    </w:p>
    <w:p>
      <w:r>
        <w:t>900.598.000.000</w:t>
      </w:r>
    </w:p>
    <w:p>
      <w:r>
        <w:t>926.050.029.000</w:t>
      </w:r>
    </w:p>
    <w:p>
      <w:r>
        <w:t>102,8</w:t>
      </w:r>
    </w:p>
    <w:p>
      <w:r>
        <w:t>Đầu tư các dự án từ nguồn vốn trong nước</w:t>
      </w:r>
    </w:p>
    <w:p>
      <w:r>
        <w:t>900.598.000.000</w:t>
      </w:r>
    </w:p>
    <w:p>
      <w:r>
        <w:t>926.050.029.000</w:t>
      </w:r>
    </w:p>
    <w:p>
      <w:r>
        <w:t>102,8</w:t>
      </w:r>
    </w:p>
    <w:p>
      <w:r>
        <w:t>2</w:t>
      </w:r>
    </w:p>
    <w:p>
      <w:r>
        <w:t>Vốn sự nghiệp</w:t>
      </w:r>
    </w:p>
    <w:p>
      <w:r>
        <w:t>682.442.000.000</w:t>
      </w:r>
    </w:p>
    <w:p>
      <w:r>
        <w:t>540.841.806.878</w:t>
      </w:r>
    </w:p>
    <w:p>
      <w:r>
        <w:t>79,3</w:t>
      </w:r>
    </w:p>
    <w:p>
      <w:r>
        <w:t>a</w:t>
      </w:r>
    </w:p>
    <w:p>
      <w:r>
        <w:t>Vốn nước ngoài thực hiện ghi thu ghi chi</w:t>
      </w:r>
    </w:p>
    <w:p>
      <w:r>
        <w:t>152.680.000.000</w:t>
      </w:r>
    </w:p>
    <w:p>
      <w:r>
        <w:t>119.501.539</w:t>
      </w:r>
    </w:p>
    <w:p>
      <w:r>
        <w:t>0,1</w:t>
      </w:r>
    </w:p>
    <w:p>
      <w:r>
        <w:t>b</w:t>
      </w:r>
    </w:p>
    <w:p>
      <w:r>
        <w:t>Vốn trong nước</w:t>
      </w:r>
    </w:p>
    <w:p>
      <w:r>
        <w:t>529.762.000.000</w:t>
      </w:r>
    </w:p>
    <w:p>
      <w:r>
        <w:t>540.722.305.339</w:t>
      </w:r>
    </w:p>
    <w:p>
      <w:r>
        <w:t>102,1</w:t>
      </w:r>
    </w:p>
    <w:p>
      <w:r>
        <w:t>Hỗ trợ bồi dưỡng cán bộ, công chức Hội Liên hiệp các cấp và Chi hội trưởng Phụ nữ</w:t>
      </w:r>
    </w:p>
    <w:p>
      <w:r>
        <w:t>276.000.000</w:t>
      </w:r>
    </w:p>
    <w:p>
      <w:r>
        <w:t>187.920.000</w:t>
      </w:r>
    </w:p>
    <w:p>
      <w:r>
        <w:t>68,1</w:t>
      </w:r>
    </w:p>
    <w:p>
      <w:r>
        <w:t>Hỗ trợ chi phí học tập và miễn giảm học phí</w:t>
      </w:r>
    </w:p>
    <w:p>
      <w:r>
        <w:t>57.556.000.000</w:t>
      </w:r>
    </w:p>
    <w:p>
      <w:r>
        <w:t>66.172.640.410</w:t>
      </w:r>
    </w:p>
    <w:p>
      <w:r>
        <w:t>115,0</w:t>
      </w:r>
    </w:p>
    <w:p>
      <w:r>
        <w:t>Hỗ trợ học sinh và trường phổ thông ở xã, thôn đặc biệt khó khăn</w:t>
      </w:r>
    </w:p>
    <w:p>
      <w:r>
        <w:t>54.651.000.000</w:t>
      </w:r>
    </w:p>
    <w:p>
      <w:r>
        <w:t>58.945.066.560</w:t>
      </w:r>
    </w:p>
    <w:p>
      <w:r>
        <w:t>107,9</w:t>
      </w:r>
    </w:p>
    <w:p>
      <w:r>
        <w:t>Hỗ trợ kinh phí ăn trưa cho trẻ em từ 3-5 tuổi, chính sách ưu tiên đối với học sinh mẫu giáo, học sinh dân tộc rất ít người</w:t>
      </w:r>
    </w:p>
    <w:p>
      <w:r>
        <w:t>1.271.000.000</w:t>
      </w:r>
    </w:p>
    <w:p>
      <w:r>
        <w:t>1.219.851.000</w:t>
      </w:r>
    </w:p>
    <w:p>
      <w:r>
        <w:t>96,0</w:t>
      </w:r>
    </w:p>
    <w:p>
      <w:r>
        <w:t>Học bổng học sinh dân tộc nội trú</w:t>
      </w:r>
    </w:p>
    <w:p>
      <w:r>
        <w:t>13.539.000.000</w:t>
      </w:r>
    </w:p>
    <w:p>
      <w:r>
        <w:t>13.539.000.000</w:t>
      </w:r>
    </w:p>
    <w:p>
      <w:r>
        <w:t>100,0</w:t>
      </w:r>
    </w:p>
    <w:p>
      <w:r>
        <w:t>Hỗ trợ học bổng, chi phí học tập cho học sinh khuyết tật thuộc hộ nghèo, hộ cận nghèo</w:t>
      </w:r>
    </w:p>
    <w:p>
      <w:r>
        <w:t>2.514.000.000</w:t>
      </w:r>
    </w:p>
    <w:p>
      <w:r>
        <w:t>2.514.000.000</w:t>
      </w:r>
    </w:p>
    <w:p>
      <w:r>
        <w:t>100,0</w:t>
      </w:r>
    </w:p>
    <w:p>
      <w:r>
        <w:t>Hỗ trợ chi phí học tập cho sinh viên dân tộc thiểu số thuộc hộ nghèo, hộ cận nghèo</w:t>
      </w:r>
    </w:p>
    <w:p>
      <w:r>
        <w:t>481.000.000</w:t>
      </w:r>
    </w:p>
    <w:p>
      <w:r>
        <w:t>438.060.000</w:t>
      </w:r>
    </w:p>
    <w:p>
      <w:r>
        <w:t>91,1</w:t>
      </w:r>
    </w:p>
    <w:p>
      <w:r>
        <w:t>Hỗ trợ kinh phí đào tạo cán bộ quân sự cấp xã</w:t>
      </w:r>
    </w:p>
    <w:p>
      <w:r>
        <w:t>2.696.000.000</w:t>
      </w:r>
    </w:p>
    <w:p>
      <w:r>
        <w:t>2.696.000.000</w:t>
      </w:r>
    </w:p>
    <w:p>
      <w:r>
        <w:t>100,0</w:t>
      </w:r>
    </w:p>
    <w:p>
      <w:r>
        <w:t>Đề án giảm thiểu hôn nhân cận huyết</w:t>
      </w:r>
    </w:p>
    <w:p>
      <w:r>
        <w:t>196.000.000</w:t>
      </w:r>
    </w:p>
    <w:p>
      <w:r>
        <w:t>196.000.000</w:t>
      </w:r>
    </w:p>
    <w:p>
      <w:r>
        <w:t>100,0</w:t>
      </w:r>
    </w:p>
    <w:p>
      <w:r>
        <w:t>Hỗ trợ kinh phí mua thẻ BHYT cho các đối tượng</w:t>
      </w:r>
    </w:p>
    <w:p>
      <w:r>
        <w:t>201.364.000.000</w:t>
      </w:r>
    </w:p>
    <w:p>
      <w:r>
        <w:t>201.364.000.000</w:t>
      </w:r>
    </w:p>
    <w:p>
      <w:r>
        <w:t>100,0</w:t>
      </w:r>
    </w:p>
    <w:p>
      <w:r>
        <w:t>Hỗ trợ thực hiện chính sách đối với đối tượng bảo trợ xã hội</w:t>
      </w:r>
    </w:p>
    <w:p>
      <w:r>
        <w:t>43.441.000.000</w:t>
      </w:r>
    </w:p>
    <w:p>
      <w:r>
        <w:t>43.441.000.000</w:t>
      </w:r>
    </w:p>
    <w:p>
      <w:r>
        <w:t>100,0</w:t>
      </w:r>
    </w:p>
    <w:p>
      <w:r>
        <w:t>Hỗ trợ tiền điện hộ nghèo, hộ chính sách xã hội</w:t>
      </w:r>
    </w:p>
    <w:p>
      <w:r>
        <w:t>32.925.000.000</w:t>
      </w:r>
    </w:p>
    <w:p>
      <w:r>
        <w:t>22.287.054.000</w:t>
      </w:r>
    </w:p>
    <w:p>
      <w:r>
        <w:t>67,7</w:t>
      </w:r>
    </w:p>
    <w:p>
      <w:r>
        <w:t>Hỗ trợ chính sách đối với người có uy tín trong đồng bào dân tộc thiểu số</w:t>
      </w:r>
    </w:p>
    <w:p>
      <w:r>
        <w:t>2.977.000.000</w:t>
      </w:r>
    </w:p>
    <w:p>
      <w:r>
        <w:t>2.477.700.000</w:t>
      </w:r>
    </w:p>
    <w:p>
      <w:r>
        <w:t>83,2</w:t>
      </w:r>
    </w:p>
    <w:p>
      <w:r>
        <w:t>Hỗ trợ tổ chức, đơn vị sử dụng lao động là người dân tộc thiểu số</w:t>
      </w:r>
    </w:p>
    <w:p>
      <w:r>
        <w:t>4.444.000.000</w:t>
      </w:r>
    </w:p>
    <w:p>
      <w:r>
        <w:t>4.436.000.000</w:t>
      </w:r>
    </w:p>
    <w:p>
      <w:r>
        <w:t>99,8</w:t>
      </w:r>
    </w:p>
    <w:p>
      <w:r>
        <w:t>Kinh phí hỗ trợ giá sản phẩm, dịch vụ công ích thủy lợi</w:t>
      </w:r>
    </w:p>
    <w:p>
      <w:r>
        <w:t>2.120.000.000</w:t>
      </w:r>
    </w:p>
    <w:p>
      <w:r>
        <w:t>2.120.000.000</w:t>
      </w:r>
    </w:p>
    <w:p>
      <w:r>
        <w:t>100,0</w:t>
      </w:r>
    </w:p>
    <w:p>
      <w:r>
        <w:t>Kinh phí hỗ trợ an ninh, quốc phòng</w:t>
      </w:r>
    </w:p>
    <w:p>
      <w:r>
        <w:t>5.000.000.000</w:t>
      </w:r>
    </w:p>
    <w:p>
      <w:r>
        <w:t>5.000.000.000</w:t>
      </w:r>
    </w:p>
    <w:p>
      <w:r>
        <w:t>100,0</w:t>
      </w:r>
    </w:p>
    <w:p>
      <w:r>
        <w:t>Bổ sung kinh phí thực hiện nhiệm vụ đảm bảo trật tự an toàn giao thông</w:t>
      </w:r>
    </w:p>
    <w:p>
      <w:r>
        <w:t>36.571.000.000</w:t>
      </w:r>
    </w:p>
    <w:p>
      <w:r>
        <w:t>38.232.045.200</w:t>
      </w:r>
    </w:p>
    <w:p>
      <w:r>
        <w:t>104,5</w:t>
      </w:r>
    </w:p>
    <w:p>
      <w:r>
        <w:t>Kinh phí quản lý, bảo trì đường bộ</w:t>
      </w:r>
    </w:p>
    <w:p>
      <w:r>
        <w:t>62.958.000.000</w:t>
      </w:r>
    </w:p>
    <w:p>
      <w:r>
        <w:t>62.958.000.000</w:t>
      </w:r>
    </w:p>
    <w:p>
      <w:r>
        <w:t>100,0</w:t>
      </w:r>
    </w:p>
    <w:p>
      <w:r>
        <w:t>Kinh phí phân giới cắm mốc tuyến Việt Nam - Campuchia</w:t>
      </w:r>
    </w:p>
    <w:p>
      <w:r>
        <w:t>4.782.000.000</w:t>
      </w:r>
    </w:p>
    <w:p>
      <w:r>
        <w:t>365.328.339</w:t>
      </w:r>
    </w:p>
    <w:p>
      <w:r>
        <w:t>7,6</w:t>
      </w:r>
    </w:p>
    <w:p>
      <w:r>
        <w:t>CTMT Giáo dục nghề nghiệp - việc làm và an toàn lao động</w:t>
      </w:r>
    </w:p>
    <w:p>
      <w:r>
        <w:t>-</w:t>
      </w:r>
    </w:p>
    <w:p>
      <w:r>
        <w:t>2.929.951.000</w:t>
      </w:r>
    </w:p>
    <w:p>
      <w:r>
        <w:t>CTMT Giáo dục vùng núi, vùng dân tộc thiểu số, vùng khó khăn</w:t>
      </w:r>
    </w:p>
    <w:p>
      <w:r>
        <w:t>-</w:t>
      </w:r>
    </w:p>
    <w:p>
      <w:r>
        <w:t>6.596.880.000</w:t>
      </w:r>
    </w:p>
    <w:p>
      <w:r>
        <w:t>CTMT Phát triển lâm nghiệp bền vững</w:t>
      </w:r>
    </w:p>
    <w:p>
      <w:r>
        <w:t>-</w:t>
      </w:r>
    </w:p>
    <w:p>
      <w:r>
        <w:t>638.758.830</w:t>
      </w:r>
    </w:p>
    <w:p>
      <w:r>
        <w:t>CTMT công nghệ thông tin</w:t>
      </w:r>
    </w:p>
    <w:p>
      <w:r>
        <w:t>-</w:t>
      </w:r>
    </w:p>
    <w:p>
      <w:r>
        <w:t>1.967.050.000</w:t>
      </w:r>
    </w:p>
    <w:p>
      <w:r>
        <w:t>C</w:t>
      </w:r>
    </w:p>
    <w:p>
      <w:r>
        <w:t>GHI CHI TIỀN THUÊ ĐẤT, TIỀN SỬ DỤNG ĐẤT</w:t>
      </w:r>
    </w:p>
    <w:p>
      <w:r>
        <w:t>50.000.000.000</w:t>
      </w:r>
    </w:p>
    <w:p>
      <w:r>
        <w:t>19.639.950.144</w:t>
      </w:r>
    </w:p>
    <w:p>
      <w:r>
        <w:t>39,3</w:t>
      </w:r>
    </w:p>
    <w:p>
      <w:r>
        <w:t>Ghi chi tiền thuê đất</w:t>
      </w:r>
    </w:p>
    <w:p>
      <w:r>
        <w:t>1.319.162.503</w:t>
      </w:r>
    </w:p>
    <w:p>
      <w:r>
        <w:t>Ghi chi tiền sử dụng đất</w:t>
      </w:r>
    </w:p>
    <w:p>
      <w:r>
        <w:t>18.320.787.641</w:t>
      </w:r>
    </w:p>
    <w:p>
      <w:r>
        <w:t>D</w:t>
      </w:r>
    </w:p>
    <w:p>
      <w:r>
        <w:t>CHI CHUYỂN NGUỒN SANG NĂM SAU</w:t>
      </w:r>
    </w:p>
    <w:p>
      <w:r>
        <w:t>-</w:t>
      </w:r>
    </w:p>
    <w:p>
      <w:r>
        <w:t>3.861.785.690.515</w:t>
      </w:r>
    </w:p>
    <w:p>
      <w:r>
        <w:t>E</w:t>
      </w:r>
    </w:p>
    <w:p>
      <w:r>
        <w:t>CHI NỘP NGÂN SÁCH CẤP TRÊN</w:t>
      </w:r>
    </w:p>
    <w:p>
      <w:r>
        <w:t>-</w:t>
      </w:r>
    </w:p>
    <w:p>
      <w:r>
        <w:t>876.944.389.084</w:t>
      </w:r>
    </w:p>
    <w:p>
      <w:r>
        <w:t>PHỤ LỤC SỐ 04 (Biểu mẫu số 52)</w:t>
      </w:r>
    </w:p>
    <w:p>
      <w:r>
        <w:t>QUYẾT TOÁN CHI NGÂN SÁCH CẤP TỈNH THEO LĨNH VỰC NĂM 2021</w:t>
      </w:r>
    </w:p>
    <w:p>
      <w:r>
        <w:t>(Dùng cho ngân sách các cấp chính quyền địa phương)</w:t>
      </w:r>
    </w:p>
    <w:p>
      <w:r>
        <w:t>(Kèm theo Nghị quyết số:12/NQ-HĐND ngày 14 tháng 6 năm 2023 của Hội đồng nhân dân tỉnh Đắk Lắk)</w:t>
      </w:r>
    </w:p>
    <w:p>
      <w:r>
        <w:t>Đơn vị tính: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TỔNG CHI NGÂN SÁCH ĐỊA PHƯƠNG</w:t>
      </w:r>
    </w:p>
    <w:p>
      <w:r>
        <w:t>15.506.429.000.000</w:t>
      </w:r>
    </w:p>
    <w:p>
      <w:r>
        <w:t>17.464.841.405.658</w:t>
      </w:r>
    </w:p>
    <w:p>
      <w:r>
        <w:t>1.958.412.405.658</w:t>
      </w:r>
    </w:p>
    <w:p>
      <w:r>
        <w:t>112,6</w:t>
      </w:r>
    </w:p>
    <w:p>
      <w:r>
        <w:t>A</w:t>
      </w:r>
    </w:p>
    <w:p>
      <w:r>
        <w:t>CHI BỔ SUNG CHO NGÂN SÁCH CẤP DƯỚI</w:t>
      </w:r>
    </w:p>
    <w:p>
      <w:r>
        <w:t>6.578.453.000.000</w:t>
      </w:r>
    </w:p>
    <w:p>
      <w:r>
        <w:t>7.105.296.001.942</w:t>
      </w:r>
    </w:p>
    <w:p>
      <w:r>
        <w:t>526.843.001.942</w:t>
      </w:r>
    </w:p>
    <w:p>
      <w:r>
        <w:t>108,0</w:t>
      </w:r>
    </w:p>
    <w:p>
      <w:r>
        <w:t>Chi bổ sung cân đối</w:t>
      </w:r>
    </w:p>
    <w:p>
      <w:r>
        <w:t>5.944.695.000.000</w:t>
      </w:r>
    </w:p>
    <w:p>
      <w:r>
        <w:t>5.944.695.000.000</w:t>
      </w:r>
    </w:p>
    <w:p>
      <w:r>
        <w:t>-</w:t>
      </w:r>
    </w:p>
    <w:p>
      <w:r>
        <w:t>100,0</w:t>
      </w:r>
    </w:p>
    <w:p>
      <w:r>
        <w:t>Chi bổ sung có mục tiêu cho ngân sách huyện</w:t>
      </w:r>
    </w:p>
    <w:p>
      <w:r>
        <w:t>633.758.000.000</w:t>
      </w:r>
    </w:p>
    <w:p>
      <w:r>
        <w:t>1.160.601.001.942</w:t>
      </w:r>
    </w:p>
    <w:p>
      <w:r>
        <w:t>526.843.001.942</w:t>
      </w:r>
    </w:p>
    <w:p>
      <w:r>
        <w:t>183,1</w:t>
      </w:r>
    </w:p>
    <w:p>
      <w:r>
        <w:t>B</w:t>
      </w:r>
    </w:p>
    <w:p>
      <w:r>
        <w:t>CHI NGÂN SÁCH CẤP TỈNH   THEO LĨNH VỰC</w:t>
      </w:r>
    </w:p>
    <w:p>
      <w:r>
        <w:t>8.877.976.000.000</w:t>
      </w:r>
    </w:p>
    <w:p>
      <w:r>
        <w:t>6.960.517.534.752</w:t>
      </w:r>
    </w:p>
    <w:p>
      <w:r>
        <w:t>(1.917.458.465.248)</w:t>
      </w:r>
    </w:p>
    <w:p>
      <w:r>
        <w:t>78,4</w:t>
      </w:r>
    </w:p>
    <w:p>
      <w:r>
        <w:t>I</w:t>
      </w:r>
    </w:p>
    <w:p>
      <w:r>
        <w:t>Chi đầu tư phát triển</w:t>
      </w:r>
    </w:p>
    <w:p>
      <w:r>
        <w:t>4.504.309.000.000</w:t>
      </w:r>
    </w:p>
    <w:p>
      <w:r>
        <w:t>3.168.851.594.000</w:t>
      </w:r>
    </w:p>
    <w:p>
      <w:r>
        <w:t>(1.335.457.406.000)</w:t>
      </w:r>
    </w:p>
    <w:p>
      <w:r>
        <w:t>70,4</w:t>
      </w:r>
    </w:p>
    <w:p>
      <w:r>
        <w:t>1</w:t>
      </w:r>
    </w:p>
    <w:p>
      <w:r>
        <w:t>Chi đầu tư cho các dự án</w:t>
      </w:r>
    </w:p>
    <w:p>
      <w:r>
        <w:t>4.504.309.000.000</w:t>
      </w:r>
    </w:p>
    <w:p>
      <w:r>
        <w:t>3.013.386.994.000</w:t>
      </w:r>
    </w:p>
    <w:p>
      <w:r>
        <w:t>(1.490.922.006.000)</w:t>
      </w:r>
    </w:p>
    <w:p>
      <w:r>
        <w:t>66,9</w:t>
      </w:r>
    </w:p>
    <w:p>
      <w:r>
        <w:t>Chi quốc phòng</w:t>
      </w:r>
    </w:p>
    <w:p>
      <w:r>
        <w:t>47.362.347.000</w:t>
      </w:r>
    </w:p>
    <w:p>
      <w:r>
        <w:t>Chi an ninh và trật tự an toàn xã hội</w:t>
      </w:r>
    </w:p>
    <w:p>
      <w:r>
        <w:t>38.924.686.000</w:t>
      </w:r>
    </w:p>
    <w:p>
      <w:r>
        <w:t>Chi Giáo dục - đào tạo và dạy nghề</w:t>
      </w:r>
    </w:p>
    <w:p>
      <w:r>
        <w:t>123.991.328.000</w:t>
      </w:r>
    </w:p>
    <w:p>
      <w:r>
        <w:t>Chi Khoa học và công nghệ</w:t>
      </w:r>
    </w:p>
    <w:p>
      <w:r>
        <w:t>17.898.843.000</w:t>
      </w:r>
    </w:p>
    <w:p>
      <w:r>
        <w:t>Chi Y tế, dân số và gia đình</w:t>
      </w:r>
    </w:p>
    <w:p>
      <w:r>
        <w:t>39.709.694.000</w:t>
      </w:r>
    </w:p>
    <w:p>
      <w:r>
        <w:t>Chi Văn hóa thông tin</w:t>
      </w:r>
    </w:p>
    <w:p>
      <w:r>
        <w:t>18.650.994.000</w:t>
      </w:r>
    </w:p>
    <w:p>
      <w:r>
        <w:t>Chi Phát thanh, truyền hình, thông tấn</w:t>
      </w:r>
    </w:p>
    <w:p>
      <w:r>
        <w:t>-</w:t>
      </w:r>
    </w:p>
    <w:p>
      <w:r>
        <w:t>Chi Thể dục thể thao</w:t>
      </w:r>
    </w:p>
    <w:p>
      <w:r>
        <w:t>9.000.000.000</w:t>
      </w:r>
    </w:p>
    <w:p>
      <w:r>
        <w:t>Chi Bảo vệ môi trường</w:t>
      </w:r>
    </w:p>
    <w:p>
      <w:r>
        <w:t>-</w:t>
      </w:r>
    </w:p>
    <w:p>
      <w:r>
        <w:t>Chi các hoạt động kinh tế</w:t>
      </w:r>
    </w:p>
    <w:p>
      <w:r>
        <w:t>2.295.344.989.000</w:t>
      </w:r>
    </w:p>
    <w:p>
      <w:r>
        <w:t>Chi hoạt động của các cơ quan quản lý nhà nước, đảng, đoàn thể</w:t>
      </w:r>
    </w:p>
    <w:p>
      <w:r>
        <w:t>416.582.432.000</w:t>
      </w:r>
    </w:p>
    <w:p>
      <w:r>
        <w:t>Chi Bảo đảm xã hội</w:t>
      </w:r>
    </w:p>
    <w:p>
      <w:r>
        <w:t>5.921.681.000</w:t>
      </w:r>
    </w:p>
    <w:p>
      <w:r>
        <w:t>Chi ngành, lĩnh vực khác</w:t>
      </w:r>
    </w:p>
    <w:p>
      <w:r>
        <w:t>-</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w:t>
      </w:r>
    </w:p>
    <w:p>
      <w:r>
        <w:t>3</w:t>
      </w:r>
    </w:p>
    <w:p>
      <w:r>
        <w:t>Chi đầu tư phát triển khác</w:t>
      </w:r>
    </w:p>
    <w:p>
      <w:r>
        <w:t>155.464.600.000</w:t>
      </w:r>
    </w:p>
    <w:p>
      <w:r>
        <w:t>155.464.600.000</w:t>
      </w:r>
    </w:p>
    <w:p>
      <w:r>
        <w:t>II</w:t>
      </w:r>
    </w:p>
    <w:p>
      <w:r>
        <w:t>Chi thường xuyên</w:t>
      </w:r>
    </w:p>
    <w:p>
      <w:r>
        <w:t>4.084.522.000.000</w:t>
      </w:r>
    </w:p>
    <w:p>
      <w:r>
        <w:t>3.789.569.104.752</w:t>
      </w:r>
    </w:p>
    <w:p>
      <w:r>
        <w:t>(294.952.895.248)</w:t>
      </w:r>
    </w:p>
    <w:p>
      <w:r>
        <w:t>92,8</w:t>
      </w:r>
    </w:p>
    <w:p>
      <w:r>
        <w:t>Chi quốc phòng</w:t>
      </w:r>
    </w:p>
    <w:p>
      <w:r>
        <w:t>136.711.000.000</w:t>
      </w:r>
    </w:p>
    <w:p>
      <w:r>
        <w:t>175.770.916.375</w:t>
      </w:r>
    </w:p>
    <w:p>
      <w:r>
        <w:t>39.059.916.375</w:t>
      </w:r>
    </w:p>
    <w:p>
      <w:r>
        <w:t>128,6</w:t>
      </w:r>
    </w:p>
    <w:p>
      <w:r>
        <w:t>Chi an ninh và trật tự an toàn xã hội</w:t>
      </w:r>
    </w:p>
    <w:p>
      <w:r>
        <w:t>36.179.000.000</w:t>
      </w:r>
    </w:p>
    <w:p>
      <w:r>
        <w:t>36.706.251.000</w:t>
      </w:r>
    </w:p>
    <w:p>
      <w:r>
        <w:t>527.251.000</w:t>
      </w:r>
    </w:p>
    <w:p>
      <w:r>
        <w:t>101,5</w:t>
      </w:r>
    </w:p>
    <w:p>
      <w:r>
        <w:t>Chi Giáo dục - đào tạo và dạy nghề</w:t>
      </w:r>
    </w:p>
    <w:p>
      <w:r>
        <w:t>1.024.979.000.000</w:t>
      </w:r>
    </w:p>
    <w:p>
      <w:r>
        <w:t>947.121.777.126</w:t>
      </w:r>
    </w:p>
    <w:p>
      <w:r>
        <w:t>(77.857.222.874)</w:t>
      </w:r>
    </w:p>
    <w:p>
      <w:r>
        <w:t>92,4</w:t>
      </w:r>
    </w:p>
    <w:p>
      <w:r>
        <w:t>Chi Khoa học và công nghệ</w:t>
      </w:r>
    </w:p>
    <w:p>
      <w:r>
        <w:t>41.138.000.000</w:t>
      </w:r>
    </w:p>
    <w:p>
      <w:r>
        <w:t>27.602.905.058</w:t>
      </w:r>
    </w:p>
    <w:p>
      <w:r>
        <w:t>(13.535.094.942)</w:t>
      </w:r>
    </w:p>
    <w:p>
      <w:r>
        <w:t>67,1</w:t>
      </w:r>
    </w:p>
    <w:p>
      <w:r>
        <w:t>Chi Y tế, dân số và gia đình</w:t>
      </w:r>
    </w:p>
    <w:p>
      <w:r>
        <w:t>1.597.840.000.000</w:t>
      </w:r>
    </w:p>
    <w:p>
      <w:r>
        <w:t>1.428.784.913.082</w:t>
      </w:r>
    </w:p>
    <w:p>
      <w:r>
        <w:t>(169.055.086.918)</w:t>
      </w:r>
    </w:p>
    <w:p>
      <w:r>
        <w:t>89,4</w:t>
      </w:r>
    </w:p>
    <w:p>
      <w:r>
        <w:t>Chi Văn hóa thông tin</w:t>
      </w:r>
    </w:p>
    <w:p>
      <w:r>
        <w:t>74.357.000.000</w:t>
      </w:r>
    </w:p>
    <w:p>
      <w:r>
        <w:t>67.606.466.945</w:t>
      </w:r>
    </w:p>
    <w:p>
      <w:r>
        <w:t>(6.750.533.055)</w:t>
      </w:r>
    </w:p>
    <w:p>
      <w:r>
        <w:t>90,9</w:t>
      </w:r>
    </w:p>
    <w:p>
      <w:r>
        <w:t>Chi Phát thanh, truyền hình, thông tấn</w:t>
      </w:r>
    </w:p>
    <w:p>
      <w:r>
        <w:t>13.598.000.000</w:t>
      </w:r>
    </w:p>
    <w:p>
      <w:r>
        <w:t>22.864.313.351</w:t>
      </w:r>
    </w:p>
    <w:p>
      <w:r>
        <w:t>9.266.313.351</w:t>
      </w:r>
    </w:p>
    <w:p>
      <w:r>
        <w:t>168,1</w:t>
      </w:r>
    </w:p>
    <w:p>
      <w:r>
        <w:t>Chi Thể dục thể thao</w:t>
      </w:r>
    </w:p>
    <w:p>
      <w:r>
        <w:t>46.508.000.000</w:t>
      </w:r>
    </w:p>
    <w:p>
      <w:r>
        <w:t>39.145.342.034</w:t>
      </w:r>
    </w:p>
    <w:p>
      <w:r>
        <w:t>(7.362.657.966)</w:t>
      </w:r>
    </w:p>
    <w:p>
      <w:r>
        <w:t>84,2</w:t>
      </w:r>
    </w:p>
    <w:p>
      <w:r>
        <w:t>Chi Bảo vệ môi trường</w:t>
      </w:r>
    </w:p>
    <w:p>
      <w:r>
        <w:t>64.719.000.000</w:t>
      </w:r>
    </w:p>
    <w:p>
      <w:r>
        <w:t>60.746.882.367</w:t>
      </w:r>
    </w:p>
    <w:p>
      <w:r>
        <w:t>(3.972.117.633)</w:t>
      </w:r>
    </w:p>
    <w:p>
      <w:r>
        <w:t>93,9</w:t>
      </w:r>
    </w:p>
    <w:p>
      <w:r>
        <w:t>Chi các hoạt động kinh tế</w:t>
      </w:r>
    </w:p>
    <w:p>
      <w:r>
        <w:t>366.341.000.000</w:t>
      </w:r>
    </w:p>
    <w:p>
      <w:r>
        <w:t>357.830.362.274</w:t>
      </w:r>
    </w:p>
    <w:p>
      <w:r>
        <w:t>(8.510.637.726)</w:t>
      </w:r>
    </w:p>
    <w:p>
      <w:r>
        <w:t>97,7</w:t>
      </w:r>
    </w:p>
    <w:p>
      <w:r>
        <w:t>Chi hoạt động của các cơ quan quản lý nhà nước, đảng, đoàn thể</w:t>
      </w:r>
    </w:p>
    <w:p>
      <w:r>
        <w:t>526.765.000.000</w:t>
      </w:r>
    </w:p>
    <w:p>
      <w:r>
        <w:t>499.835.721.538</w:t>
      </w:r>
    </w:p>
    <w:p>
      <w:r>
        <w:t>(26.929.278.462)</w:t>
      </w:r>
    </w:p>
    <w:p>
      <w:r>
        <w:t>94,9</w:t>
      </w:r>
    </w:p>
    <w:p>
      <w:r>
        <w:t>Chi Bảo đảm xã hội</w:t>
      </w:r>
    </w:p>
    <w:p>
      <w:r>
        <w:t>98.387.000.000</w:t>
      </w:r>
    </w:p>
    <w:p>
      <w:r>
        <w:t>98.773.813.798</w:t>
      </w:r>
    </w:p>
    <w:p>
      <w:r>
        <w:t>386.813.798</w:t>
      </w:r>
    </w:p>
    <w:p>
      <w:r>
        <w:t>100,4</w:t>
      </w:r>
    </w:p>
    <w:p>
      <w:r>
        <w:t>Chi khác</w:t>
      </w:r>
    </w:p>
    <w:p>
      <w:r>
        <w:t>57.000.000.000</w:t>
      </w:r>
    </w:p>
    <w:p>
      <w:r>
        <w:t>26.779.439.804</w:t>
      </w:r>
    </w:p>
    <w:p>
      <w:r>
        <w:t>(30.220.560.196)</w:t>
      </w:r>
    </w:p>
    <w:p>
      <w:r>
        <w:t>47,0</w:t>
      </w:r>
    </w:p>
    <w:p>
      <w:r>
        <w:t>III</w:t>
      </w:r>
    </w:p>
    <w:p>
      <w:r>
        <w:t>Chi trả nợ lãi</w:t>
      </w:r>
    </w:p>
    <w:p>
      <w:r>
        <w:t>3.400.000.000</w:t>
      </w:r>
    </w:p>
    <w:p>
      <w:r>
        <w:t>656.836.000</w:t>
      </w:r>
    </w:p>
    <w:p>
      <w:r>
        <w:t>(2.743.164.000)</w:t>
      </w:r>
    </w:p>
    <w:p>
      <w:r>
        <w:t>19,3</w:t>
      </w:r>
    </w:p>
    <w:p>
      <w:r>
        <w:t>IV</w:t>
      </w:r>
    </w:p>
    <w:p>
      <w:r>
        <w:t>Chi bổ sung quỹ dự trữ tài chính</w:t>
      </w:r>
    </w:p>
    <w:p>
      <w:r>
        <w:t>1.440.000.000</w:t>
      </w:r>
    </w:p>
    <w:p>
      <w:r>
        <w:t>1.440.000.000</w:t>
      </w:r>
    </w:p>
    <w:p>
      <w:r>
        <w:t>-</w:t>
      </w:r>
    </w:p>
    <w:p>
      <w:r>
        <w:t>100,0</w:t>
      </w:r>
    </w:p>
    <w:p>
      <w:r>
        <w:t>V</w:t>
      </w:r>
    </w:p>
    <w:p>
      <w:r>
        <w:t>Dự phòng ngân sách</w:t>
      </w:r>
    </w:p>
    <w:p>
      <w:r>
        <w:t>144.305.000.000</w:t>
      </w:r>
    </w:p>
    <w:p>
      <w:r>
        <w:t>-</w:t>
      </w:r>
    </w:p>
    <w:p>
      <w:r>
        <w:t>(144.305.000.000)</w:t>
      </w:r>
    </w:p>
    <w:p>
      <w:r>
        <w:t>-</w:t>
      </w:r>
    </w:p>
    <w:p>
      <w:r>
        <w:t>VI</w:t>
      </w:r>
    </w:p>
    <w:p>
      <w:r>
        <w:t>Chi tạo nguồn, điều chỉnh tiền lương</w:t>
      </w:r>
    </w:p>
    <w:p>
      <w:r>
        <w:t>140.000.000.000</w:t>
      </w:r>
    </w:p>
    <w:p>
      <w:r>
        <w:t>-</w:t>
      </w:r>
    </w:p>
    <w:p>
      <w:r>
        <w:t>(140.000.000.000)</w:t>
      </w:r>
    </w:p>
    <w:p>
      <w:r>
        <w:t>-</w:t>
      </w:r>
    </w:p>
    <w:p>
      <w:r>
        <w:t>C</w:t>
      </w:r>
    </w:p>
    <w:p>
      <w:r>
        <w:t>GHI CHI TIỀN THUÊ ĐẤT, TIỀN SỬ DỤNG ĐẤT</w:t>
      </w:r>
    </w:p>
    <w:p>
      <w:r>
        <w:t>50.000.000.000</w:t>
      </w:r>
    </w:p>
    <w:p>
      <w:r>
        <w:t>-</w:t>
      </w:r>
    </w:p>
    <w:p>
      <w:r>
        <w:t>(50.000.000.000)</w:t>
      </w:r>
    </w:p>
    <w:p>
      <w:r>
        <w:t>-</w:t>
      </w:r>
    </w:p>
    <w:p>
      <w:r>
        <w:t>D</w:t>
      </w:r>
    </w:p>
    <w:p>
      <w:r>
        <w:t>CHI CHUYỂN NGUỒN SANG NĂM SAU</w:t>
      </w:r>
    </w:p>
    <w:p>
      <w:r>
        <w:t>2.788.159.555.775</w:t>
      </w:r>
    </w:p>
    <w:p>
      <w:r>
        <w:t>2.788.159.555.775</w:t>
      </w:r>
    </w:p>
    <w:p>
      <w:r>
        <w:t>E</w:t>
      </w:r>
    </w:p>
    <w:p>
      <w:r>
        <w:t>CHI NỘP NGÂN SÁCH CẤP   TRÊN</w:t>
      </w:r>
    </w:p>
    <w:p>
      <w:r>
        <w:t>610.868.313.189</w:t>
      </w:r>
    </w:p>
    <w:p>
      <w:r>
        <w:t>610.868.313.189</w:t>
      </w:r>
    </w:p>
    <w:p>
      <w:r>
        <w:t>PHỤ LỤC SỐ 05 (Biểu mẫu số 53)</w:t>
      </w:r>
    </w:p>
    <w:p>
      <w:r>
        <w:t>QUYẾT TOÁN CHI NGÂN SÁCH ĐỊA PHƯƠNG, CHI NGÂN SÁCH CẤP TỈNH VÀ CHI NGÂN SÁCH HUYỆN THEO CƠ CẤU CHI NĂM 2021</w:t>
      </w:r>
    </w:p>
    <w:p>
      <w:r>
        <w:t>(Dùng cho ngân sách tỉnh, huyện)</w:t>
      </w:r>
    </w:p>
    <w:p>
      <w:r>
        <w:t>(Kèm theo Nghị quyết số:12/NQ-HĐND ngày 14 tháng 6 năm 2023 của Hội đồng nhân dân tỉnh Đắk Lắk)</w:t>
      </w:r>
    </w:p>
    <w:p>
      <w:r>
        <w:t>Đơn vị tính: đồng</w:t>
      </w:r>
    </w:p>
    <w:p>
      <w:r>
        <w:t>STT</w:t>
      </w:r>
    </w:p>
    <w:p>
      <w:r>
        <w:t>Nội dung</w:t>
      </w:r>
    </w:p>
    <w:p>
      <w:r>
        <w:t>Dự toán chi   NSĐP</w:t>
      </w:r>
    </w:p>
    <w:p>
      <w:r>
        <w:t>Trong đó:</w:t>
      </w:r>
    </w:p>
    <w:p>
      <w:r>
        <w:t>Quyết toán</w:t>
      </w:r>
    </w:p>
    <w:p>
      <w:r>
        <w:t>Trong đó:</w:t>
      </w:r>
    </w:p>
    <w:p>
      <w:r>
        <w:t>So sánh (%)</w:t>
      </w:r>
    </w:p>
    <w:p>
      <w:r>
        <w:t>Ngân sách   tỉnh</w:t>
      </w:r>
    </w:p>
    <w:p>
      <w:r>
        <w:t>Ngân sách   huyện</w:t>
      </w:r>
    </w:p>
    <w:p>
      <w:r>
        <w:t>Ngân sách   cấp tỉnh</w:t>
      </w:r>
    </w:p>
    <w:p>
      <w:r>
        <w:t>Ngân sách   huyện</w:t>
      </w:r>
    </w:p>
    <w:p>
      <w:r>
        <w:t>Ngân sách địa   phương</w:t>
      </w:r>
    </w:p>
    <w:p>
      <w:r>
        <w:t>Ngân sách cấp tỉnh</w:t>
      </w:r>
    </w:p>
    <w:p>
      <w:r>
        <w:t>Ngân sách huyện</w:t>
      </w:r>
    </w:p>
    <w:p>
      <w:r>
        <w:t>TỔNG CHI NGÂN SÁCH ĐỊA PHƯƠNG</w:t>
      </w:r>
    </w:p>
    <w:p>
      <w:r>
        <w:t>17.506.475.000.000</w:t>
      </w:r>
    </w:p>
    <w:p>
      <w:r>
        <w:t>9.561.734.000.000</w:t>
      </w:r>
    </w:p>
    <w:p>
      <w:r>
        <w:t>7.944.741.000.000</w:t>
      </w:r>
    </w:p>
    <w:p>
      <w:r>
        <w:t>20.920.457.896.488</w:t>
      </w:r>
    </w:p>
    <w:p>
      <w:r>
        <w:t>10.359.545.403.716</w:t>
      </w:r>
    </w:p>
    <w:p>
      <w:r>
        <w:t>10.560.912.492.772</w:t>
      </w:r>
    </w:p>
    <w:p>
      <w:r>
        <w:t>119,5</w:t>
      </w:r>
    </w:p>
    <w:p>
      <w:r>
        <w:t>108,3</w:t>
      </w:r>
    </w:p>
    <w:p>
      <w:r>
        <w:t>132,9</w:t>
      </w:r>
    </w:p>
    <w:p>
      <w:r>
        <w:t>TỔNG CHI CÂN ĐỐI VÀ MỤC TIÊU NHIỆM VỤ (A B)</w:t>
      </w:r>
    </w:p>
    <w:p>
      <w:r>
        <w:t>17.456.475.000.000</w:t>
      </w:r>
    </w:p>
    <w:p>
      <w:r>
        <w:t>9.511.734.000.000</w:t>
      </w:r>
    </w:p>
    <w:p>
      <w:r>
        <w:t>7.944.741.000.000</w:t>
      </w:r>
    </w:p>
    <w:p>
      <w:r>
        <w:t>16.162.087.866.745</w:t>
      </w:r>
    </w:p>
    <w:p>
      <w:r>
        <w:t>6.960.517.534.752</w:t>
      </w:r>
    </w:p>
    <w:p>
      <w:r>
        <w:t>9.201.570.331.993</w:t>
      </w:r>
    </w:p>
    <w:p>
      <w:r>
        <w:t>92,6</w:t>
      </w:r>
    </w:p>
    <w:p>
      <w:r>
        <w:t>73,2</w:t>
      </w:r>
    </w:p>
    <w:p>
      <w:r>
        <w:t>115,8</w:t>
      </w:r>
    </w:p>
    <w:p>
      <w:r>
        <w:t>A</w:t>
      </w:r>
    </w:p>
    <w:p>
      <w:r>
        <w:t>CHI CÂN ĐỐI NGÂN SÁCH ĐỊA PHƯƠNG</w:t>
      </w:r>
    </w:p>
    <w:p>
      <w:r>
        <w:t>15.356.354.000.000</w:t>
      </w:r>
    </w:p>
    <w:p>
      <w:r>
        <w:t>7.411.613.000.000</w:t>
      </w:r>
    </w:p>
    <w:p>
      <w:r>
        <w:t>7.944.741.000.000</w:t>
      </w:r>
    </w:p>
    <w:p>
      <w:r>
        <w:t>14.320.423.391.074</w:t>
      </w:r>
    </w:p>
    <w:p>
      <w:r>
        <w:t>5.355.994.179.429</w:t>
      </w:r>
    </w:p>
    <w:p>
      <w:r>
        <w:t>8.964.429.211.645</w:t>
      </w:r>
    </w:p>
    <w:p>
      <w:r>
        <w:t>93,3</w:t>
      </w:r>
    </w:p>
    <w:p>
      <w:r>
        <w:t>72,3</w:t>
      </w:r>
    </w:p>
    <w:p>
      <w:r>
        <w:t>112,8</w:t>
      </w:r>
    </w:p>
    <w:p>
      <w:r>
        <w:t>I</w:t>
      </w:r>
    </w:p>
    <w:p>
      <w:r>
        <w:t>Chi đầu tư phát triển</w:t>
      </w:r>
    </w:p>
    <w:p>
      <w:r>
        <w:t>3.728.230.000.000</w:t>
      </w:r>
    </w:p>
    <w:p>
      <w:r>
        <w:t>3.086.630.000.000</w:t>
      </w:r>
    </w:p>
    <w:p>
      <w:r>
        <w:t>641.600.000.000</w:t>
      </w:r>
    </w:p>
    <w:p>
      <w:r>
        <w:t>2.796.001.164.797</w:t>
      </w:r>
    </w:p>
    <w:p>
      <w:r>
        <w:t>1.911.308.395.800</w:t>
      </w:r>
    </w:p>
    <w:p>
      <w:r>
        <w:t>884.692.768.997</w:t>
      </w:r>
    </w:p>
    <w:p>
      <w:r>
        <w:t>75,0</w:t>
      </w:r>
    </w:p>
    <w:p>
      <w:r>
        <w:t>61,9</w:t>
      </w:r>
    </w:p>
    <w:p>
      <w:r>
        <w:t>137,9</w:t>
      </w:r>
    </w:p>
    <w:p>
      <w:r>
        <w:t>1</w:t>
      </w:r>
    </w:p>
    <w:p>
      <w:r>
        <w:t>Chi đầu tư phát triển</w:t>
      </w:r>
    </w:p>
    <w:p>
      <w:r>
        <w:t>3.728.230.000.000</w:t>
      </w:r>
    </w:p>
    <w:p>
      <w:r>
        <w:t>3.086.630.000.000</w:t>
      </w:r>
    </w:p>
    <w:p>
      <w:r>
        <w:t>641.600.000.000</w:t>
      </w:r>
    </w:p>
    <w:p>
      <w:r>
        <w:t>2.796.001.164.797</w:t>
      </w:r>
    </w:p>
    <w:p>
      <w:r>
        <w:t>1.911.308.395.800</w:t>
      </w:r>
    </w:p>
    <w:p>
      <w:r>
        <w:t>884.692.768.997</w:t>
      </w:r>
    </w:p>
    <w:p>
      <w:r>
        <w:t>75,0</w:t>
      </w:r>
    </w:p>
    <w:p>
      <w:r>
        <w:t>61,9</w:t>
      </w:r>
    </w:p>
    <w:p>
      <w:r>
        <w:t>137,9</w:t>
      </w:r>
    </w:p>
    <w:p>
      <w:r>
        <w:t>1.1</w:t>
      </w:r>
    </w:p>
    <w:p>
      <w:r>
        <w:t>Trong đó: Chia theo lĩnh   vực</w:t>
      </w:r>
    </w:p>
    <w:p>
      <w:r>
        <w:t>3.728.230.000.000</w:t>
      </w:r>
    </w:p>
    <w:p>
      <w:r>
        <w:t>3.086.630.000.000</w:t>
      </w:r>
    </w:p>
    <w:p>
      <w:r>
        <w:t>641.600.000.000</w:t>
      </w:r>
    </w:p>
    <w:p>
      <w:r>
        <w:t>2.796.001.164.797</w:t>
      </w:r>
    </w:p>
    <w:p>
      <w:r>
        <w:t>1.911.308.395.800</w:t>
      </w:r>
    </w:p>
    <w:p>
      <w:r>
        <w:t>884.692.768.997</w:t>
      </w:r>
    </w:p>
    <w:p>
      <w:r>
        <w:t>75,0</w:t>
      </w:r>
    </w:p>
    <w:p>
      <w:r>
        <w:t>61,9</w:t>
      </w:r>
    </w:p>
    <w:p>
      <w:r>
        <w:t>137,9</w:t>
      </w:r>
    </w:p>
    <w:p>
      <w:r>
        <w:t>Chi giáo dục - đào tạo và dạy nghề</w:t>
      </w:r>
    </w:p>
    <w:p>
      <w:r>
        <w:t>-</w:t>
      </w:r>
    </w:p>
    <w:p>
      <w:r>
        <w:t>-</w:t>
      </w:r>
    </w:p>
    <w:p>
      <w:r>
        <w:t>Chi khoa học và công nghệ</w:t>
      </w:r>
    </w:p>
    <w:p>
      <w:r>
        <w:t>-</w:t>
      </w:r>
    </w:p>
    <w:p>
      <w:r>
        <w:t>-</w:t>
      </w:r>
    </w:p>
    <w:p>
      <w:r>
        <w:t>1.2</w:t>
      </w:r>
    </w:p>
    <w:p>
      <w:r>
        <w:t>Trong đó: Chia theo   nguồn vốn</w:t>
      </w:r>
    </w:p>
    <w:p>
      <w:r>
        <w:t>3.633.630.000.000</w:t>
      </w:r>
    </w:p>
    <w:p>
      <w:r>
        <w:t>2.992.030.000.000</w:t>
      </w:r>
    </w:p>
    <w:p>
      <w:r>
        <w:t>641.600.000.000</w:t>
      </w:r>
    </w:p>
    <w:p>
      <w:r>
        <w:t>2.796.001.164.797</w:t>
      </w:r>
    </w:p>
    <w:p>
      <w:r>
        <w:t>1.911.308.395.800</w:t>
      </w:r>
    </w:p>
    <w:p>
      <w:r>
        <w:t>884.692.768.997</w:t>
      </w:r>
    </w:p>
    <w:p>
      <w:r>
        <w:t>76,9</w:t>
      </w:r>
    </w:p>
    <w:p>
      <w:r>
        <w:t>63,9</w:t>
      </w:r>
    </w:p>
    <w:p>
      <w:r>
        <w:t>137,9</w:t>
      </w:r>
    </w:p>
    <w:p>
      <w:r>
        <w:t>a</w:t>
      </w:r>
    </w:p>
    <w:p>
      <w:r>
        <w:t>Chi ĐTXDCB từ nguồn TW cân đối vốn trong nước</w:t>
      </w:r>
    </w:p>
    <w:p>
      <w:r>
        <w:t>861.630.000.000</w:t>
      </w:r>
    </w:p>
    <w:p>
      <w:r>
        <w:t>861.630.000.000</w:t>
      </w:r>
    </w:p>
    <w:p>
      <w:r>
        <w:t>982.650.540.000</w:t>
      </w:r>
    </w:p>
    <w:p>
      <w:r>
        <w:t>979.909.170.000</w:t>
      </w:r>
    </w:p>
    <w:p>
      <w:r>
        <w:t>2.741.370.000</w:t>
      </w:r>
    </w:p>
    <w:p>
      <w:r>
        <w:t>114,0</w:t>
      </w:r>
    </w:p>
    <w:p>
      <w:r>
        <w:t>113,7</w:t>
      </w:r>
    </w:p>
    <w:p>
      <w:r>
        <w:t>b</w:t>
      </w:r>
    </w:p>
    <w:p>
      <w:r>
        <w:t>Chi đầu tư từ nguồn thu tiền sử dụng đất</w:t>
      </w:r>
    </w:p>
    <w:p>
      <w:r>
        <w:t>2.367.000.000.000</w:t>
      </w:r>
    </w:p>
    <w:p>
      <w:r>
        <w:t>1.725.400.000.000</w:t>
      </w:r>
    </w:p>
    <w:p>
      <w:r>
        <w:t>641.600.000.000</w:t>
      </w:r>
    </w:p>
    <w:p>
      <w:r>
        <w:t>1.431.282.779.089</w:t>
      </w:r>
    </w:p>
    <w:p>
      <w:r>
        <w:t>612.038.565.000</w:t>
      </w:r>
    </w:p>
    <w:p>
      <w:r>
        <w:t>819.244.214.089</w:t>
      </w:r>
    </w:p>
    <w:p>
      <w:r>
        <w:t>60,5</w:t>
      </w:r>
    </w:p>
    <w:p>
      <w:r>
        <w:t>35,5</w:t>
      </w:r>
    </w:p>
    <w:p>
      <w:r>
        <w:t>127,7</w:t>
      </w:r>
    </w:p>
    <w:p>
      <w:r>
        <w:t>- Chi thực hiện dự án đo đạc, lập cơ sở dữ liệu hồ sơ địa chính, cấp giấy chứng nhận quyền sử dụng đất</w:t>
      </w:r>
    </w:p>
    <w:p>
      <w:r>
        <w:t>240.000.000.000</w:t>
      </w:r>
    </w:p>
    <w:p>
      <w:r>
        <w:t>240.000.000.000</w:t>
      </w:r>
    </w:p>
    <w:p>
      <w:r>
        <w:t>26.440.173.000</w:t>
      </w:r>
    </w:p>
    <w:p>
      <w:r>
        <w:t>26.440.173.000</w:t>
      </w:r>
    </w:p>
    <w:p>
      <w:r>
        <w:t>11,0</w:t>
      </w:r>
    </w:p>
    <w:p>
      <w:r>
        <w:t>11,0</w:t>
      </w:r>
    </w:p>
    <w:p>
      <w:r>
        <w:t>- Bổ sung Quỹ phát triển đất</w:t>
      </w:r>
    </w:p>
    <w:p>
      <w:r>
        <w:t>240.000.000.000</w:t>
      </w:r>
    </w:p>
    <w:p>
      <w:r>
        <w:t>240.000.000.000</w:t>
      </w:r>
    </w:p>
    <w:p>
      <w:r>
        <w:t>233.418.535.000</w:t>
      </w:r>
    </w:p>
    <w:p>
      <w:r>
        <w:t>155.464.600.000</w:t>
      </w:r>
    </w:p>
    <w:p>
      <w:r>
        <w:t>77.953.935.000</w:t>
      </w:r>
    </w:p>
    <w:p>
      <w:r>
        <w:t>97,3</w:t>
      </w:r>
    </w:p>
    <w:p>
      <w:r>
        <w:t>64,8</w:t>
      </w:r>
    </w:p>
    <w:p>
      <w:r>
        <w:t>- Chi thực hiện các dự án, chi khác</w:t>
      </w:r>
    </w:p>
    <w:p>
      <w:r>
        <w:t>1.887.000.000.000</w:t>
      </w:r>
    </w:p>
    <w:p>
      <w:r>
        <w:t>1.245.400.000.000</w:t>
      </w:r>
    </w:p>
    <w:p>
      <w:r>
        <w:t>641.600.000.000</w:t>
      </w:r>
    </w:p>
    <w:p>
      <w:r>
        <w:t>1.171.424.071.089</w:t>
      </w:r>
    </w:p>
    <w:p>
      <w:r>
        <w:t>430.133.792.000</w:t>
      </w:r>
    </w:p>
    <w:p>
      <w:r>
        <w:t>741.290.279.089</w:t>
      </w:r>
    </w:p>
    <w:p>
      <w:r>
        <w:t>62,1</w:t>
      </w:r>
    </w:p>
    <w:p>
      <w:r>
        <w:t>34,5</w:t>
      </w:r>
    </w:p>
    <w:p>
      <w:r>
        <w:t>115,5</w:t>
      </w:r>
    </w:p>
    <w:p>
      <w:r>
        <w:t>c</w:t>
      </w:r>
    </w:p>
    <w:p>
      <w:r>
        <w:t>Chi đầu tư từ nguồn tiền bán nhà</w:t>
      </w:r>
    </w:p>
    <w:p>
      <w:r>
        <w:t>65.000.000.000</w:t>
      </w:r>
    </w:p>
    <w:p>
      <w:r>
        <w:t>65.000.000.000</w:t>
      </w:r>
    </w:p>
    <w:p>
      <w:r>
        <w:t>93.850.605.000</w:t>
      </w:r>
    </w:p>
    <w:p>
      <w:r>
        <w:t>93.850.605.000</w:t>
      </w:r>
    </w:p>
    <w:p>
      <w:r>
        <w:t>144,4</w:t>
      </w:r>
    </w:p>
    <w:p>
      <w:r>
        <w:t>144,4</w:t>
      </w:r>
    </w:p>
    <w:p>
      <w:r>
        <w:t>d</w:t>
      </w:r>
    </w:p>
    <w:p>
      <w:r>
        <w:t>Chi đầu tư từ nguồn thu xổ số kiến thiết</w:t>
      </w:r>
    </w:p>
    <w:p>
      <w:r>
        <w:t>130.000.000.000</w:t>
      </w:r>
    </w:p>
    <w:p>
      <w:r>
        <w:t>130.000.000.000</w:t>
      </w:r>
    </w:p>
    <w:p>
      <w:r>
        <w:t>96.668.932.848</w:t>
      </w:r>
    </w:p>
    <w:p>
      <w:r>
        <w:t>56.824.286.000</w:t>
      </w:r>
    </w:p>
    <w:p>
      <w:r>
        <w:t>39.844.646.848</w:t>
      </w:r>
    </w:p>
    <w:p>
      <w:r>
        <w:t>74,4</w:t>
      </w:r>
    </w:p>
    <w:p>
      <w:r>
        <w:t>43,7</w:t>
      </w:r>
    </w:p>
    <w:p>
      <w:r>
        <w:t>e</w:t>
      </w:r>
    </w:p>
    <w:p>
      <w:r>
        <w:t>Chi đầu tư từ thu hồi nguồn vốn ứng trước (đường Đông Tây Tp. BMT và Hồ thủy lợi Ea Tam Tp. BMT)</w:t>
      </w:r>
    </w:p>
    <w:p>
      <w:r>
        <w:t>210.000.000.000</w:t>
      </w:r>
    </w:p>
    <w:p>
      <w:r>
        <w:t>210.000.000.000</w:t>
      </w:r>
    </w:p>
    <w:p>
      <w:r>
        <w:t>75.480.000.000</w:t>
      </w:r>
    </w:p>
    <w:p>
      <w:r>
        <w:t>75.480.000.000</w:t>
      </w:r>
    </w:p>
    <w:p>
      <w:r>
        <w:t>35,9</w:t>
      </w:r>
    </w:p>
    <w:p>
      <w:r>
        <w:t>35,9</w:t>
      </w:r>
    </w:p>
    <w:p>
      <w:r>
        <w:t>g</w:t>
      </w:r>
    </w:p>
    <w:p>
      <w:r>
        <w:t>Chi đầu tư từ nguồn địa phương vay lại</w:t>
      </w:r>
    </w:p>
    <w:p>
      <w:r>
        <w:t>94.600.000.000</w:t>
      </w:r>
    </w:p>
    <w:p>
      <w:r>
        <w:t>94.600.000.000</w:t>
      </w:r>
    </w:p>
    <w:p>
      <w:r>
        <w:t>83.978.866.800</w:t>
      </w:r>
    </w:p>
    <w:p>
      <w:r>
        <w:t>83.978.866.800</w:t>
      </w:r>
    </w:p>
    <w:p>
      <w:r>
        <w:t>88,8</w:t>
      </w:r>
    </w:p>
    <w:p>
      <w:r>
        <w:t>88,8</w:t>
      </w:r>
    </w:p>
    <w:p>
      <w:r>
        <w:t>h</w:t>
      </w:r>
    </w:p>
    <w:p>
      <w:r>
        <w:t>Chi đầu tư từ nguồn vốn khác</w:t>
      </w:r>
    </w:p>
    <w:p>
      <w:r>
        <w:t>-</w:t>
      </w:r>
    </w:p>
    <w:p>
      <w:r>
        <w:t>32.089.441.060</w:t>
      </w:r>
    </w:p>
    <w:p>
      <w:r>
        <w:t>9.226.903.000</w:t>
      </w:r>
    </w:p>
    <w:p>
      <w:r>
        <w:t>22.862.538.060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w:t>
      </w:r>
    </w:p>
    <w:p>
      <w:r>
        <w:t>3</w:t>
      </w:r>
    </w:p>
    <w:p>
      <w:r>
        <w:t>Chi đầu tư phát triển khác</w:t>
      </w:r>
    </w:p>
    <w:p>
      <w:r>
        <w:t>-</w:t>
      </w:r>
    </w:p>
    <w:p>
      <w:r>
        <w:t>-</w:t>
      </w:r>
    </w:p>
    <w:p>
      <w:r>
        <w:t>II</w:t>
      </w:r>
    </w:p>
    <w:p>
      <w:r>
        <w:t>Chi thường xuyên</w:t>
      </w:r>
    </w:p>
    <w:p>
      <w:r>
        <w:t>11.181.888.000.000</w:t>
      </w:r>
    </w:p>
    <w:p>
      <w:r>
        <w:t>4.035.838.000.000</w:t>
      </w:r>
    </w:p>
    <w:p>
      <w:r>
        <w:t>7.146.050.000.000</w:t>
      </w:r>
    </w:p>
    <w:p>
      <w:r>
        <w:t>11.522.325.390.277</w:t>
      </w:r>
    </w:p>
    <w:p>
      <w:r>
        <w:t>3.442.588.947.629</w:t>
      </w:r>
    </w:p>
    <w:p>
      <w:r>
        <w:t>8.079.736.442.648</w:t>
      </w:r>
    </w:p>
    <w:p>
      <w:r>
        <w:t>103,0</w:t>
      </w:r>
    </w:p>
    <w:p>
      <w:r>
        <w:t>85,3</w:t>
      </w:r>
    </w:p>
    <w:p>
      <w:r>
        <w:t>113,1</w:t>
      </w:r>
    </w:p>
    <w:p>
      <w:r>
        <w:t>Trong đó:</w:t>
      </w:r>
    </w:p>
    <w:p>
      <w:r>
        <w:t>-</w:t>
      </w:r>
    </w:p>
    <w:p>
      <w:r>
        <w:t>-</w:t>
      </w:r>
    </w:p>
    <w:p>
      <w:r>
        <w:t>1</w:t>
      </w:r>
    </w:p>
    <w:p>
      <w:r>
        <w:t>Chi giáo dục - đào tạo và dạy nghề</w:t>
      </w:r>
    </w:p>
    <w:p>
      <w:r>
        <w:t>5.657.669.000.000</w:t>
      </w:r>
    </w:p>
    <w:p>
      <w:r>
        <w:t>1.231.596.000.000</w:t>
      </w:r>
    </w:p>
    <w:p>
      <w:r>
        <w:t>4.426.073.000.000</w:t>
      </w:r>
    </w:p>
    <w:p>
      <w:r>
        <w:t>5.388.156.344.589</w:t>
      </w:r>
    </w:p>
    <w:p>
      <w:r>
        <w:t>929.083.857.591</w:t>
      </w:r>
    </w:p>
    <w:p>
      <w:r>
        <w:t>4.459.072.486.998</w:t>
      </w:r>
    </w:p>
    <w:p>
      <w:r>
        <w:t>95,2</w:t>
      </w:r>
    </w:p>
    <w:p>
      <w:r>
        <w:t>75,4</w:t>
      </w:r>
    </w:p>
    <w:p>
      <w:r>
        <w:t>100,7</w:t>
      </w:r>
    </w:p>
    <w:p>
      <w:r>
        <w:t>2</w:t>
      </w:r>
    </w:p>
    <w:p>
      <w:r>
        <w:t>Chi khoa học và công nghệ</w:t>
      </w:r>
    </w:p>
    <w:p>
      <w:r>
        <w:t>41.138.000.000</w:t>
      </w:r>
    </w:p>
    <w:p>
      <w:r>
        <w:t>41.138.000.000</w:t>
      </w:r>
    </w:p>
    <w:p>
      <w:r>
        <w:t>27.602.905.058</w:t>
      </w:r>
    </w:p>
    <w:p>
      <w:r>
        <w:t>27.602.905.058</w:t>
      </w:r>
    </w:p>
    <w:p>
      <w:r>
        <w:t>67,1</w:t>
      </w:r>
    </w:p>
    <w:p>
      <w:r>
        <w:t>67,1</w:t>
      </w:r>
    </w:p>
    <w:p>
      <w:r>
        <w:t>III</w:t>
      </w:r>
    </w:p>
    <w:p>
      <w:r>
        <w:t>Chi trả nợ lãi các khoản do chính quyền địa phương vay</w:t>
      </w:r>
    </w:p>
    <w:p>
      <w:r>
        <w:t>3.400.000.000</w:t>
      </w:r>
    </w:p>
    <w:p>
      <w:r>
        <w:t>3.400.000.000</w:t>
      </w:r>
    </w:p>
    <w:p>
      <w:r>
        <w:t>656.836.000</w:t>
      </w:r>
    </w:p>
    <w:p>
      <w:r>
        <w:t>656.836.000</w:t>
      </w:r>
    </w:p>
    <w:p>
      <w:r>
        <w:t>19,3</w:t>
      </w:r>
    </w:p>
    <w:p>
      <w:r>
        <w:t>19,3</w:t>
      </w:r>
    </w:p>
    <w:p>
      <w:r>
        <w:t>IV</w:t>
      </w:r>
    </w:p>
    <w:p>
      <w:r>
        <w:t>Chi bổ sung quỹ dự trữ   tài chính</w:t>
      </w:r>
    </w:p>
    <w:p>
      <w:r>
        <w:t>1.440.000.000</w:t>
      </w:r>
    </w:p>
    <w:p>
      <w:r>
        <w:t>1.440.000.000</w:t>
      </w:r>
    </w:p>
    <w:p>
      <w:r>
        <w:t>1.440.000.000</w:t>
      </w:r>
    </w:p>
    <w:p>
      <w:r>
        <w:t>1.440.000.000</w:t>
      </w:r>
    </w:p>
    <w:p>
      <w:r>
        <w:t>100,0</w:t>
      </w:r>
    </w:p>
    <w:p>
      <w:r>
        <w:t>100,0</w:t>
      </w:r>
    </w:p>
    <w:p>
      <w:r>
        <w:t>V</w:t>
      </w:r>
    </w:p>
    <w:p>
      <w:r>
        <w:t>Dự phòng ngân sách</w:t>
      </w:r>
    </w:p>
    <w:p>
      <w:r>
        <w:t>301.396.000.000</w:t>
      </w:r>
    </w:p>
    <w:p>
      <w:r>
        <w:t>144.305.000.000</w:t>
      </w:r>
    </w:p>
    <w:p>
      <w:r>
        <w:t>157.091.000.000</w:t>
      </w:r>
    </w:p>
    <w:p>
      <w:r>
        <w:t>-</w:t>
      </w:r>
    </w:p>
    <w:p>
      <w:r>
        <w:t>-</w:t>
      </w:r>
    </w:p>
    <w:p>
      <w:r>
        <w:t>-</w:t>
      </w:r>
    </w:p>
    <w:p>
      <w:r>
        <w:t>-</w:t>
      </w:r>
    </w:p>
    <w:p>
      <w:r>
        <w:t>VI</w:t>
      </w:r>
    </w:p>
    <w:p>
      <w:r>
        <w:t>Chi tạo nguồn, điều chỉnh tiền lương</w:t>
      </w:r>
    </w:p>
    <w:p>
      <w:r>
        <w:t>140.000.000.000</w:t>
      </w:r>
    </w:p>
    <w:p>
      <w:r>
        <w:t>140.000.000.000</w:t>
      </w:r>
    </w:p>
    <w:p>
      <w:r>
        <w:t>-</w:t>
      </w:r>
    </w:p>
    <w:p>
      <w:r>
        <w:t>-</w:t>
      </w:r>
    </w:p>
    <w:p>
      <w:r>
        <w:t>-</w:t>
      </w:r>
    </w:p>
    <w:p>
      <w:r>
        <w:t>B</w:t>
      </w:r>
    </w:p>
    <w:p>
      <w:r>
        <w:t>CHI CÁC CHƯƠNG TRÌNH MỤC TIÊU</w:t>
      </w:r>
    </w:p>
    <w:p>
      <w:r>
        <w:t>2.100.121.000.000</w:t>
      </w:r>
    </w:p>
    <w:p>
      <w:r>
        <w:t>2.100.121.000.000</w:t>
      </w:r>
    </w:p>
    <w:p>
      <w:r>
        <w:t>-</w:t>
      </w:r>
    </w:p>
    <w:p>
      <w:r>
        <w:t>1.841.664.475.671</w:t>
      </w:r>
    </w:p>
    <w:p>
      <w:r>
        <w:t>1.604.523.355.323</w:t>
      </w:r>
    </w:p>
    <w:p>
      <w:r>
        <w:t>237.141.120.348</w:t>
      </w:r>
    </w:p>
    <w:p>
      <w:r>
        <w:t>87,7</w:t>
      </w:r>
    </w:p>
    <w:p>
      <w:r>
        <w:t>76,4</w:t>
      </w:r>
    </w:p>
    <w:p>
      <w:r>
        <w:t>I</w:t>
      </w:r>
    </w:p>
    <w:p>
      <w:r>
        <w:t>Chi các chương trình mục tiêu quốc gia</w:t>
      </w:r>
    </w:p>
    <w:p>
      <w:r>
        <w:t>-</w:t>
      </w:r>
    </w:p>
    <w:p>
      <w:r>
        <w:t>-</w:t>
      </w:r>
    </w:p>
    <w:p>
      <w:r>
        <w:t>-</w:t>
      </w:r>
    </w:p>
    <w:p>
      <w:r>
        <w:t>43.779.470.593</w:t>
      </w:r>
    </w:p>
    <w:p>
      <w:r>
        <w:t>7.828.460.415</w:t>
      </w:r>
    </w:p>
    <w:p>
      <w:r>
        <w:t>35.951.010.178</w:t>
      </w:r>
    </w:p>
    <w:p>
      <w:r>
        <w:t>1</w:t>
      </w:r>
    </w:p>
    <w:p>
      <w:r>
        <w:t>Chương trình MTQG xây dựng nông thôn mới</w:t>
      </w:r>
    </w:p>
    <w:p>
      <w:r>
        <w:t>-</w:t>
      </w:r>
    </w:p>
    <w:p>
      <w:r>
        <w:t>-</w:t>
      </w:r>
    </w:p>
    <w:p>
      <w:r>
        <w:t>-</w:t>
      </w:r>
    </w:p>
    <w:p>
      <w:r>
        <w:t>38.573.751.593</w:t>
      </w:r>
    </w:p>
    <w:p>
      <w:r>
        <w:t>7.828.460.415</w:t>
      </w:r>
    </w:p>
    <w:p>
      <w:r>
        <w:t>30.745.291.178</w:t>
      </w:r>
    </w:p>
    <w:p>
      <w:r>
        <w:t>- Vốn đầu tư</w:t>
      </w:r>
    </w:p>
    <w:p>
      <w:r>
        <w:t>-</w:t>
      </w:r>
    </w:p>
    <w:p>
      <w:r>
        <w:t>18.630.194.898</w:t>
      </w:r>
    </w:p>
    <w:p>
      <w:r>
        <w:t>500.000.000</w:t>
      </w:r>
    </w:p>
    <w:p>
      <w:r>
        <w:t>18.130.194.898</w:t>
      </w:r>
    </w:p>
    <w:p>
      <w:r>
        <w:t>- Vốn sự nghiệp</w:t>
      </w:r>
    </w:p>
    <w:p>
      <w:r>
        <w:t>-</w:t>
      </w:r>
    </w:p>
    <w:p>
      <w:r>
        <w:t>19.943.556.695</w:t>
      </w:r>
    </w:p>
    <w:p>
      <w:r>
        <w:t>7.328.460.415</w:t>
      </w:r>
    </w:p>
    <w:p>
      <w:r>
        <w:t>12.615.096.280</w:t>
      </w:r>
    </w:p>
    <w:p>
      <w:r>
        <w:t>2</w:t>
      </w:r>
    </w:p>
    <w:p>
      <w:r>
        <w:t>Chương trình MTQG giảm nghèo bền vững</w:t>
      </w:r>
    </w:p>
    <w:p>
      <w:r>
        <w:t>-</w:t>
      </w:r>
    </w:p>
    <w:p>
      <w:r>
        <w:t>-</w:t>
      </w:r>
    </w:p>
    <w:p>
      <w:r>
        <w:t>-</w:t>
      </w:r>
    </w:p>
    <w:p>
      <w:r>
        <w:t>5.205.719.000</w:t>
      </w:r>
    </w:p>
    <w:p>
      <w:r>
        <w:t>-</w:t>
      </w:r>
    </w:p>
    <w:p>
      <w:r>
        <w:t>5.205.719.000</w:t>
      </w:r>
    </w:p>
    <w:p>
      <w:r>
        <w:t>- Vốn đầu tư</w:t>
      </w:r>
    </w:p>
    <w:p>
      <w:r>
        <w:t>-</w:t>
      </w:r>
    </w:p>
    <w:p>
      <w:r>
        <w:t>5.205.719.000</w:t>
      </w:r>
    </w:p>
    <w:p>
      <w:r>
        <w:t>-</w:t>
      </w:r>
    </w:p>
    <w:p>
      <w:r>
        <w:t>5.205.719.000</w:t>
      </w:r>
    </w:p>
    <w:p>
      <w:r>
        <w:t>- Vốn sự nghiệp</w:t>
      </w:r>
    </w:p>
    <w:p>
      <w:r>
        <w:t>-</w:t>
      </w:r>
    </w:p>
    <w:p>
      <w:r>
        <w:t>-</w:t>
      </w:r>
    </w:p>
    <w:p>
      <w:r>
        <w:t>-</w:t>
      </w:r>
    </w:p>
    <w:p>
      <w:r>
        <w:t>-</w:t>
      </w:r>
    </w:p>
    <w:p>
      <w:r>
        <w:t>II</w:t>
      </w:r>
    </w:p>
    <w:p>
      <w:r>
        <w:t>Chi các chương trình mục tiêu, nhiệm vụ</w:t>
      </w:r>
    </w:p>
    <w:p>
      <w:r>
        <w:t>2.100.121.000.000</w:t>
      </w:r>
    </w:p>
    <w:p>
      <w:r>
        <w:t>2.100.121.000.000</w:t>
      </w:r>
    </w:p>
    <w:p>
      <w:r>
        <w:t>-</w:t>
      </w:r>
    </w:p>
    <w:p>
      <w:r>
        <w:t>1.797.885.005.078</w:t>
      </w:r>
    </w:p>
    <w:p>
      <w:r>
        <w:t>1.596.694.894.908</w:t>
      </w:r>
    </w:p>
    <w:p>
      <w:r>
        <w:t>201.190.110.170</w:t>
      </w:r>
    </w:p>
    <w:p>
      <w:r>
        <w:t>85,6</w:t>
      </w:r>
    </w:p>
    <w:p>
      <w:r>
        <w:t>76,0</w:t>
      </w:r>
    </w:p>
    <w:p>
      <w:r>
        <w:t>1</w:t>
      </w:r>
    </w:p>
    <w:p>
      <w:r>
        <w:t>Vốn đầu tư</w:t>
      </w:r>
    </w:p>
    <w:p>
      <w:r>
        <w:t>1.417.679.000.000</w:t>
      </w:r>
    </w:p>
    <w:p>
      <w:r>
        <w:t>1.417.679.000.000</w:t>
      </w:r>
    </w:p>
    <w:p>
      <w:r>
        <w:t>-</w:t>
      </w:r>
    </w:p>
    <w:p>
      <w:r>
        <w:t>1.257.043.198.200</w:t>
      </w:r>
    </w:p>
    <w:p>
      <w:r>
        <w:t>1.257.043.198.200</w:t>
      </w:r>
    </w:p>
    <w:p>
      <w:r>
        <w:t>-</w:t>
      </w:r>
    </w:p>
    <w:p>
      <w:r>
        <w:t>88,7</w:t>
      </w:r>
    </w:p>
    <w:p>
      <w:r>
        <w:t>88,7</w:t>
      </w:r>
    </w:p>
    <w:p>
      <w:r>
        <w:t>a</w:t>
      </w:r>
    </w:p>
    <w:p>
      <w:r>
        <w:t>Vốn nước ngoài</w:t>
      </w:r>
    </w:p>
    <w:p>
      <w:r>
        <w:t>517.081.000.000</w:t>
      </w:r>
    </w:p>
    <w:p>
      <w:r>
        <w:t>517.081.000.000</w:t>
      </w:r>
    </w:p>
    <w:p>
      <w:r>
        <w:t>-</w:t>
      </w:r>
    </w:p>
    <w:p>
      <w:r>
        <w:t>330.993.169.200</w:t>
      </w:r>
    </w:p>
    <w:p>
      <w:r>
        <w:t>330.993.169.200</w:t>
      </w:r>
    </w:p>
    <w:p>
      <w:r>
        <w:t>-</w:t>
      </w:r>
    </w:p>
    <w:p>
      <w:r>
        <w:t>64,0</w:t>
      </w:r>
    </w:p>
    <w:p>
      <w:r>
        <w:t>64,0</w:t>
      </w:r>
    </w:p>
    <w:p>
      <w:r>
        <w:t>Vốn nước ngoài thực hiện ghi thu ghi chi</w:t>
      </w:r>
    </w:p>
    <w:p>
      <w:r>
        <w:t>517.081.000.000</w:t>
      </w:r>
    </w:p>
    <w:p>
      <w:r>
        <w:t>517.081.000.000</w:t>
      </w:r>
    </w:p>
    <w:p>
      <w:r>
        <w:t>299.395.897.200</w:t>
      </w:r>
    </w:p>
    <w:p>
      <w:r>
        <w:t>299.395.897.200</w:t>
      </w:r>
    </w:p>
    <w:p>
      <w:r>
        <w:t>57,9</w:t>
      </w:r>
    </w:p>
    <w:p>
      <w:r>
        <w:t>57,9</w:t>
      </w:r>
    </w:p>
    <w:p>
      <w:r>
        <w:t>Vốn nước ngoài giải ngân theo cơ chế trong nước</w:t>
      </w:r>
    </w:p>
    <w:p>
      <w:r>
        <w:t>31.597.272.000</w:t>
      </w:r>
    </w:p>
    <w:p>
      <w:r>
        <w:t>31.597.272.000</w:t>
      </w:r>
    </w:p>
    <w:p>
      <w:r>
        <w:t>b</w:t>
      </w:r>
    </w:p>
    <w:p>
      <w:r>
        <w:t>Vốn trong nước</w:t>
      </w:r>
    </w:p>
    <w:p>
      <w:r>
        <w:t>900.598.000.000</w:t>
      </w:r>
    </w:p>
    <w:p>
      <w:r>
        <w:t>900.598.000.000</w:t>
      </w:r>
    </w:p>
    <w:p>
      <w:r>
        <w:t>-</w:t>
      </w:r>
    </w:p>
    <w:p>
      <w:r>
        <w:t>926.050.029.000</w:t>
      </w:r>
    </w:p>
    <w:p>
      <w:r>
        <w:t>926.050.029.000</w:t>
      </w:r>
    </w:p>
    <w:p>
      <w:r>
        <w:t>-</w:t>
      </w:r>
    </w:p>
    <w:p>
      <w:r>
        <w:t>102,8</w:t>
      </w:r>
    </w:p>
    <w:p>
      <w:r>
        <w:t>102,8</w:t>
      </w:r>
    </w:p>
    <w:p>
      <w:r>
        <w:t>Đầu tư các dự án từ nguồn vốn trong nước</w:t>
      </w:r>
    </w:p>
    <w:p>
      <w:r>
        <w:t>900.598.000.000</w:t>
      </w:r>
    </w:p>
    <w:p>
      <w:r>
        <w:t>900.598.000.000</w:t>
      </w:r>
    </w:p>
    <w:p>
      <w:r>
        <w:t>926.050.029.000</w:t>
      </w:r>
    </w:p>
    <w:p>
      <w:r>
        <w:t>926.050.029.000</w:t>
      </w:r>
    </w:p>
    <w:p>
      <w:r>
        <w:t>102,8</w:t>
      </w:r>
    </w:p>
    <w:p>
      <w:r>
        <w:t>102,8</w:t>
      </w:r>
    </w:p>
    <w:p>
      <w:r>
        <w:t>2</w:t>
      </w:r>
    </w:p>
    <w:p>
      <w:r>
        <w:t>Vốn sự nghiệp</w:t>
      </w:r>
    </w:p>
    <w:p>
      <w:r>
        <w:t>682.442.000.000</w:t>
      </w:r>
    </w:p>
    <w:p>
      <w:r>
        <w:t>682.442.000.000</w:t>
      </w:r>
    </w:p>
    <w:p>
      <w:r>
        <w:t>-</w:t>
      </w:r>
    </w:p>
    <w:p>
      <w:r>
        <w:t>540.841.806.878</w:t>
      </w:r>
    </w:p>
    <w:p>
      <w:r>
        <w:t>339.651.696.708</w:t>
      </w:r>
    </w:p>
    <w:p>
      <w:r>
        <w:t>201.190.110.170</w:t>
      </w:r>
    </w:p>
    <w:p>
      <w:r>
        <w:t>79,3</w:t>
      </w:r>
    </w:p>
    <w:p>
      <w:r>
        <w:t>49,8</w:t>
      </w:r>
    </w:p>
    <w:p>
      <w:r>
        <w:t>a</w:t>
      </w:r>
    </w:p>
    <w:p>
      <w:r>
        <w:t>Vốn nước ngoài thực hiện ghi thu ghi chi</w:t>
      </w:r>
    </w:p>
    <w:p>
      <w:r>
        <w:t>152.680.000.000</w:t>
      </w:r>
    </w:p>
    <w:p>
      <w:r>
        <w:t>152.680.000.000</w:t>
      </w:r>
    </w:p>
    <w:p>
      <w:r>
        <w:t>119.501.539</w:t>
      </w:r>
    </w:p>
    <w:p>
      <w:r>
        <w:t>119.501.539</w:t>
      </w:r>
    </w:p>
    <w:p>
      <w:r>
        <w:t>0,1</w:t>
      </w:r>
    </w:p>
    <w:p>
      <w:r>
        <w:t>0,1</w:t>
      </w:r>
    </w:p>
    <w:p>
      <w:r>
        <w:t>b</w:t>
      </w:r>
    </w:p>
    <w:p>
      <w:r>
        <w:t>Vốn trong nước</w:t>
      </w:r>
    </w:p>
    <w:p>
      <w:r>
        <w:t>529.762.000.000</w:t>
      </w:r>
    </w:p>
    <w:p>
      <w:r>
        <w:t>529.762.000.000</w:t>
      </w:r>
    </w:p>
    <w:p>
      <w:r>
        <w:t>-</w:t>
      </w:r>
    </w:p>
    <w:p>
      <w:r>
        <w:t>540.722.305.339</w:t>
      </w:r>
    </w:p>
    <w:p>
      <w:r>
        <w:t>339.532.195.169</w:t>
      </w:r>
    </w:p>
    <w:p>
      <w:r>
        <w:t>201.190.110.170</w:t>
      </w:r>
    </w:p>
    <w:p>
      <w:r>
        <w:t>102,1</w:t>
      </w:r>
    </w:p>
    <w:p>
      <w:r>
        <w:t>64,1</w:t>
      </w:r>
    </w:p>
    <w:p>
      <w:r>
        <w:t>Hỗ trợ bồi dưỡng cán bộ, công chức Hội Liên hiệp các cấp và Chi hội trưởng Phụ nữ</w:t>
      </w:r>
    </w:p>
    <w:p>
      <w:r>
        <w:t>276.000.000</w:t>
      </w:r>
    </w:p>
    <w:p>
      <w:r>
        <w:t>276.000.000</w:t>
      </w:r>
    </w:p>
    <w:p>
      <w:r>
        <w:t>187.920.000</w:t>
      </w:r>
    </w:p>
    <w:p>
      <w:r>
        <w:t>187.920.000</w:t>
      </w:r>
    </w:p>
    <w:p>
      <w:r>
        <w:t>68,1</w:t>
      </w:r>
    </w:p>
    <w:p>
      <w:r>
        <w:t>68,1</w:t>
      </w:r>
    </w:p>
    <w:p>
      <w:r>
        <w:t>Hỗ trợ chi phí học tập và miễn giảm học phí</w:t>
      </w:r>
    </w:p>
    <w:p>
      <w:r>
        <w:t>57.556.000.000</w:t>
      </w:r>
    </w:p>
    <w:p>
      <w:r>
        <w:t>57.556.000.000</w:t>
      </w:r>
    </w:p>
    <w:p>
      <w:r>
        <w:t>66.172.640.410</w:t>
      </w:r>
    </w:p>
    <w:p>
      <w:r>
        <w:t>10.848.372.000</w:t>
      </w:r>
    </w:p>
    <w:p>
      <w:r>
        <w:t>55.324.268.410</w:t>
      </w:r>
    </w:p>
    <w:p>
      <w:r>
        <w:t>115,0</w:t>
      </w:r>
    </w:p>
    <w:p>
      <w:r>
        <w:t>18,8</w:t>
      </w:r>
    </w:p>
    <w:p>
      <w:r>
        <w:t>Hỗ trợ học sinh và trường phổ thông ở xã, thôn đặc biệt khó khăn</w:t>
      </w:r>
    </w:p>
    <w:p>
      <w:r>
        <w:t>54.651.000.000</w:t>
      </w:r>
    </w:p>
    <w:p>
      <w:r>
        <w:t>54.651.000.000</w:t>
      </w:r>
    </w:p>
    <w:p>
      <w:r>
        <w:t>58.945.066.560</w:t>
      </w:r>
    </w:p>
    <w:p>
      <w:r>
        <w:t>5.511.000.000</w:t>
      </w:r>
    </w:p>
    <w:p>
      <w:r>
        <w:t>53.434.066.560</w:t>
      </w:r>
    </w:p>
    <w:p>
      <w:r>
        <w:t>107,9</w:t>
      </w:r>
    </w:p>
    <w:p>
      <w:r>
        <w:t>10,1</w:t>
      </w:r>
    </w:p>
    <w:p>
      <w:r>
        <w:t>Hỗ trợ kinh phí ăn trưa cho trẻ em từ 3-5 tuổi, chính sách ưu tiên đối với học sinh mẫu giáo, học sinh dân tộc rất ít người</w:t>
      </w:r>
    </w:p>
    <w:p>
      <w:r>
        <w:t>1.271.000.000</w:t>
      </w:r>
    </w:p>
    <w:p>
      <w:r>
        <w:t>1.271.000.000</w:t>
      </w:r>
    </w:p>
    <w:p>
      <w:r>
        <w:t>1.219.851.000</w:t>
      </w:r>
    </w:p>
    <w:p>
      <w:r>
        <w:t>219.851.000</w:t>
      </w:r>
    </w:p>
    <w:p>
      <w:r>
        <w:t>1.000.000.000</w:t>
      </w:r>
    </w:p>
    <w:p>
      <w:r>
        <w:t>96,0</w:t>
      </w:r>
    </w:p>
    <w:p>
      <w:r>
        <w:t>17,3</w:t>
      </w:r>
    </w:p>
    <w:p>
      <w:r>
        <w:t>Học bổng học sinh dân tộc nội trú</w:t>
      </w:r>
    </w:p>
    <w:p>
      <w:r>
        <w:t>13.539.000.000</w:t>
      </w:r>
    </w:p>
    <w:p>
      <w:r>
        <w:t>13.539.000.000</w:t>
      </w:r>
    </w:p>
    <w:p>
      <w:r>
        <w:t>13.539.000.000</w:t>
      </w:r>
    </w:p>
    <w:p>
      <w:r>
        <w:t>13.539.000.000</w:t>
      </w:r>
    </w:p>
    <w:p>
      <w:r>
        <w:t>100,0</w:t>
      </w:r>
    </w:p>
    <w:p>
      <w:r>
        <w:t>-</w:t>
      </w:r>
    </w:p>
    <w:p>
      <w:r>
        <w:t>Hỗ trợ học bổng, chi phí học tập cho học sinh khuyết tật thuộc hộ nghèo, hộ cận nghèo</w:t>
      </w:r>
    </w:p>
    <w:p>
      <w:r>
        <w:t>2.514.000.000</w:t>
      </w:r>
    </w:p>
    <w:p>
      <w:r>
        <w:t>2.514.000.000</w:t>
      </w:r>
    </w:p>
    <w:p>
      <w:r>
        <w:t>2.514.000.000</w:t>
      </w:r>
    </w:p>
    <w:p>
      <w:r>
        <w:t>2.514.000.000</w:t>
      </w:r>
    </w:p>
    <w:p>
      <w:r>
        <w:t>100,0</w:t>
      </w:r>
    </w:p>
    <w:p>
      <w:r>
        <w:t>-</w:t>
      </w:r>
    </w:p>
    <w:p>
      <w:r>
        <w:t>Hỗ trợ chi phí học tập cho sinh viên dân tộc thiểu số thuộc hộ nghèo, hộ cận nghèo</w:t>
      </w:r>
    </w:p>
    <w:p>
      <w:r>
        <w:t>481.000.000</w:t>
      </w:r>
    </w:p>
    <w:p>
      <w:r>
        <w:t>481.000.000</w:t>
      </w:r>
    </w:p>
    <w:p>
      <w:r>
        <w:t>438.060.000</w:t>
      </w:r>
    </w:p>
    <w:p>
      <w:r>
        <w:t>438.060.000</w:t>
      </w:r>
    </w:p>
    <w:p>
      <w:r>
        <w:t>91,1</w:t>
      </w:r>
    </w:p>
    <w:p>
      <w:r>
        <w:t>91,1</w:t>
      </w:r>
    </w:p>
    <w:p>
      <w:r>
        <w:t>Hỗ trợ kinh phí đào tạo cán bộ quân sự cấp xã</w:t>
      </w:r>
    </w:p>
    <w:p>
      <w:r>
        <w:t>2.696.000.000</w:t>
      </w:r>
    </w:p>
    <w:p>
      <w:r>
        <w:t>2.696.000.000</w:t>
      </w:r>
    </w:p>
    <w:p>
      <w:r>
        <w:t>2.696.000.000</w:t>
      </w:r>
    </w:p>
    <w:p>
      <w:r>
        <w:t>2.696.000.000</w:t>
      </w:r>
    </w:p>
    <w:p>
      <w:r>
        <w:t>100,0</w:t>
      </w:r>
    </w:p>
    <w:p>
      <w:r>
        <w:t>100,0</w:t>
      </w:r>
    </w:p>
    <w:p>
      <w:r>
        <w:t>Đề án giảm thiểu hôn nhân cận huyết</w:t>
      </w:r>
    </w:p>
    <w:p>
      <w:r>
        <w:t>196.000.000</w:t>
      </w:r>
    </w:p>
    <w:p>
      <w:r>
        <w:t>196.000.000</w:t>
      </w:r>
    </w:p>
    <w:p>
      <w:r>
        <w:t>196.000.000</w:t>
      </w:r>
    </w:p>
    <w:p>
      <w:r>
        <w:t>196.000.000</w:t>
      </w:r>
    </w:p>
    <w:p>
      <w:r>
        <w:t>100,0</w:t>
      </w:r>
    </w:p>
    <w:p>
      <w:r>
        <w:t>100,0</w:t>
      </w:r>
    </w:p>
    <w:p>
      <w:r>
        <w:t>Hỗ trợ kinh phí mua thẻ BHYT cho các đối tượng</w:t>
      </w:r>
    </w:p>
    <w:p>
      <w:r>
        <w:t>201.364.000.000</w:t>
      </w:r>
    </w:p>
    <w:p>
      <w:r>
        <w:t>201.364.000.000</w:t>
      </w:r>
    </w:p>
    <w:p>
      <w:r>
        <w:t>201.364.000.000</w:t>
      </w:r>
    </w:p>
    <w:p>
      <w:r>
        <w:t>201.364.000.000</w:t>
      </w:r>
    </w:p>
    <w:p>
      <w:r>
        <w:t>100,0</w:t>
      </w:r>
    </w:p>
    <w:p>
      <w:r>
        <w:t>100,0</w:t>
      </w:r>
    </w:p>
    <w:p>
      <w:r>
        <w:t>Hỗ trợ thực hiện chính sách đối với đối tượng bảo trợ xã hội</w:t>
      </w:r>
    </w:p>
    <w:p>
      <w:r>
        <w:t>43.441.000.000</w:t>
      </w:r>
    </w:p>
    <w:p>
      <w:r>
        <w:t>43.441.000.000</w:t>
      </w:r>
    </w:p>
    <w:p>
      <w:r>
        <w:t>43.441.000.000</w:t>
      </w:r>
    </w:p>
    <w:p>
      <w:r>
        <w:t>43.441.000.000</w:t>
      </w:r>
    </w:p>
    <w:p>
      <w:r>
        <w:t>100,0</w:t>
      </w:r>
    </w:p>
    <w:p>
      <w:r>
        <w:t>-</w:t>
      </w:r>
    </w:p>
    <w:p>
      <w:r>
        <w:t>Hỗ trợ tiền điện hộ nghèo, hộ chính sách xã hội</w:t>
      </w:r>
    </w:p>
    <w:p>
      <w:r>
        <w:t>32.925.000.000</w:t>
      </w:r>
    </w:p>
    <w:p>
      <w:r>
        <w:t>32.925.000.000</w:t>
      </w:r>
    </w:p>
    <w:p>
      <w:r>
        <w:t>22.287.054.000</w:t>
      </w:r>
    </w:p>
    <w:p>
      <w:r>
        <w:t>22.287.054.000</w:t>
      </w:r>
    </w:p>
    <w:p>
      <w:r>
        <w:t>67,7</w:t>
      </w:r>
    </w:p>
    <w:p>
      <w:r>
        <w:t>-</w:t>
      </w:r>
    </w:p>
    <w:p>
      <w:r>
        <w:t>Hỗ trợ chính sách đối với người có uy tín trong đồng bào dân tộc thiểu số</w:t>
      </w:r>
    </w:p>
    <w:p>
      <w:r>
        <w:t>2.977.000.000</w:t>
      </w:r>
    </w:p>
    <w:p>
      <w:r>
        <w:t>2.977.000.000</w:t>
      </w:r>
    </w:p>
    <w:p>
      <w:r>
        <w:t>2.477.700.000</w:t>
      </w:r>
    </w:p>
    <w:p>
      <w:r>
        <w:t>1.597.024.000</w:t>
      </w:r>
    </w:p>
    <w:p>
      <w:r>
        <w:t>880.676.000</w:t>
      </w:r>
    </w:p>
    <w:p>
      <w:r>
        <w:t>83,2</w:t>
      </w:r>
    </w:p>
    <w:p>
      <w:r>
        <w:t>53,6</w:t>
      </w:r>
    </w:p>
    <w:p>
      <w:r>
        <w:t>Hỗ trợ tổ chức, đơn vị sử dụng lao động là người dân tộc thiểu số</w:t>
      </w:r>
    </w:p>
    <w:p>
      <w:r>
        <w:t>4.444.000.000</w:t>
      </w:r>
    </w:p>
    <w:p>
      <w:r>
        <w:t>4.444.000.000</w:t>
      </w:r>
    </w:p>
    <w:p>
      <w:r>
        <w:t>4.436.000.000</w:t>
      </w:r>
    </w:p>
    <w:p>
      <w:r>
        <w:t>4.436.000.000</w:t>
      </w:r>
    </w:p>
    <w:p>
      <w:r>
        <w:t>99,8</w:t>
      </w:r>
    </w:p>
    <w:p>
      <w:r>
        <w:t>99,8</w:t>
      </w:r>
    </w:p>
    <w:p>
      <w:r>
        <w:t>Kinh phí hỗ trợ giá sản phẩm, dịch vụ công ích thủy lợi</w:t>
      </w:r>
    </w:p>
    <w:p>
      <w:r>
        <w:t>2.120.000.000</w:t>
      </w:r>
    </w:p>
    <w:p>
      <w:r>
        <w:t>2.120.000.000</w:t>
      </w:r>
    </w:p>
    <w:p>
      <w:r>
        <w:t>2.120.000.000</w:t>
      </w:r>
    </w:p>
    <w:p>
      <w:r>
        <w:t>2.120.000.000</w:t>
      </w:r>
    </w:p>
    <w:p>
      <w:r>
        <w:t>100,0</w:t>
      </w:r>
    </w:p>
    <w:p>
      <w:r>
        <w:t>100,0</w:t>
      </w:r>
    </w:p>
    <w:p>
      <w:r>
        <w:t>Kinh phí hỗ trợ an ninh, quốc phòng</w:t>
      </w:r>
    </w:p>
    <w:p>
      <w:r>
        <w:t>5.000.000.000</w:t>
      </w:r>
    </w:p>
    <w:p>
      <w:r>
        <w:t>5.000.000.000</w:t>
      </w:r>
    </w:p>
    <w:p>
      <w:r>
        <w:t>5.000.000.000</w:t>
      </w:r>
    </w:p>
    <w:p>
      <w:r>
        <w:t>5.000.000.000</w:t>
      </w:r>
    </w:p>
    <w:p>
      <w:r>
        <w:t>100,0</w:t>
      </w:r>
    </w:p>
    <w:p>
      <w:r>
        <w:t>100,0</w:t>
      </w:r>
    </w:p>
    <w:p>
      <w:r>
        <w:t>Bổ sung kinh phí thực hiện nhiệm vụ đảm bảo trật tự an toàn giao thông</w:t>
      </w:r>
    </w:p>
    <w:p>
      <w:r>
        <w:t>36.571.000.000</w:t>
      </w:r>
    </w:p>
    <w:p>
      <w:r>
        <w:t>36.571.000.000</w:t>
      </w:r>
    </w:p>
    <w:p>
      <w:r>
        <w:t>38.232.045.200</w:t>
      </w:r>
    </w:p>
    <w:p>
      <w:r>
        <w:t>29.483.000.000</w:t>
      </w:r>
    </w:p>
    <w:p>
      <w:r>
        <w:t>8.749.045.200</w:t>
      </w:r>
    </w:p>
    <w:p>
      <w:r>
        <w:t>104,5</w:t>
      </w:r>
    </w:p>
    <w:p>
      <w:r>
        <w:t>80,6</w:t>
      </w:r>
    </w:p>
    <w:p>
      <w:r>
        <w:t>Kinh phí quản lý, bảo trì đường bộ</w:t>
      </w:r>
    </w:p>
    <w:p>
      <w:r>
        <w:t>62.958.000.000</w:t>
      </w:r>
    </w:p>
    <w:p>
      <w:r>
        <w:t>62.958.000.000</w:t>
      </w:r>
    </w:p>
    <w:p>
      <w:r>
        <w:t>62.958.000.000</w:t>
      </w:r>
    </w:p>
    <w:p>
      <w:r>
        <w:t>62.958.000.000</w:t>
      </w:r>
    </w:p>
    <w:p>
      <w:r>
        <w:t>100,0</w:t>
      </w:r>
    </w:p>
    <w:p>
      <w:r>
        <w:t>100,0</w:t>
      </w:r>
    </w:p>
    <w:p>
      <w:r>
        <w:t>Kinh phí phân giới cắm mốc tuyến Việt Nam - Campuchia</w:t>
      </w:r>
    </w:p>
    <w:p>
      <w:r>
        <w:t>4.782.000.000</w:t>
      </w:r>
    </w:p>
    <w:p>
      <w:r>
        <w:t>4.782.000.000</w:t>
      </w:r>
    </w:p>
    <w:p>
      <w:r>
        <w:t>365.328.339</w:t>
      </w:r>
    </w:p>
    <w:p>
      <w:r>
        <w:t>365.328.339</w:t>
      </w:r>
    </w:p>
    <w:p>
      <w:r>
        <w:t>7,6</w:t>
      </w:r>
    </w:p>
    <w:p>
      <w:r>
        <w:t>7,6</w:t>
      </w:r>
    </w:p>
    <w:p>
      <w:r>
        <w:t>CTMT Giáo dục nghề nghiệp - việc làm và an toàn lao động</w:t>
      </w:r>
    </w:p>
    <w:p>
      <w:r>
        <w:t>-</w:t>
      </w:r>
    </w:p>
    <w:p>
      <w:r>
        <w:t>2.929.951.000</w:t>
      </w:r>
    </w:p>
    <w:p>
      <w:r>
        <w:t>2.929.951.000</w:t>
      </w:r>
    </w:p>
    <w:p>
      <w:r>
        <w:t>CTMT Giáo dục vùng núi, vùng dân tộc thiểu số, vùng khó khăn</w:t>
      </w:r>
    </w:p>
    <w:p>
      <w:r>
        <w:t>-</w:t>
      </w:r>
    </w:p>
    <w:p>
      <w:r>
        <w:t>6.596.880.000</w:t>
      </w:r>
    </w:p>
    <w:p>
      <w:r>
        <w:t>6.596.880.000</w:t>
      </w:r>
    </w:p>
    <w:p>
      <w:r>
        <w:t>CTMT Phát triển lâm nghiệp bền vững</w:t>
      </w:r>
    </w:p>
    <w:p>
      <w:r>
        <w:t>-</w:t>
      </w:r>
    </w:p>
    <w:p>
      <w:r>
        <w:t>638.758.830</w:t>
      </w:r>
    </w:p>
    <w:p>
      <w:r>
        <w:t>617.758.830</w:t>
      </w:r>
    </w:p>
    <w:p>
      <w:r>
        <w:t>21.000.000</w:t>
      </w:r>
    </w:p>
    <w:p>
      <w:r>
        <w:t>CTMT công nghệ thông tin</w:t>
      </w:r>
    </w:p>
    <w:p>
      <w:r>
        <w:t>-</w:t>
      </w:r>
    </w:p>
    <w:p>
      <w:r>
        <w:t>1.967.050.000</w:t>
      </w:r>
    </w:p>
    <w:p>
      <w:r>
        <w:t>1.967.050.000</w:t>
      </w:r>
    </w:p>
    <w:p>
      <w:r>
        <w:t>C</w:t>
      </w:r>
    </w:p>
    <w:p>
      <w:r>
        <w:t>GHI CHI TIỀN THUÊ ĐẤT, TIỀN SỬ DỤNG ĐẤT</w:t>
      </w:r>
    </w:p>
    <w:p>
      <w:r>
        <w:t>50.000.000.000</w:t>
      </w:r>
    </w:p>
    <w:p>
      <w:r>
        <w:t>50.000.000.000</w:t>
      </w:r>
    </w:p>
    <w:p>
      <w:r>
        <w:t>19.639.950.144</w:t>
      </w:r>
    </w:p>
    <w:p>
      <w:r>
        <w:t>-</w:t>
      </w:r>
    </w:p>
    <w:p>
      <w:r>
        <w:t>19.639.950.144</w:t>
      </w:r>
    </w:p>
    <w:p>
      <w:r>
        <w:t>39,3</w:t>
      </w:r>
    </w:p>
    <w:p>
      <w:r>
        <w:t>-</w:t>
      </w:r>
    </w:p>
    <w:p>
      <w:r>
        <w:t>Ghi chi tiền thuê đất</w:t>
      </w:r>
    </w:p>
    <w:p>
      <w:r>
        <w:t>-</w:t>
      </w:r>
    </w:p>
    <w:p>
      <w:r>
        <w:t>1.319.162.503</w:t>
      </w:r>
    </w:p>
    <w:p>
      <w:r>
        <w:t>1.319.162.503</w:t>
      </w:r>
    </w:p>
    <w:p>
      <w:r>
        <w:t>Ghi chi tiền sử dụng đất</w:t>
      </w:r>
    </w:p>
    <w:p>
      <w:r>
        <w:t>-</w:t>
      </w:r>
    </w:p>
    <w:p>
      <w:r>
        <w:t>18.320.787.641</w:t>
      </w:r>
    </w:p>
    <w:p>
      <w:r>
        <w:t>18.320.787.641</w:t>
      </w:r>
    </w:p>
    <w:p>
      <w:r>
        <w:t>D</w:t>
      </w:r>
    </w:p>
    <w:p>
      <w:r>
        <w:t>CHI CHUYỂN NGUỒN SANG NĂM SAU</w:t>
      </w:r>
    </w:p>
    <w:p>
      <w:r>
        <w:t>-</w:t>
      </w:r>
    </w:p>
    <w:p>
      <w:r>
        <w:t>3.861.785.690.515</w:t>
      </w:r>
    </w:p>
    <w:p>
      <w:r>
        <w:t>2.788.159.555.775</w:t>
      </w:r>
    </w:p>
    <w:p>
      <w:r>
        <w:t>1.073.626.134.740</w:t>
      </w:r>
    </w:p>
    <w:p>
      <w:r>
        <w:t>E</w:t>
      </w:r>
    </w:p>
    <w:p>
      <w:r>
        <w:t>CHI NỘP NGÂN SÁCH CẤP TRÊN</w:t>
      </w:r>
    </w:p>
    <w:p>
      <w:r>
        <w:t>-</w:t>
      </w:r>
    </w:p>
    <w:p>
      <w:r>
        <w:t>876.944.389.084</w:t>
      </w:r>
    </w:p>
    <w:p>
      <w:r>
        <w:t>610.868.313.189</w:t>
      </w:r>
    </w:p>
    <w:p>
      <w:r>
        <w:t>266.076.075.895</w:t>
      </w:r>
    </w:p>
    <w:p>
      <w:r>
        <w:t>PHỤ LỤC SỐ 06 (Biểu mẫu số 54)</w:t>
      </w:r>
    </w:p>
    <w:p>
      <w:r>
        <w:t>QUYẾT TOÁN CHI NGÂN SÁCH CẤP TỈNH CHO TỪNG CƠ QUAN, TỔ CHỨC THEO LĨNH VỰC NĂM 2021</w:t>
      </w:r>
    </w:p>
    <w:p>
      <w:r>
        <w:t>(Dùng cho ngân sách các cấp chính quyền địa phương)</w:t>
      </w:r>
    </w:p>
    <w:p>
      <w:r>
        <w:t>(Kèm theo Nghị quyết số:12/NQ-HĐND ngày 14 tháng 6 năm 2023 của Hội đồng nhân dân tỉnh Đắk Lắk)</w:t>
      </w:r>
    </w:p>
    <w:p>
      <w:r>
        <w:t>Đơn vị tính: đồng</w:t>
      </w:r>
    </w:p>
    <w:p>
      <w:r>
        <w:t>STT</w:t>
      </w:r>
    </w:p>
    <w:p>
      <w:r>
        <w:t>Tên đơn vị</w:t>
      </w:r>
    </w:p>
    <w:p>
      <w:r>
        <w:t>Dự toán</w:t>
      </w:r>
    </w:p>
    <w:p>
      <w:r>
        <w:t>Quyết toán</w:t>
      </w:r>
    </w:p>
    <w:p>
      <w:r>
        <w:t>Chi chuyển nguồn sang ngân sách năm sau</w:t>
      </w:r>
    </w:p>
    <w:p>
      <w:r>
        <w:t>So sánh (%)</w:t>
      </w:r>
    </w:p>
    <w:p>
      <w:r>
        <w:t>Tổng số</w:t>
      </w:r>
    </w:p>
    <w:p>
      <w:r>
        <w:t>Chi đầu tư phát triển  (Không kể chương trình MTQG)</w:t>
      </w:r>
    </w:p>
    <w:p>
      <w:r>
        <w:t>Chi thường xuyên  (Không kể chương trình MTQG)</w:t>
      </w:r>
    </w:p>
    <w:p>
      <w:r>
        <w:t>Chi chương trình MTQG</w:t>
      </w:r>
    </w:p>
    <w:p>
      <w:r>
        <w:t>Khác</w:t>
      </w:r>
    </w:p>
    <w:p>
      <w:r>
        <w:t>Tổng số</w:t>
      </w:r>
    </w:p>
    <w:p>
      <w:r>
        <w:t>Chi đầu tư phát triển  (Không kể chương trình MTQG)</w:t>
      </w:r>
    </w:p>
    <w:p>
      <w:r>
        <w:t>Chi thường xuyên  (Không kể chương trình MTQG)</w:t>
      </w:r>
    </w:p>
    <w:p>
      <w:r>
        <w:t>Chi chương trình MTQG</w:t>
      </w:r>
    </w:p>
    <w:p>
      <w:r>
        <w:t>Khác</w:t>
      </w:r>
    </w:p>
    <w:p>
      <w:r>
        <w:t>Tổng số</w:t>
      </w:r>
    </w:p>
    <w:p>
      <w:r>
        <w:t>Chi đầu tư phát triển (Không kể chương trình MTQG)</w:t>
      </w:r>
    </w:p>
    <w:p>
      <w:r>
        <w:t>Chi thường xuyên (Không kể chương trình MTQG)</w:t>
      </w:r>
    </w:p>
    <w:p>
      <w:r>
        <w:t>Chi chương trình MTQG</w:t>
      </w:r>
    </w:p>
    <w:p>
      <w:r>
        <w:t>Khác</w:t>
      </w:r>
    </w:p>
    <w:p>
      <w:r>
        <w:t>Tổng số</w:t>
      </w:r>
    </w:p>
    <w:p>
      <w:r>
        <w:t>Chi đầu tư phát triển</w:t>
      </w:r>
    </w:p>
    <w:p>
      <w:r>
        <w:t>Chi   thường xuyên</w:t>
      </w:r>
    </w:p>
    <w:p>
      <w:r>
        <w:t>Tổng số</w:t>
      </w:r>
    </w:p>
    <w:p>
      <w:r>
        <w:t>Chi đầu tư phát triển</w:t>
      </w:r>
    </w:p>
    <w:p>
      <w:r>
        <w:t>Chi thường   xuyên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CỘNG</w:t>
      </w:r>
    </w:p>
    <w:p>
      <w:r>
        <w:t>16.447.086.591.251</w:t>
      </w:r>
    </w:p>
    <w:p>
      <w:r>
        <w:t>5.352.463.726.551</w:t>
      </w:r>
    </w:p>
    <w:p>
      <w:r>
        <w:t>4.214.587.864.700</w:t>
      </w:r>
    </w:p>
    <w:p>
      <w:r>
        <w:t>12.437.000.000</w:t>
      </w:r>
    </w:p>
    <w:p>
      <w:r>
        <w:t>1.350.000.000</w:t>
      </w:r>
    </w:p>
    <w:p>
      <w:r>
        <w:t>11.087.000.000</w:t>
      </w:r>
    </w:p>
    <w:p>
      <w:r>
        <w:t>6.867.598.000.000</w:t>
      </w:r>
    </w:p>
    <w:p>
      <w:r>
        <w:t>14.676.681.849.883</w:t>
      </w:r>
    </w:p>
    <w:p>
      <w:r>
        <w:t>3.168.351.594.000</w:t>
      </w:r>
    </w:p>
    <w:p>
      <w:r>
        <w:t>3.782.240.644.337</w:t>
      </w:r>
    </w:p>
    <w:p>
      <w:r>
        <w:t>7.828.460.415</w:t>
      </w:r>
    </w:p>
    <w:p>
      <w:r>
        <w:t>500.000.000</w:t>
      </w:r>
    </w:p>
    <w:p>
      <w:r>
        <w:t>7.328.460.415</w:t>
      </w:r>
    </w:p>
    <w:p>
      <w:r>
        <w:t>7.718.261.151.131</w:t>
      </w:r>
    </w:p>
    <w:p>
      <w:r>
        <w:t>2.788.159.555.775</w:t>
      </w:r>
    </w:p>
    <w:p>
      <w:r>
        <w:t>89</w:t>
      </w:r>
    </w:p>
    <w:p>
      <w:r>
        <w:t>59</w:t>
      </w:r>
    </w:p>
    <w:p>
      <w:r>
        <w:t>90</w:t>
      </w:r>
    </w:p>
    <w:p>
      <w:r>
        <w:t>63</w:t>
      </w:r>
    </w:p>
    <w:p>
      <w:r>
        <w:t>112</w:t>
      </w:r>
    </w:p>
    <w:p>
      <w:r>
        <w:t>I</w:t>
      </w:r>
    </w:p>
    <w:p>
      <w:r>
        <w:t>CÁC CƠ QUAN, TỔ CHỨC</w:t>
      </w:r>
    </w:p>
    <w:p>
      <w:r>
        <w:t>9.579.488.591.251</w:t>
      </w:r>
    </w:p>
    <w:p>
      <w:r>
        <w:t>5.352.463.726.551</w:t>
      </w:r>
    </w:p>
    <w:p>
      <w:r>
        <w:t>4.214.587.864.700</w:t>
      </w:r>
    </w:p>
    <w:p>
      <w:r>
        <w:t>12.437.000.000</w:t>
      </w:r>
    </w:p>
    <w:p>
      <w:r>
        <w:t>1.350.000.000</w:t>
      </w:r>
    </w:p>
    <w:p>
      <w:r>
        <w:t>11.087.000.000</w:t>
      </w:r>
    </w:p>
    <w:p>
      <w:r>
        <w:t>-</w:t>
      </w:r>
    </w:p>
    <w:p>
      <w:r>
        <w:t>6.958.420.698.752</w:t>
      </w:r>
    </w:p>
    <w:p>
      <w:r>
        <w:t>3.168.351.594.000</w:t>
      </w:r>
    </w:p>
    <w:p>
      <w:r>
        <w:t>3.782.240.644.337</w:t>
      </w:r>
    </w:p>
    <w:p>
      <w:r>
        <w:t>7.828.460.415</w:t>
      </w:r>
    </w:p>
    <w:p>
      <w:r>
        <w:t>500.000.000</w:t>
      </w:r>
    </w:p>
    <w:p>
      <w:r>
        <w:t>7.328.460.415</w:t>
      </w:r>
    </w:p>
    <w:p>
      <w:r>
        <w:t>-</w:t>
      </w:r>
    </w:p>
    <w:p>
      <w:r>
        <w:t>1.780.176.635.232</w:t>
      </w:r>
    </w:p>
    <w:p>
      <w:r>
        <w:t>73</w:t>
      </w:r>
    </w:p>
    <w:p>
      <w:r>
        <w:t>59</w:t>
      </w:r>
    </w:p>
    <w:p>
      <w:r>
        <w:t>90</w:t>
      </w:r>
    </w:p>
    <w:p>
      <w:r>
        <w:t>63</w:t>
      </w:r>
    </w:p>
    <w:p>
      <w:r>
        <w:t>A</w:t>
      </w:r>
    </w:p>
    <w:p>
      <w:r>
        <w:t>KHỐI AN NINH QUỐC   PHÒNG</w:t>
      </w:r>
    </w:p>
    <w:p>
      <w:r>
        <w:t>345.778.066.000</w:t>
      </w:r>
    </w:p>
    <w:p>
      <w:r>
        <w:t>96.191.154.000</w:t>
      </w:r>
    </w:p>
    <w:p>
      <w:r>
        <w:t>249.586.912.000</w:t>
      </w:r>
    </w:p>
    <w:p>
      <w:r>
        <w:t>-</w:t>
      </w:r>
    </w:p>
    <w:p>
      <w:r>
        <w:t>-</w:t>
      </w:r>
    </w:p>
    <w:p>
      <w:r>
        <w:t>-</w:t>
      </w:r>
    </w:p>
    <w:p>
      <w:r>
        <w:t>-</w:t>
      </w:r>
    </w:p>
    <w:p>
      <w:r>
        <w:t>332.402.027.375</w:t>
      </w:r>
    </w:p>
    <w:p>
      <w:r>
        <w:t>86.287.033.000</w:t>
      </w:r>
    </w:p>
    <w:p>
      <w:r>
        <w:t>246.114.994.375</w:t>
      </w:r>
    </w:p>
    <w:p>
      <w:r>
        <w:t>-</w:t>
      </w:r>
    </w:p>
    <w:p>
      <w:r>
        <w:t>-</w:t>
      </w:r>
    </w:p>
    <w:p>
      <w:r>
        <w:t>-</w:t>
      </w:r>
    </w:p>
    <w:p>
      <w:r>
        <w:t>-</w:t>
      </w:r>
    </w:p>
    <w:p>
      <w:r>
        <w:t>9.124.528.000</w:t>
      </w:r>
    </w:p>
    <w:p>
      <w:r>
        <w:t>96</w:t>
      </w:r>
    </w:p>
    <w:p>
      <w:r>
        <w:t>90</w:t>
      </w:r>
    </w:p>
    <w:p>
      <w:r>
        <w:t>99</w:t>
      </w:r>
    </w:p>
    <w:p>
      <w:r>
        <w:t>1</w:t>
      </w:r>
    </w:p>
    <w:p>
      <w:r>
        <w:t>Bộ Chỉ huy Bộ đội Biên Phòng tỉnh</w:t>
      </w:r>
    </w:p>
    <w:p>
      <w:r>
        <w:t>77.081.049.000</w:t>
      </w:r>
    </w:p>
    <w:p>
      <w:r>
        <w:t>45.120.049.000</w:t>
      </w:r>
    </w:p>
    <w:p>
      <w:r>
        <w:t>31.961.000.000</w:t>
      </w:r>
    </w:p>
    <w:p>
      <w:r>
        <w:t>-</w:t>
      </w:r>
    </w:p>
    <w:p>
      <w:r>
        <w:t>-</w:t>
      </w:r>
    </w:p>
    <w:p>
      <w:r>
        <w:t>-</w:t>
      </w:r>
    </w:p>
    <w:p>
      <w:r>
        <w:t>-</w:t>
      </w:r>
    </w:p>
    <w:p>
      <w:r>
        <w:t>72.453.198.000</w:t>
      </w:r>
    </w:p>
    <w:p>
      <w:r>
        <w:t>40.571.846.000</w:t>
      </w:r>
    </w:p>
    <w:p>
      <w:r>
        <w:t>31.881.352.000</w:t>
      </w:r>
    </w:p>
    <w:p>
      <w:r>
        <w:t>-</w:t>
      </w:r>
    </w:p>
    <w:p>
      <w:r>
        <w:t>-</w:t>
      </w:r>
    </w:p>
    <w:p>
      <w:r>
        <w:t>-</w:t>
      </w:r>
    </w:p>
    <w:p>
      <w:r>
        <w:t>-</w:t>
      </w:r>
    </w:p>
    <w:p>
      <w:r>
        <w:t>3.768.985.000</w:t>
      </w:r>
    </w:p>
    <w:p>
      <w:r>
        <w:t>2</w:t>
      </w:r>
    </w:p>
    <w:p>
      <w:r>
        <w:t>Bộ Chỉ huy quân sự tỉnh</w:t>
      </w:r>
    </w:p>
    <w:p>
      <w:r>
        <w:t>150.382.331.000</w:t>
      </w:r>
    </w:p>
    <w:p>
      <w:r>
        <w:t>12.146.419.000</w:t>
      </w:r>
    </w:p>
    <w:p>
      <w:r>
        <w:t>138.235.912.000</w:t>
      </w:r>
    </w:p>
    <w:p>
      <w:r>
        <w:t>-</w:t>
      </w:r>
    </w:p>
    <w:p>
      <w:r>
        <w:t>-</w:t>
      </w:r>
    </w:p>
    <w:p>
      <w:r>
        <w:t>-</w:t>
      </w:r>
    </w:p>
    <w:p>
      <w:r>
        <w:t>-</w:t>
      </w:r>
    </w:p>
    <w:p>
      <w:r>
        <w:t>143.176.440.375</w:t>
      </w:r>
    </w:p>
    <w:p>
      <w:r>
        <w:t>6.790.501.000</w:t>
      </w:r>
    </w:p>
    <w:p>
      <w:r>
        <w:t>136.385.939.375</w:t>
      </w:r>
    </w:p>
    <w:p>
      <w:r>
        <w:t>-</w:t>
      </w:r>
    </w:p>
    <w:p>
      <w:r>
        <w:t>-</w:t>
      </w:r>
    </w:p>
    <w:p>
      <w:r>
        <w:t>-</w:t>
      </w:r>
    </w:p>
    <w:p>
      <w:r>
        <w:t>-</w:t>
      </w:r>
    </w:p>
    <w:p>
      <w:r>
        <w:t>5.355.543.000</w:t>
      </w:r>
    </w:p>
    <w:p>
      <w:r>
        <w:t>3</w:t>
      </w:r>
    </w:p>
    <w:p>
      <w:r>
        <w:t>Công an tỉnh</w:t>
      </w:r>
    </w:p>
    <w:p>
      <w:r>
        <w:t>107.009.686.000</w:t>
      </w:r>
    </w:p>
    <w:p>
      <w:r>
        <w:t>38.924.686.000</w:t>
      </w:r>
    </w:p>
    <w:p>
      <w:r>
        <w:t>68.085.000.000</w:t>
      </w:r>
    </w:p>
    <w:p>
      <w:r>
        <w:t>-</w:t>
      </w:r>
    </w:p>
    <w:p>
      <w:r>
        <w:t>-</w:t>
      </w:r>
    </w:p>
    <w:p>
      <w:r>
        <w:t>-</w:t>
      </w:r>
    </w:p>
    <w:p>
      <w:r>
        <w:t>-</w:t>
      </w:r>
    </w:p>
    <w:p>
      <w:r>
        <w:t>105.563.937.000</w:t>
      </w:r>
    </w:p>
    <w:p>
      <w:r>
        <w:t>38.924.686.000</w:t>
      </w:r>
    </w:p>
    <w:p>
      <w:r>
        <w:t>66.639.251.000</w:t>
      </w:r>
    </w:p>
    <w:p>
      <w:r>
        <w:t>-</w:t>
      </w:r>
    </w:p>
    <w:p>
      <w:r>
        <w:t>-</w:t>
      </w:r>
    </w:p>
    <w:p>
      <w:r>
        <w:t>-</w:t>
      </w:r>
    </w:p>
    <w:p>
      <w:r>
        <w:t>-</w:t>
      </w:r>
    </w:p>
    <w:p>
      <w:r>
        <w:t>-</w:t>
      </w:r>
    </w:p>
    <w:p>
      <w:r>
        <w:t>4</w:t>
      </w:r>
    </w:p>
    <w:p>
      <w:r>
        <w:t>Trung đoàn 584</w:t>
      </w:r>
    </w:p>
    <w:p>
      <w:r>
        <w:t>11.305.000.000</w:t>
      </w:r>
    </w:p>
    <w:p>
      <w:r>
        <w:t>11.305.000.000</w:t>
      </w:r>
    </w:p>
    <w:p>
      <w:r>
        <w:t>-</w:t>
      </w:r>
    </w:p>
    <w:p>
      <w:r>
        <w:t>11.208.452.000</w:t>
      </w:r>
    </w:p>
    <w:p>
      <w:r>
        <w:t>11.208.452.000</w:t>
      </w:r>
    </w:p>
    <w:p>
      <w:r>
        <w:t>-</w:t>
      </w:r>
    </w:p>
    <w:p>
      <w:r>
        <w:t>-</w:t>
      </w:r>
    </w:p>
    <w:p>
      <w:r>
        <w:t>B</w:t>
      </w:r>
    </w:p>
    <w:p>
      <w:r>
        <w:t>KHỐI ĐẢNG</w:t>
      </w:r>
    </w:p>
    <w:p>
      <w:r>
        <w:t>103.987.727.000</w:t>
      </w:r>
    </w:p>
    <w:p>
      <w:r>
        <w:t>93.264.000</w:t>
      </w:r>
    </w:p>
    <w:p>
      <w:r>
        <w:t>103.814.463.000</w:t>
      </w:r>
    </w:p>
    <w:p>
      <w:r>
        <w:t>80.000.000</w:t>
      </w:r>
    </w:p>
    <w:p>
      <w:r>
        <w:t>-</w:t>
      </w:r>
    </w:p>
    <w:p>
      <w:r>
        <w:t>80.000.000</w:t>
      </w:r>
    </w:p>
    <w:p>
      <w:r>
        <w:t>-</w:t>
      </w:r>
    </w:p>
    <w:p>
      <w:r>
        <w:t>95.714.621.007</w:t>
      </w:r>
    </w:p>
    <w:p>
      <w:r>
        <w:t>93.264.000</w:t>
      </w:r>
    </w:p>
    <w:p>
      <w:r>
        <w:t>95.541.357.007</w:t>
      </w:r>
    </w:p>
    <w:p>
      <w:r>
        <w:t>80.000.000</w:t>
      </w:r>
    </w:p>
    <w:p>
      <w:r>
        <w:t>-</w:t>
      </w:r>
    </w:p>
    <w:p>
      <w:r>
        <w:t>80.000.000</w:t>
      </w:r>
    </w:p>
    <w:p>
      <w:r>
        <w:t>-</w:t>
      </w:r>
    </w:p>
    <w:p>
      <w:r>
        <w:t>-</w:t>
      </w:r>
    </w:p>
    <w:p>
      <w:r>
        <w:t>92</w:t>
      </w:r>
    </w:p>
    <w:p>
      <w:r>
        <w:t>100</w:t>
      </w:r>
    </w:p>
    <w:p>
      <w:r>
        <w:t>92</w:t>
      </w:r>
    </w:p>
    <w:p>
      <w:r>
        <w:t>100</w:t>
      </w:r>
    </w:p>
    <w:p>
      <w:r>
        <w:t>1</w:t>
      </w:r>
    </w:p>
    <w:p>
      <w:r>
        <w:t>Văn phòng Tỉnh ủy</w:t>
      </w:r>
    </w:p>
    <w:p>
      <w:r>
        <w:t>99.467.727.000</w:t>
      </w:r>
    </w:p>
    <w:p>
      <w:r>
        <w:t>93.264.000</w:t>
      </w:r>
    </w:p>
    <w:p>
      <w:r>
        <w:t>99.294.463.000</w:t>
      </w:r>
    </w:p>
    <w:p>
      <w:r>
        <w:t>80.000.000</w:t>
      </w:r>
    </w:p>
    <w:p>
      <w:r>
        <w:t>-</w:t>
      </w:r>
    </w:p>
    <w:p>
      <w:r>
        <w:t>80.000.000</w:t>
      </w:r>
    </w:p>
    <w:p>
      <w:r>
        <w:t>-</w:t>
      </w:r>
    </w:p>
    <w:p>
      <w:r>
        <w:t>92.294.097.174</w:t>
      </w:r>
    </w:p>
    <w:p>
      <w:r>
        <w:t>93.264.000</w:t>
      </w:r>
    </w:p>
    <w:p>
      <w:r>
        <w:t>92.120.833.174</w:t>
      </w:r>
    </w:p>
    <w:p>
      <w:r>
        <w:t>80.000.000</w:t>
      </w:r>
    </w:p>
    <w:p>
      <w:r>
        <w:t>-</w:t>
      </w:r>
    </w:p>
    <w:p>
      <w:r>
        <w:t>80.000.000</w:t>
      </w:r>
    </w:p>
    <w:p>
      <w:r>
        <w:t>-</w:t>
      </w:r>
    </w:p>
    <w:p>
      <w:r>
        <w:t>-</w:t>
      </w:r>
    </w:p>
    <w:p>
      <w:r>
        <w:t>2</w:t>
      </w:r>
    </w:p>
    <w:p>
      <w:r>
        <w:t>Ban Dân vận Tỉnh ủy (kinh phí đội phát động quần chúng)</w:t>
      </w:r>
    </w:p>
    <w:p>
      <w:r>
        <w:t>4.520.000.000</w:t>
      </w:r>
    </w:p>
    <w:p>
      <w:r>
        <w:t>4.520.000.000</w:t>
      </w:r>
    </w:p>
    <w:p>
      <w:r>
        <w:t>-</w:t>
      </w:r>
    </w:p>
    <w:p>
      <w:r>
        <w:t>3.420.523.833</w:t>
      </w:r>
    </w:p>
    <w:p>
      <w:r>
        <w:t>3.420.523.833</w:t>
      </w:r>
    </w:p>
    <w:p>
      <w:r>
        <w:t>-</w:t>
      </w:r>
    </w:p>
    <w:p>
      <w:r>
        <w:t>-</w:t>
      </w:r>
    </w:p>
    <w:p>
      <w:r>
        <w:t>C</w:t>
      </w:r>
    </w:p>
    <w:p>
      <w:r>
        <w:t>KHỐI SỞ BAN NGÀNH</w:t>
      </w:r>
    </w:p>
    <w:p>
      <w:r>
        <w:t>5.861.911.673.595</w:t>
      </w:r>
    </w:p>
    <w:p>
      <w:r>
        <w:t>2.966.399.738.451</w:t>
      </w:r>
    </w:p>
    <w:p>
      <w:r>
        <w:t>2.884.584.935.144</w:t>
      </w:r>
    </w:p>
    <w:p>
      <w:r>
        <w:t>10.927.000.000</w:t>
      </w:r>
    </w:p>
    <w:p>
      <w:r>
        <w:t>-</w:t>
      </w:r>
    </w:p>
    <w:p>
      <w:r>
        <w:t>10.927.000.000</w:t>
      </w:r>
    </w:p>
    <w:p>
      <w:r>
        <w:t>-</w:t>
      </w:r>
    </w:p>
    <w:p>
      <w:r>
        <w:t>4.027.740.074.453</w:t>
      </w:r>
    </w:p>
    <w:p>
      <w:r>
        <w:t>1.504.350.950.000</w:t>
      </w:r>
    </w:p>
    <w:p>
      <w:r>
        <w:t>2.516.220.664.038</w:t>
      </w:r>
    </w:p>
    <w:p>
      <w:r>
        <w:t>7.168.460.415</w:t>
      </w:r>
    </w:p>
    <w:p>
      <w:r>
        <w:t>-</w:t>
      </w:r>
    </w:p>
    <w:p>
      <w:r>
        <w:t>7.168.460.415</w:t>
      </w:r>
    </w:p>
    <w:p>
      <w:r>
        <w:t>-</w:t>
      </w:r>
    </w:p>
    <w:p>
      <w:r>
        <w:t>1.084.090.265.771</w:t>
      </w:r>
    </w:p>
    <w:p>
      <w:r>
        <w:t>69</w:t>
      </w:r>
    </w:p>
    <w:p>
      <w:r>
        <w:t>51</w:t>
      </w:r>
    </w:p>
    <w:p>
      <w:r>
        <w:t>87</w:t>
      </w:r>
    </w:p>
    <w:p>
      <w:r>
        <w:t>66</w:t>
      </w:r>
    </w:p>
    <w:p>
      <w:r>
        <w:t>1</w:t>
      </w:r>
    </w:p>
    <w:p>
      <w:r>
        <w:t>Ban an toàn giao thông tỉnh Đắk Lắk</w:t>
      </w:r>
    </w:p>
    <w:p>
      <w:r>
        <w:t>3.264.000.000</w:t>
      </w:r>
    </w:p>
    <w:p>
      <w:r>
        <w:t>3.264.000.000</w:t>
      </w:r>
    </w:p>
    <w:p>
      <w:r>
        <w:t>-</w:t>
      </w:r>
    </w:p>
    <w:p>
      <w:r>
        <w:t>2.546.058.324</w:t>
      </w:r>
    </w:p>
    <w:p>
      <w:r>
        <w:t>2.546.058.324</w:t>
      </w:r>
    </w:p>
    <w:p>
      <w:r>
        <w:t>-</w:t>
      </w:r>
    </w:p>
    <w:p>
      <w:r>
        <w:t>-</w:t>
      </w:r>
    </w:p>
    <w:p>
      <w:r>
        <w:t>2</w:t>
      </w:r>
    </w:p>
    <w:p>
      <w:r>
        <w:t>Ban Dân tộc tỉnh</w:t>
      </w:r>
    </w:p>
    <w:p>
      <w:r>
        <w:t>8.832.583.344</w:t>
      </w:r>
    </w:p>
    <w:p>
      <w:r>
        <w:t>8.832.583.344</w:t>
      </w:r>
    </w:p>
    <w:p>
      <w:r>
        <w:t>-</w:t>
      </w:r>
    </w:p>
    <w:p>
      <w:r>
        <w:t>-</w:t>
      </w:r>
    </w:p>
    <w:p>
      <w:r>
        <w:t>7.314.901.245</w:t>
      </w:r>
    </w:p>
    <w:p>
      <w:r>
        <w:t>7.314.901.245</w:t>
      </w:r>
    </w:p>
    <w:p>
      <w:r>
        <w:t>-</w:t>
      </w:r>
    </w:p>
    <w:p>
      <w:r>
        <w:t>-</w:t>
      </w:r>
    </w:p>
    <w:p>
      <w:r>
        <w:t>-</w:t>
      </w:r>
    </w:p>
    <w:p>
      <w:r>
        <w:t>3</w:t>
      </w:r>
    </w:p>
    <w:p>
      <w:r>
        <w:t>Ban Quản lý các Khu công nghiệp tỉnh</w:t>
      </w:r>
    </w:p>
    <w:p>
      <w:r>
        <w:t>5.498.314.009</w:t>
      </w:r>
    </w:p>
    <w:p>
      <w:r>
        <w:t>5.498.314.009</w:t>
      </w:r>
    </w:p>
    <w:p>
      <w:r>
        <w:t>-</w:t>
      </w:r>
    </w:p>
    <w:p>
      <w:r>
        <w:t>-</w:t>
      </w:r>
    </w:p>
    <w:p>
      <w:r>
        <w:t>5.185.049.236</w:t>
      </w:r>
    </w:p>
    <w:p>
      <w:r>
        <w:t>5.185.049.236</w:t>
      </w:r>
    </w:p>
    <w:p>
      <w:r>
        <w:t>-</w:t>
      </w:r>
    </w:p>
    <w:p>
      <w:r>
        <w:t>-</w:t>
      </w:r>
    </w:p>
    <w:p>
      <w:r>
        <w:t>29.064.312</w:t>
      </w:r>
    </w:p>
    <w:p>
      <w:r>
        <w:t>4</w:t>
      </w:r>
    </w:p>
    <w:p>
      <w:r>
        <w:t>Ban quản lý dự án đầu tư xây dựng công trình giao thông và nông nghiệp phát triển nông thôn tỉnh</w:t>
      </w:r>
    </w:p>
    <w:p>
      <w:r>
        <w:t>1.152.472.586.000</w:t>
      </w:r>
    </w:p>
    <w:p>
      <w:r>
        <w:t>1.151.904.586.000</w:t>
      </w:r>
    </w:p>
    <w:p>
      <w:r>
        <w:t>568.000.000</w:t>
      </w:r>
    </w:p>
    <w:p>
      <w:r>
        <w:t>-</w:t>
      </w:r>
    </w:p>
    <w:p>
      <w:r>
        <w:t>-</w:t>
      </w:r>
    </w:p>
    <w:p>
      <w:r>
        <w:t>-</w:t>
      </w:r>
    </w:p>
    <w:p>
      <w:r>
        <w:t>-</w:t>
      </w:r>
    </w:p>
    <w:p>
      <w:r>
        <w:t>651.346.047.000</w:t>
      </w:r>
    </w:p>
    <w:p>
      <w:r>
        <w:t>650.778.047.000</w:t>
      </w:r>
    </w:p>
    <w:p>
      <w:r>
        <w:t>568.000.000</w:t>
      </w:r>
    </w:p>
    <w:p>
      <w:r>
        <w:t>-</w:t>
      </w:r>
    </w:p>
    <w:p>
      <w:r>
        <w:t>-</w:t>
      </w:r>
    </w:p>
    <w:p>
      <w:r>
        <w:t>-</w:t>
      </w:r>
    </w:p>
    <w:p>
      <w:r>
        <w:t>-</w:t>
      </w:r>
    </w:p>
    <w:p>
      <w:r>
        <w:t>463.582.932.000</w:t>
      </w:r>
    </w:p>
    <w:p>
      <w:r>
        <w:t>5</w:t>
      </w:r>
    </w:p>
    <w:p>
      <w:r>
        <w:t>Ban quản lý dự án đầu tư xây dựng công trình dân dụng và công nghiệp phát triển nông thôn tỉnh Đắk Lắk</w:t>
      </w:r>
    </w:p>
    <w:p>
      <w:r>
        <w:t>483.511.468.000</w:t>
      </w:r>
    </w:p>
    <w:p>
      <w:r>
        <w:t>480.511.468.000</w:t>
      </w:r>
    </w:p>
    <w:p>
      <w:r>
        <w:t>3.000.000.000</w:t>
      </w:r>
    </w:p>
    <w:p>
      <w:r>
        <w:t>-</w:t>
      </w:r>
    </w:p>
    <w:p>
      <w:r>
        <w:t>-</w:t>
      </w:r>
    </w:p>
    <w:p>
      <w:r>
        <w:t>-</w:t>
      </w:r>
    </w:p>
    <w:p>
      <w:r>
        <w:t>-</w:t>
      </w:r>
    </w:p>
    <w:p>
      <w:r>
        <w:t>306.005.983.000</w:t>
      </w:r>
    </w:p>
    <w:p>
      <w:r>
        <w:t>304.031.090.000</w:t>
      </w:r>
    </w:p>
    <w:p>
      <w:r>
        <w:t>1.974.893.000</w:t>
      </w:r>
    </w:p>
    <w:p>
      <w:r>
        <w:t>-</w:t>
      </w:r>
    </w:p>
    <w:p>
      <w:r>
        <w:t>-</w:t>
      </w:r>
    </w:p>
    <w:p>
      <w:r>
        <w:t>-</w:t>
      </w:r>
    </w:p>
    <w:p>
      <w:r>
        <w:t>-</w:t>
      </w:r>
    </w:p>
    <w:p>
      <w:r>
        <w:t>157.527.155.000</w:t>
      </w:r>
    </w:p>
    <w:p>
      <w:r>
        <w:t>6</w:t>
      </w:r>
    </w:p>
    <w:p>
      <w:r>
        <w:t>Đài Phát thanh và Truyền hình</w:t>
      </w:r>
    </w:p>
    <w:p>
      <w:r>
        <w:t>25.542.173.170</w:t>
      </w:r>
    </w:p>
    <w:p>
      <w:r>
        <w:t>25.502.173.170</w:t>
      </w:r>
    </w:p>
    <w:p>
      <w:r>
        <w:t>40.000.000</w:t>
      </w:r>
    </w:p>
    <w:p>
      <w:r>
        <w:t>40.000.000</w:t>
      </w:r>
    </w:p>
    <w:p>
      <w:r>
        <w:t>22.904.313.351</w:t>
      </w:r>
    </w:p>
    <w:p>
      <w:r>
        <w:t>22.864.313.351</w:t>
      </w:r>
    </w:p>
    <w:p>
      <w:r>
        <w:t>40.000.000</w:t>
      </w:r>
    </w:p>
    <w:p>
      <w:r>
        <w:t>40.000.000</w:t>
      </w:r>
    </w:p>
    <w:p>
      <w:r>
        <w:t>85.657.819</w:t>
      </w:r>
    </w:p>
    <w:p>
      <w:r>
        <w:t>7</w:t>
      </w:r>
    </w:p>
    <w:p>
      <w:r>
        <w:t>Sở Công thương</w:t>
      </w:r>
    </w:p>
    <w:p>
      <w:r>
        <w:t>38.641.432.864</w:t>
      </w:r>
    </w:p>
    <w:p>
      <w:r>
        <w:t>21.587.198.000</w:t>
      </w:r>
    </w:p>
    <w:p>
      <w:r>
        <w:t>17.054.234.864</w:t>
      </w:r>
    </w:p>
    <w:p>
      <w:r>
        <w:t>-</w:t>
      </w:r>
    </w:p>
    <w:p>
      <w:r>
        <w:t>-</w:t>
      </w:r>
    </w:p>
    <w:p>
      <w:r>
        <w:t>-</w:t>
      </w:r>
    </w:p>
    <w:p>
      <w:r>
        <w:t>-</w:t>
      </w:r>
    </w:p>
    <w:p>
      <w:r>
        <w:t>35.984.724.356</w:t>
      </w:r>
    </w:p>
    <w:p>
      <w:r>
        <w:t>21.187.918.000</w:t>
      </w:r>
    </w:p>
    <w:p>
      <w:r>
        <w:t>14.796.806.356</w:t>
      </w:r>
    </w:p>
    <w:p>
      <w:r>
        <w:t>-</w:t>
      </w:r>
    </w:p>
    <w:p>
      <w:r>
        <w:t>-</w:t>
      </w:r>
    </w:p>
    <w:p>
      <w:r>
        <w:t>-</w:t>
      </w:r>
    </w:p>
    <w:p>
      <w:r>
        <w:t>-</w:t>
      </w:r>
    </w:p>
    <w:p>
      <w:r>
        <w:t>964.044.808</w:t>
      </w:r>
    </w:p>
    <w:p>
      <w:r>
        <w:t>8</w:t>
      </w:r>
    </w:p>
    <w:p>
      <w:r>
        <w:t>Sở Giáo dục và Đào tạo</w:t>
      </w:r>
    </w:p>
    <w:p>
      <w:r>
        <w:t>888.881.653.260</w:t>
      </w:r>
    </w:p>
    <w:p>
      <w:r>
        <w:t>14.714.863.000</w:t>
      </w:r>
    </w:p>
    <w:p>
      <w:r>
        <w:t>872.516.790.260</w:t>
      </w:r>
    </w:p>
    <w:p>
      <w:r>
        <w:t>1.650.000.000</w:t>
      </w:r>
    </w:p>
    <w:p>
      <w:r>
        <w:t>-</w:t>
      </w:r>
    </w:p>
    <w:p>
      <w:r>
        <w:t>1.650.000.000</w:t>
      </w:r>
    </w:p>
    <w:p>
      <w:r>
        <w:t>-</w:t>
      </w:r>
    </w:p>
    <w:p>
      <w:r>
        <w:t>857.618.296.878</w:t>
      </w:r>
    </w:p>
    <w:p>
      <w:r>
        <w:t>12.553.645.000</w:t>
      </w:r>
    </w:p>
    <w:p>
      <w:r>
        <w:t>844.915.000.878</w:t>
      </w:r>
    </w:p>
    <w:p>
      <w:r>
        <w:t>149.651.000</w:t>
      </w:r>
    </w:p>
    <w:p>
      <w:r>
        <w:t>-</w:t>
      </w:r>
    </w:p>
    <w:p>
      <w:r>
        <w:t>149.651.000</w:t>
      </w:r>
    </w:p>
    <w:p>
      <w:r>
        <w:t>-</w:t>
      </w:r>
    </w:p>
    <w:p>
      <w:r>
        <w:t>5.101.729.898</w:t>
      </w:r>
    </w:p>
    <w:p>
      <w:r>
        <w:t>9</w:t>
      </w:r>
    </w:p>
    <w:p>
      <w:r>
        <w:t>Sở Giao thông và vận tải</w:t>
      </w:r>
    </w:p>
    <w:p>
      <w:r>
        <w:t>100.759.000.000</w:t>
      </w:r>
    </w:p>
    <w:p>
      <w:r>
        <w:t>100.759.000.000</w:t>
      </w:r>
    </w:p>
    <w:p>
      <w:r>
        <w:t>-</w:t>
      </w:r>
    </w:p>
    <w:p>
      <w:r>
        <w:t>-</w:t>
      </w:r>
    </w:p>
    <w:p>
      <w:r>
        <w:t>98.687.987.897</w:t>
      </w:r>
    </w:p>
    <w:p>
      <w:r>
        <w:t>98.687.987.897</w:t>
      </w:r>
    </w:p>
    <w:p>
      <w:r>
        <w:t>-</w:t>
      </w:r>
    </w:p>
    <w:p>
      <w:r>
        <w:t>-</w:t>
      </w:r>
    </w:p>
    <w:p>
      <w:r>
        <w:t>45.000.000</w:t>
      </w:r>
    </w:p>
    <w:p>
      <w:r>
        <w:t>10</w:t>
      </w:r>
    </w:p>
    <w:p>
      <w:r>
        <w:t>Sở Kế hoạch và Đầu tư</w:t>
      </w:r>
    </w:p>
    <w:p>
      <w:r>
        <w:t>370.305.260.000</w:t>
      </w:r>
    </w:p>
    <w:p>
      <w:r>
        <w:t>359.474.260.000</w:t>
      </w:r>
    </w:p>
    <w:p>
      <w:r>
        <w:t>10.831.000.000</w:t>
      </w:r>
    </w:p>
    <w:p>
      <w:r>
        <w:t>-</w:t>
      </w:r>
    </w:p>
    <w:p>
      <w:r>
        <w:t>-</w:t>
      </w:r>
    </w:p>
    <w:p>
      <w:r>
        <w:t>-</w:t>
      </w:r>
    </w:p>
    <w:p>
      <w:r>
        <w:t>-</w:t>
      </w:r>
    </w:p>
    <w:p>
      <w:r>
        <w:t>315.843.484.507</w:t>
      </w:r>
    </w:p>
    <w:p>
      <w:r>
        <w:t>306.040.518.000</w:t>
      </w:r>
    </w:p>
    <w:p>
      <w:r>
        <w:t>9.802.966.507</w:t>
      </w:r>
    </w:p>
    <w:p>
      <w:r>
        <w:t>-</w:t>
      </w:r>
    </w:p>
    <w:p>
      <w:r>
        <w:t>-</w:t>
      </w:r>
    </w:p>
    <w:p>
      <w:r>
        <w:t>-</w:t>
      </w:r>
    </w:p>
    <w:p>
      <w:r>
        <w:t>-</w:t>
      </w:r>
    </w:p>
    <w:p>
      <w:r>
        <w:t>10.960.807.093</w:t>
      </w:r>
    </w:p>
    <w:p>
      <w:r>
        <w:t>11</w:t>
      </w:r>
    </w:p>
    <w:p>
      <w:r>
        <w:t>Sở Khoa học và Công nghệ</w:t>
      </w:r>
    </w:p>
    <w:p>
      <w:r>
        <w:t>61.375.757.289</w:t>
      </w:r>
    </w:p>
    <w:p>
      <w:r>
        <w:t>61.375.757.289</w:t>
      </w:r>
    </w:p>
    <w:p>
      <w:r>
        <w:t>-</w:t>
      </w:r>
    </w:p>
    <w:p>
      <w:r>
        <w:t>-</w:t>
      </w:r>
    </w:p>
    <w:p>
      <w:r>
        <w:t>34.692.399.091</w:t>
      </w:r>
    </w:p>
    <w:p>
      <w:r>
        <w:t>34.692.399.091</w:t>
      </w:r>
    </w:p>
    <w:p>
      <w:r>
        <w:t>-</w:t>
      </w:r>
    </w:p>
    <w:p>
      <w:r>
        <w:t>-</w:t>
      </w:r>
    </w:p>
    <w:p>
      <w:r>
        <w:t>17.610.867.943</w:t>
      </w:r>
    </w:p>
    <w:p>
      <w:r>
        <w:t>12</w:t>
      </w:r>
    </w:p>
    <w:p>
      <w:r>
        <w:t>Sở Lao động thương binh và Xã hội</w:t>
      </w:r>
    </w:p>
    <w:p>
      <w:r>
        <w:t>136.683.760.089</w:t>
      </w:r>
    </w:p>
    <w:p>
      <w:r>
        <w:t>19.964.929.000</w:t>
      </w:r>
    </w:p>
    <w:p>
      <w:r>
        <w:t>116.508.831.089</w:t>
      </w:r>
    </w:p>
    <w:p>
      <w:r>
        <w:t>210.000.000</w:t>
      </w:r>
    </w:p>
    <w:p>
      <w:r>
        <w:t>-</w:t>
      </w:r>
    </w:p>
    <w:p>
      <w:r>
        <w:t>210.000.000</w:t>
      </w:r>
    </w:p>
    <w:p>
      <w:r>
        <w:t>-</w:t>
      </w:r>
    </w:p>
    <w:p>
      <w:r>
        <w:t>127.252.610.650</w:t>
      </w:r>
    </w:p>
    <w:p>
      <w:r>
        <w:t>17.809.963.000</w:t>
      </w:r>
    </w:p>
    <w:p>
      <w:r>
        <w:t>109.322.715.110</w:t>
      </w:r>
    </w:p>
    <w:p>
      <w:r>
        <w:t>119.932.540</w:t>
      </w:r>
    </w:p>
    <w:p>
      <w:r>
        <w:t>-</w:t>
      </w:r>
    </w:p>
    <w:p>
      <w:r>
        <w:t>119.932.540</w:t>
      </w:r>
    </w:p>
    <w:p>
      <w:r>
        <w:t>-</w:t>
      </w:r>
    </w:p>
    <w:p>
      <w:r>
        <w:t>5.140.541.477</w:t>
      </w:r>
    </w:p>
    <w:p>
      <w:r>
        <w:t>13</w:t>
      </w:r>
    </w:p>
    <w:p>
      <w:r>
        <w:t>Sở Ngoại vụ</w:t>
      </w:r>
    </w:p>
    <w:p>
      <w:r>
        <w:t>10.597.003.700</w:t>
      </w:r>
    </w:p>
    <w:p>
      <w:r>
        <w:t>10.597.003.700</w:t>
      </w:r>
    </w:p>
    <w:p>
      <w:r>
        <w:t>-</w:t>
      </w:r>
    </w:p>
    <w:p>
      <w:r>
        <w:t>-</w:t>
      </w:r>
    </w:p>
    <w:p>
      <w:r>
        <w:t>4.085.233.431</w:t>
      </w:r>
    </w:p>
    <w:p>
      <w:r>
        <w:t>4.085.233.431</w:t>
      </w:r>
    </w:p>
    <w:p>
      <w:r>
        <w:t>-</w:t>
      </w:r>
    </w:p>
    <w:p>
      <w:r>
        <w:t>-</w:t>
      </w:r>
    </w:p>
    <w:p>
      <w:r>
        <w:t>-</w:t>
      </w:r>
    </w:p>
    <w:p>
      <w:r>
        <w:t>14</w:t>
      </w:r>
    </w:p>
    <w:p>
      <w:r>
        <w:t>Sở Nội vụ</w:t>
      </w:r>
    </w:p>
    <w:p>
      <w:r>
        <w:t>41.422.422.423</w:t>
      </w:r>
    </w:p>
    <w:p>
      <w:r>
        <w:t>4.000.000.000</w:t>
      </w:r>
    </w:p>
    <w:p>
      <w:r>
        <w:t>37.197.422.423</w:t>
      </w:r>
    </w:p>
    <w:p>
      <w:r>
        <w:t>225.000.000</w:t>
      </w:r>
    </w:p>
    <w:p>
      <w:r>
        <w:t>-</w:t>
      </w:r>
    </w:p>
    <w:p>
      <w:r>
        <w:t>225.000.000</w:t>
      </w:r>
    </w:p>
    <w:p>
      <w:r>
        <w:t>-</w:t>
      </w:r>
    </w:p>
    <w:p>
      <w:r>
        <w:t>37.137.042.145</w:t>
      </w:r>
    </w:p>
    <w:p>
      <w:r>
        <w:t>2.242.813.000</w:t>
      </w:r>
    </w:p>
    <w:p>
      <w:r>
        <w:t>34.671.116.145</w:t>
      </w:r>
    </w:p>
    <w:p>
      <w:r>
        <w:t>223.113.000</w:t>
      </w:r>
    </w:p>
    <w:p>
      <w:r>
        <w:t>-</w:t>
      </w:r>
    </w:p>
    <w:p>
      <w:r>
        <w:t>223.113.000</w:t>
      </w:r>
    </w:p>
    <w:p>
      <w:r>
        <w:t>-</w:t>
      </w:r>
    </w:p>
    <w:p>
      <w:r>
        <w:t>1.847.187.000</w:t>
      </w:r>
    </w:p>
    <w:p>
      <w:r>
        <w:t>15</w:t>
      </w:r>
    </w:p>
    <w:p>
      <w:r>
        <w:t>Sở Nông nghiệp và Phát triển nông thôn</w:t>
      </w:r>
    </w:p>
    <w:p>
      <w:r>
        <w:t>591.360.859.994</w:t>
      </w:r>
    </w:p>
    <w:p>
      <w:r>
        <w:t>358.125.289.451</w:t>
      </w:r>
    </w:p>
    <w:p>
      <w:r>
        <w:t>230.105.570.543</w:t>
      </w:r>
    </w:p>
    <w:p>
      <w:r>
        <w:t>3.130.000.000</w:t>
      </w:r>
    </w:p>
    <w:p>
      <w:r>
        <w:t>-</w:t>
      </w:r>
    </w:p>
    <w:p>
      <w:r>
        <w:t>3.130.000.000</w:t>
      </w:r>
    </w:p>
    <w:p>
      <w:r>
        <w:t>-</w:t>
      </w:r>
    </w:p>
    <w:p>
      <w:r>
        <w:t>350.657.250.179</w:t>
      </w:r>
    </w:p>
    <w:p>
      <w:r>
        <w:t>131.731.990.000</w:t>
      </w:r>
    </w:p>
    <w:p>
      <w:r>
        <w:t>217.281.766.304</w:t>
      </w:r>
    </w:p>
    <w:p>
      <w:r>
        <w:t>1.643.493.875</w:t>
      </w:r>
    </w:p>
    <w:p>
      <w:r>
        <w:t>-</w:t>
      </w:r>
    </w:p>
    <w:p>
      <w:r>
        <w:t>1.643.493.875</w:t>
      </w:r>
    </w:p>
    <w:p>
      <w:r>
        <w:t>-</w:t>
      </w:r>
    </w:p>
    <w:p>
      <w:r>
        <w:t>62.572.542.455</w:t>
      </w:r>
    </w:p>
    <w:p>
      <w:r>
        <w:t>16</w:t>
      </w:r>
    </w:p>
    <w:p>
      <w:r>
        <w:t>Sở Tài chính</w:t>
      </w:r>
    </w:p>
    <w:p>
      <w:r>
        <w:t>17.422.512.849</w:t>
      </w:r>
    </w:p>
    <w:p>
      <w:r>
        <w:t>869.000.000</w:t>
      </w:r>
    </w:p>
    <w:p>
      <w:r>
        <w:t>16.553.512.849</w:t>
      </w:r>
    </w:p>
    <w:p>
      <w:r>
        <w:t>-</w:t>
      </w:r>
    </w:p>
    <w:p>
      <w:r>
        <w:t>-</w:t>
      </w:r>
    </w:p>
    <w:p>
      <w:r>
        <w:t>-</w:t>
      </w:r>
    </w:p>
    <w:p>
      <w:r>
        <w:t>-</w:t>
      </w:r>
    </w:p>
    <w:p>
      <w:r>
        <w:t>15.672.506.840</w:t>
      </w:r>
    </w:p>
    <w:p>
      <w:r>
        <w:t>-</w:t>
      </w:r>
    </w:p>
    <w:p>
      <w:r>
        <w:t>15.672.506.840</w:t>
      </w:r>
    </w:p>
    <w:p>
      <w:r>
        <w:t>-</w:t>
      </w:r>
    </w:p>
    <w:p>
      <w:r>
        <w:t>-</w:t>
      </w:r>
    </w:p>
    <w:p>
      <w:r>
        <w:t>-</w:t>
      </w:r>
    </w:p>
    <w:p>
      <w:r>
        <w:t>-</w:t>
      </w:r>
    </w:p>
    <w:p>
      <w:r>
        <w:t>390.760.810</w:t>
      </w:r>
    </w:p>
    <w:p>
      <w:r>
        <w:t>17</w:t>
      </w:r>
    </w:p>
    <w:p>
      <w:r>
        <w:t>Sở Tài nguyên và Môi trường</w:t>
      </w:r>
    </w:p>
    <w:p>
      <w:r>
        <w:t>559.056.783.077</w:t>
      </w:r>
    </w:p>
    <w:p>
      <w:r>
        <w:t>522.407.289.000</w:t>
      </w:r>
    </w:p>
    <w:p>
      <w:r>
        <w:t>36.649.494.077</w:t>
      </w:r>
    </w:p>
    <w:p>
      <w:r>
        <w:t>-</w:t>
      </w:r>
    </w:p>
    <w:p>
      <w:r>
        <w:t>-</w:t>
      </w:r>
    </w:p>
    <w:p>
      <w:r>
        <w:t>-</w:t>
      </w:r>
    </w:p>
    <w:p>
      <w:r>
        <w:t>-</w:t>
      </w:r>
    </w:p>
    <w:p>
      <w:r>
        <w:t>63.956.192.292</w:t>
      </w:r>
    </w:p>
    <w:p>
      <w:r>
        <w:t>32.158.607.000</w:t>
      </w:r>
    </w:p>
    <w:p>
      <w:r>
        <w:t>31.797.585.292</w:t>
      </w:r>
    </w:p>
    <w:p>
      <w:r>
        <w:t>-</w:t>
      </w:r>
    </w:p>
    <w:p>
      <w:r>
        <w:t>-</w:t>
      </w:r>
    </w:p>
    <w:p>
      <w:r>
        <w:t>-</w:t>
      </w:r>
    </w:p>
    <w:p>
      <w:r>
        <w:t>-</w:t>
      </w:r>
    </w:p>
    <w:p>
      <w:r>
        <w:t>262.545.829.617</w:t>
      </w:r>
    </w:p>
    <w:p>
      <w:r>
        <w:t>18</w:t>
      </w:r>
    </w:p>
    <w:p>
      <w:r>
        <w:t>Sở Thông tin và Truyền thông</w:t>
      </w:r>
    </w:p>
    <w:p>
      <w:r>
        <w:t>63.778.996.377</w:t>
      </w:r>
    </w:p>
    <w:p>
      <w:r>
        <w:t>17.121.720.000</w:t>
      </w:r>
    </w:p>
    <w:p>
      <w:r>
        <w:t>46.657.276.377</w:t>
      </w:r>
    </w:p>
    <w:p>
      <w:r>
        <w:t>-</w:t>
      </w:r>
    </w:p>
    <w:p>
      <w:r>
        <w:t>-</w:t>
      </w:r>
    </w:p>
    <w:p>
      <w:r>
        <w:t>-</w:t>
      </w:r>
    </w:p>
    <w:p>
      <w:r>
        <w:t>-</w:t>
      </w:r>
    </w:p>
    <w:p>
      <w:r>
        <w:t>60.348.587.489</w:t>
      </w:r>
    </w:p>
    <w:p>
      <w:r>
        <w:t>16.824.027.000</w:t>
      </w:r>
    </w:p>
    <w:p>
      <w:r>
        <w:t>43.524.560.489</w:t>
      </w:r>
    </w:p>
    <w:p>
      <w:r>
        <w:t>-</w:t>
      </w:r>
    </w:p>
    <w:p>
      <w:r>
        <w:t>-</w:t>
      </w:r>
    </w:p>
    <w:p>
      <w:r>
        <w:t>-</w:t>
      </w:r>
    </w:p>
    <w:p>
      <w:r>
        <w:t>-</w:t>
      </w:r>
    </w:p>
    <w:p>
      <w:r>
        <w:t>113.626.196</w:t>
      </w:r>
    </w:p>
    <w:p>
      <w:r>
        <w:t>19</w:t>
      </w:r>
    </w:p>
    <w:p>
      <w:r>
        <w:t>Sở Tư pháp</w:t>
      </w:r>
    </w:p>
    <w:p>
      <w:r>
        <w:t>15.265.734.000</w:t>
      </w:r>
    </w:p>
    <w:p>
      <w:r>
        <w:t>15.210.734.000</w:t>
      </w:r>
    </w:p>
    <w:p>
      <w:r>
        <w:t>55.000.000</w:t>
      </w:r>
    </w:p>
    <w:p>
      <w:r>
        <w:t>55.000.000</w:t>
      </w:r>
    </w:p>
    <w:p>
      <w:r>
        <w:t>14.996.718.214</w:t>
      </w:r>
    </w:p>
    <w:p>
      <w:r>
        <w:t>14.941.718.214</w:t>
      </w:r>
    </w:p>
    <w:p>
      <w:r>
        <w:t>55.000.000</w:t>
      </w:r>
    </w:p>
    <w:p>
      <w:r>
        <w:t>55.000.000</w:t>
      </w:r>
    </w:p>
    <w:p>
      <w:r>
        <w:t>-</w:t>
      </w:r>
    </w:p>
    <w:p>
      <w:r>
        <w:t>20</w:t>
      </w:r>
    </w:p>
    <w:p>
      <w:r>
        <w:t>Sở Văn hóa thể thao và Du lịch</w:t>
      </w:r>
    </w:p>
    <w:p>
      <w:r>
        <w:t>150.592.650.138</w:t>
      </w:r>
    </w:p>
    <w:p>
      <w:r>
        <w:t>3.670.000.000</w:t>
      </w:r>
    </w:p>
    <w:p>
      <w:r>
        <w:t>141.902.650.138</w:t>
      </w:r>
    </w:p>
    <w:p>
      <w:r>
        <w:t>5.020.000.000</w:t>
      </w:r>
    </w:p>
    <w:p>
      <w:r>
        <w:t>-</w:t>
      </w:r>
    </w:p>
    <w:p>
      <w:r>
        <w:t>5.020.000.000</w:t>
      </w:r>
    </w:p>
    <w:p>
      <w:r>
        <w:t>-</w:t>
      </w:r>
    </w:p>
    <w:p>
      <w:r>
        <w:t>131.529.652.430</w:t>
      </w:r>
    </w:p>
    <w:p>
      <w:r>
        <w:t>3.293.450.000</w:t>
      </w:r>
    </w:p>
    <w:p>
      <w:r>
        <w:t>123.307.432.430</w:t>
      </w:r>
    </w:p>
    <w:p>
      <w:r>
        <w:t>4.928.770.000</w:t>
      </w:r>
    </w:p>
    <w:p>
      <w:r>
        <w:t>-</w:t>
      </w:r>
    </w:p>
    <w:p>
      <w:r>
        <w:t>4.928.770.000</w:t>
      </w:r>
    </w:p>
    <w:p>
      <w:r>
        <w:t>-</w:t>
      </w:r>
    </w:p>
    <w:p>
      <w:r>
        <w:t>1.389.640.220</w:t>
      </w:r>
    </w:p>
    <w:p>
      <w:r>
        <w:t>21</w:t>
      </w:r>
    </w:p>
    <w:p>
      <w:r>
        <w:t>Sở Xây dựng</w:t>
      </w:r>
    </w:p>
    <w:p>
      <w:r>
        <w:t>14.792.999.650</w:t>
      </w:r>
    </w:p>
    <w:p>
      <w:r>
        <w:t>2.221.427.000</w:t>
      </w:r>
    </w:p>
    <w:p>
      <w:r>
        <w:t>12.571.572.650</w:t>
      </w:r>
    </w:p>
    <w:p>
      <w:r>
        <w:t>-</w:t>
      </w:r>
    </w:p>
    <w:p>
      <w:r>
        <w:t>-</w:t>
      </w:r>
    </w:p>
    <w:p>
      <w:r>
        <w:t>-</w:t>
      </w:r>
    </w:p>
    <w:p>
      <w:r>
        <w:t>-</w:t>
      </w:r>
    </w:p>
    <w:p>
      <w:r>
        <w:t>10.911.676.551</w:t>
      </w:r>
    </w:p>
    <w:p>
      <w:r>
        <w:t>-</w:t>
      </w:r>
    </w:p>
    <w:p>
      <w:r>
        <w:t>10.911.676.551</w:t>
      </w:r>
    </w:p>
    <w:p>
      <w:r>
        <w:t>-</w:t>
      </w:r>
    </w:p>
    <w:p>
      <w:r>
        <w:t>-</w:t>
      </w:r>
    </w:p>
    <w:p>
      <w:r>
        <w:t>-</w:t>
      </w:r>
    </w:p>
    <w:p>
      <w:r>
        <w:t>-</w:t>
      </w:r>
    </w:p>
    <w:p>
      <w:r>
        <w:t>3.339.427.000</w:t>
      </w:r>
    </w:p>
    <w:p>
      <w:r>
        <w:t>22</w:t>
      </w:r>
    </w:p>
    <w:p>
      <w:r>
        <w:t>Sở Y tế</w:t>
      </w:r>
    </w:p>
    <w:p>
      <w:r>
        <w:t>940.236.316.910</w:t>
      </w:r>
    </w:p>
    <w:p>
      <w:r>
        <w:t>7.764.653.000</w:t>
      </w:r>
    </w:p>
    <w:p>
      <w:r>
        <w:t>932.471.663.910</w:t>
      </w:r>
    </w:p>
    <w:p>
      <w:r>
        <w:t>-</w:t>
      </w:r>
    </w:p>
    <w:p>
      <w:r>
        <w:t>-</w:t>
      </w:r>
    </w:p>
    <w:p>
      <w:r>
        <w:t>-</w:t>
      </w:r>
    </w:p>
    <w:p>
      <w:r>
        <w:t>-</w:t>
      </w:r>
    </w:p>
    <w:p>
      <w:r>
        <w:t>716.714.511.031</w:t>
      </w:r>
    </w:p>
    <w:p>
      <w:r>
        <w:t>3.971.714.000</w:t>
      </w:r>
    </w:p>
    <w:p>
      <w:r>
        <w:t>712.742.797.031</w:t>
      </w:r>
    </w:p>
    <w:p>
      <w:r>
        <w:t>-</w:t>
      </w:r>
    </w:p>
    <w:p>
      <w:r>
        <w:t>-</w:t>
      </w:r>
    </w:p>
    <w:p>
      <w:r>
        <w:t>-</w:t>
      </w:r>
    </w:p>
    <w:p>
      <w:r>
        <w:t>-</w:t>
      </w:r>
    </w:p>
    <w:p>
      <w:r>
        <w:t>79.903.908.863</w:t>
      </w:r>
    </w:p>
    <w:p>
      <w:r>
        <w:t>23</w:t>
      </w:r>
    </w:p>
    <w:p>
      <w:r>
        <w:t>Thanh tra tỉnh</w:t>
      </w:r>
    </w:p>
    <w:p>
      <w:r>
        <w:t>12.319.176.599</w:t>
      </w:r>
    </w:p>
    <w:p>
      <w:r>
        <w:t>12.319.176.599</w:t>
      </w:r>
    </w:p>
    <w:p>
      <w:r>
        <w:t>-</w:t>
      </w:r>
    </w:p>
    <w:p>
      <w:r>
        <w:t>-</w:t>
      </w:r>
    </w:p>
    <w:p>
      <w:r>
        <w:t>11.683.154.102</w:t>
      </w:r>
    </w:p>
    <w:p>
      <w:r>
        <w:t>11.683.154.102</w:t>
      </w:r>
    </w:p>
    <w:p>
      <w:r>
        <w:t>-</w:t>
      </w:r>
    </w:p>
    <w:p>
      <w:r>
        <w:t>-</w:t>
      </w:r>
    </w:p>
    <w:p>
      <w:r>
        <w:t>512.000.000</w:t>
      </w:r>
    </w:p>
    <w:p>
      <w:r>
        <w:t>24</w:t>
      </w:r>
    </w:p>
    <w:p>
      <w:r>
        <w:t>Tỉnh đoàn Thanh niên</w:t>
      </w:r>
    </w:p>
    <w:p>
      <w:r>
        <w:t>14.598.750.138</w:t>
      </w:r>
    </w:p>
    <w:p>
      <w:r>
        <w:t>492.000.000</w:t>
      </w:r>
    </w:p>
    <w:p>
      <w:r>
        <w:t>14.066.750.138</w:t>
      </w:r>
    </w:p>
    <w:p>
      <w:r>
        <w:t>40.000.000</w:t>
      </w:r>
    </w:p>
    <w:p>
      <w:r>
        <w:t>-</w:t>
      </w:r>
    </w:p>
    <w:p>
      <w:r>
        <w:t>40.000.000</w:t>
      </w:r>
    </w:p>
    <w:p>
      <w:r>
        <w:t>-</w:t>
      </w:r>
    </w:p>
    <w:p>
      <w:r>
        <w:t>10.960.003.677</w:t>
      </w:r>
    </w:p>
    <w:p>
      <w:r>
        <w:t>156.112.000</w:t>
      </w:r>
    </w:p>
    <w:p>
      <w:r>
        <w:t>10.803.891.677</w:t>
      </w:r>
    </w:p>
    <w:p>
      <w:r>
        <w:t>-</w:t>
      </w:r>
    </w:p>
    <w:p>
      <w:r>
        <w:t>-</w:t>
      </w:r>
    </w:p>
    <w:p>
      <w:r>
        <w:t>-</w:t>
      </w:r>
    </w:p>
    <w:p>
      <w:r>
        <w:t>-</w:t>
      </w:r>
    </w:p>
    <w:p>
      <w:r>
        <w:t>1.031.630.799</w:t>
      </w:r>
    </w:p>
    <w:p>
      <w:r>
        <w:t>25</w:t>
      </w:r>
    </w:p>
    <w:p>
      <w:r>
        <w:t>Trường Cao đẳng Công nghệ Tây Nguyên</w:t>
      </w:r>
    </w:p>
    <w:p>
      <w:r>
        <w:t>38.552.951.000</w:t>
      </w:r>
    </w:p>
    <w:p>
      <w:r>
        <w:t>38.552.951.000</w:t>
      </w:r>
    </w:p>
    <w:p>
      <w:r>
        <w:t>-</w:t>
      </w:r>
    </w:p>
    <w:p>
      <w:r>
        <w:t>-</w:t>
      </w:r>
    </w:p>
    <w:p>
      <w:r>
        <w:t>31.740.199.348</w:t>
      </w:r>
    </w:p>
    <w:p>
      <w:r>
        <w:t>31.740.199.348</w:t>
      </w:r>
    </w:p>
    <w:p>
      <w:r>
        <w:t>-</w:t>
      </w:r>
    </w:p>
    <w:p>
      <w:r>
        <w:t>-</w:t>
      </w:r>
    </w:p>
    <w:p>
      <w:r>
        <w:t>3.000.000.000</w:t>
      </w:r>
    </w:p>
    <w:p>
      <w:r>
        <w:t>26</w:t>
      </w:r>
    </w:p>
    <w:p>
      <w:r>
        <w:t>Trường Cao đẳng Kỹ thuật Đắk Lắk</w:t>
      </w:r>
    </w:p>
    <w:p>
      <w:r>
        <w:t>18.144.000.000</w:t>
      </w:r>
    </w:p>
    <w:p>
      <w:r>
        <w:t>18.144.000.000</w:t>
      </w:r>
    </w:p>
    <w:p>
      <w:r>
        <w:t>-</w:t>
      </w:r>
    </w:p>
    <w:p>
      <w:r>
        <w:t>-</w:t>
      </w:r>
    </w:p>
    <w:p>
      <w:r>
        <w:t>14.994.865.027</w:t>
      </w:r>
    </w:p>
    <w:p>
      <w:r>
        <w:t>14.994.865.027</w:t>
      </w:r>
    </w:p>
    <w:p>
      <w:r>
        <w:t>-</w:t>
      </w:r>
    </w:p>
    <w:p>
      <w:r>
        <w:t>-</w:t>
      </w:r>
    </w:p>
    <w:p>
      <w:r>
        <w:t>3.000.000.000</w:t>
      </w:r>
    </w:p>
    <w:p>
      <w:r>
        <w:t>27</w:t>
      </w:r>
    </w:p>
    <w:p>
      <w:r>
        <w:t>Trường Cao đẳng Văn hóa Nghệ thuật</w:t>
      </w:r>
    </w:p>
    <w:p>
      <w:r>
        <w:t>18.805.501.000</w:t>
      </w:r>
    </w:p>
    <w:p>
      <w:r>
        <w:t>18.805.501.000</w:t>
      </w:r>
    </w:p>
    <w:p>
      <w:r>
        <w:t>-</w:t>
      </w:r>
    </w:p>
    <w:p>
      <w:r>
        <w:t>-</w:t>
      </w:r>
    </w:p>
    <w:p>
      <w:r>
        <w:t>17.535.175.524</w:t>
      </w:r>
    </w:p>
    <w:p>
      <w:r>
        <w:t>17.535.175.524</w:t>
      </w:r>
    </w:p>
    <w:p>
      <w:r>
        <w:t>-</w:t>
      </w:r>
    </w:p>
    <w:p>
      <w:r>
        <w:t>-</w:t>
      </w:r>
    </w:p>
    <w:p>
      <w:r>
        <w:t>-</w:t>
      </w:r>
    </w:p>
    <w:p>
      <w:r>
        <w:t>28</w:t>
      </w:r>
    </w:p>
    <w:p>
      <w:r>
        <w:t>Trường Cao đẳng Y tế</w:t>
      </w:r>
    </w:p>
    <w:p>
      <w:r>
        <w:t>10.873.600.000</w:t>
      </w:r>
    </w:p>
    <w:p>
      <w:r>
        <w:t>10.873.600.000</w:t>
      </w:r>
    </w:p>
    <w:p>
      <w:r>
        <w:t>-</w:t>
      </w:r>
    </w:p>
    <w:p>
      <w:r>
        <w:t>-</w:t>
      </w:r>
    </w:p>
    <w:p>
      <w:r>
        <w:t>7.611.259.500</w:t>
      </w:r>
    </w:p>
    <w:p>
      <w:r>
        <w:t>7.611.259.500</w:t>
      </w:r>
    </w:p>
    <w:p>
      <w:r>
        <w:t>-</w:t>
      </w:r>
    </w:p>
    <w:p>
      <w:r>
        <w:t>-</w:t>
      </w:r>
    </w:p>
    <w:p>
      <w:r>
        <w:t>2.486.000.000</w:t>
      </w:r>
    </w:p>
    <w:p>
      <w:r>
        <w:t>29</w:t>
      </w:r>
    </w:p>
    <w:p>
      <w:r>
        <w:t>Trường Chính trị tỉnh</w:t>
      </w:r>
    </w:p>
    <w:p>
      <w:r>
        <w:t>14.788.300.000</w:t>
      </w:r>
    </w:p>
    <w:p>
      <w:r>
        <w:t>14.788.300.000</w:t>
      </w:r>
    </w:p>
    <w:p>
      <w:r>
        <w:t>-</w:t>
      </w:r>
    </w:p>
    <w:p>
      <w:r>
        <w:t>-</w:t>
      </w:r>
    </w:p>
    <w:p>
      <w:r>
        <w:t>12.526.161.167</w:t>
      </w:r>
    </w:p>
    <w:p>
      <w:r>
        <w:t>12.526.161.167</w:t>
      </w:r>
    </w:p>
    <w:p>
      <w:r>
        <w:t>-</w:t>
      </w:r>
    </w:p>
    <w:p>
      <w:r>
        <w:t>-</w:t>
      </w:r>
    </w:p>
    <w:p>
      <w:r>
        <w:t>99.900.000</w:t>
      </w:r>
    </w:p>
    <w:p>
      <w:r>
        <w:t>30</w:t>
      </w:r>
    </w:p>
    <w:p>
      <w:r>
        <w:t>Ủy ban Mặt trận tổ quốc tỉnh</w:t>
      </w:r>
    </w:p>
    <w:p>
      <w:r>
        <w:t>5.687.880.000</w:t>
      </w:r>
    </w:p>
    <w:p>
      <w:r>
        <w:t>5.170.880.000</w:t>
      </w:r>
    </w:p>
    <w:p>
      <w:r>
        <w:t>517.000.000</w:t>
      </w:r>
    </w:p>
    <w:p>
      <w:r>
        <w:t>517.000.000</w:t>
      </w:r>
    </w:p>
    <w:p>
      <w:r>
        <w:t>4.632.139.479</w:t>
      </w:r>
    </w:p>
    <w:p>
      <w:r>
        <w:t>4.623.639.479</w:t>
      </w:r>
    </w:p>
    <w:p>
      <w:r>
        <w:t>8.500.000</w:t>
      </w:r>
    </w:p>
    <w:p>
      <w:r>
        <w:t>8.500.000</w:t>
      </w:r>
    </w:p>
    <w:p>
      <w:r>
        <w:t>8.820.461</w:t>
      </w:r>
    </w:p>
    <w:p>
      <w:r>
        <w:t>31</w:t>
      </w:r>
    </w:p>
    <w:p>
      <w:r>
        <w:t>Văn phòng HĐND - Đoàn ĐBQH</w:t>
      </w:r>
    </w:p>
    <w:p>
      <w:r>
        <w:t>17.840.746.566</w:t>
      </w:r>
    </w:p>
    <w:p>
      <w:r>
        <w:t>17.840.746.566</w:t>
      </w:r>
    </w:p>
    <w:p>
      <w:r>
        <w:t>-</w:t>
      </w:r>
    </w:p>
    <w:p>
      <w:r>
        <w:t>-</w:t>
      </w:r>
    </w:p>
    <w:p>
      <w:r>
        <w:t>17.611.058.537</w:t>
      </w:r>
    </w:p>
    <w:p>
      <w:r>
        <w:t>17.611.058.537</w:t>
      </w:r>
    </w:p>
    <w:p>
      <w:r>
        <w:t>-</w:t>
      </w:r>
    </w:p>
    <w:p>
      <w:r>
        <w:t>-</w:t>
      </w:r>
    </w:p>
    <w:p>
      <w:r>
        <w:t>-</w:t>
      </w:r>
    </w:p>
    <w:p>
      <w:r>
        <w:t>32</w:t>
      </w:r>
    </w:p>
    <w:p>
      <w:r>
        <w:t>Văn phòng UBND tỉnh</w:t>
      </w:r>
    </w:p>
    <w:p>
      <w:r>
        <w:t>30.006.501.149</w:t>
      </w:r>
    </w:p>
    <w:p>
      <w:r>
        <w:t>1.571.056.000</w:t>
      </w:r>
    </w:p>
    <w:p>
      <w:r>
        <w:t>28.395.445.149</w:t>
      </w:r>
    </w:p>
    <w:p>
      <w:r>
        <w:t>40.000.000</w:t>
      </w:r>
    </w:p>
    <w:p>
      <w:r>
        <w:t>-</w:t>
      </w:r>
    </w:p>
    <w:p>
      <w:r>
        <w:t>40.000.000</w:t>
      </w:r>
    </w:p>
    <w:p>
      <w:r>
        <w:t>-</w:t>
      </w:r>
    </w:p>
    <w:p>
      <w:r>
        <w:t>27.054.831.955</w:t>
      </w:r>
    </w:p>
    <w:p>
      <w:r>
        <w:t>1.571.056.000</w:t>
      </w:r>
    </w:p>
    <w:p>
      <w:r>
        <w:t>25.483.775.955</w:t>
      </w:r>
    </w:p>
    <w:p>
      <w:r>
        <w:t>-</w:t>
      </w:r>
    </w:p>
    <w:p>
      <w:r>
        <w:t>-</w:t>
      </w:r>
    </w:p>
    <w:p>
      <w:r>
        <w:t>-</w:t>
      </w:r>
    </w:p>
    <w:p>
      <w:r>
        <w:t>-</w:t>
      </w:r>
    </w:p>
    <w:p>
      <w:r>
        <w:t>801.192.000</w:t>
      </w:r>
    </w:p>
    <w:p>
      <w:r>
        <w:t>D</w:t>
      </w:r>
    </w:p>
    <w:p>
      <w:r>
        <w:t>CÁC ĐOÀN HỘI</w:t>
      </w:r>
    </w:p>
    <w:p>
      <w:r>
        <w:t>43.851.898.991</w:t>
      </w:r>
    </w:p>
    <w:p>
      <w:r>
        <w:t>-</w:t>
      </w:r>
    </w:p>
    <w:p>
      <w:r>
        <w:t>43.771.898.991</w:t>
      </w:r>
    </w:p>
    <w:p>
      <w:r>
        <w:t>80.000.000</w:t>
      </w:r>
    </w:p>
    <w:p>
      <w:r>
        <w:t>-</w:t>
      </w:r>
    </w:p>
    <w:p>
      <w:r>
        <w:t>80.000.000</w:t>
      </w:r>
    </w:p>
    <w:p>
      <w:r>
        <w:t>-</w:t>
      </w:r>
    </w:p>
    <w:p>
      <w:r>
        <w:t>41.226.458.853</w:t>
      </w:r>
    </w:p>
    <w:p>
      <w:r>
        <w:t>-</w:t>
      </w:r>
    </w:p>
    <w:p>
      <w:r>
        <w:t>41.146.458.853</w:t>
      </w:r>
    </w:p>
    <w:p>
      <w:r>
        <w:t>80.000.000</w:t>
      </w:r>
    </w:p>
    <w:p>
      <w:r>
        <w:t>-</w:t>
      </w:r>
    </w:p>
    <w:p>
      <w:r>
        <w:t>80.000.000</w:t>
      </w:r>
    </w:p>
    <w:p>
      <w:r>
        <w:t>-</w:t>
      </w:r>
    </w:p>
    <w:p>
      <w:r>
        <w:t>297.726.461</w:t>
      </w:r>
    </w:p>
    <w:p>
      <w:r>
        <w:t>94</w:t>
      </w:r>
    </w:p>
    <w:p>
      <w:r>
        <w:t>94</w:t>
      </w:r>
    </w:p>
    <w:p>
      <w:r>
        <w:t>100</w:t>
      </w:r>
    </w:p>
    <w:p>
      <w:r>
        <w:t>1</w:t>
      </w:r>
    </w:p>
    <w:p>
      <w:r>
        <w:t>Đoàn Đại biểu Quốc hội</w:t>
      </w:r>
    </w:p>
    <w:p>
      <w:r>
        <w:t>428.449.434</w:t>
      </w:r>
    </w:p>
    <w:p>
      <w:r>
        <w:t>428.449.434</w:t>
      </w:r>
    </w:p>
    <w:p>
      <w:r>
        <w:t>-</w:t>
      </w:r>
    </w:p>
    <w:p>
      <w:r>
        <w:t>-</w:t>
      </w:r>
    </w:p>
    <w:p>
      <w:r>
        <w:t>428.449.434</w:t>
      </w:r>
    </w:p>
    <w:p>
      <w:r>
        <w:t>428.449.434</w:t>
      </w:r>
    </w:p>
    <w:p>
      <w:r>
        <w:t>-</w:t>
      </w:r>
    </w:p>
    <w:p>
      <w:r>
        <w:t>-</w:t>
      </w:r>
    </w:p>
    <w:p>
      <w:r>
        <w:t>-</w:t>
      </w:r>
    </w:p>
    <w:p>
      <w:r>
        <w:t>2</w:t>
      </w:r>
    </w:p>
    <w:p>
      <w:r>
        <w:t>Đoàn Luật sư tỉnh</w:t>
      </w:r>
    </w:p>
    <w:p>
      <w:r>
        <w:t>281.000.000</w:t>
      </w:r>
    </w:p>
    <w:p>
      <w:r>
        <w:t>281.000.000</w:t>
      </w:r>
    </w:p>
    <w:p>
      <w:r>
        <w:t>-</w:t>
      </w:r>
    </w:p>
    <w:p>
      <w:r>
        <w:t>-</w:t>
      </w:r>
    </w:p>
    <w:p>
      <w:r>
        <w:t>281.000.000</w:t>
      </w:r>
    </w:p>
    <w:p>
      <w:r>
        <w:t>281.000.000</w:t>
      </w:r>
    </w:p>
    <w:p>
      <w:r>
        <w:t>-</w:t>
      </w:r>
    </w:p>
    <w:p>
      <w:r>
        <w:t>-</w:t>
      </w:r>
    </w:p>
    <w:p>
      <w:r>
        <w:t>-</w:t>
      </w:r>
    </w:p>
    <w:p>
      <w:r>
        <w:t>3</w:t>
      </w:r>
    </w:p>
    <w:p>
      <w:r>
        <w:t>Hiệp hội Cà phê Buôn Ma Thuột</w:t>
      </w:r>
    </w:p>
    <w:p>
      <w:r>
        <w:t>345.000.000</w:t>
      </w:r>
    </w:p>
    <w:p>
      <w:r>
        <w:t>345.000.000</w:t>
      </w:r>
    </w:p>
    <w:p>
      <w:r>
        <w:t>-</w:t>
      </w:r>
    </w:p>
    <w:p>
      <w:r>
        <w:t>-</w:t>
      </w:r>
    </w:p>
    <w:p>
      <w:r>
        <w:t>345.000.000</w:t>
      </w:r>
    </w:p>
    <w:p>
      <w:r>
        <w:t>345.000.000</w:t>
      </w:r>
    </w:p>
    <w:p>
      <w:r>
        <w:t>-</w:t>
      </w:r>
    </w:p>
    <w:p>
      <w:r>
        <w:t>-</w:t>
      </w:r>
    </w:p>
    <w:p>
      <w:r>
        <w:t>-</w:t>
      </w:r>
    </w:p>
    <w:p>
      <w:r>
        <w:t>4</w:t>
      </w:r>
    </w:p>
    <w:p>
      <w:r>
        <w:t>Hiệp hội Doanh nghiệp tỉnh</w:t>
      </w:r>
    </w:p>
    <w:p>
      <w:r>
        <w:t>263.000.000</w:t>
      </w:r>
    </w:p>
    <w:p>
      <w:r>
        <w:t>263.000.000</w:t>
      </w:r>
    </w:p>
    <w:p>
      <w:r>
        <w:t>-</w:t>
      </w:r>
    </w:p>
    <w:p>
      <w:r>
        <w:t>-</w:t>
      </w:r>
    </w:p>
    <w:p>
      <w:r>
        <w:t>216.638.259</w:t>
      </w:r>
    </w:p>
    <w:p>
      <w:r>
        <w:t>216.638.259</w:t>
      </w:r>
    </w:p>
    <w:p>
      <w:r>
        <w:t>-</w:t>
      </w:r>
    </w:p>
    <w:p>
      <w:r>
        <w:t>-</w:t>
      </w:r>
    </w:p>
    <w:p>
      <w:r>
        <w:t>-</w:t>
      </w:r>
    </w:p>
    <w:p>
      <w:r>
        <w:t>5</w:t>
      </w:r>
    </w:p>
    <w:p>
      <w:r>
        <w:t>Hội Bảo trợ người tàn tật và trẻ mồ côi tỉnh</w:t>
      </w:r>
    </w:p>
    <w:p>
      <w:r>
        <w:t>461.000.000</w:t>
      </w:r>
    </w:p>
    <w:p>
      <w:r>
        <w:t>461.000.000</w:t>
      </w:r>
    </w:p>
    <w:p>
      <w:r>
        <w:t>-</w:t>
      </w:r>
    </w:p>
    <w:p>
      <w:r>
        <w:t>-</w:t>
      </w:r>
    </w:p>
    <w:p>
      <w:r>
        <w:t>388.308.335</w:t>
      </w:r>
    </w:p>
    <w:p>
      <w:r>
        <w:t>388.308.335</w:t>
      </w:r>
    </w:p>
    <w:p>
      <w:r>
        <w:t>-</w:t>
      </w:r>
    </w:p>
    <w:p>
      <w:r>
        <w:t>-</w:t>
      </w:r>
    </w:p>
    <w:p>
      <w:r>
        <w:t>-</w:t>
      </w:r>
    </w:p>
    <w:p>
      <w:r>
        <w:t>6</w:t>
      </w:r>
    </w:p>
    <w:p>
      <w:r>
        <w:t>Hội Bảo vệ quyền lợi người tiêu dùng</w:t>
      </w:r>
    </w:p>
    <w:p>
      <w:r>
        <w:t>475.000.000</w:t>
      </w:r>
    </w:p>
    <w:p>
      <w:r>
        <w:t>475.000.000</w:t>
      </w:r>
    </w:p>
    <w:p>
      <w:r>
        <w:t>-</w:t>
      </w:r>
    </w:p>
    <w:p>
      <w:r>
        <w:t>-</w:t>
      </w:r>
    </w:p>
    <w:p>
      <w:r>
        <w:t>406.476.624</w:t>
      </w:r>
    </w:p>
    <w:p>
      <w:r>
        <w:t>406.476.624</w:t>
      </w:r>
    </w:p>
    <w:p>
      <w:r>
        <w:t>-</w:t>
      </w:r>
    </w:p>
    <w:p>
      <w:r>
        <w:t>-</w:t>
      </w:r>
    </w:p>
    <w:p>
      <w:r>
        <w:t>-</w:t>
      </w:r>
    </w:p>
    <w:p>
      <w:r>
        <w:t>7</w:t>
      </w:r>
    </w:p>
    <w:p>
      <w:r>
        <w:t>Hội Bảo vệ thiên nhiên và môi trường</w:t>
      </w:r>
    </w:p>
    <w:p>
      <w:r>
        <w:t>387.000.000</w:t>
      </w:r>
    </w:p>
    <w:p>
      <w:r>
        <w:t>387.000.000</w:t>
      </w:r>
    </w:p>
    <w:p>
      <w:r>
        <w:t>-</w:t>
      </w:r>
    </w:p>
    <w:p>
      <w:r>
        <w:t>-</w:t>
      </w:r>
    </w:p>
    <w:p>
      <w:r>
        <w:t>387.000.000</w:t>
      </w:r>
    </w:p>
    <w:p>
      <w:r>
        <w:t>387.000.000</w:t>
      </w:r>
    </w:p>
    <w:p>
      <w:r>
        <w:t>-</w:t>
      </w:r>
    </w:p>
    <w:p>
      <w:r>
        <w:t>-</w:t>
      </w:r>
    </w:p>
    <w:p>
      <w:r>
        <w:t>-</w:t>
      </w:r>
    </w:p>
    <w:p>
      <w:r>
        <w:t>8</w:t>
      </w:r>
    </w:p>
    <w:p>
      <w:r>
        <w:t>Hội Chữ thập đỏ</w:t>
      </w:r>
    </w:p>
    <w:p>
      <w:r>
        <w:t>2.761.000.000</w:t>
      </w:r>
    </w:p>
    <w:p>
      <w:r>
        <w:t>2.761.000.000</w:t>
      </w:r>
    </w:p>
    <w:p>
      <w:r>
        <w:t>-</w:t>
      </w:r>
    </w:p>
    <w:p>
      <w:r>
        <w:t>-</w:t>
      </w:r>
    </w:p>
    <w:p>
      <w:r>
        <w:t>2.207.971.130</w:t>
      </w:r>
    </w:p>
    <w:p>
      <w:r>
        <w:t>2.207.971.130</w:t>
      </w:r>
    </w:p>
    <w:p>
      <w:r>
        <w:t>-</w:t>
      </w:r>
    </w:p>
    <w:p>
      <w:r>
        <w:t>-</w:t>
      </w:r>
    </w:p>
    <w:p>
      <w:r>
        <w:t>123.043.060</w:t>
      </w:r>
    </w:p>
    <w:p>
      <w:r>
        <w:t>9</w:t>
      </w:r>
    </w:p>
    <w:p>
      <w:r>
        <w:t>Hội Công chứng viên</w:t>
      </w:r>
    </w:p>
    <w:p>
      <w:r>
        <w:t>22.400.000</w:t>
      </w:r>
    </w:p>
    <w:p>
      <w:r>
        <w:t>22.400.000</w:t>
      </w:r>
    </w:p>
    <w:p>
      <w:r>
        <w:t>-</w:t>
      </w:r>
    </w:p>
    <w:p>
      <w:r>
        <w:t>-</w:t>
      </w:r>
    </w:p>
    <w:p>
      <w:r>
        <w:t>-</w:t>
      </w:r>
    </w:p>
    <w:p>
      <w:r>
        <w:t>-</w:t>
      </w:r>
    </w:p>
    <w:p>
      <w:r>
        <w:t>-</w:t>
      </w:r>
    </w:p>
    <w:p>
      <w:r>
        <w:t>-</w:t>
      </w:r>
    </w:p>
    <w:p>
      <w:r>
        <w:t>22.400.000</w:t>
      </w:r>
    </w:p>
    <w:p>
      <w:r>
        <w:t>10</w:t>
      </w:r>
    </w:p>
    <w:p>
      <w:r>
        <w:t>Hội Cựu chiến binh</w:t>
      </w:r>
    </w:p>
    <w:p>
      <w:r>
        <w:t>2.518.000.000</w:t>
      </w:r>
    </w:p>
    <w:p>
      <w:r>
        <w:t>2.518.000.000</w:t>
      </w:r>
    </w:p>
    <w:p>
      <w:r>
        <w:t>-</w:t>
      </w:r>
    </w:p>
    <w:p>
      <w:r>
        <w:t>-</w:t>
      </w:r>
    </w:p>
    <w:p>
      <w:r>
        <w:t>2.489.911.204</w:t>
      </w:r>
    </w:p>
    <w:p>
      <w:r>
        <w:t>2.489.911.204</w:t>
      </w:r>
    </w:p>
    <w:p>
      <w:r>
        <w:t>-</w:t>
      </w:r>
    </w:p>
    <w:p>
      <w:r>
        <w:t>-</w:t>
      </w:r>
    </w:p>
    <w:p>
      <w:r>
        <w:t>-</w:t>
      </w:r>
    </w:p>
    <w:p>
      <w:r>
        <w:t>11</w:t>
      </w:r>
    </w:p>
    <w:p>
      <w:r>
        <w:t>Hội Cựu giáo chức</w:t>
      </w:r>
    </w:p>
    <w:p>
      <w:r>
        <w:t>50.000.000</w:t>
      </w:r>
    </w:p>
    <w:p>
      <w:r>
        <w:t>50.000.000</w:t>
      </w:r>
    </w:p>
    <w:p>
      <w:r>
        <w:t>-</w:t>
      </w:r>
    </w:p>
    <w:p>
      <w:r>
        <w:t>-</w:t>
      </w:r>
    </w:p>
    <w:p>
      <w:r>
        <w:t>50.000.000</w:t>
      </w:r>
    </w:p>
    <w:p>
      <w:r>
        <w:t>50.000.000</w:t>
      </w:r>
    </w:p>
    <w:p>
      <w:r>
        <w:t>-</w:t>
      </w:r>
    </w:p>
    <w:p>
      <w:r>
        <w:t>-</w:t>
      </w:r>
    </w:p>
    <w:p>
      <w:r>
        <w:t>-</w:t>
      </w:r>
    </w:p>
    <w:p>
      <w:r>
        <w:t>12</w:t>
      </w:r>
    </w:p>
    <w:p>
      <w:r>
        <w:t>Hội Cựu thanh niên xung phong</w:t>
      </w:r>
    </w:p>
    <w:p>
      <w:r>
        <w:t>761.000.000</w:t>
      </w:r>
    </w:p>
    <w:p>
      <w:r>
        <w:t>761.000.000</w:t>
      </w:r>
    </w:p>
    <w:p>
      <w:r>
        <w:t>-</w:t>
      </w:r>
    </w:p>
    <w:p>
      <w:r>
        <w:t>-</w:t>
      </w:r>
    </w:p>
    <w:p>
      <w:r>
        <w:t>528.766.315</w:t>
      </w:r>
    </w:p>
    <w:p>
      <w:r>
        <w:t>528.766.315</w:t>
      </w:r>
    </w:p>
    <w:p>
      <w:r>
        <w:t>-</w:t>
      </w:r>
    </w:p>
    <w:p>
      <w:r>
        <w:t>-</w:t>
      </w:r>
    </w:p>
    <w:p>
      <w:r>
        <w:t>-</w:t>
      </w:r>
    </w:p>
    <w:p>
      <w:r>
        <w:t>13</w:t>
      </w:r>
    </w:p>
    <w:p>
      <w:r>
        <w:t>Hội Đông y tỉnh</w:t>
      </w:r>
    </w:p>
    <w:p>
      <w:r>
        <w:t>1.001.000.000</w:t>
      </w:r>
    </w:p>
    <w:p>
      <w:r>
        <w:t>1.001.000.000</w:t>
      </w:r>
    </w:p>
    <w:p>
      <w:r>
        <w:t>-</w:t>
      </w:r>
    </w:p>
    <w:p>
      <w:r>
        <w:t>-</w:t>
      </w:r>
    </w:p>
    <w:p>
      <w:r>
        <w:t>860.765.000</w:t>
      </w:r>
    </w:p>
    <w:p>
      <w:r>
        <w:t>860.765.000</w:t>
      </w:r>
    </w:p>
    <w:p>
      <w:r>
        <w:t>-</w:t>
      </w:r>
    </w:p>
    <w:p>
      <w:r>
        <w:t>-</w:t>
      </w:r>
    </w:p>
    <w:p>
      <w:r>
        <w:t>-</w:t>
      </w:r>
    </w:p>
    <w:p>
      <w:r>
        <w:t>14</w:t>
      </w:r>
    </w:p>
    <w:p>
      <w:r>
        <w:t>Hội Hữu nghị Việt Nam - Campuchia</w:t>
      </w:r>
    </w:p>
    <w:p>
      <w:r>
        <w:t>485.000.000</w:t>
      </w:r>
    </w:p>
    <w:p>
      <w:r>
        <w:t>485.000.000</w:t>
      </w:r>
    </w:p>
    <w:p>
      <w:r>
        <w:t>-</w:t>
      </w:r>
    </w:p>
    <w:p>
      <w:r>
        <w:t>-</w:t>
      </w:r>
    </w:p>
    <w:p>
      <w:r>
        <w:t>366.190.456</w:t>
      </w:r>
    </w:p>
    <w:p>
      <w:r>
        <w:t>366.190.456</w:t>
      </w:r>
    </w:p>
    <w:p>
      <w:r>
        <w:t>-</w:t>
      </w:r>
    </w:p>
    <w:p>
      <w:r>
        <w:t>-</w:t>
      </w:r>
    </w:p>
    <w:p>
      <w:r>
        <w:t>-</w:t>
      </w:r>
    </w:p>
    <w:p>
      <w:r>
        <w:t>15</w:t>
      </w:r>
    </w:p>
    <w:p>
      <w:r>
        <w:t>Hội Hữu nghị Việt Nam - Lào</w:t>
      </w:r>
    </w:p>
    <w:p>
      <w:r>
        <w:t>352.000.000</w:t>
      </w:r>
    </w:p>
    <w:p>
      <w:r>
        <w:t>352.000.000</w:t>
      </w:r>
    </w:p>
    <w:p>
      <w:r>
        <w:t>-</w:t>
      </w:r>
    </w:p>
    <w:p>
      <w:r>
        <w:t>-</w:t>
      </w:r>
    </w:p>
    <w:p>
      <w:r>
        <w:t>291.004.658</w:t>
      </w:r>
    </w:p>
    <w:p>
      <w:r>
        <w:t>291.004.658</w:t>
      </w:r>
    </w:p>
    <w:p>
      <w:r>
        <w:t>-</w:t>
      </w:r>
    </w:p>
    <w:p>
      <w:r>
        <w:t>-</w:t>
      </w:r>
    </w:p>
    <w:p>
      <w:r>
        <w:t>-</w:t>
      </w:r>
    </w:p>
    <w:p>
      <w:r>
        <w:t>16</w:t>
      </w:r>
    </w:p>
    <w:p>
      <w:r>
        <w:t>Hội Hữu nghị Việt Nam - Nhật Bản</w:t>
      </w:r>
    </w:p>
    <w:p>
      <w:r>
        <w:t>130.000.000</w:t>
      </w:r>
    </w:p>
    <w:p>
      <w:r>
        <w:t>130.000.000</w:t>
      </w:r>
    </w:p>
    <w:p>
      <w:r>
        <w:t>-</w:t>
      </w:r>
    </w:p>
    <w:p>
      <w:r>
        <w:t>-</w:t>
      </w:r>
    </w:p>
    <w:p>
      <w:r>
        <w:t>99.842.000</w:t>
      </w:r>
    </w:p>
    <w:p>
      <w:r>
        <w:t>99.842.000</w:t>
      </w:r>
    </w:p>
    <w:p>
      <w:r>
        <w:t>-</w:t>
      </w:r>
    </w:p>
    <w:p>
      <w:r>
        <w:t>-</w:t>
      </w:r>
    </w:p>
    <w:p>
      <w:r>
        <w:t>-</w:t>
      </w:r>
    </w:p>
    <w:p>
      <w:r>
        <w:t>17</w:t>
      </w:r>
    </w:p>
    <w:p>
      <w:r>
        <w:t>Hội Kế hoạch hóa gia đình</w:t>
      </w:r>
    </w:p>
    <w:p>
      <w:r>
        <w:t>271.000.000</w:t>
      </w:r>
    </w:p>
    <w:p>
      <w:r>
        <w:t>271.000.000</w:t>
      </w:r>
    </w:p>
    <w:p>
      <w:r>
        <w:t>-</w:t>
      </w:r>
    </w:p>
    <w:p>
      <w:r>
        <w:t>-</w:t>
      </w:r>
    </w:p>
    <w:p>
      <w:r>
        <w:t>271.000.000</w:t>
      </w:r>
    </w:p>
    <w:p>
      <w:r>
        <w:t>271.000.000</w:t>
      </w:r>
    </w:p>
    <w:p>
      <w:r>
        <w:t>-</w:t>
      </w:r>
    </w:p>
    <w:p>
      <w:r>
        <w:t>-</w:t>
      </w:r>
    </w:p>
    <w:p>
      <w:r>
        <w:t>-</w:t>
      </w:r>
    </w:p>
    <w:p>
      <w:r>
        <w:t>18</w:t>
      </w:r>
    </w:p>
    <w:p>
      <w:r>
        <w:t>Hội Khoa học kỹ thuật Lâm nghiệp tỉnh</w:t>
      </w:r>
    </w:p>
    <w:p>
      <w:r>
        <w:t>30.000.000</w:t>
      </w:r>
    </w:p>
    <w:p>
      <w:r>
        <w:t>30.000.000</w:t>
      </w:r>
    </w:p>
    <w:p>
      <w:r>
        <w:t>-</w:t>
      </w:r>
    </w:p>
    <w:p>
      <w:r>
        <w:t>-</w:t>
      </w:r>
    </w:p>
    <w:p>
      <w:r>
        <w:t>30.000.000</w:t>
      </w:r>
    </w:p>
    <w:p>
      <w:r>
        <w:t>30.000.000</w:t>
      </w:r>
    </w:p>
    <w:p>
      <w:r>
        <w:t>-</w:t>
      </w:r>
    </w:p>
    <w:p>
      <w:r>
        <w:t>-</w:t>
      </w:r>
    </w:p>
    <w:p>
      <w:r>
        <w:t>-</w:t>
      </w:r>
    </w:p>
    <w:p>
      <w:r>
        <w:t>19</w:t>
      </w:r>
    </w:p>
    <w:p>
      <w:r>
        <w:t>Hội Khuyến học</w:t>
      </w:r>
    </w:p>
    <w:p>
      <w:r>
        <w:t>419.500.000</w:t>
      </w:r>
    </w:p>
    <w:p>
      <w:r>
        <w:t>419.500.000</w:t>
      </w:r>
    </w:p>
    <w:p>
      <w:r>
        <w:t>-</w:t>
      </w:r>
    </w:p>
    <w:p>
      <w:r>
        <w:t>-</w:t>
      </w:r>
    </w:p>
    <w:p>
      <w:r>
        <w:t>419.500.000</w:t>
      </w:r>
    </w:p>
    <w:p>
      <w:r>
        <w:t>419.500.000</w:t>
      </w:r>
    </w:p>
    <w:p>
      <w:r>
        <w:t>-</w:t>
      </w:r>
    </w:p>
    <w:p>
      <w:r>
        <w:t>-</w:t>
      </w:r>
    </w:p>
    <w:p>
      <w:r>
        <w:t>-</w:t>
      </w:r>
    </w:p>
    <w:p>
      <w:r>
        <w:t>20</w:t>
      </w:r>
    </w:p>
    <w:p>
      <w:r>
        <w:t>Hội Liên hiệp Phụ nữ tỉnh</w:t>
      </w:r>
    </w:p>
    <w:p>
      <w:r>
        <w:t>6.986.410.000</w:t>
      </w:r>
    </w:p>
    <w:p>
      <w:r>
        <w:t>6.946.410.000</w:t>
      </w:r>
    </w:p>
    <w:p>
      <w:r>
        <w:t>40.000.000</w:t>
      </w:r>
    </w:p>
    <w:p>
      <w:r>
        <w:t>40.000.000</w:t>
      </w:r>
    </w:p>
    <w:p>
      <w:r>
        <w:t>6.801.901.905</w:t>
      </w:r>
    </w:p>
    <w:p>
      <w:r>
        <w:t>6.761.901.905</w:t>
      </w:r>
    </w:p>
    <w:p>
      <w:r>
        <w:t>40.000.000</w:t>
      </w:r>
    </w:p>
    <w:p>
      <w:r>
        <w:t>40.000.000</w:t>
      </w:r>
    </w:p>
    <w:p>
      <w:r>
        <w:t>96.256.275</w:t>
      </w:r>
    </w:p>
    <w:p>
      <w:r>
        <w:t>21</w:t>
      </w:r>
    </w:p>
    <w:p>
      <w:r>
        <w:t>Hội Liên lạc với người Việt Nam ở nước ngoài</w:t>
      </w:r>
    </w:p>
    <w:p>
      <w:r>
        <w:t>420.000.000</w:t>
      </w:r>
    </w:p>
    <w:p>
      <w:r>
        <w:t>420.000.000</w:t>
      </w:r>
    </w:p>
    <w:p>
      <w:r>
        <w:t>-</w:t>
      </w:r>
    </w:p>
    <w:p>
      <w:r>
        <w:t>-</w:t>
      </w:r>
    </w:p>
    <w:p>
      <w:r>
        <w:t>420.000.000</w:t>
      </w:r>
    </w:p>
    <w:p>
      <w:r>
        <w:t>420.000.000</w:t>
      </w:r>
    </w:p>
    <w:p>
      <w:r>
        <w:t>-</w:t>
      </w:r>
    </w:p>
    <w:p>
      <w:r>
        <w:t>-</w:t>
      </w:r>
    </w:p>
    <w:p>
      <w:r>
        <w:t>-</w:t>
      </w:r>
    </w:p>
    <w:p>
      <w:r>
        <w:t>22</w:t>
      </w:r>
    </w:p>
    <w:p>
      <w:r>
        <w:t>Hội Luật gia tỉnh</w:t>
      </w:r>
    </w:p>
    <w:p>
      <w:r>
        <w:t>460.000.000</w:t>
      </w:r>
    </w:p>
    <w:p>
      <w:r>
        <w:t>460.000.000</w:t>
      </w:r>
    </w:p>
    <w:p>
      <w:r>
        <w:t>-</w:t>
      </w:r>
    </w:p>
    <w:p>
      <w:r>
        <w:t>-</w:t>
      </w:r>
    </w:p>
    <w:p>
      <w:r>
        <w:t>460.000.000</w:t>
      </w:r>
    </w:p>
    <w:p>
      <w:r>
        <w:t>460.000.000</w:t>
      </w:r>
    </w:p>
    <w:p>
      <w:r>
        <w:t>-</w:t>
      </w:r>
    </w:p>
    <w:p>
      <w:r>
        <w:t>-</w:t>
      </w:r>
    </w:p>
    <w:p>
      <w:r>
        <w:t>-</w:t>
      </w:r>
    </w:p>
    <w:p>
      <w:r>
        <w:t>23</w:t>
      </w:r>
    </w:p>
    <w:p>
      <w:r>
        <w:t>Hội Nạn nhân chất độc da cam</w:t>
      </w:r>
    </w:p>
    <w:p>
      <w:r>
        <w:t>809.000.000</w:t>
      </w:r>
    </w:p>
    <w:p>
      <w:r>
        <w:t>809.000.000</w:t>
      </w:r>
    </w:p>
    <w:p>
      <w:r>
        <w:t>-</w:t>
      </w:r>
    </w:p>
    <w:p>
      <w:r>
        <w:t>-</w:t>
      </w:r>
    </w:p>
    <w:p>
      <w:r>
        <w:t>809.000.000</w:t>
      </w:r>
    </w:p>
    <w:p>
      <w:r>
        <w:t>809.000.000</w:t>
      </w:r>
    </w:p>
    <w:p>
      <w:r>
        <w:t>-</w:t>
      </w:r>
    </w:p>
    <w:p>
      <w:r>
        <w:t>-</w:t>
      </w:r>
    </w:p>
    <w:p>
      <w:r>
        <w:t>-</w:t>
      </w:r>
    </w:p>
    <w:p>
      <w:r>
        <w:t>24</w:t>
      </w:r>
    </w:p>
    <w:p>
      <w:r>
        <w:t>Hội Người cao tuổi</w:t>
      </w:r>
    </w:p>
    <w:p>
      <w:r>
        <w:t>678.800.000</w:t>
      </w:r>
    </w:p>
    <w:p>
      <w:r>
        <w:t>678.800.000</w:t>
      </w:r>
    </w:p>
    <w:p>
      <w:r>
        <w:t>-</w:t>
      </w:r>
    </w:p>
    <w:p>
      <w:r>
        <w:t>-</w:t>
      </w:r>
    </w:p>
    <w:p>
      <w:r>
        <w:t>665.669.542</w:t>
      </w:r>
    </w:p>
    <w:p>
      <w:r>
        <w:t>665.669.542</w:t>
      </w:r>
    </w:p>
    <w:p>
      <w:r>
        <w:t>-</w:t>
      </w:r>
    </w:p>
    <w:p>
      <w:r>
        <w:t>-</w:t>
      </w:r>
    </w:p>
    <w:p>
      <w:r>
        <w:t>-</w:t>
      </w:r>
    </w:p>
    <w:p>
      <w:r>
        <w:t>25</w:t>
      </w:r>
    </w:p>
    <w:p>
      <w:r>
        <w:t>Hội Người tù yêu nước</w:t>
      </w:r>
    </w:p>
    <w:p>
      <w:r>
        <w:t>816.000.000</w:t>
      </w:r>
    </w:p>
    <w:p>
      <w:r>
        <w:t>816.000.000</w:t>
      </w:r>
    </w:p>
    <w:p>
      <w:r>
        <w:t>-</w:t>
      </w:r>
    </w:p>
    <w:p>
      <w:r>
        <w:t>-</w:t>
      </w:r>
    </w:p>
    <w:p>
      <w:r>
        <w:t>816.000.000</w:t>
      </w:r>
    </w:p>
    <w:p>
      <w:r>
        <w:t>816.000.000</w:t>
      </w:r>
    </w:p>
    <w:p>
      <w:r>
        <w:t>-</w:t>
      </w:r>
    </w:p>
    <w:p>
      <w:r>
        <w:t>-</w:t>
      </w:r>
    </w:p>
    <w:p>
      <w:r>
        <w:t>-</w:t>
      </w:r>
    </w:p>
    <w:p>
      <w:r>
        <w:t>26</w:t>
      </w:r>
    </w:p>
    <w:p>
      <w:r>
        <w:t>Hội Nhà báo</w:t>
      </w:r>
    </w:p>
    <w:p>
      <w:r>
        <w:t>1.450.000.000</w:t>
      </w:r>
    </w:p>
    <w:p>
      <w:r>
        <w:t>1.450.000.000</w:t>
      </w:r>
    </w:p>
    <w:p>
      <w:r>
        <w:t>-</w:t>
      </w:r>
    </w:p>
    <w:p>
      <w:r>
        <w:t>-</w:t>
      </w:r>
    </w:p>
    <w:p>
      <w:r>
        <w:t>1.180.331.276</w:t>
      </w:r>
    </w:p>
    <w:p>
      <w:r>
        <w:t>1.180.331.276</w:t>
      </w:r>
    </w:p>
    <w:p>
      <w:r>
        <w:t>-</w:t>
      </w:r>
    </w:p>
    <w:p>
      <w:r>
        <w:t>-</w:t>
      </w:r>
    </w:p>
    <w:p>
      <w:r>
        <w:t>-</w:t>
      </w:r>
    </w:p>
    <w:p>
      <w:r>
        <w:t>27</w:t>
      </w:r>
    </w:p>
    <w:p>
      <w:r>
        <w:t>Hội Nông dân</w:t>
      </w:r>
    </w:p>
    <w:p>
      <w:r>
        <w:t>6.163.002.730</w:t>
      </w:r>
    </w:p>
    <w:p>
      <w:r>
        <w:t>6.123.002.730</w:t>
      </w:r>
    </w:p>
    <w:p>
      <w:r>
        <w:t>40.000.000</w:t>
      </w:r>
    </w:p>
    <w:p>
      <w:r>
        <w:t>40.000.000</w:t>
      </w:r>
    </w:p>
    <w:p>
      <w:r>
        <w:t>6.089.369.914</w:t>
      </w:r>
    </w:p>
    <w:p>
      <w:r>
        <w:t>6.049.369.914</w:t>
      </w:r>
    </w:p>
    <w:p>
      <w:r>
        <w:t>40.000.000</w:t>
      </w:r>
    </w:p>
    <w:p>
      <w:r>
        <w:t>40.000.000</w:t>
      </w:r>
    </w:p>
    <w:p>
      <w:r>
        <w:t>44.091.106</w:t>
      </w:r>
    </w:p>
    <w:p>
      <w:r>
        <w:t>28</w:t>
      </w:r>
    </w:p>
    <w:p>
      <w:r>
        <w:t>Hội Sinh vật cảnh</w:t>
      </w:r>
    </w:p>
    <w:p>
      <w:r>
        <w:t>100.000.000</w:t>
      </w:r>
    </w:p>
    <w:p>
      <w:r>
        <w:t>100.000.000</w:t>
      </w:r>
    </w:p>
    <w:p>
      <w:r>
        <w:t>-</w:t>
      </w:r>
    </w:p>
    <w:p>
      <w:r>
        <w:t>-</w:t>
      </w:r>
    </w:p>
    <w:p>
      <w:r>
        <w:t>100.000.000</w:t>
      </w:r>
    </w:p>
    <w:p>
      <w:r>
        <w:t>100.000.000</w:t>
      </w:r>
    </w:p>
    <w:p>
      <w:r>
        <w:t>-</w:t>
      </w:r>
    </w:p>
    <w:p>
      <w:r>
        <w:t>-</w:t>
      </w:r>
    </w:p>
    <w:p>
      <w:r>
        <w:t>-</w:t>
      </w:r>
    </w:p>
    <w:p>
      <w:r>
        <w:t>29</w:t>
      </w:r>
    </w:p>
    <w:p>
      <w:r>
        <w:t>Hội Văn học nghệ thuật</w:t>
      </w:r>
    </w:p>
    <w:p>
      <w:r>
        <w:t>2.139.000.000</w:t>
      </w:r>
    </w:p>
    <w:p>
      <w:r>
        <w:t>2.139.000.000</w:t>
      </w:r>
    </w:p>
    <w:p>
      <w:r>
        <w:t>-</w:t>
      </w:r>
    </w:p>
    <w:p>
      <w:r>
        <w:t>-</w:t>
      </w:r>
    </w:p>
    <w:p>
      <w:r>
        <w:t>1.988.731.370</w:t>
      </w:r>
    </w:p>
    <w:p>
      <w:r>
        <w:t>1.988.731.370</w:t>
      </w:r>
    </w:p>
    <w:p>
      <w:r>
        <w:t>-</w:t>
      </w:r>
    </w:p>
    <w:p>
      <w:r>
        <w:t>-</w:t>
      </w:r>
    </w:p>
    <w:p>
      <w:r>
        <w:t>11.768.630</w:t>
      </w:r>
    </w:p>
    <w:p>
      <w:r>
        <w:t>30</w:t>
      </w:r>
    </w:p>
    <w:p>
      <w:r>
        <w:t>Liên hiệp các Hội Khoa học và Kỹ thuật</w:t>
      </w:r>
    </w:p>
    <w:p>
      <w:r>
        <w:t>3.747.966.827</w:t>
      </w:r>
    </w:p>
    <w:p>
      <w:r>
        <w:t>3.747.966.827</w:t>
      </w:r>
    </w:p>
    <w:p>
      <w:r>
        <w:t>-</w:t>
      </w:r>
    </w:p>
    <w:p>
      <w:r>
        <w:t>-</w:t>
      </w:r>
    </w:p>
    <w:p>
      <w:r>
        <w:t>3.745.481.302</w:t>
      </w:r>
    </w:p>
    <w:p>
      <w:r>
        <w:t>3.745.481.302</w:t>
      </w:r>
    </w:p>
    <w:p>
      <w:r>
        <w:t>-</w:t>
      </w:r>
    </w:p>
    <w:p>
      <w:r>
        <w:t>-</w:t>
      </w:r>
    </w:p>
    <w:p>
      <w:r>
        <w:t>167.390</w:t>
      </w:r>
    </w:p>
    <w:p>
      <w:r>
        <w:t>31</w:t>
      </w:r>
    </w:p>
    <w:p>
      <w:r>
        <w:t>Liên hiệp các Tổ chức Hữu nghị tỉnh</w:t>
      </w:r>
    </w:p>
    <w:p>
      <w:r>
        <w:t>1.730.000.000</w:t>
      </w:r>
    </w:p>
    <w:p>
      <w:r>
        <w:t>1.730.000.000</w:t>
      </w:r>
    </w:p>
    <w:p>
      <w:r>
        <w:t>-</w:t>
      </w:r>
    </w:p>
    <w:p>
      <w:r>
        <w:t>-</w:t>
      </w:r>
    </w:p>
    <w:p>
      <w:r>
        <w:t>1.450.630.909</w:t>
      </w:r>
    </w:p>
    <w:p>
      <w:r>
        <w:t>1.450.630.909</w:t>
      </w:r>
    </w:p>
    <w:p>
      <w:r>
        <w:t>-</w:t>
      </w:r>
    </w:p>
    <w:p>
      <w:r>
        <w:t>-</w:t>
      </w:r>
    </w:p>
    <w:p>
      <w:r>
        <w:t>-</w:t>
      </w:r>
    </w:p>
    <w:p>
      <w:r>
        <w:t>32</w:t>
      </w:r>
    </w:p>
    <w:p>
      <w:r>
        <w:t>Liên minh Hợp tác xã tỉnh Đăk Lăk</w:t>
      </w:r>
    </w:p>
    <w:p>
      <w:r>
        <w:t>6.625.370.000</w:t>
      </w:r>
    </w:p>
    <w:p>
      <w:r>
        <w:t>6.625.370.000</w:t>
      </w:r>
    </w:p>
    <w:p>
      <w:r>
        <w:t>-</w:t>
      </w:r>
    </w:p>
    <w:p>
      <w:r>
        <w:t>-</w:t>
      </w:r>
    </w:p>
    <w:p>
      <w:r>
        <w:t>6.346.519.220</w:t>
      </w:r>
    </w:p>
    <w:p>
      <w:r>
        <w:t>6.346.519.220</w:t>
      </w:r>
    </w:p>
    <w:p>
      <w:r>
        <w:t>-</w:t>
      </w:r>
    </w:p>
    <w:p>
      <w:r>
        <w:t>-</w:t>
      </w:r>
    </w:p>
    <w:p>
      <w:r>
        <w:t>-</w:t>
      </w:r>
    </w:p>
    <w:p>
      <w:r>
        <w:t>33</w:t>
      </w:r>
    </w:p>
    <w:p>
      <w:r>
        <w:t>Ủy ban Đoàn kết Công giáo tỉnh</w:t>
      </w:r>
    </w:p>
    <w:p>
      <w:r>
        <w:t>285.000.000</w:t>
      </w:r>
    </w:p>
    <w:p>
      <w:r>
        <w:t>285.000.000</w:t>
      </w:r>
    </w:p>
    <w:p>
      <w:r>
        <w:t>-</w:t>
      </w:r>
    </w:p>
    <w:p>
      <w:r>
        <w:t>-</w:t>
      </w:r>
    </w:p>
    <w:p>
      <w:r>
        <w:t>285.000.000</w:t>
      </w:r>
    </w:p>
    <w:p>
      <w:r>
        <w:t>285.000.000</w:t>
      </w:r>
    </w:p>
    <w:p>
      <w:r>
        <w:t>-</w:t>
      </w:r>
    </w:p>
    <w:p>
      <w:r>
        <w:t>-</w:t>
      </w:r>
    </w:p>
    <w:p>
      <w:r>
        <w:t>-</w:t>
      </w:r>
    </w:p>
    <w:p>
      <w:r>
        <w:t>E</w:t>
      </w:r>
    </w:p>
    <w:p>
      <w:r>
        <w:t>HỖ TRỢ CÁC CÔNG TY</w:t>
      </w:r>
    </w:p>
    <w:p>
      <w:r>
        <w:t>132.671.806.148</w:t>
      </w:r>
    </w:p>
    <w:p>
      <w:r>
        <w:t>6.020.000.000</w:t>
      </w:r>
    </w:p>
    <w:p>
      <w:r>
        <w:t>126.651.806.148</w:t>
      </w:r>
    </w:p>
    <w:p>
      <w:r>
        <w:t>-</w:t>
      </w:r>
    </w:p>
    <w:p>
      <w:r>
        <w:t>-</w:t>
      </w:r>
    </w:p>
    <w:p>
      <w:r>
        <w:t>-</w:t>
      </w:r>
    </w:p>
    <w:p>
      <w:r>
        <w:t>-</w:t>
      </w:r>
    </w:p>
    <w:p>
      <w:r>
        <w:t>119.356.640.734</w:t>
      </w:r>
    </w:p>
    <w:p>
      <w:r>
        <w:t>5.940.268.000</w:t>
      </w:r>
    </w:p>
    <w:p>
      <w:r>
        <w:t>113.416.372.734</w:t>
      </w:r>
    </w:p>
    <w:p>
      <w:r>
        <w:t>-</w:t>
      </w:r>
    </w:p>
    <w:p>
      <w:r>
        <w:t>-</w:t>
      </w:r>
    </w:p>
    <w:p>
      <w:r>
        <w:t>-</w:t>
      </w:r>
    </w:p>
    <w:p>
      <w:r>
        <w:t>-</w:t>
      </w:r>
    </w:p>
    <w:p>
      <w:r>
        <w:t>4.930.732.000</w:t>
      </w:r>
    </w:p>
    <w:p>
      <w:r>
        <w:t>90</w:t>
      </w:r>
    </w:p>
    <w:p>
      <w:r>
        <w:t>99</w:t>
      </w:r>
    </w:p>
    <w:p>
      <w:r>
        <w:t>90</w:t>
      </w:r>
    </w:p>
    <w:p>
      <w:r>
        <w:t>1</w:t>
      </w:r>
    </w:p>
    <w:p>
      <w:r>
        <w:t>Công ty cổ phần Truyền thông Thiên Sơn</w:t>
      </w:r>
    </w:p>
    <w:p>
      <w:r>
        <w:t>30.000.000</w:t>
      </w:r>
    </w:p>
    <w:p>
      <w:r>
        <w:t>30.000.000</w:t>
      </w:r>
    </w:p>
    <w:p>
      <w:r>
        <w:t>-</w:t>
      </w:r>
    </w:p>
    <w:p>
      <w:r>
        <w:t>30.000.000</w:t>
      </w:r>
    </w:p>
    <w:p>
      <w:r>
        <w:t>30.000.000</w:t>
      </w:r>
    </w:p>
    <w:p>
      <w:r>
        <w:t>-</w:t>
      </w:r>
    </w:p>
    <w:p>
      <w:r>
        <w:t>2</w:t>
      </w:r>
    </w:p>
    <w:p>
      <w:r>
        <w:t>Công ty phát triển hạ tầng khu công nghiệp Hòa Phú</w:t>
      </w:r>
    </w:p>
    <w:p>
      <w:r>
        <w:t>6.020.000.000</w:t>
      </w:r>
    </w:p>
    <w:p>
      <w:r>
        <w:t>6.020.000.000</w:t>
      </w:r>
    </w:p>
    <w:p>
      <w:r>
        <w:t>-</w:t>
      </w:r>
    </w:p>
    <w:p>
      <w:r>
        <w:t>5.940.268.000</w:t>
      </w:r>
    </w:p>
    <w:p>
      <w:r>
        <w:t>5.940.268.000</w:t>
      </w:r>
    </w:p>
    <w:p>
      <w:r>
        <w:t>-</w:t>
      </w:r>
    </w:p>
    <w:p>
      <w:r>
        <w:t>79.732.000</w:t>
      </w:r>
    </w:p>
    <w:p>
      <w:r>
        <w:t>3</w:t>
      </w:r>
    </w:p>
    <w:p>
      <w:r>
        <w:t>Công ty TNHH cao su và lâm nghiệp Phước Hòa Đắk Lắk</w:t>
      </w:r>
    </w:p>
    <w:p>
      <w:r>
        <w:t>6.420.000.000</w:t>
      </w:r>
    </w:p>
    <w:p>
      <w:r>
        <w:t>6.420.000.000</w:t>
      </w:r>
    </w:p>
    <w:p>
      <w:r>
        <w:t>-</w:t>
      </w:r>
    </w:p>
    <w:p>
      <w:r>
        <w:t>6.377.611.686</w:t>
      </w:r>
    </w:p>
    <w:p>
      <w:r>
        <w:t>6.377.611.686</w:t>
      </w:r>
    </w:p>
    <w:p>
      <w:r>
        <w:t>-</w:t>
      </w:r>
    </w:p>
    <w:p>
      <w:r>
        <w:t>-</w:t>
      </w:r>
    </w:p>
    <w:p>
      <w:r>
        <w:t>4</w:t>
      </w:r>
    </w:p>
    <w:p>
      <w:r>
        <w:t>Công ty TNHH chế biến thực phẩm và lâm nghiệp Đăk Lắk</w:t>
      </w:r>
    </w:p>
    <w:p>
      <w:r>
        <w:t>2.184.000.000</w:t>
      </w:r>
    </w:p>
    <w:p>
      <w:r>
        <w:t>2.184.000.000</w:t>
      </w:r>
    </w:p>
    <w:p>
      <w:r>
        <w:t>-</w:t>
      </w:r>
    </w:p>
    <w:p>
      <w:r>
        <w:t>1.547.800.000</w:t>
      </w:r>
    </w:p>
    <w:p>
      <w:r>
        <w:t>1.547.800.000</w:t>
      </w:r>
    </w:p>
    <w:p>
      <w:r>
        <w:t>-</w:t>
      </w:r>
    </w:p>
    <w:p>
      <w:r>
        <w:t>-</w:t>
      </w:r>
    </w:p>
    <w:p>
      <w:r>
        <w:t>5</w:t>
      </w:r>
    </w:p>
    <w:p>
      <w:r>
        <w:t>Công ty TNHH MTV lâm nghiệp Buôn Wing</w:t>
      </w:r>
    </w:p>
    <w:p>
      <w:r>
        <w:t>2.954.000.000</w:t>
      </w:r>
    </w:p>
    <w:p>
      <w:r>
        <w:t>2.954.000.000</w:t>
      </w:r>
    </w:p>
    <w:p>
      <w:r>
        <w:t>-</w:t>
      </w:r>
    </w:p>
    <w:p>
      <w:r>
        <w:t>2.398.000.000</w:t>
      </w:r>
    </w:p>
    <w:p>
      <w:r>
        <w:t>2.398.000.000</w:t>
      </w:r>
    </w:p>
    <w:p>
      <w:r>
        <w:t>-</w:t>
      </w:r>
    </w:p>
    <w:p>
      <w:r>
        <w:t>-</w:t>
      </w:r>
    </w:p>
    <w:p>
      <w:r>
        <w:t>6</w:t>
      </w:r>
    </w:p>
    <w:p>
      <w:r>
        <w:t>Công ty TNHH MTV lâm nghiệp Buôn Za Wầm</w:t>
      </w:r>
    </w:p>
    <w:p>
      <w:r>
        <w:t>3.006.000.000</w:t>
      </w:r>
    </w:p>
    <w:p>
      <w:r>
        <w:t>3.006.000.000</w:t>
      </w:r>
    </w:p>
    <w:p>
      <w:r>
        <w:t>-</w:t>
      </w:r>
    </w:p>
    <w:p>
      <w:r>
        <w:t>2.843.477.000</w:t>
      </w:r>
    </w:p>
    <w:p>
      <w:r>
        <w:t>2.843.477.000</w:t>
      </w:r>
    </w:p>
    <w:p>
      <w:r>
        <w:t>-</w:t>
      </w:r>
    </w:p>
    <w:p>
      <w:r>
        <w:t>-</w:t>
      </w:r>
    </w:p>
    <w:p>
      <w:r>
        <w:t>7</w:t>
      </w:r>
    </w:p>
    <w:p>
      <w:r>
        <w:t>Công ty TNHH MTV lâm nghiệp Chư Phả</w:t>
      </w:r>
    </w:p>
    <w:p>
      <w:r>
        <w:t>7.107.000.000</w:t>
      </w:r>
    </w:p>
    <w:p>
      <w:r>
        <w:t>7.107.000.000</w:t>
      </w:r>
    </w:p>
    <w:p>
      <w:r>
        <w:t>-</w:t>
      </w:r>
    </w:p>
    <w:p>
      <w:r>
        <w:t>4.427.699.900</w:t>
      </w:r>
    </w:p>
    <w:p>
      <w:r>
        <w:t>4.427.699.900</w:t>
      </w:r>
    </w:p>
    <w:p>
      <w:r>
        <w:t>-</w:t>
      </w:r>
    </w:p>
    <w:p>
      <w:r>
        <w:t>1.629.000.000</w:t>
      </w:r>
    </w:p>
    <w:p>
      <w:r>
        <w:t>8</w:t>
      </w:r>
    </w:p>
    <w:p>
      <w:r>
        <w:t>Công ty TNHH MTV lâm nghiệp Ea H'leo</w:t>
      </w:r>
    </w:p>
    <w:p>
      <w:r>
        <w:t>1.343.000.000</w:t>
      </w:r>
    </w:p>
    <w:p>
      <w:r>
        <w:t>1.343.000.000</w:t>
      </w:r>
    </w:p>
    <w:p>
      <w:r>
        <w:t>-</w:t>
      </w:r>
    </w:p>
    <w:p>
      <w:r>
        <w:t>350.000.000</w:t>
      </w:r>
    </w:p>
    <w:p>
      <w:r>
        <w:t>350.000.000</w:t>
      </w:r>
    </w:p>
    <w:p>
      <w:r>
        <w:t>-</w:t>
      </w:r>
    </w:p>
    <w:p>
      <w:r>
        <w:t>993.000.000</w:t>
      </w:r>
    </w:p>
    <w:p>
      <w:r>
        <w:t>9</w:t>
      </w:r>
    </w:p>
    <w:p>
      <w:r>
        <w:t>Công ty TNHH MTV lâm nghiệp Ea Kar</w:t>
      </w:r>
    </w:p>
    <w:p>
      <w:r>
        <w:t>2.198.000.000</w:t>
      </w:r>
    </w:p>
    <w:p>
      <w:r>
        <w:t>2.198.000.000</w:t>
      </w:r>
    </w:p>
    <w:p>
      <w:r>
        <w:t>-</w:t>
      </w:r>
    </w:p>
    <w:p>
      <w:r>
        <w:t>1.486.922.000</w:t>
      </w:r>
    </w:p>
    <w:p>
      <w:r>
        <w:t>1.486.922.000</w:t>
      </w:r>
    </w:p>
    <w:p>
      <w:r>
        <w:t>-</w:t>
      </w:r>
    </w:p>
    <w:p>
      <w:r>
        <w:t>-</w:t>
      </w:r>
    </w:p>
    <w:p>
      <w:r>
        <w:t>10</w:t>
      </w:r>
    </w:p>
    <w:p>
      <w:r>
        <w:t>Công ty TNHH MTV lâm nghiệp Ea Wy</w:t>
      </w:r>
    </w:p>
    <w:p>
      <w:r>
        <w:t>7.319.000.000</w:t>
      </w:r>
    </w:p>
    <w:p>
      <w:r>
        <w:t>7.319.000.000</w:t>
      </w:r>
    </w:p>
    <w:p>
      <w:r>
        <w:t>-</w:t>
      </w:r>
    </w:p>
    <w:p>
      <w:r>
        <w:t>4.975.217.000</w:t>
      </w:r>
    </w:p>
    <w:p>
      <w:r>
        <w:t>4.975.217.000</w:t>
      </w:r>
    </w:p>
    <w:p>
      <w:r>
        <w:t>-</w:t>
      </w:r>
    </w:p>
    <w:p>
      <w:r>
        <w:t>1.479.000.000</w:t>
      </w:r>
    </w:p>
    <w:p>
      <w:r>
        <w:t>11</w:t>
      </w:r>
    </w:p>
    <w:p>
      <w:r>
        <w:t>Công ty TNHH MTV lâm nghiệp Krông Bông</w:t>
      </w:r>
    </w:p>
    <w:p>
      <w:r>
        <w:t>3.631.000.000</w:t>
      </w:r>
    </w:p>
    <w:p>
      <w:r>
        <w:t>3.631.000.000</w:t>
      </w:r>
    </w:p>
    <w:p>
      <w:r>
        <w:t>-</w:t>
      </w:r>
    </w:p>
    <w:p>
      <w:r>
        <w:t>2.278.409.000</w:t>
      </w:r>
    </w:p>
    <w:p>
      <w:r>
        <w:t>2.278.409.000</w:t>
      </w:r>
    </w:p>
    <w:p>
      <w:r>
        <w:t>-</w:t>
      </w:r>
    </w:p>
    <w:p>
      <w:r>
        <w:t>-</w:t>
      </w:r>
    </w:p>
    <w:p>
      <w:r>
        <w:t>12</w:t>
      </w:r>
    </w:p>
    <w:p>
      <w:r>
        <w:t>Công ty TNHH MTV lâm nghiệp Lắk</w:t>
      </w:r>
    </w:p>
    <w:p>
      <w:r>
        <w:t>2.336.000.000</w:t>
      </w:r>
    </w:p>
    <w:p>
      <w:r>
        <w:t>2.336.000.000</w:t>
      </w:r>
    </w:p>
    <w:p>
      <w:r>
        <w:t>-</w:t>
      </w:r>
    </w:p>
    <w:p>
      <w:r>
        <w:t>824.000.000</w:t>
      </w:r>
    </w:p>
    <w:p>
      <w:r>
        <w:t>824.000.000</w:t>
      </w:r>
    </w:p>
    <w:p>
      <w:r>
        <w:t>-</w:t>
      </w:r>
    </w:p>
    <w:p>
      <w:r>
        <w:t>-</w:t>
      </w:r>
    </w:p>
    <w:p>
      <w:r>
        <w:t>13</w:t>
      </w:r>
    </w:p>
    <w:p>
      <w:r>
        <w:t>Công ty TNHH MTV lâm nghiệp M' Đrắk</w:t>
      </w:r>
    </w:p>
    <w:p>
      <w:r>
        <w:t>3.061.000.000</w:t>
      </w:r>
    </w:p>
    <w:p>
      <w:r>
        <w:t>3.061.000.000</w:t>
      </w:r>
    </w:p>
    <w:p>
      <w:r>
        <w:t>-</w:t>
      </w:r>
    </w:p>
    <w:p>
      <w:r>
        <w:t>1.617.140.000</w:t>
      </w:r>
    </w:p>
    <w:p>
      <w:r>
        <w:t>1.617.140.000</w:t>
      </w:r>
    </w:p>
    <w:p>
      <w:r>
        <w:t>-</w:t>
      </w:r>
    </w:p>
    <w:p>
      <w:r>
        <w:t>-</w:t>
      </w:r>
    </w:p>
    <w:p>
      <w:r>
        <w:t>14</w:t>
      </w:r>
    </w:p>
    <w:p>
      <w:r>
        <w:t>Công ty TNHH MTV lâm nghiệp Thuần Mẫn</w:t>
      </w:r>
    </w:p>
    <w:p>
      <w:r>
        <w:t>1.365.000.000</w:t>
      </w:r>
    </w:p>
    <w:p>
      <w:r>
        <w:t>1.365.000.000</w:t>
      </w:r>
    </w:p>
    <w:p>
      <w:r>
        <w:t>-</w:t>
      </w:r>
    </w:p>
    <w:p>
      <w:r>
        <w:t>595.753.000</w:t>
      </w:r>
    </w:p>
    <w:p>
      <w:r>
        <w:t>595.753.000</w:t>
      </w:r>
    </w:p>
    <w:p>
      <w:r>
        <w:t>-</w:t>
      </w:r>
    </w:p>
    <w:p>
      <w:r>
        <w:t>750.000.000</w:t>
      </w:r>
    </w:p>
    <w:p>
      <w:r>
        <w:t>15</w:t>
      </w:r>
    </w:p>
    <w:p>
      <w:r>
        <w:t>Công ty TNHH MTV QL công trình thủy lợi</w:t>
      </w:r>
    </w:p>
    <w:p>
      <w:r>
        <w:t>83.697.806.148</w:t>
      </w:r>
    </w:p>
    <w:p>
      <w:r>
        <w:t>83.697.806.148</w:t>
      </w:r>
    </w:p>
    <w:p>
      <w:r>
        <w:t>-</w:t>
      </w:r>
    </w:p>
    <w:p>
      <w:r>
        <w:t>83.664.343.148</w:t>
      </w:r>
    </w:p>
    <w:p>
      <w:r>
        <w:t>83.664.343.148</w:t>
      </w:r>
    </w:p>
    <w:p>
      <w:r>
        <w:t>-</w:t>
      </w:r>
    </w:p>
    <w:p>
      <w:r>
        <w:t>F</w:t>
      </w:r>
    </w:p>
    <w:p>
      <w:r>
        <w:t>CÁC CƠ QUAN ĐƠN VỊ   KHÁC</w:t>
      </w:r>
    </w:p>
    <w:p>
      <w:r>
        <w:t>802.958.849.417</w:t>
      </w:r>
    </w:p>
    <w:p>
      <w:r>
        <w:t>-</w:t>
      </w:r>
    </w:p>
    <w:p>
      <w:r>
        <w:t>802.958.849.417</w:t>
      </w:r>
    </w:p>
    <w:p>
      <w:r>
        <w:t>-</w:t>
      </w:r>
    </w:p>
    <w:p>
      <w:r>
        <w:t>-</w:t>
      </w:r>
    </w:p>
    <w:p>
      <w:r>
        <w:t>-</w:t>
      </w:r>
    </w:p>
    <w:p>
      <w:r>
        <w:t>-</w:t>
      </w:r>
    </w:p>
    <w:p>
      <w:r>
        <w:t>769.681.295.791</w:t>
      </w:r>
    </w:p>
    <w:p>
      <w:r>
        <w:t>-</w:t>
      </w:r>
    </w:p>
    <w:p>
      <w:r>
        <w:t>769.681.295.791</w:t>
      </w:r>
    </w:p>
    <w:p>
      <w:r>
        <w:t>-</w:t>
      </w:r>
    </w:p>
    <w:p>
      <w:r>
        <w:t>-</w:t>
      </w:r>
    </w:p>
    <w:p>
      <w:r>
        <w:t>-</w:t>
      </w:r>
    </w:p>
    <w:p>
      <w:r>
        <w:t>-</w:t>
      </w:r>
    </w:p>
    <w:p>
      <w:r>
        <w:t>100.000.000</w:t>
      </w:r>
    </w:p>
    <w:p>
      <w:r>
        <w:t>96</w:t>
      </w:r>
    </w:p>
    <w:p>
      <w:r>
        <w:t>96</w:t>
      </w:r>
    </w:p>
    <w:p>
      <w:r>
        <w:t>1</w:t>
      </w:r>
    </w:p>
    <w:p>
      <w:r>
        <w:t>Ban chỉ huy phòng chống thiên tai và tìm kiếm cứu nạn</w:t>
      </w:r>
    </w:p>
    <w:p>
      <w:r>
        <w:t>2.270.000.000</w:t>
      </w:r>
    </w:p>
    <w:p>
      <w:r>
        <w:t>2.270.000.000</w:t>
      </w:r>
    </w:p>
    <w:p>
      <w:r>
        <w:t>-</w:t>
      </w:r>
    </w:p>
    <w:p>
      <w:r>
        <w:t>2.205.095.895</w:t>
      </w:r>
    </w:p>
    <w:p>
      <w:r>
        <w:t>2.205.095.895</w:t>
      </w:r>
    </w:p>
    <w:p>
      <w:r>
        <w:t>-</w:t>
      </w:r>
    </w:p>
    <w:p>
      <w:r>
        <w:t>-</w:t>
      </w:r>
    </w:p>
    <w:p>
      <w:r>
        <w:t>2</w:t>
      </w:r>
    </w:p>
    <w:p>
      <w:r>
        <w:t>Ban Chỉ đạo 389</w:t>
      </w:r>
    </w:p>
    <w:p>
      <w:r>
        <w:t>450.000.000</w:t>
      </w:r>
    </w:p>
    <w:p>
      <w:r>
        <w:t>450.000.000</w:t>
      </w:r>
    </w:p>
    <w:p>
      <w:r>
        <w:t>-</w:t>
      </w:r>
    </w:p>
    <w:p>
      <w:r>
        <w:t>-</w:t>
      </w:r>
    </w:p>
    <w:p>
      <w:r>
        <w:t>381.003.260</w:t>
      </w:r>
    </w:p>
    <w:p>
      <w:r>
        <w:t>381.003.260</w:t>
      </w:r>
    </w:p>
    <w:p>
      <w:r>
        <w:t>-</w:t>
      </w:r>
    </w:p>
    <w:p>
      <w:r>
        <w:t>-</w:t>
      </w:r>
    </w:p>
    <w:p>
      <w:r>
        <w:t>-</w:t>
      </w:r>
    </w:p>
    <w:p>
      <w:r>
        <w:t>3</w:t>
      </w:r>
    </w:p>
    <w:p>
      <w:r>
        <w:t>Ngân hàng chính sách xã hội</w:t>
      </w:r>
    </w:p>
    <w:p>
      <w:r>
        <w:t>20.000.000.000</w:t>
      </w:r>
    </w:p>
    <w:p>
      <w:r>
        <w:t>20.000.000.000</w:t>
      </w:r>
    </w:p>
    <w:p>
      <w:r>
        <w:t>-</w:t>
      </w:r>
    </w:p>
    <w:p>
      <w:r>
        <w:t>20.000.000.000</w:t>
      </w:r>
    </w:p>
    <w:p>
      <w:r>
        <w:t>20.000.000.000</w:t>
      </w:r>
    </w:p>
    <w:p>
      <w:r>
        <w:t>-</w:t>
      </w:r>
    </w:p>
    <w:p>
      <w:r>
        <w:t>4</w:t>
      </w:r>
    </w:p>
    <w:p>
      <w:r>
        <w:t>Bảo hiểm xã hội tỉnh Đắk Lắk</w:t>
      </w:r>
    </w:p>
    <w:p>
      <w:r>
        <w:t>772.932.009.417</w:t>
      </w:r>
    </w:p>
    <w:p>
      <w:r>
        <w:t>772.932.009.417</w:t>
      </w:r>
    </w:p>
    <w:p>
      <w:r>
        <w:t>-</w:t>
      </w:r>
    </w:p>
    <w:p>
      <w:r>
        <w:t>739.896.356.636</w:t>
      </w:r>
    </w:p>
    <w:p>
      <w:r>
        <w:t>739.896.356.636</w:t>
      </w:r>
    </w:p>
    <w:p>
      <w:r>
        <w:t>-</w:t>
      </w:r>
    </w:p>
    <w:p>
      <w:r>
        <w:t>-</w:t>
      </w:r>
    </w:p>
    <w:p>
      <w:r>
        <w:t>5</w:t>
      </w:r>
    </w:p>
    <w:p>
      <w:r>
        <w:t>Các cơ quan, đơn vị khác</w:t>
      </w:r>
    </w:p>
    <w:p>
      <w:r>
        <w:t>7.306.840.000</w:t>
      </w:r>
    </w:p>
    <w:p>
      <w:r>
        <w:t>-</w:t>
      </w:r>
    </w:p>
    <w:p>
      <w:r>
        <w:t>7.306.840.000</w:t>
      </w:r>
    </w:p>
    <w:p>
      <w:r>
        <w:t>-</w:t>
      </w:r>
    </w:p>
    <w:p>
      <w:r>
        <w:t>-</w:t>
      </w:r>
    </w:p>
    <w:p>
      <w:r>
        <w:t>-</w:t>
      </w:r>
    </w:p>
    <w:p>
      <w:r>
        <w:t>-</w:t>
      </w:r>
    </w:p>
    <w:p>
      <w:r>
        <w:t>7.198.840.000</w:t>
      </w:r>
    </w:p>
    <w:p>
      <w:r>
        <w:t>-</w:t>
      </w:r>
    </w:p>
    <w:p>
      <w:r>
        <w:t>7.198.840.000</w:t>
      </w:r>
    </w:p>
    <w:p>
      <w:r>
        <w:t>-</w:t>
      </w:r>
    </w:p>
    <w:p>
      <w:r>
        <w:t>-</w:t>
      </w:r>
    </w:p>
    <w:p>
      <w:r>
        <w:t>-</w:t>
      </w:r>
    </w:p>
    <w:p>
      <w:r>
        <w:t>-</w:t>
      </w:r>
    </w:p>
    <w:p>
      <w:r>
        <w:t>100.000.000</w:t>
      </w:r>
    </w:p>
    <w:p>
      <w:r>
        <w:t>Ban chấp hành Công đoàn viên chức tỉnh Đắk Lắk</w:t>
      </w:r>
    </w:p>
    <w:p>
      <w:r>
        <w:t>1.200.000</w:t>
      </w:r>
    </w:p>
    <w:p>
      <w:r>
        <w:t>1.200.000</w:t>
      </w:r>
    </w:p>
    <w:p>
      <w:r>
        <w:t>-</w:t>
      </w:r>
    </w:p>
    <w:p>
      <w:r>
        <w:t>1.200.000</w:t>
      </w:r>
    </w:p>
    <w:p>
      <w:r>
        <w:t>1.200.000</w:t>
      </w:r>
    </w:p>
    <w:p>
      <w:r>
        <w:t>-</w:t>
      </w:r>
    </w:p>
    <w:p>
      <w:r>
        <w:t>Ban quản lý đầu tư và xây dựng thủy lợi 8</w:t>
      </w:r>
    </w:p>
    <w:p>
      <w:r>
        <w:t>12.600.000</w:t>
      </w:r>
    </w:p>
    <w:p>
      <w:r>
        <w:t>12.600.000</w:t>
      </w:r>
    </w:p>
    <w:p>
      <w:r>
        <w:t>-</w:t>
      </w:r>
    </w:p>
    <w:p>
      <w:r>
        <w:t>12.600.000</w:t>
      </w:r>
    </w:p>
    <w:p>
      <w:r>
        <w:t>12.600.000</w:t>
      </w:r>
    </w:p>
    <w:p>
      <w:r>
        <w:t>-</w:t>
      </w:r>
    </w:p>
    <w:p>
      <w:r>
        <w:t>Báo Tiền phong</w:t>
      </w:r>
    </w:p>
    <w:p>
      <w:r>
        <w:t>70.000.000</w:t>
      </w:r>
    </w:p>
    <w:p>
      <w:r>
        <w:t>70.000.000</w:t>
      </w:r>
    </w:p>
    <w:p>
      <w:r>
        <w:t>-</w:t>
      </w:r>
    </w:p>
    <w:p>
      <w:r>
        <w:t>70.000.000</w:t>
      </w:r>
    </w:p>
    <w:p>
      <w:r>
        <w:t>70.000.000</w:t>
      </w:r>
    </w:p>
    <w:p>
      <w:r>
        <w:t>-</w:t>
      </w:r>
    </w:p>
    <w:p>
      <w:r>
        <w:t>BHXH huyện Ea Súp (Công ty   TNHH cao su phước hòa)</w:t>
      </w:r>
    </w:p>
    <w:p>
      <w:r>
        <w:t>411.000.000</w:t>
      </w:r>
    </w:p>
    <w:p>
      <w:r>
        <w:t>411.000.000</w:t>
      </w:r>
    </w:p>
    <w:p>
      <w:r>
        <w:t>-</w:t>
      </w:r>
    </w:p>
    <w:p>
      <w:r>
        <w:t>411.000.000</w:t>
      </w:r>
    </w:p>
    <w:p>
      <w:r>
        <w:t>411.000.000</w:t>
      </w:r>
    </w:p>
    <w:p>
      <w:r>
        <w:t>-</w:t>
      </w:r>
    </w:p>
    <w:p>
      <w:r>
        <w:t>BHXH huyện Krông Pắk (Công ty Cổ phần Green Farm)</w:t>
      </w:r>
    </w:p>
    <w:p>
      <w:r>
        <w:t>792.000.000</w:t>
      </w:r>
    </w:p>
    <w:p>
      <w:r>
        <w:t>792.000.000</w:t>
      </w:r>
    </w:p>
    <w:p>
      <w:r>
        <w:t>-</w:t>
      </w:r>
    </w:p>
    <w:p>
      <w:r>
        <w:t>792.000.000</w:t>
      </w:r>
    </w:p>
    <w:p>
      <w:r>
        <w:t>792.000.000</w:t>
      </w:r>
    </w:p>
    <w:p>
      <w:r>
        <w:t>-</w:t>
      </w:r>
    </w:p>
    <w:p>
      <w:r>
        <w:t>BHXH huyện Krông Pắk (Công ty TNHH HTV LN Phước An)</w:t>
      </w:r>
    </w:p>
    <w:p>
      <w:r>
        <w:t>29.000.000</w:t>
      </w:r>
    </w:p>
    <w:p>
      <w:r>
        <w:t>29.000.000</w:t>
      </w:r>
    </w:p>
    <w:p>
      <w:r>
        <w:t>-</w:t>
      </w:r>
    </w:p>
    <w:p>
      <w:r>
        <w:t>29.000.000</w:t>
      </w:r>
    </w:p>
    <w:p>
      <w:r>
        <w:t>29.000.000</w:t>
      </w:r>
    </w:p>
    <w:p>
      <w:r>
        <w:t>-</w:t>
      </w:r>
    </w:p>
    <w:p>
      <w:r>
        <w:t>BHXH huyện Krông Pắk (Công   ty CP CC Tây nguyên)</w:t>
      </w:r>
    </w:p>
    <w:p>
      <w:r>
        <w:t>8.000.000</w:t>
      </w:r>
    </w:p>
    <w:p>
      <w:r>
        <w:t>8.000.000</w:t>
      </w:r>
    </w:p>
    <w:p>
      <w:r>
        <w:t>-</w:t>
      </w:r>
    </w:p>
    <w:p>
      <w:r>
        <w:t>-</w:t>
      </w:r>
    </w:p>
    <w:p>
      <w:r>
        <w:t>-</w:t>
      </w:r>
    </w:p>
    <w:p>
      <w:r>
        <w:t>-</w:t>
      </w:r>
    </w:p>
    <w:p>
      <w:r>
        <w:t>BHXH tỉnh (Công ty TNHH   MTV cao su Ea Hleo)</w:t>
      </w:r>
    </w:p>
    <w:p>
      <w:r>
        <w:t>1.094.000.000</w:t>
      </w:r>
    </w:p>
    <w:p>
      <w:r>
        <w:t>1.094.000.000</w:t>
      </w:r>
    </w:p>
    <w:p>
      <w:r>
        <w:t>-</w:t>
      </w:r>
    </w:p>
    <w:p>
      <w:r>
        <w:t>1.094.000.000</w:t>
      </w:r>
    </w:p>
    <w:p>
      <w:r>
        <w:t>1.094.000.000</w:t>
      </w:r>
    </w:p>
    <w:p>
      <w:r>
        <w:t>-</w:t>
      </w:r>
    </w:p>
    <w:p>
      <w:r>
        <w:t>BHXH tỉnh (Công ty TNHH   MTV cao su Krông Búk)</w:t>
      </w:r>
    </w:p>
    <w:p>
      <w:r>
        <w:t>324.000.000</w:t>
      </w:r>
    </w:p>
    <w:p>
      <w:r>
        <w:t>324.000.000</w:t>
      </w:r>
    </w:p>
    <w:p>
      <w:r>
        <w:t>-</w:t>
      </w:r>
    </w:p>
    <w:p>
      <w:r>
        <w:t>324.000.000</w:t>
      </w:r>
    </w:p>
    <w:p>
      <w:r>
        <w:t>324.000.000</w:t>
      </w:r>
    </w:p>
    <w:p>
      <w:r>
        <w:t>-</w:t>
      </w:r>
    </w:p>
    <w:p>
      <w:r>
        <w:t>BHXH tỉnh (Công ty CP Cao su   Đắk Lắk)</w:t>
      </w:r>
    </w:p>
    <w:p>
      <w:r>
        <w:t>1.786.000.000</w:t>
      </w:r>
    </w:p>
    <w:p>
      <w:r>
        <w:t>1.786.000.000</w:t>
      </w:r>
    </w:p>
    <w:p>
      <w:r>
        <w:t>-</w:t>
      </w:r>
    </w:p>
    <w:p>
      <w:r>
        <w:t>1.786.000.000</w:t>
      </w:r>
    </w:p>
    <w:p>
      <w:r>
        <w:t>1.786.000.000</w:t>
      </w:r>
    </w:p>
    <w:p>
      <w:r>
        <w:t>-</w:t>
      </w:r>
    </w:p>
    <w:p>
      <w:r>
        <w:t>Chi cục kiểm lâm vùng IV</w:t>
      </w:r>
    </w:p>
    <w:p>
      <w:r>
        <w:t>13.200.000</w:t>
      </w:r>
    </w:p>
    <w:p>
      <w:r>
        <w:t>13.200.000</w:t>
      </w:r>
    </w:p>
    <w:p>
      <w:r>
        <w:t>-</w:t>
      </w:r>
    </w:p>
    <w:p>
      <w:r>
        <w:t>13.200.000</w:t>
      </w:r>
    </w:p>
    <w:p>
      <w:r>
        <w:t>13.200.000</w:t>
      </w:r>
    </w:p>
    <w:p>
      <w:r>
        <w:t>-</w:t>
      </w:r>
    </w:p>
    <w:p>
      <w:r>
        <w:t>Chi cục Quản lý đường bộ III.5</w:t>
      </w:r>
    </w:p>
    <w:p>
      <w:r>
        <w:t>3.900.000</w:t>
      </w:r>
    </w:p>
    <w:p>
      <w:r>
        <w:t>3.900.000</w:t>
      </w:r>
    </w:p>
    <w:p>
      <w:r>
        <w:t>-</w:t>
      </w:r>
    </w:p>
    <w:p>
      <w:r>
        <w:t>3.900.000</w:t>
      </w:r>
    </w:p>
    <w:p>
      <w:r>
        <w:t>3.900.000</w:t>
      </w:r>
    </w:p>
    <w:p>
      <w:r>
        <w:t>-</w:t>
      </w:r>
    </w:p>
    <w:p>
      <w:r>
        <w:t>Cơ quan thường trú khu vực Tây   nguyên</w:t>
      </w:r>
    </w:p>
    <w:p>
      <w:r>
        <w:t>18.300.000</w:t>
      </w:r>
    </w:p>
    <w:p>
      <w:r>
        <w:t>18.300.000</w:t>
      </w:r>
    </w:p>
    <w:p>
      <w:r>
        <w:t>-</w:t>
      </w:r>
    </w:p>
    <w:p>
      <w:r>
        <w:t>18.300.000</w:t>
      </w:r>
    </w:p>
    <w:p>
      <w:r>
        <w:t>18.300.000</w:t>
      </w:r>
    </w:p>
    <w:p>
      <w:r>
        <w:t>-</w:t>
      </w:r>
    </w:p>
    <w:p>
      <w:r>
        <w:t>Công đoàn ngành Công thương</w:t>
      </w:r>
    </w:p>
    <w:p>
      <w:r>
        <w:t>900.000</w:t>
      </w:r>
    </w:p>
    <w:p>
      <w:r>
        <w:t>900.000</w:t>
      </w:r>
    </w:p>
    <w:p>
      <w:r>
        <w:t>-</w:t>
      </w:r>
    </w:p>
    <w:p>
      <w:r>
        <w:t>900.000</w:t>
      </w:r>
    </w:p>
    <w:p>
      <w:r>
        <w:t>900.000</w:t>
      </w:r>
    </w:p>
    <w:p>
      <w:r>
        <w:t>-</w:t>
      </w:r>
    </w:p>
    <w:p>
      <w:r>
        <w:t>Công đoàn ngành giáo dục tỉnh   Đắk Lắk</w:t>
      </w:r>
    </w:p>
    <w:p>
      <w:r>
        <w:t>600.000</w:t>
      </w:r>
    </w:p>
    <w:p>
      <w:r>
        <w:t>600.000</w:t>
      </w:r>
    </w:p>
    <w:p>
      <w:r>
        <w:t>-</w:t>
      </w:r>
    </w:p>
    <w:p>
      <w:r>
        <w:t>600.000</w:t>
      </w:r>
    </w:p>
    <w:p>
      <w:r>
        <w:t>600.000</w:t>
      </w:r>
    </w:p>
    <w:p>
      <w:r>
        <w:t>-</w:t>
      </w:r>
    </w:p>
    <w:p>
      <w:r>
        <w:t>Công đoàn ngành giao thông vận tải</w:t>
      </w:r>
    </w:p>
    <w:p>
      <w:r>
        <w:t>600.000</w:t>
      </w:r>
    </w:p>
    <w:p>
      <w:r>
        <w:t>600.000</w:t>
      </w:r>
    </w:p>
    <w:p>
      <w:r>
        <w:t>-</w:t>
      </w:r>
    </w:p>
    <w:p>
      <w:r>
        <w:t>600.000</w:t>
      </w:r>
    </w:p>
    <w:p>
      <w:r>
        <w:t>600.000</w:t>
      </w:r>
    </w:p>
    <w:p>
      <w:r>
        <w:t>-</w:t>
      </w:r>
    </w:p>
    <w:p>
      <w:r>
        <w:t>Công đoàn ngành Nông nghiệp và Phát triển nông thôn</w:t>
      </w:r>
    </w:p>
    <w:p>
      <w:r>
        <w:t>900.000</w:t>
      </w:r>
    </w:p>
    <w:p>
      <w:r>
        <w:t>900.000</w:t>
      </w:r>
    </w:p>
    <w:p>
      <w:r>
        <w:t>-</w:t>
      </w:r>
    </w:p>
    <w:p>
      <w:r>
        <w:t>900.000</w:t>
      </w:r>
    </w:p>
    <w:p>
      <w:r>
        <w:t>900.000</w:t>
      </w:r>
    </w:p>
    <w:p>
      <w:r>
        <w:t>-</w:t>
      </w:r>
    </w:p>
    <w:p>
      <w:r>
        <w:t>Công đoàn ngành Y tế</w:t>
      </w:r>
    </w:p>
    <w:p>
      <w:r>
        <w:t>600.000</w:t>
      </w:r>
    </w:p>
    <w:p>
      <w:r>
        <w:t>600.000</w:t>
      </w:r>
    </w:p>
    <w:p>
      <w:r>
        <w:t>-</w:t>
      </w:r>
    </w:p>
    <w:p>
      <w:r>
        <w:t>600.000</w:t>
      </w:r>
    </w:p>
    <w:p>
      <w:r>
        <w:t>600.000</w:t>
      </w:r>
    </w:p>
    <w:p>
      <w:r>
        <w:t>-</w:t>
      </w:r>
    </w:p>
    <w:p>
      <w:r>
        <w:t>Cục Hải quan tỉnh Đắk Lắk</w:t>
      </w:r>
    </w:p>
    <w:p>
      <w:r>
        <w:t>34.800.000</w:t>
      </w:r>
    </w:p>
    <w:p>
      <w:r>
        <w:t>34.800.000</w:t>
      </w:r>
    </w:p>
    <w:p>
      <w:r>
        <w:t>-</w:t>
      </w:r>
    </w:p>
    <w:p>
      <w:r>
        <w:t>34.800.000</w:t>
      </w:r>
    </w:p>
    <w:p>
      <w:r>
        <w:t>34.800.000</w:t>
      </w:r>
    </w:p>
    <w:p>
      <w:r>
        <w:t>-</w:t>
      </w:r>
    </w:p>
    <w:p>
      <w:r>
        <w:t>Cục Quản lý thị trường tỉnh Đắk   Lắk</w:t>
      </w:r>
    </w:p>
    <w:p>
      <w:r>
        <w:t>25.500.000</w:t>
      </w:r>
    </w:p>
    <w:p>
      <w:r>
        <w:t>25.500.000</w:t>
      </w:r>
    </w:p>
    <w:p>
      <w:r>
        <w:t>-</w:t>
      </w:r>
    </w:p>
    <w:p>
      <w:r>
        <w:t>25.500.000</w:t>
      </w:r>
    </w:p>
    <w:p>
      <w:r>
        <w:t>25.500.000</w:t>
      </w:r>
    </w:p>
    <w:p>
      <w:r>
        <w:t>-</w:t>
      </w:r>
    </w:p>
    <w:p>
      <w:r>
        <w:t>Đài Khí tượng Thủy văn tỉnh   Đắk Lắk</w:t>
      </w:r>
    </w:p>
    <w:p>
      <w:r>
        <w:t>12.300.000</w:t>
      </w:r>
    </w:p>
    <w:p>
      <w:r>
        <w:t>12.300.000</w:t>
      </w:r>
    </w:p>
    <w:p>
      <w:r>
        <w:t>-</w:t>
      </w:r>
    </w:p>
    <w:p>
      <w:r>
        <w:t>12.300.000</w:t>
      </w:r>
    </w:p>
    <w:p>
      <w:r>
        <w:t>12.300.000</w:t>
      </w:r>
    </w:p>
    <w:p>
      <w:r>
        <w:t>-</w:t>
      </w:r>
    </w:p>
    <w:p>
      <w:r>
        <w:t>Đài phát sóng khu vực Tây   nguyên</w:t>
      </w:r>
    </w:p>
    <w:p>
      <w:r>
        <w:t>7.800.000</w:t>
      </w:r>
    </w:p>
    <w:p>
      <w:r>
        <w:t>7.800.000</w:t>
      </w:r>
    </w:p>
    <w:p>
      <w:r>
        <w:t>-</w:t>
      </w:r>
    </w:p>
    <w:p>
      <w:r>
        <w:t>7.800.000</w:t>
      </w:r>
    </w:p>
    <w:p>
      <w:r>
        <w:t>7.800.000</w:t>
      </w:r>
    </w:p>
    <w:p>
      <w:r>
        <w:t>-</w:t>
      </w:r>
    </w:p>
    <w:p>
      <w:r>
        <w:t>Đoàn đặc công 198</w:t>
      </w:r>
    </w:p>
    <w:p>
      <w:r>
        <w:t>434.100.000</w:t>
      </w:r>
    </w:p>
    <w:p>
      <w:r>
        <w:t>434.100.000</w:t>
      </w:r>
    </w:p>
    <w:p>
      <w:r>
        <w:t>-</w:t>
      </w:r>
    </w:p>
    <w:p>
      <w:r>
        <w:t>434.100.000</w:t>
      </w:r>
    </w:p>
    <w:p>
      <w:r>
        <w:t>434.100.000</w:t>
      </w:r>
    </w:p>
    <w:p>
      <w:r>
        <w:t>-</w:t>
      </w:r>
    </w:p>
    <w:p>
      <w:r>
        <w:t>Kho bạc nhà nước Đắk Lắk</w:t>
      </w:r>
    </w:p>
    <w:p>
      <w:r>
        <w:t>74.900.000</w:t>
      </w:r>
    </w:p>
    <w:p>
      <w:r>
        <w:t>74.900.000</w:t>
      </w:r>
    </w:p>
    <w:p>
      <w:r>
        <w:t>-</w:t>
      </w:r>
    </w:p>
    <w:p>
      <w:r>
        <w:t>74.900.000</w:t>
      </w:r>
    </w:p>
    <w:p>
      <w:r>
        <w:t>74.900.000</w:t>
      </w:r>
    </w:p>
    <w:p>
      <w:r>
        <w:t>-</w:t>
      </w:r>
    </w:p>
    <w:p>
      <w:r>
        <w:t>Kho K864 - Cục Quân khí</w:t>
      </w:r>
    </w:p>
    <w:p>
      <w:r>
        <w:t>52.500.000</w:t>
      </w:r>
    </w:p>
    <w:p>
      <w:r>
        <w:t>52.500.000</w:t>
      </w:r>
    </w:p>
    <w:p>
      <w:r>
        <w:t>-</w:t>
      </w:r>
    </w:p>
    <w:p>
      <w:r>
        <w:t>52.500.000</w:t>
      </w:r>
    </w:p>
    <w:p>
      <w:r>
        <w:t>52.500.000</w:t>
      </w:r>
    </w:p>
    <w:p>
      <w:r>
        <w:t>-</w:t>
      </w:r>
    </w:p>
    <w:p>
      <w:r>
        <w:t>Liên đoàn lao động tỉnh Đắk   Lắk</w:t>
      </w:r>
    </w:p>
    <w:p>
      <w:r>
        <w:t>8.700.000</w:t>
      </w:r>
    </w:p>
    <w:p>
      <w:r>
        <w:t>8.700.000</w:t>
      </w:r>
    </w:p>
    <w:p>
      <w:r>
        <w:t>-</w:t>
      </w:r>
    </w:p>
    <w:p>
      <w:r>
        <w:t>8.700.000</w:t>
      </w:r>
    </w:p>
    <w:p>
      <w:r>
        <w:t>8.700.000</w:t>
      </w:r>
    </w:p>
    <w:p>
      <w:r>
        <w:t>-</w:t>
      </w:r>
    </w:p>
    <w:p>
      <w:r>
        <w:t>Ngân hàng Nhà nước tỉnh Đắk   Lắk</w:t>
      </w:r>
    </w:p>
    <w:p>
      <w:r>
        <w:t>15.600.000</w:t>
      </w:r>
    </w:p>
    <w:p>
      <w:r>
        <w:t>15.600.000</w:t>
      </w:r>
    </w:p>
    <w:p>
      <w:r>
        <w:t>-</w:t>
      </w:r>
    </w:p>
    <w:p>
      <w:r>
        <w:t>15.600.000</w:t>
      </w:r>
    </w:p>
    <w:p>
      <w:r>
        <w:t>15.600.000</w:t>
      </w:r>
    </w:p>
    <w:p>
      <w:r>
        <w:t>-</w:t>
      </w:r>
    </w:p>
    <w:p>
      <w:r>
        <w:t>Nhà văn hóa lao động</w:t>
      </w:r>
    </w:p>
    <w:p>
      <w:r>
        <w:t>1.500.000</w:t>
      </w:r>
    </w:p>
    <w:p>
      <w:r>
        <w:t>1.500.000</w:t>
      </w:r>
    </w:p>
    <w:p>
      <w:r>
        <w:t>-</w:t>
      </w:r>
    </w:p>
    <w:p>
      <w:r>
        <w:t>1.500.000</w:t>
      </w:r>
    </w:p>
    <w:p>
      <w:r>
        <w:t>1.500.000</w:t>
      </w:r>
    </w:p>
    <w:p>
      <w:r>
        <w:t>-</w:t>
      </w:r>
    </w:p>
    <w:p>
      <w:r>
        <w:t>Phân hiệu Trường Đại học Luật tại Đắk Lắk</w:t>
      </w:r>
    </w:p>
    <w:p>
      <w:r>
        <w:t>14.100.000</w:t>
      </w:r>
    </w:p>
    <w:p>
      <w:r>
        <w:t>14.100.000</w:t>
      </w:r>
    </w:p>
    <w:p>
      <w:r>
        <w:t>-</w:t>
      </w:r>
    </w:p>
    <w:p>
      <w:r>
        <w:t>14.100.000</w:t>
      </w:r>
    </w:p>
    <w:p>
      <w:r>
        <w:t>14.100.000</w:t>
      </w:r>
    </w:p>
    <w:p>
      <w:r>
        <w:t>-</w:t>
      </w:r>
    </w:p>
    <w:p>
      <w:r>
        <w:t>Phân viện Học viện Hành chính   Quốc gia khu vực Tây nguyên</w:t>
      </w:r>
    </w:p>
    <w:p>
      <w:r>
        <w:t>12.300.000</w:t>
      </w:r>
    </w:p>
    <w:p>
      <w:r>
        <w:t>12.300.000</w:t>
      </w:r>
    </w:p>
    <w:p>
      <w:r>
        <w:t>-</w:t>
      </w:r>
    </w:p>
    <w:p>
      <w:r>
        <w:t>12.300.000</w:t>
      </w:r>
    </w:p>
    <w:p>
      <w:r>
        <w:t>12.300.000</w:t>
      </w:r>
    </w:p>
    <w:p>
      <w:r>
        <w:t>-</w:t>
      </w:r>
    </w:p>
    <w:p>
      <w:r>
        <w:t>Trạm Rada 20 - Trung đoàn 292</w:t>
      </w:r>
    </w:p>
    <w:p>
      <w:r>
        <w:t>237.900.000</w:t>
      </w:r>
    </w:p>
    <w:p>
      <w:r>
        <w:t>237.900.000</w:t>
      </w:r>
    </w:p>
    <w:p>
      <w:r>
        <w:t>-</w:t>
      </w:r>
    </w:p>
    <w:p>
      <w:r>
        <w:t>237.900.000</w:t>
      </w:r>
    </w:p>
    <w:p>
      <w:r>
        <w:t>237.900.000</w:t>
      </w:r>
    </w:p>
    <w:p>
      <w:r>
        <w:t>-</w:t>
      </w:r>
    </w:p>
    <w:p>
      <w:r>
        <w:t>Trung đoàn 95</w:t>
      </w:r>
    </w:p>
    <w:p>
      <w:r>
        <w:t>568.500.000</w:t>
      </w:r>
    </w:p>
    <w:p>
      <w:r>
        <w:t>568.500.000</w:t>
      </w:r>
    </w:p>
    <w:p>
      <w:r>
        <w:t>-</w:t>
      </w:r>
    </w:p>
    <w:p>
      <w:r>
        <w:t>568.500.000</w:t>
      </w:r>
    </w:p>
    <w:p>
      <w:r>
        <w:t>568.500.000</w:t>
      </w:r>
    </w:p>
    <w:p>
      <w:r>
        <w:t>-</w:t>
      </w:r>
    </w:p>
    <w:p>
      <w:r>
        <w:t>Trung tâm Dịch vụ việc làm Đắk   Lắk</w:t>
      </w:r>
    </w:p>
    <w:p>
      <w:r>
        <w:t>6.300.000</w:t>
      </w:r>
    </w:p>
    <w:p>
      <w:r>
        <w:t>6.300.000</w:t>
      </w:r>
    </w:p>
    <w:p>
      <w:r>
        <w:t>-</w:t>
      </w:r>
    </w:p>
    <w:p>
      <w:r>
        <w:t>6.300.000</w:t>
      </w:r>
    </w:p>
    <w:p>
      <w:r>
        <w:t>6.300.000</w:t>
      </w:r>
    </w:p>
    <w:p>
      <w:r>
        <w:t>-</w:t>
      </w:r>
    </w:p>
    <w:p>
      <w:r>
        <w:t>Trung tâm khảo kiểm nghiệm   giống sản phẩm cây trồng Tây   nguyên</w:t>
      </w:r>
    </w:p>
    <w:p>
      <w:r>
        <w:t>4.200.000</w:t>
      </w:r>
    </w:p>
    <w:p>
      <w:r>
        <w:t>4.200.000</w:t>
      </w:r>
    </w:p>
    <w:p>
      <w:r>
        <w:t>-</w:t>
      </w:r>
    </w:p>
    <w:p>
      <w:r>
        <w:t>4.200.000</w:t>
      </w:r>
    </w:p>
    <w:p>
      <w:r>
        <w:t>4.200.000</w:t>
      </w:r>
    </w:p>
    <w:p>
      <w:r>
        <w:t>-</w:t>
      </w:r>
    </w:p>
    <w:p>
      <w:r>
        <w:t>Trung tâm nghiên cứu đất, phân bón và môi trường Tây nguyên</w:t>
      </w:r>
    </w:p>
    <w:p>
      <w:r>
        <w:t>6.300.000</w:t>
      </w:r>
    </w:p>
    <w:p>
      <w:r>
        <w:t>6.300.000</w:t>
      </w:r>
    </w:p>
    <w:p>
      <w:r>
        <w:t>-</w:t>
      </w:r>
    </w:p>
    <w:p>
      <w:r>
        <w:t>6.300.000</w:t>
      </w:r>
    </w:p>
    <w:p>
      <w:r>
        <w:t>6.300.000</w:t>
      </w:r>
    </w:p>
    <w:p>
      <w:r>
        <w:t>-</w:t>
      </w:r>
    </w:p>
    <w:p>
      <w:r>
        <w:t>Trung tâm nghiên cứu và chuyển giao công nghệ cà phê EaKmat</w:t>
      </w:r>
    </w:p>
    <w:p>
      <w:r>
        <w:t>30.900.000</w:t>
      </w:r>
    </w:p>
    <w:p>
      <w:r>
        <w:t>30.900.000</w:t>
      </w:r>
    </w:p>
    <w:p>
      <w:r>
        <w:t>-</w:t>
      </w:r>
    </w:p>
    <w:p>
      <w:r>
        <w:t>30.900.000</w:t>
      </w:r>
    </w:p>
    <w:p>
      <w:r>
        <w:t>30.900.000</w:t>
      </w:r>
    </w:p>
    <w:p>
      <w:r>
        <w:t>-</w:t>
      </w:r>
    </w:p>
    <w:p>
      <w:r>
        <w:t>Trung tâm nghiên cứu và Quan   trắc môi trường nông nghiệp miền Trung và Tây nguyên</w:t>
      </w:r>
    </w:p>
    <w:p>
      <w:r>
        <w:t>3.900.000</w:t>
      </w:r>
    </w:p>
    <w:p>
      <w:r>
        <w:t>3.900.000</w:t>
      </w:r>
    </w:p>
    <w:p>
      <w:r>
        <w:t>-</w:t>
      </w:r>
    </w:p>
    <w:p>
      <w:r>
        <w:t>3.900.000</w:t>
      </w:r>
    </w:p>
    <w:p>
      <w:r>
        <w:t>3.900.000</w:t>
      </w:r>
    </w:p>
    <w:p>
      <w:r>
        <w:t>-</w:t>
      </w:r>
    </w:p>
    <w:p>
      <w:r>
        <w:t>Trường Đại học Tây nguyên</w:t>
      </w:r>
    </w:p>
    <w:p>
      <w:r>
        <w:t>219.600.000</w:t>
      </w:r>
    </w:p>
    <w:p>
      <w:r>
        <w:t>219.600.000</w:t>
      </w:r>
    </w:p>
    <w:p>
      <w:r>
        <w:t>-</w:t>
      </w:r>
    </w:p>
    <w:p>
      <w:r>
        <w:t>219.600.000</w:t>
      </w:r>
    </w:p>
    <w:p>
      <w:r>
        <w:t>219.600.000</w:t>
      </w:r>
    </w:p>
    <w:p>
      <w:r>
        <w:t>-</w:t>
      </w:r>
    </w:p>
    <w:p>
      <w:r>
        <w:t>Trường phổ thông dân tộc nội   trú Tây Nguyên</w:t>
      </w:r>
    </w:p>
    <w:p>
      <w:r>
        <w:t>39.600.000</w:t>
      </w:r>
    </w:p>
    <w:p>
      <w:r>
        <w:t>39.600.000</w:t>
      </w:r>
    </w:p>
    <w:p>
      <w:r>
        <w:t>-</w:t>
      </w:r>
    </w:p>
    <w:p>
      <w:r>
        <w:t>39.600.000</w:t>
      </w:r>
    </w:p>
    <w:p>
      <w:r>
        <w:t>39.600.000</w:t>
      </w:r>
    </w:p>
    <w:p>
      <w:r>
        <w:t>-</w:t>
      </w:r>
    </w:p>
    <w:p>
      <w:r>
        <w:t>Văn phòng Cục Dự trữ Nhà nước khu vực Nam Tây nguyên</w:t>
      </w:r>
    </w:p>
    <w:p>
      <w:r>
        <w:t>15.300.000</w:t>
      </w:r>
    </w:p>
    <w:p>
      <w:r>
        <w:t>15.300.000</w:t>
      </w:r>
    </w:p>
    <w:p>
      <w:r>
        <w:t>-</w:t>
      </w:r>
    </w:p>
    <w:p>
      <w:r>
        <w:t>15.300.000</w:t>
      </w:r>
    </w:p>
    <w:p>
      <w:r>
        <w:t>15.300.000</w:t>
      </w:r>
    </w:p>
    <w:p>
      <w:r>
        <w:t>-</w:t>
      </w:r>
    </w:p>
    <w:p>
      <w:r>
        <w:t>Văn phòng Cục thống kê tỉnh   Đắk Lắk</w:t>
      </w:r>
    </w:p>
    <w:p>
      <w:r>
        <w:t>197.340.000</w:t>
      </w:r>
    </w:p>
    <w:p>
      <w:r>
        <w:t>197.340.000</w:t>
      </w:r>
    </w:p>
    <w:p>
      <w:r>
        <w:t>-</w:t>
      </w:r>
    </w:p>
    <w:p>
      <w:r>
        <w:t>197.340.000</w:t>
      </w:r>
    </w:p>
    <w:p>
      <w:r>
        <w:t>197.340.000</w:t>
      </w:r>
    </w:p>
    <w:p>
      <w:r>
        <w:t>-</w:t>
      </w:r>
    </w:p>
    <w:p>
      <w:r>
        <w:t>Văn phòng Cục thuế tỉnh - Cục thuế tỉnh Đắk Lắk</w:t>
      </w:r>
    </w:p>
    <w:p>
      <w:r>
        <w:t>493.800.000</w:t>
      </w:r>
    </w:p>
    <w:p>
      <w:r>
        <w:t>493.800.000</w:t>
      </w:r>
    </w:p>
    <w:p>
      <w:r>
        <w:t>-</w:t>
      </w:r>
    </w:p>
    <w:p>
      <w:r>
        <w:t>393.800.000</w:t>
      </w:r>
    </w:p>
    <w:p>
      <w:r>
        <w:t>393.800.000</w:t>
      </w:r>
    </w:p>
    <w:p>
      <w:r>
        <w:t>-</w:t>
      </w:r>
    </w:p>
    <w:p>
      <w:r>
        <w:t>100.000.000</w:t>
      </w:r>
    </w:p>
    <w:p>
      <w:r>
        <w:t>Văn phòng Thi hành án dân sự tỉnh Đắk Lắk</w:t>
      </w:r>
    </w:p>
    <w:p>
      <w:r>
        <w:t>10.800.000</w:t>
      </w:r>
    </w:p>
    <w:p>
      <w:r>
        <w:t>10.800.000</w:t>
      </w:r>
    </w:p>
    <w:p>
      <w:r>
        <w:t>-</w:t>
      </w:r>
    </w:p>
    <w:p>
      <w:r>
        <w:t>10.800.000</w:t>
      </w:r>
    </w:p>
    <w:p>
      <w:r>
        <w:t>10.800.000</w:t>
      </w:r>
    </w:p>
    <w:p>
      <w:r>
        <w:t>-</w:t>
      </w:r>
    </w:p>
    <w:p>
      <w:r>
        <w:t>Văn phòng thường trực tại Nam   Trung Bộ và Tây nguyên</w:t>
      </w:r>
    </w:p>
    <w:p>
      <w:r>
        <w:t>1.800.000</w:t>
      </w:r>
    </w:p>
    <w:p>
      <w:r>
        <w:t>1.800.000</w:t>
      </w:r>
    </w:p>
    <w:p>
      <w:r>
        <w:t>-</w:t>
      </w:r>
    </w:p>
    <w:p>
      <w:r>
        <w:t>1.800.000</w:t>
      </w:r>
    </w:p>
    <w:p>
      <w:r>
        <w:t>1.800.000</w:t>
      </w:r>
    </w:p>
    <w:p>
      <w:r>
        <w:t>-</w:t>
      </w:r>
    </w:p>
    <w:p>
      <w:r>
        <w:t>Văn phòng Tòa án nhân dân tỉnh</w:t>
      </w:r>
    </w:p>
    <w:p>
      <w:r>
        <w:t>22.800.000</w:t>
      </w:r>
    </w:p>
    <w:p>
      <w:r>
        <w:t>22.800.000</w:t>
      </w:r>
    </w:p>
    <w:p>
      <w:r>
        <w:t>-</w:t>
      </w:r>
    </w:p>
    <w:p>
      <w:r>
        <w:t>22.800.000</w:t>
      </w:r>
    </w:p>
    <w:p>
      <w:r>
        <w:t>22.800.000</w:t>
      </w:r>
    </w:p>
    <w:p>
      <w:r>
        <w:t>-</w:t>
      </w:r>
    </w:p>
    <w:p>
      <w:r>
        <w:t>Văn phòng Ủy ban dân tộc</w:t>
      </w:r>
    </w:p>
    <w:p>
      <w:r>
        <w:t>4.800.000</w:t>
      </w:r>
    </w:p>
    <w:p>
      <w:r>
        <w:t>4.800.000</w:t>
      </w:r>
    </w:p>
    <w:p>
      <w:r>
        <w:t>-</w:t>
      </w:r>
    </w:p>
    <w:p>
      <w:r>
        <w:t>4.800.000</w:t>
      </w:r>
    </w:p>
    <w:p>
      <w:r>
        <w:t>4.800.000</w:t>
      </w:r>
    </w:p>
    <w:p>
      <w:r>
        <w:t>-</w:t>
      </w:r>
    </w:p>
    <w:p>
      <w:r>
        <w:t>Văn phòng Viện KHKT Nông lâm nghiệp Tây nguyên</w:t>
      </w:r>
    </w:p>
    <w:p>
      <w:r>
        <w:t>35.700.000</w:t>
      </w:r>
    </w:p>
    <w:p>
      <w:r>
        <w:t>35.700.000</w:t>
      </w:r>
    </w:p>
    <w:p>
      <w:r>
        <w:t>-</w:t>
      </w:r>
    </w:p>
    <w:p>
      <w:r>
        <w:t>35.700.000</w:t>
      </w:r>
    </w:p>
    <w:p>
      <w:r>
        <w:t>35.700.000</w:t>
      </w:r>
    </w:p>
    <w:p>
      <w:r>
        <w:t>-</w:t>
      </w:r>
    </w:p>
    <w:p>
      <w:r>
        <w:t>Văn phòng Viện kiểm sát nhân dân tỉnh Đắk Lắk</w:t>
      </w:r>
    </w:p>
    <w:p>
      <w:r>
        <w:t>27.900.000</w:t>
      </w:r>
    </w:p>
    <w:p>
      <w:r>
        <w:t>27.900.000</w:t>
      </w:r>
    </w:p>
    <w:p>
      <w:r>
        <w:t>-</w:t>
      </w:r>
    </w:p>
    <w:p>
      <w:r>
        <w:t>27.900.000</w:t>
      </w:r>
    </w:p>
    <w:p>
      <w:r>
        <w:t>27.900.000</w:t>
      </w:r>
    </w:p>
    <w:p>
      <w:r>
        <w:t>-</w:t>
      </w:r>
    </w:p>
    <w:p>
      <w:r>
        <w:t>Viện khoa học xã hội vùng Tây   nguyên</w:t>
      </w:r>
    </w:p>
    <w:p>
      <w:r>
        <w:t>7.500.000</w:t>
      </w:r>
    </w:p>
    <w:p>
      <w:r>
        <w:t>7.500.000</w:t>
      </w:r>
    </w:p>
    <w:p>
      <w:r>
        <w:t>-</w:t>
      </w:r>
    </w:p>
    <w:p>
      <w:r>
        <w:t>7.500.000</w:t>
      </w:r>
    </w:p>
    <w:p>
      <w:r>
        <w:t>7.500.000</w:t>
      </w:r>
    </w:p>
    <w:p>
      <w:r>
        <w:t>-</w:t>
      </w:r>
    </w:p>
    <w:p>
      <w:r>
        <w:t>Viện Vệ sinh dịch tễ Tây nguyên</w:t>
      </w:r>
    </w:p>
    <w:p>
      <w:r>
        <w:t>39.600.000</w:t>
      </w:r>
    </w:p>
    <w:p>
      <w:r>
        <w:t>39.600.000</w:t>
      </w:r>
    </w:p>
    <w:p>
      <w:r>
        <w:t>-</w:t>
      </w:r>
    </w:p>
    <w:p>
      <w:r>
        <w:t>39.600.000</w:t>
      </w:r>
    </w:p>
    <w:p>
      <w:r>
        <w:t>39.600.000</w:t>
      </w:r>
    </w:p>
    <w:p>
      <w:r>
        <w:t>-</w:t>
      </w:r>
    </w:p>
    <w:p>
      <w:r>
        <w:t>Vườn Quốc gia Yok Đôn</w:t>
      </w:r>
    </w:p>
    <w:p>
      <w:r>
        <w:t>71.400.000</w:t>
      </w:r>
    </w:p>
    <w:p>
      <w:r>
        <w:t>71.400.000</w:t>
      </w:r>
    </w:p>
    <w:p>
      <w:r>
        <w:t>-</w:t>
      </w:r>
    </w:p>
    <w:p>
      <w:r>
        <w:t>71.400.000</w:t>
      </w:r>
    </w:p>
    <w:p>
      <w:r>
        <w:t>71.400.000</w:t>
      </w:r>
    </w:p>
    <w:p>
      <w:r>
        <w:t>-</w:t>
      </w:r>
    </w:p>
    <w:p>
      <w:r>
        <w:t>G</w:t>
      </w:r>
    </w:p>
    <w:p>
      <w:r>
        <w:t>CÁC CHỦ ĐẦU TƯ KHÁC</w:t>
      </w:r>
    </w:p>
    <w:p>
      <w:r>
        <w:t>2.285.109.570.100</w:t>
      </w:r>
    </w:p>
    <w:p>
      <w:r>
        <w:t>2.283.759.570.100</w:t>
      </w:r>
    </w:p>
    <w:p>
      <w:r>
        <w:t>-</w:t>
      </w:r>
    </w:p>
    <w:p>
      <w:r>
        <w:t>1.350.000.000</w:t>
      </w:r>
    </w:p>
    <w:p>
      <w:r>
        <w:t>1.350.000.000</w:t>
      </w:r>
    </w:p>
    <w:p>
      <w:r>
        <w:t>-</w:t>
      </w:r>
    </w:p>
    <w:p>
      <w:r>
        <w:t>-</w:t>
      </w:r>
    </w:p>
    <w:p>
      <w:r>
        <w:t>1.572.180.079.000</w:t>
      </w:r>
    </w:p>
    <w:p>
      <w:r>
        <w:t>1.571.680.079.000</w:t>
      </w:r>
    </w:p>
    <w:p>
      <w:r>
        <w:t>-</w:t>
      </w:r>
    </w:p>
    <w:p>
      <w:r>
        <w:t>500.000.000</w:t>
      </w:r>
    </w:p>
    <w:p>
      <w:r>
        <w:t>500.000.000</w:t>
      </w:r>
    </w:p>
    <w:p>
      <w:r>
        <w:t>-</w:t>
      </w:r>
    </w:p>
    <w:p>
      <w:r>
        <w:t>-</w:t>
      </w:r>
    </w:p>
    <w:p>
      <w:r>
        <w:t>681.633.383.000</w:t>
      </w:r>
    </w:p>
    <w:p>
      <w:r>
        <w:t>69</w:t>
      </w:r>
    </w:p>
    <w:p>
      <w:r>
        <w:t>69</w:t>
      </w:r>
    </w:p>
    <w:p>
      <w:r>
        <w:t>37</w:t>
      </w:r>
    </w:p>
    <w:p>
      <w:r>
        <w:t>1</w:t>
      </w:r>
    </w:p>
    <w:p>
      <w:r>
        <w:t>Ban quản lý Dự án giảm nghèo khu vực Tây Nguyên - Huyện Buôn Đôn</w:t>
      </w:r>
    </w:p>
    <w:p>
      <w:r>
        <w:t>50.000.000</w:t>
      </w:r>
    </w:p>
    <w:p>
      <w:r>
        <w:t>50.000.000</w:t>
      </w:r>
    </w:p>
    <w:p>
      <w:r>
        <w:t>-</w:t>
      </w:r>
    </w:p>
    <w:p>
      <w:r>
        <w:t>-</w:t>
      </w:r>
    </w:p>
    <w:p>
      <w:r>
        <w:t>-</w:t>
      </w:r>
    </w:p>
    <w:p>
      <w:r>
        <w:t>-</w:t>
      </w:r>
    </w:p>
    <w:p>
      <w:r>
        <w:t>2</w:t>
      </w:r>
    </w:p>
    <w:p>
      <w:r>
        <w:t>Ban quản lý Dự án giảm nghèo khu vực Tây Nguyên - Huyện Ea Súp</w:t>
      </w:r>
    </w:p>
    <w:p>
      <w:r>
        <w:t>50.814.000</w:t>
      </w:r>
    </w:p>
    <w:p>
      <w:r>
        <w:t>50.814.000</w:t>
      </w:r>
    </w:p>
    <w:p>
      <w:r>
        <w:t>-</w:t>
      </w:r>
    </w:p>
    <w:p>
      <w:r>
        <w:t>-</w:t>
      </w:r>
    </w:p>
    <w:p>
      <w:r>
        <w:t>-</w:t>
      </w:r>
    </w:p>
    <w:p>
      <w:r>
        <w:t>-</w:t>
      </w:r>
    </w:p>
    <w:p>
      <w:r>
        <w:t>3</w:t>
      </w:r>
    </w:p>
    <w:p>
      <w:r>
        <w:t>Ban quản lý Dự án giảm nghèo khu vực Tây Nguyên - Huyện Krông Bông</w:t>
      </w:r>
    </w:p>
    <w:p>
      <w:r>
        <w:t>38.438.000</w:t>
      </w:r>
    </w:p>
    <w:p>
      <w:r>
        <w:t>38.438.000</w:t>
      </w:r>
    </w:p>
    <w:p>
      <w:r>
        <w:t>-</w:t>
      </w:r>
    </w:p>
    <w:p>
      <w:r>
        <w:t>-</w:t>
      </w:r>
    </w:p>
    <w:p>
      <w:r>
        <w:t>-</w:t>
      </w:r>
    </w:p>
    <w:p>
      <w:r>
        <w:t>-</w:t>
      </w:r>
    </w:p>
    <w:p>
      <w:r>
        <w:t>4</w:t>
      </w:r>
    </w:p>
    <w:p>
      <w:r>
        <w:t>Ban quản lý Dự án giảm nghèo khu vực Tây Nguyên - Huyện Lắk</w:t>
      </w:r>
    </w:p>
    <w:p>
      <w:r>
        <w:t>48.526.100</w:t>
      </w:r>
    </w:p>
    <w:p>
      <w:r>
        <w:t>48.526.100</w:t>
      </w:r>
    </w:p>
    <w:p>
      <w:r>
        <w:t>-</w:t>
      </w:r>
    </w:p>
    <w:p>
      <w:r>
        <w:t>-</w:t>
      </w:r>
    </w:p>
    <w:p>
      <w:r>
        <w:t>-</w:t>
      </w:r>
    </w:p>
    <w:p>
      <w:r>
        <w:t>-</w:t>
      </w:r>
    </w:p>
    <w:p>
      <w:r>
        <w:t>5</w:t>
      </w:r>
    </w:p>
    <w:p>
      <w:r>
        <w:t>Ban quản lý Dự án giảm nghèo khu vực Tây Nguyên - Huyện M'Đrắk</w:t>
      </w:r>
    </w:p>
    <w:p>
      <w:r>
        <w:t>56.639.000</w:t>
      </w:r>
    </w:p>
    <w:p>
      <w:r>
        <w:t>56.639.000</w:t>
      </w:r>
    </w:p>
    <w:p>
      <w:r>
        <w:t>-</w:t>
      </w:r>
    </w:p>
    <w:p>
      <w:r>
        <w:t>-</w:t>
      </w:r>
    </w:p>
    <w:p>
      <w:r>
        <w:t>-</w:t>
      </w:r>
    </w:p>
    <w:p>
      <w:r>
        <w:t>-</w:t>
      </w:r>
    </w:p>
    <w:p>
      <w:r>
        <w:t>6</w:t>
      </w:r>
    </w:p>
    <w:p>
      <w:r>
        <w:t>Ban quản lý Dự án giảm nghèo khu vực Tây Nguyên - tỉnh Đắk Lắk</w:t>
      </w:r>
    </w:p>
    <w:p>
      <w:r>
        <w:t>173.061.000</w:t>
      </w:r>
    </w:p>
    <w:p>
      <w:r>
        <w:t>173.061.000</w:t>
      </w:r>
    </w:p>
    <w:p>
      <w:r>
        <w:t>-</w:t>
      </w:r>
    </w:p>
    <w:p>
      <w:r>
        <w:t>62.461.000</w:t>
      </w:r>
    </w:p>
    <w:p>
      <w:r>
        <w:t>62.461.000</w:t>
      </w:r>
    </w:p>
    <w:p>
      <w:r>
        <w:t>-</w:t>
      </w:r>
    </w:p>
    <w:p>
      <w:r>
        <w:t>7</w:t>
      </w:r>
    </w:p>
    <w:p>
      <w:r>
        <w:t>Bổ sung Quỹ phát triển Nhà - Đất</w:t>
      </w:r>
    </w:p>
    <w:p>
      <w:r>
        <w:t>131.200.000.000</w:t>
      </w:r>
    </w:p>
    <w:p>
      <w:r>
        <w:t>131.200.000.000</w:t>
      </w:r>
    </w:p>
    <w:p>
      <w:r>
        <w:t>-</w:t>
      </w:r>
    </w:p>
    <w:p>
      <w:r>
        <w:t>155.464.600.000</w:t>
      </w:r>
    </w:p>
    <w:p>
      <w:r>
        <w:t>155.464.600.000</w:t>
      </w:r>
    </w:p>
    <w:p>
      <w:r>
        <w:t>-</w:t>
      </w:r>
    </w:p>
    <w:p>
      <w:r>
        <w:t>8</w:t>
      </w:r>
    </w:p>
    <w:p>
      <w:r>
        <w:t>Chi cục Kiểm lâm tỉnh Đắk Lắk</w:t>
      </w:r>
    </w:p>
    <w:p>
      <w:r>
        <w:t>2.552.185.000</w:t>
      </w:r>
    </w:p>
    <w:p>
      <w:r>
        <w:t>2.552.185.000</w:t>
      </w:r>
    </w:p>
    <w:p>
      <w:r>
        <w:t>-</w:t>
      </w:r>
    </w:p>
    <w:p>
      <w:r>
        <w:t>384.012.000</w:t>
      </w:r>
    </w:p>
    <w:p>
      <w:r>
        <w:t>384.012.000</w:t>
      </w:r>
    </w:p>
    <w:p>
      <w:r>
        <w:t>-</w:t>
      </w:r>
    </w:p>
    <w:p>
      <w:r>
        <w:t>9</w:t>
      </w:r>
    </w:p>
    <w:p>
      <w:r>
        <w:t>Trung tâm Bảo tồn voi tỉnh Đắk Lắk</w:t>
      </w:r>
    </w:p>
    <w:p>
      <w:r>
        <w:t>15.843.890.000</w:t>
      </w:r>
    </w:p>
    <w:p>
      <w:r>
        <w:t>15.843.890.000</w:t>
      </w:r>
    </w:p>
    <w:p>
      <w:r>
        <w:t>-</w:t>
      </w:r>
    </w:p>
    <w:p>
      <w:r>
        <w:t>7.901.160.000</w:t>
      </w:r>
    </w:p>
    <w:p>
      <w:r>
        <w:t>7.901.160.000</w:t>
      </w:r>
    </w:p>
    <w:p>
      <w:r>
        <w:t>-</w:t>
      </w:r>
    </w:p>
    <w:p>
      <w:r>
        <w:t>7.942.730.000</w:t>
      </w:r>
    </w:p>
    <w:p>
      <w:r>
        <w:t>10</w:t>
      </w:r>
    </w:p>
    <w:p>
      <w:r>
        <w:t>Trung tâm giống thủy sản tỉnh Đắk Lắk</w:t>
      </w:r>
    </w:p>
    <w:p>
      <w:r>
        <w:t>4.366.156.000</w:t>
      </w:r>
    </w:p>
    <w:p>
      <w:r>
        <w:t>4.366.156.000</w:t>
      </w:r>
    </w:p>
    <w:p>
      <w:r>
        <w:t>-</w:t>
      </w:r>
    </w:p>
    <w:p>
      <w:r>
        <w:t>1.260.095.000</w:t>
      </w:r>
    </w:p>
    <w:p>
      <w:r>
        <w:t>1.260.095.000</w:t>
      </w:r>
    </w:p>
    <w:p>
      <w:r>
        <w:t>-</w:t>
      </w:r>
    </w:p>
    <w:p>
      <w:r>
        <w:t>3.094.599.000</w:t>
      </w:r>
    </w:p>
    <w:p>
      <w:r>
        <w:t>11</w:t>
      </w:r>
    </w:p>
    <w:p>
      <w:r>
        <w:t>Trường PTTH DTNT Nơ Trang Long</w:t>
      </w:r>
    </w:p>
    <w:p>
      <w:r>
        <w:t>250.000.000</w:t>
      </w:r>
    </w:p>
    <w:p>
      <w:r>
        <w:t>250.000.000</w:t>
      </w:r>
    </w:p>
    <w:p>
      <w:r>
        <w:t>-</w:t>
      </w:r>
    </w:p>
    <w:p>
      <w:r>
        <w:t>-</w:t>
      </w:r>
    </w:p>
    <w:p>
      <w:r>
        <w:t>-</w:t>
      </w:r>
    </w:p>
    <w:p>
      <w:r>
        <w:t>-</w:t>
      </w:r>
    </w:p>
    <w:p>
      <w:r>
        <w:t>250.000.000</w:t>
      </w:r>
    </w:p>
    <w:p>
      <w:r>
        <w:t>12</w:t>
      </w:r>
    </w:p>
    <w:p>
      <w:r>
        <w:t>UBND huyện Buôn Đôn</w:t>
      </w:r>
    </w:p>
    <w:p>
      <w:r>
        <w:t>41.489.310.000</w:t>
      </w:r>
    </w:p>
    <w:p>
      <w:r>
        <w:t>41.489.310.000</w:t>
      </w:r>
    </w:p>
    <w:p>
      <w:r>
        <w:t>-</w:t>
      </w:r>
    </w:p>
    <w:p>
      <w:r>
        <w:t>40.262.091.000</w:t>
      </w:r>
    </w:p>
    <w:p>
      <w:r>
        <w:t>40.262.091.000</w:t>
      </w:r>
    </w:p>
    <w:p>
      <w:r>
        <w:t>-</w:t>
      </w:r>
    </w:p>
    <w:p>
      <w:r>
        <w:t>923.618.000</w:t>
      </w:r>
    </w:p>
    <w:p>
      <w:r>
        <w:t>13</w:t>
      </w:r>
    </w:p>
    <w:p>
      <w:r>
        <w:t>UBND huyện Cư Kuin</w:t>
      </w:r>
    </w:p>
    <w:p>
      <w:r>
        <w:t>44.800.381.000</w:t>
      </w:r>
    </w:p>
    <w:p>
      <w:r>
        <w:t>44.800.381.000</w:t>
      </w:r>
    </w:p>
    <w:p>
      <w:r>
        <w:t>-</w:t>
      </w:r>
    </w:p>
    <w:p>
      <w:r>
        <w:t>21.242.984.000</w:t>
      </w:r>
    </w:p>
    <w:p>
      <w:r>
        <w:t>21.242.984.000</w:t>
      </w:r>
    </w:p>
    <w:p>
      <w:r>
        <w:t>-</w:t>
      </w:r>
    </w:p>
    <w:p>
      <w:r>
        <w:t>23.160.827.000</w:t>
      </w:r>
    </w:p>
    <w:p>
      <w:r>
        <w:t>14</w:t>
      </w:r>
    </w:p>
    <w:p>
      <w:r>
        <w:t>UBND huyện Cư M'gar</w:t>
      </w:r>
    </w:p>
    <w:p>
      <w:r>
        <w:t>71.372.020.000</w:t>
      </w:r>
    </w:p>
    <w:p>
      <w:r>
        <w:t>71.372.020.000</w:t>
      </w:r>
    </w:p>
    <w:p>
      <w:r>
        <w:t>-</w:t>
      </w:r>
    </w:p>
    <w:p>
      <w:r>
        <w:t>40.755.369.000</w:t>
      </w:r>
    </w:p>
    <w:p>
      <w:r>
        <w:t>40.755.369.000</w:t>
      </w:r>
    </w:p>
    <w:p>
      <w:r>
        <w:t>-</w:t>
      </w:r>
    </w:p>
    <w:p>
      <w:r>
        <w:t>30.311.794.000</w:t>
      </w:r>
    </w:p>
    <w:p>
      <w:r>
        <w:t>15</w:t>
      </w:r>
    </w:p>
    <w:p>
      <w:r>
        <w:t>UBND huyện Ea H'leo</w:t>
      </w:r>
    </w:p>
    <w:p>
      <w:r>
        <w:t>38.605.014.000</w:t>
      </w:r>
    </w:p>
    <w:p>
      <w:r>
        <w:t>38.605.014.000</w:t>
      </w:r>
    </w:p>
    <w:p>
      <w:r>
        <w:t>-</w:t>
      </w:r>
    </w:p>
    <w:p>
      <w:r>
        <w:t>33.091.168.000</w:t>
      </w:r>
    </w:p>
    <w:p>
      <w:r>
        <w:t>33.091.168.000</w:t>
      </w:r>
    </w:p>
    <w:p>
      <w:r>
        <w:t>-</w:t>
      </w:r>
    </w:p>
    <w:p>
      <w:r>
        <w:t>3.989.977.000</w:t>
      </w:r>
    </w:p>
    <w:p>
      <w:r>
        <w:t>16</w:t>
      </w:r>
    </w:p>
    <w:p>
      <w:r>
        <w:t>UBND huyện Ea Kar</w:t>
      </w:r>
    </w:p>
    <w:p>
      <w:r>
        <w:t>34.987.071.000</w:t>
      </w:r>
    </w:p>
    <w:p>
      <w:r>
        <w:t>34.987.071.000</w:t>
      </w:r>
    </w:p>
    <w:p>
      <w:r>
        <w:t>-</w:t>
      </w:r>
    </w:p>
    <w:p>
      <w:r>
        <w:t>21.498.744.000</w:t>
      </w:r>
    </w:p>
    <w:p>
      <w:r>
        <w:t>21.498.744.000</w:t>
      </w:r>
    </w:p>
    <w:p>
      <w:r>
        <w:t>-</w:t>
      </w:r>
    </w:p>
    <w:p>
      <w:r>
        <w:t>13.483.003.000</w:t>
      </w:r>
    </w:p>
    <w:p>
      <w:r>
        <w:t>17</w:t>
      </w:r>
    </w:p>
    <w:p>
      <w:r>
        <w:t>UBND huyện Ea Súp</w:t>
      </w:r>
    </w:p>
    <w:p>
      <w:r>
        <w:t>97.315.583.000</w:t>
      </w:r>
    </w:p>
    <w:p>
      <w:r>
        <w:t>97.315.583.000</w:t>
      </w:r>
    </w:p>
    <w:p>
      <w:r>
        <w:t>-</w:t>
      </w:r>
    </w:p>
    <w:p>
      <w:r>
        <w:t>79.297.580.000</w:t>
      </w:r>
    </w:p>
    <w:p>
      <w:r>
        <w:t>79.297.580.000</w:t>
      </w:r>
    </w:p>
    <w:p>
      <w:r>
        <w:t>-</w:t>
      </w:r>
    </w:p>
    <w:p>
      <w:r>
        <w:t>5.978.723.000</w:t>
      </w:r>
    </w:p>
    <w:p>
      <w:r>
        <w:t>18</w:t>
      </w:r>
    </w:p>
    <w:p>
      <w:r>
        <w:t>UBND huyện Krông Ana</w:t>
      </w:r>
    </w:p>
    <w:p>
      <w:r>
        <w:t>57.896.930.000</w:t>
      </w:r>
    </w:p>
    <w:p>
      <w:r>
        <w:t>57.896.930.000</w:t>
      </w:r>
    </w:p>
    <w:p>
      <w:r>
        <w:t>-</w:t>
      </w:r>
    </w:p>
    <w:p>
      <w:r>
        <w:t>24.321.620.000</w:t>
      </w:r>
    </w:p>
    <w:p>
      <w:r>
        <w:t>24.321.620.000</w:t>
      </w:r>
    </w:p>
    <w:p>
      <w:r>
        <w:t>-</w:t>
      </w:r>
    </w:p>
    <w:p>
      <w:r>
        <w:t>26.900.484.000</w:t>
      </w:r>
    </w:p>
    <w:p>
      <w:r>
        <w:t>19</w:t>
      </w:r>
    </w:p>
    <w:p>
      <w:r>
        <w:t>UBND huyện Krông Bông</w:t>
      </w:r>
    </w:p>
    <w:p>
      <w:r>
        <w:t>93.826.308.000</w:t>
      </w:r>
    </w:p>
    <w:p>
      <w:r>
        <w:t>93.826.308.000</w:t>
      </w:r>
    </w:p>
    <w:p>
      <w:r>
        <w:t>-</w:t>
      </w:r>
    </w:p>
    <w:p>
      <w:r>
        <w:t>85.395.384.000</w:t>
      </w:r>
    </w:p>
    <w:p>
      <w:r>
        <w:t>85.395.384.000</w:t>
      </w:r>
    </w:p>
    <w:p>
      <w:r>
        <w:t>-</w:t>
      </w:r>
    </w:p>
    <w:p>
      <w:r>
        <w:t>199.245.000</w:t>
      </w:r>
    </w:p>
    <w:p>
      <w:r>
        <w:t>20</w:t>
      </w:r>
    </w:p>
    <w:p>
      <w:r>
        <w:t>UBND huyện Krông Búk</w:t>
      </w:r>
    </w:p>
    <w:p>
      <w:r>
        <w:t>61.767.519.000</w:t>
      </w:r>
    </w:p>
    <w:p>
      <w:r>
        <w:t>61.767.519.000</w:t>
      </w:r>
    </w:p>
    <w:p>
      <w:r>
        <w:t>-</w:t>
      </w:r>
    </w:p>
    <w:p>
      <w:r>
        <w:t>43.307.423.000</w:t>
      </w:r>
    </w:p>
    <w:p>
      <w:r>
        <w:t>43.307.423.000</w:t>
      </w:r>
    </w:p>
    <w:p>
      <w:r>
        <w:t>-</w:t>
      </w:r>
    </w:p>
    <w:p>
      <w:r>
        <w:t>18.057.955.000</w:t>
      </w:r>
    </w:p>
    <w:p>
      <w:r>
        <w:t>21</w:t>
      </w:r>
    </w:p>
    <w:p>
      <w:r>
        <w:t>UBND huyện Krông Năng</w:t>
      </w:r>
    </w:p>
    <w:p>
      <w:r>
        <w:t>30.449.923.000</w:t>
      </w:r>
    </w:p>
    <w:p>
      <w:r>
        <w:t>30.449.923.000</w:t>
      </w:r>
    </w:p>
    <w:p>
      <w:r>
        <w:t>-</w:t>
      </w:r>
    </w:p>
    <w:p>
      <w:r>
        <w:t>23.484.807.000</w:t>
      </w:r>
    </w:p>
    <w:p>
      <w:r>
        <w:t>23.484.807.000</w:t>
      </w:r>
    </w:p>
    <w:p>
      <w:r>
        <w:t>-</w:t>
      </w:r>
    </w:p>
    <w:p>
      <w:r>
        <w:t>6.937.062.000</w:t>
      </w:r>
    </w:p>
    <w:p>
      <w:r>
        <w:t>22</w:t>
      </w:r>
    </w:p>
    <w:p>
      <w:r>
        <w:t>UBND huyện Krông Pắc</w:t>
      </w:r>
    </w:p>
    <w:p>
      <w:r>
        <w:t>91.192.230.000</w:t>
      </w:r>
    </w:p>
    <w:p>
      <w:r>
        <w:t>91.192.230.000</w:t>
      </w:r>
    </w:p>
    <w:p>
      <w:r>
        <w:t>-</w:t>
      </w:r>
    </w:p>
    <w:p>
      <w:r>
        <w:t>77.948.778.000</w:t>
      </w:r>
    </w:p>
    <w:p>
      <w:r>
        <w:t>77.948.778.000</w:t>
      </w:r>
    </w:p>
    <w:p>
      <w:r>
        <w:t>-</w:t>
      </w:r>
    </w:p>
    <w:p>
      <w:r>
        <w:t>5.401.959.000</w:t>
      </w:r>
    </w:p>
    <w:p>
      <w:r>
        <w:t>23</w:t>
      </w:r>
    </w:p>
    <w:p>
      <w:r>
        <w:t>UBND huyện Lắk</w:t>
      </w:r>
    </w:p>
    <w:p>
      <w:r>
        <w:t>99.274.120.000</w:t>
      </w:r>
    </w:p>
    <w:p>
      <w:r>
        <w:t>99.274.120.000</w:t>
      </w:r>
    </w:p>
    <w:p>
      <w:r>
        <w:t>-</w:t>
      </w:r>
    </w:p>
    <w:p>
      <w:r>
        <w:t>82.855.887.000</w:t>
      </w:r>
    </w:p>
    <w:p>
      <w:r>
        <w:t>82.855.887.000</w:t>
      </w:r>
    </w:p>
    <w:p>
      <w:r>
        <w:t>-</w:t>
      </w:r>
    </w:p>
    <w:p>
      <w:r>
        <w:t>7.915.546.000</w:t>
      </w:r>
    </w:p>
    <w:p>
      <w:r>
        <w:t>24</w:t>
      </w:r>
    </w:p>
    <w:p>
      <w:r>
        <w:t>UBND huyện M'Đrắk</w:t>
      </w:r>
    </w:p>
    <w:p>
      <w:r>
        <w:t>140.783.632.000</w:t>
      </w:r>
    </w:p>
    <w:p>
      <w:r>
        <w:t>140.783.632.000</w:t>
      </w:r>
    </w:p>
    <w:p>
      <w:r>
        <w:t>-</w:t>
      </w:r>
    </w:p>
    <w:p>
      <w:r>
        <w:t>127.576.332.000</w:t>
      </w:r>
    </w:p>
    <w:p>
      <w:r>
        <w:t>127.576.332.000</w:t>
      </w:r>
    </w:p>
    <w:p>
      <w:r>
        <w:t>-</w:t>
      </w:r>
    </w:p>
    <w:p>
      <w:r>
        <w:t>7.288.274.000</w:t>
      </w:r>
    </w:p>
    <w:p>
      <w:r>
        <w:t>25</w:t>
      </w:r>
    </w:p>
    <w:p>
      <w:r>
        <w:t>UBND Thành phố Buôn Ma Thuột</w:t>
      </w:r>
    </w:p>
    <w:p>
      <w:r>
        <w:t>1.223.827.711.000</w:t>
      </w:r>
    </w:p>
    <w:p>
      <w:r>
        <w:t>1.223.827.711.000</w:t>
      </w:r>
    </w:p>
    <w:p>
      <w:r>
        <w:t>-</w:t>
      </w:r>
    </w:p>
    <w:p>
      <w:r>
        <w:t>704.028.150.000</w:t>
      </w:r>
    </w:p>
    <w:p>
      <w:r>
        <w:t>704.028.150.000</w:t>
      </w:r>
    </w:p>
    <w:p>
      <w:r>
        <w:t>-</w:t>
      </w:r>
    </w:p>
    <w:p>
      <w:r>
        <w:t>519.797.587.000</w:t>
      </w:r>
    </w:p>
    <w:p>
      <w:r>
        <w:t>26</w:t>
      </w:r>
    </w:p>
    <w:p>
      <w:r>
        <w:t>UBND Thị xã Buôn Hồ</w:t>
      </w:r>
    </w:p>
    <w:p>
      <w:r>
        <w:t>1.542.109.000</w:t>
      </w:r>
    </w:p>
    <w:p>
      <w:r>
        <w:t>1.542.109.000</w:t>
      </w:r>
    </w:p>
    <w:p>
      <w:r>
        <w:t>-</w:t>
      </w:r>
    </w:p>
    <w:p>
      <w:r>
        <w:t>1.541.434.000</w:t>
      </w:r>
    </w:p>
    <w:p>
      <w:r>
        <w:t>1.541.434.000</w:t>
      </w:r>
    </w:p>
    <w:p>
      <w:r>
        <w:t>-</w:t>
      </w:r>
    </w:p>
    <w:p>
      <w:r>
        <w:t>-</w:t>
      </w:r>
    </w:p>
    <w:p>
      <w:r>
        <w:t>27</w:t>
      </w:r>
    </w:p>
    <w:p>
      <w:r>
        <w:t>UBND xã Cư Dliê M'nông</w:t>
      </w:r>
    </w:p>
    <w:p>
      <w:r>
        <w:t>1.350.000.000</w:t>
      </w:r>
    </w:p>
    <w:p>
      <w:r>
        <w:t>1.350.000.000</w:t>
      </w:r>
    </w:p>
    <w:p>
      <w:r>
        <w:t>1.350.000.000</w:t>
      </w:r>
    </w:p>
    <w:p>
      <w:r>
        <w:t>500.000.000</w:t>
      </w:r>
    </w:p>
    <w:p>
      <w:r>
        <w:t>500.000.000</w:t>
      </w:r>
    </w:p>
    <w:p>
      <w:r>
        <w:t>500.000.000</w:t>
      </w:r>
    </w:p>
    <w:p>
      <w:r>
        <w:t>H</w:t>
      </w:r>
    </w:p>
    <w:p>
      <w:r>
        <w:t>GHI THU GHI CHI VỐN SỰ NGHIỆP NƯỚC NGOÀI</w:t>
      </w:r>
    </w:p>
    <w:p>
      <w:r>
        <w:t>3.219.000.000</w:t>
      </w:r>
    </w:p>
    <w:p>
      <w:r>
        <w:t>-</w:t>
      </w:r>
    </w:p>
    <w:p>
      <w:r>
        <w:t>3.219.000.000</w:t>
      </w:r>
    </w:p>
    <w:p>
      <w:r>
        <w:t>-</w:t>
      </w:r>
    </w:p>
    <w:p>
      <w:r>
        <w:t>-</w:t>
      </w:r>
    </w:p>
    <w:p>
      <w:r>
        <w:t>-</w:t>
      </w:r>
    </w:p>
    <w:p>
      <w:r>
        <w:t>-</w:t>
      </w:r>
    </w:p>
    <w:p>
      <w:r>
        <w:t>119.501.539</w:t>
      </w:r>
    </w:p>
    <w:p>
      <w:r>
        <w:t>-</w:t>
      </w:r>
    </w:p>
    <w:p>
      <w:r>
        <w:t>119.501.539</w:t>
      </w:r>
    </w:p>
    <w:p>
      <w:r>
        <w:t>-</w:t>
      </w:r>
    </w:p>
    <w:p>
      <w:r>
        <w:t>-</w:t>
      </w:r>
    </w:p>
    <w:p>
      <w:r>
        <w:t>-</w:t>
      </w:r>
    </w:p>
    <w:p>
      <w:r>
        <w:t>-</w:t>
      </w:r>
    </w:p>
    <w:p>
      <w:r>
        <w:t>-</w:t>
      </w:r>
    </w:p>
    <w:p>
      <w:r>
        <w:t>4</w:t>
      </w:r>
    </w:p>
    <w:p>
      <w:r>
        <w:t>4</w:t>
      </w:r>
    </w:p>
    <w:p>
      <w:r>
        <w:t>Ghi thu ghi chi - Sở Y tế (Ban quản lý dự án Phòng chống bệnh truyền nhiễm khu vực tiểu vùng sông Mê Kông)</w:t>
      </w:r>
    </w:p>
    <w:p>
      <w:r>
        <w:t>3.219.000.000</w:t>
      </w:r>
    </w:p>
    <w:p>
      <w:r>
        <w:t>3.219.000.000</w:t>
      </w:r>
    </w:p>
    <w:p>
      <w:r>
        <w:t>-</w:t>
      </w:r>
    </w:p>
    <w:p>
      <w:r>
        <w:t>-</w:t>
      </w:r>
    </w:p>
    <w:p>
      <w:r>
        <w:t>119.501.539</w:t>
      </w:r>
    </w:p>
    <w:p>
      <w:r>
        <w:t>119.501.539</w:t>
      </w:r>
    </w:p>
    <w:p>
      <w:r>
        <w:t>-</w:t>
      </w:r>
    </w:p>
    <w:p>
      <w:r>
        <w:t>-</w:t>
      </w:r>
    </w:p>
    <w:p>
      <w:r>
        <w:t>-</w:t>
      </w:r>
    </w:p>
    <w:p>
      <w:r>
        <w:t>II</w:t>
      </w:r>
    </w:p>
    <w:p>
      <w:r>
        <w:t>CHI TRẢ NỢ LÃI</w:t>
      </w:r>
    </w:p>
    <w:p>
      <w:r>
        <w:t>3.400.000.000</w:t>
      </w:r>
    </w:p>
    <w:p>
      <w:r>
        <w:t>-</w:t>
      </w:r>
    </w:p>
    <w:p>
      <w:r>
        <w:t>3.400.000.000</w:t>
      </w:r>
    </w:p>
    <w:p>
      <w:r>
        <w:t>656.836.000</w:t>
      </w:r>
    </w:p>
    <w:p>
      <w:r>
        <w:t>-</w:t>
      </w:r>
    </w:p>
    <w:p>
      <w:r>
        <w:t>656.836.000</w:t>
      </w:r>
    </w:p>
    <w:p>
      <w:r>
        <w:t>19</w:t>
      </w:r>
    </w:p>
    <w:p>
      <w:r>
        <w:t>19</w:t>
      </w:r>
    </w:p>
    <w:p>
      <w:r>
        <w:t>III</w:t>
      </w:r>
    </w:p>
    <w:p>
      <w:r>
        <w:t>CHI BỔ SUNG QUỸ DỰ TRỮ TÀI CHÍNH</w:t>
      </w:r>
    </w:p>
    <w:p>
      <w:r>
        <w:t>1.440.000.000</w:t>
      </w:r>
    </w:p>
    <w:p>
      <w:r>
        <w:t>-</w:t>
      </w:r>
    </w:p>
    <w:p>
      <w:r>
        <w:t>1.440.000.000</w:t>
      </w:r>
    </w:p>
    <w:p>
      <w:r>
        <w:t>1.440.000.000</w:t>
      </w:r>
    </w:p>
    <w:p>
      <w:r>
        <w:t>-</w:t>
      </w:r>
    </w:p>
    <w:p>
      <w:r>
        <w:t>1.440.000.000</w:t>
      </w:r>
    </w:p>
    <w:p>
      <w:r>
        <w:t>100</w:t>
      </w:r>
    </w:p>
    <w:p>
      <w:r>
        <w:t>100</w:t>
      </w:r>
    </w:p>
    <w:p>
      <w:r>
        <w:t>IV</w:t>
      </w:r>
    </w:p>
    <w:p>
      <w:r>
        <w:t>DỰ PHÒNG NGÂN SÁCH</w:t>
      </w:r>
    </w:p>
    <w:p>
      <w:r>
        <w:t>144.305.000.000</w:t>
      </w:r>
    </w:p>
    <w:p>
      <w:r>
        <w:t>-</w:t>
      </w:r>
    </w:p>
    <w:p>
      <w:r>
        <w:t>144.305.000.000</w:t>
      </w:r>
    </w:p>
    <w:p>
      <w:r>
        <w:t>-</w:t>
      </w:r>
    </w:p>
    <w:p>
      <w:r>
        <w:t>-</w:t>
      </w:r>
    </w:p>
    <w:p>
      <w:r>
        <w:t>-</w:t>
      </w:r>
    </w:p>
    <w:p>
      <w:r>
        <w:t>-</w:t>
      </w:r>
    </w:p>
    <w:p>
      <w:r>
        <w:t>V</w:t>
      </w:r>
    </w:p>
    <w:p>
      <w:r>
        <w:t>CHI TẠO NGUỒN, CHỈNH TIỀN LƯƠNG</w:t>
      </w:r>
    </w:p>
    <w:p>
      <w:r>
        <w:t>140.000.000.000</w:t>
      </w:r>
    </w:p>
    <w:p>
      <w:r>
        <w:t>-</w:t>
      </w:r>
    </w:p>
    <w:p>
      <w:r>
        <w:t>140.000.000.000</w:t>
      </w:r>
    </w:p>
    <w:p>
      <w:r>
        <w:t>-</w:t>
      </w:r>
    </w:p>
    <w:p>
      <w:r>
        <w:t>-</w:t>
      </w:r>
    </w:p>
    <w:p>
      <w:r>
        <w:t>-</w:t>
      </w:r>
    </w:p>
    <w:p>
      <w:r>
        <w:t>-</w:t>
      </w:r>
    </w:p>
    <w:p>
      <w:r>
        <w:t>VI</w:t>
      </w:r>
    </w:p>
    <w:p>
      <w:r>
        <w:t>CHI BỔ SUNG CHO NGÂN SÁCH CẤP DƯỚI</w:t>
      </w:r>
    </w:p>
    <w:p>
      <w:r>
        <w:t>6.578.453.000.000</w:t>
      </w:r>
    </w:p>
    <w:p>
      <w:r>
        <w:t>-</w:t>
      </w:r>
    </w:p>
    <w:p>
      <w:r>
        <w:t>6.578.453.000.000</w:t>
      </w:r>
    </w:p>
    <w:p>
      <w:r>
        <w:t>7.105.296.001.942</w:t>
      </w:r>
    </w:p>
    <w:p>
      <w:r>
        <w:t>-</w:t>
      </w:r>
    </w:p>
    <w:p>
      <w:r>
        <w:t>7.105.296.001.942</w:t>
      </w:r>
    </w:p>
    <w:p>
      <w:r>
        <w:t>108</w:t>
      </w:r>
    </w:p>
    <w:p>
      <w:r>
        <w:t>108</w:t>
      </w:r>
    </w:p>
    <w:p>
      <w:r>
        <w:t>VII</w:t>
      </w:r>
    </w:p>
    <w:p>
      <w:r>
        <w:t>CHI CHUYỂN NGUỒN SANG NGÂN SÁCH NĂM SAU</w:t>
      </w:r>
    </w:p>
    <w:p>
      <w:r>
        <w:t>-</w:t>
      </w:r>
    </w:p>
    <w:p>
      <w:r>
        <w:t>-</w:t>
      </w:r>
    </w:p>
    <w:p>
      <w:r>
        <w:t>-</w:t>
      </w:r>
    </w:p>
    <w:p>
      <w:r>
        <w:t>-</w:t>
      </w:r>
    </w:p>
    <w:p>
      <w:r>
        <w:t>1.007.982.920.543</w:t>
      </w:r>
    </w:p>
    <w:p>
      <w:r>
        <w:t>VIII</w:t>
      </w:r>
    </w:p>
    <w:p>
      <w:r>
        <w:t>CHI NỘP NGÂN SÁCH CẤP   TRÊN</w:t>
      </w:r>
    </w:p>
    <w:p>
      <w:r>
        <w:t>-</w:t>
      </w:r>
    </w:p>
    <w:p>
      <w:r>
        <w:t>-</w:t>
      </w:r>
    </w:p>
    <w:p>
      <w:r>
        <w:t>610.868.313.189</w:t>
      </w:r>
    </w:p>
    <w:p>
      <w:r>
        <w:t>-</w:t>
      </w:r>
    </w:p>
    <w:p>
      <w:r>
        <w:t>610.868.313.189</w:t>
      </w:r>
    </w:p>
    <w:p>
      <w:r>
        <w:t>PHỤ LỤC SỐ 07 (Biểu mẫu số 58)</w:t>
      </w:r>
    </w:p>
    <w:p>
      <w:r>
        <w:t>QUYẾT TOÁN CHI NGÂN SÁCH ĐỊA PHƯƠNG TỪNG HUYỆN NĂM 2021</w:t>
      </w:r>
    </w:p>
    <w:p>
      <w:r>
        <w:t>(Dùng cho ngân sách tỉnh, huyện)</w:t>
      </w:r>
    </w:p>
    <w:p>
      <w:r>
        <w:t>(Kèm theo Nghị quyết số: 12/NQ-HĐND ngày 14 tháng 6 năm 2023 của Hội đồng nhân dân tỉnh Đắk Lắk)</w:t>
      </w:r>
    </w:p>
    <w:p>
      <w:r>
        <w:t>STT</w:t>
      </w:r>
    </w:p>
    <w:p>
      <w:r>
        <w:t>Tên đơn vị</w:t>
      </w:r>
    </w:p>
    <w:p>
      <w:r>
        <w:t>DỰ TOÁN</w:t>
      </w:r>
    </w:p>
    <w:p>
      <w:r>
        <w:t>QUYẾT TOÁN</w:t>
      </w:r>
    </w:p>
    <w:p>
      <w:r>
        <w:t>Tổng</w:t>
      </w:r>
    </w:p>
    <w:p>
      <w:r>
        <w:t>Chi đầu tư phát triển</w:t>
      </w:r>
    </w:p>
    <w:p>
      <w:r>
        <w:t>Chi thường xuyên</w:t>
      </w:r>
    </w:p>
    <w:p>
      <w:r>
        <w:t>Dự   phòng</w:t>
      </w:r>
    </w:p>
    <w:p>
      <w:r>
        <w:t>Tổng</w:t>
      </w:r>
    </w:p>
    <w:p>
      <w:r>
        <w:t>Chi đầu tư phát triển</w:t>
      </w:r>
    </w:p>
    <w:p>
      <w:r>
        <w:t>Chi thường xuyên</w:t>
      </w:r>
    </w:p>
    <w:p>
      <w:r>
        <w:t>Chi CTMTQG</w:t>
      </w:r>
    </w:p>
    <w:p>
      <w:r>
        <w:t>Chi   chuyển nguồn sang năm sau</w:t>
      </w:r>
    </w:p>
    <w:p>
      <w:r>
        <w:t>Chi nộp ngân sách cấp trên</w:t>
      </w:r>
    </w:p>
    <w:p>
      <w:r>
        <w:t>Tổng</w:t>
      </w:r>
    </w:p>
    <w:p>
      <w:r>
        <w:t>Trong đó</w:t>
      </w:r>
    </w:p>
    <w:p>
      <w:r>
        <w:t>Tổng</w:t>
      </w:r>
    </w:p>
    <w:p>
      <w:r>
        <w:t>Trong đó</w:t>
      </w:r>
    </w:p>
    <w:p>
      <w:r>
        <w:t>Tổng</w:t>
      </w:r>
    </w:p>
    <w:p>
      <w:r>
        <w:t>Trong đó</w:t>
      </w:r>
    </w:p>
    <w:p>
      <w:r>
        <w:t>Chi giáo   dục đào   tạo dạy nghề</w:t>
      </w:r>
    </w:p>
    <w:p>
      <w:r>
        <w:t>Chi khoa học và công nghệ</w:t>
      </w:r>
    </w:p>
    <w:p>
      <w:r>
        <w:t>Chi giáo dục   đào tạo dạy nghề</w:t>
      </w:r>
    </w:p>
    <w:p>
      <w:r>
        <w:t>Chi khoa học và công nghệ</w:t>
      </w:r>
    </w:p>
    <w:p>
      <w:r>
        <w:t>Chi đầu tư phát triển</w:t>
      </w:r>
    </w:p>
    <w:p>
      <w:r>
        <w:t>Chi thường xuyên</w:t>
      </w:r>
    </w:p>
    <w:p>
      <w:r>
        <w:t>TỔNG SỐ</w:t>
      </w:r>
    </w:p>
    <w:p>
      <w:r>
        <w:t>8.578.499</w:t>
      </w:r>
    </w:p>
    <w:p>
      <w:r>
        <w:t>641.600</w:t>
      </w:r>
    </w:p>
    <w:p>
      <w:r>
        <w:t>7.779.808</w:t>
      </w:r>
    </w:p>
    <w:p>
      <w:r>
        <w:t>157.091</w:t>
      </w:r>
    </w:p>
    <w:p>
      <w:r>
        <w:t>10.560.912</w:t>
      </w:r>
    </w:p>
    <w:p>
      <w:r>
        <w:t>886.012</w:t>
      </w:r>
    </w:p>
    <w:p>
      <w:r>
        <w:t>-</w:t>
      </w:r>
    </w:p>
    <w:p>
      <w:r>
        <w:t>-</w:t>
      </w:r>
    </w:p>
    <w:p>
      <w:r>
        <w:t>8.299.247</w:t>
      </w:r>
    </w:p>
    <w:p>
      <w:r>
        <w:t>-</w:t>
      </w:r>
    </w:p>
    <w:p>
      <w:r>
        <w:t>-</w:t>
      </w:r>
    </w:p>
    <w:p>
      <w:r>
        <w:t>35.951</w:t>
      </w:r>
    </w:p>
    <w:p>
      <w:r>
        <w:t>23.336</w:t>
      </w:r>
    </w:p>
    <w:p>
      <w:r>
        <w:t>12.615</w:t>
      </w:r>
    </w:p>
    <w:p>
      <w:r>
        <w:t>1.073.626</w:t>
      </w:r>
    </w:p>
    <w:p>
      <w:r>
        <w:t>266.076</w:t>
      </w:r>
    </w:p>
    <w:p>
      <w:r>
        <w:t>1</w:t>
      </w:r>
    </w:p>
    <w:p>
      <w:r>
        <w:t>Thành phố Buôn Ma Thuột</w:t>
      </w:r>
    </w:p>
    <w:p>
      <w:r>
        <w:t>1.299.479</w:t>
      </w:r>
    </w:p>
    <w:p>
      <w:r>
        <w:t>400.000</w:t>
      </w:r>
    </w:p>
    <w:p>
      <w:r>
        <w:t>880.892</w:t>
      </w:r>
    </w:p>
    <w:p>
      <w:r>
        <w:t>18.587</w:t>
      </w:r>
    </w:p>
    <w:p>
      <w:r>
        <w:t>1.530.453</w:t>
      </w:r>
    </w:p>
    <w:p>
      <w:r>
        <w:t>302.518</w:t>
      </w:r>
    </w:p>
    <w:p>
      <w:r>
        <w:t>-</w:t>
      </w:r>
    </w:p>
    <w:p>
      <w:r>
        <w:t>1.058.505</w:t>
      </w:r>
    </w:p>
    <w:p>
      <w:r>
        <w:t>-</w:t>
      </w:r>
    </w:p>
    <w:p>
      <w:r>
        <w:t>300</w:t>
      </w:r>
    </w:p>
    <w:p>
      <w:r>
        <w:t>-</w:t>
      </w:r>
    </w:p>
    <w:p>
      <w:r>
        <w:t>300</w:t>
      </w:r>
    </w:p>
    <w:p>
      <w:r>
        <w:t>157.897</w:t>
      </w:r>
    </w:p>
    <w:p>
      <w:r>
        <w:t>11.234</w:t>
      </w:r>
    </w:p>
    <w:p>
      <w:r>
        <w:t>2</w:t>
      </w:r>
    </w:p>
    <w:p>
      <w:r>
        <w:t>Huyện Ea H'Leo</w:t>
      </w:r>
    </w:p>
    <w:p>
      <w:r>
        <w:t>554.839</w:t>
      </w:r>
    </w:p>
    <w:p>
      <w:r>
        <w:t>16.000</w:t>
      </w:r>
    </w:p>
    <w:p>
      <w:r>
        <w:t>528.527</w:t>
      </w:r>
    </w:p>
    <w:p>
      <w:r>
        <w:t>10.312</w:t>
      </w:r>
    </w:p>
    <w:p>
      <w:r>
        <w:t>682.076</w:t>
      </w:r>
    </w:p>
    <w:p>
      <w:r>
        <w:t>47.247</w:t>
      </w:r>
    </w:p>
    <w:p>
      <w:r>
        <w:t>-</w:t>
      </w:r>
    </w:p>
    <w:p>
      <w:r>
        <w:t>529.391</w:t>
      </w:r>
    </w:p>
    <w:p>
      <w:r>
        <w:t>-</w:t>
      </w:r>
    </w:p>
    <w:p>
      <w:r>
        <w:t>1.034</w:t>
      </w:r>
    </w:p>
    <w:p>
      <w:r>
        <w:t>456</w:t>
      </w:r>
    </w:p>
    <w:p>
      <w:r>
        <w:t>578</w:t>
      </w:r>
    </w:p>
    <w:p>
      <w:r>
        <w:t>80.072</w:t>
      </w:r>
    </w:p>
    <w:p>
      <w:r>
        <w:t>24.332</w:t>
      </w:r>
    </w:p>
    <w:p>
      <w:r>
        <w:t>3</w:t>
      </w:r>
    </w:p>
    <w:p>
      <w:r>
        <w:t>Huyện Ea Súp</w:t>
      </w:r>
    </w:p>
    <w:p>
      <w:r>
        <w:t>459.865</w:t>
      </w:r>
    </w:p>
    <w:p>
      <w:r>
        <w:t>5.600</w:t>
      </w:r>
    </w:p>
    <w:p>
      <w:r>
        <w:t>445.741</w:t>
      </w:r>
    </w:p>
    <w:p>
      <w:r>
        <w:t>8.524</w:t>
      </w:r>
    </w:p>
    <w:p>
      <w:r>
        <w:t>616.560</w:t>
      </w:r>
    </w:p>
    <w:p>
      <w:r>
        <w:t>19.186</w:t>
      </w:r>
    </w:p>
    <w:p>
      <w:r>
        <w:t>-</w:t>
      </w:r>
    </w:p>
    <w:p>
      <w:r>
        <w:t>479.579</w:t>
      </w:r>
    </w:p>
    <w:p>
      <w:r>
        <w:t>-</w:t>
      </w:r>
    </w:p>
    <w:p>
      <w:r>
        <w:t>1.914</w:t>
      </w:r>
    </w:p>
    <w:p>
      <w:r>
        <w:t>1.127</w:t>
      </w:r>
    </w:p>
    <w:p>
      <w:r>
        <w:t>786</w:t>
      </w:r>
    </w:p>
    <w:p>
      <w:r>
        <w:t>105.553</w:t>
      </w:r>
    </w:p>
    <w:p>
      <w:r>
        <w:t>10.328</w:t>
      </w:r>
    </w:p>
    <w:p>
      <w:r>
        <w:t>4</w:t>
      </w:r>
    </w:p>
    <w:p>
      <w:r>
        <w:t>Huyện Krông Năng</w:t>
      </w:r>
    </w:p>
    <w:p>
      <w:r>
        <w:t>572.532</w:t>
      </w:r>
    </w:p>
    <w:p>
      <w:r>
        <w:t>9.600</w:t>
      </w:r>
    </w:p>
    <w:p>
      <w:r>
        <w:t>552.074</w:t>
      </w:r>
    </w:p>
    <w:p>
      <w:r>
        <w:t>10.858</w:t>
      </w:r>
    </w:p>
    <w:p>
      <w:r>
        <w:t>677.697</w:t>
      </w:r>
    </w:p>
    <w:p>
      <w:r>
        <w:t>34.785</w:t>
      </w:r>
    </w:p>
    <w:p>
      <w:r>
        <w:t>-</w:t>
      </w:r>
    </w:p>
    <w:p>
      <w:r>
        <w:t>572.707</w:t>
      </w:r>
    </w:p>
    <w:p>
      <w:r>
        <w:t>-</w:t>
      </w:r>
    </w:p>
    <w:p>
      <w:r>
        <w:t>867</w:t>
      </w:r>
    </w:p>
    <w:p>
      <w:r>
        <w:t>165</w:t>
      </w:r>
    </w:p>
    <w:p>
      <w:r>
        <w:t>702</w:t>
      </w:r>
    </w:p>
    <w:p>
      <w:r>
        <w:t>58.608</w:t>
      </w:r>
    </w:p>
    <w:p>
      <w:r>
        <w:t>10.730</w:t>
      </w:r>
    </w:p>
    <w:p>
      <w:r>
        <w:t>5</w:t>
      </w:r>
    </w:p>
    <w:p>
      <w:r>
        <w:t>Thị Xã Buôn Hồ</w:t>
      </w:r>
    </w:p>
    <w:p>
      <w:r>
        <w:t>460.041</w:t>
      </w:r>
    </w:p>
    <w:p>
      <w:r>
        <w:t>28.800</w:t>
      </w:r>
    </w:p>
    <w:p>
      <w:r>
        <w:t>422.677</w:t>
      </w:r>
    </w:p>
    <w:p>
      <w:r>
        <w:t>8.564</w:t>
      </w:r>
    </w:p>
    <w:p>
      <w:r>
        <w:t>517.526</w:t>
      </w:r>
    </w:p>
    <w:p>
      <w:r>
        <w:t>35.319</w:t>
      </w:r>
    </w:p>
    <w:p>
      <w:r>
        <w:t>-</w:t>
      </w:r>
    </w:p>
    <w:p>
      <w:r>
        <w:t>450.692</w:t>
      </w:r>
    </w:p>
    <w:p>
      <w:r>
        <w:t>-</w:t>
      </w:r>
    </w:p>
    <w:p>
      <w:r>
        <w:t>714</w:t>
      </w:r>
    </w:p>
    <w:p>
      <w:r>
        <w:t>-</w:t>
      </w:r>
    </w:p>
    <w:p>
      <w:r>
        <w:t>714</w:t>
      </w:r>
    </w:p>
    <w:p>
      <w:r>
        <w:t>24.637</w:t>
      </w:r>
    </w:p>
    <w:p>
      <w:r>
        <w:t>6.165</w:t>
      </w:r>
    </w:p>
    <w:p>
      <w:r>
        <w:t>6</w:t>
      </w:r>
    </w:p>
    <w:p>
      <w:r>
        <w:t>Huyện Buôn Đôn</w:t>
      </w:r>
    </w:p>
    <w:p>
      <w:r>
        <w:t>383.475</w:t>
      </w:r>
    </w:p>
    <w:p>
      <w:r>
        <w:t>9.600</w:t>
      </w:r>
    </w:p>
    <w:p>
      <w:r>
        <w:t>366.402</w:t>
      </w:r>
    </w:p>
    <w:p>
      <w:r>
        <w:t>7.473</w:t>
      </w:r>
    </w:p>
    <w:p>
      <w:r>
        <w:t>508.657</w:t>
      </w:r>
    </w:p>
    <w:p>
      <w:r>
        <w:t>35.047</w:t>
      </w:r>
    </w:p>
    <w:p>
      <w:r>
        <w:t>-</w:t>
      </w:r>
    </w:p>
    <w:p>
      <w:r>
        <w:t>397.546</w:t>
      </w:r>
    </w:p>
    <w:p>
      <w:r>
        <w:t>-</w:t>
      </w:r>
    </w:p>
    <w:p>
      <w:r>
        <w:t>1.668</w:t>
      </w:r>
    </w:p>
    <w:p>
      <w:r>
        <w:t>451</w:t>
      </w:r>
    </w:p>
    <w:p>
      <w:r>
        <w:t>1.217</w:t>
      </w:r>
    </w:p>
    <w:p>
      <w:r>
        <w:t>48.046</w:t>
      </w:r>
    </w:p>
    <w:p>
      <w:r>
        <w:t>26.350</w:t>
      </w:r>
    </w:p>
    <w:p>
      <w:r>
        <w:t>7</w:t>
      </w:r>
    </w:p>
    <w:p>
      <w:r>
        <w:t>Huyện Cư M'gar</w:t>
      </w:r>
    </w:p>
    <w:p>
      <w:r>
        <w:t>665.746</w:t>
      </w:r>
    </w:p>
    <w:p>
      <w:r>
        <w:t>16.000</w:t>
      </w:r>
    </w:p>
    <w:p>
      <w:r>
        <w:t>636.403</w:t>
      </w:r>
    </w:p>
    <w:p>
      <w:r>
        <w:t>13.343</w:t>
      </w:r>
    </w:p>
    <w:p>
      <w:r>
        <w:t>849.895</w:t>
      </w:r>
    </w:p>
    <w:p>
      <w:r>
        <w:t>47.778</w:t>
      </w:r>
    </w:p>
    <w:p>
      <w:r>
        <w:t>-</w:t>
      </w:r>
    </w:p>
    <w:p>
      <w:r>
        <w:t>678.083</w:t>
      </w:r>
    </w:p>
    <w:p>
      <w:r>
        <w:t>-</w:t>
      </w:r>
    </w:p>
    <w:p>
      <w:r>
        <w:t>4.335</w:t>
      </w:r>
    </w:p>
    <w:p>
      <w:r>
        <w:t>2.959</w:t>
      </w:r>
    </w:p>
    <w:p>
      <w:r>
        <w:t>1.376</w:t>
      </w:r>
    </w:p>
    <w:p>
      <w:r>
        <w:t>101.470</w:t>
      </w:r>
    </w:p>
    <w:p>
      <w:r>
        <w:t>18.231</w:t>
      </w:r>
    </w:p>
    <w:p>
      <w:r>
        <w:t>8</w:t>
      </w:r>
    </w:p>
    <w:p>
      <w:r>
        <w:t>Huyện Ea Kar</w:t>
      </w:r>
    </w:p>
    <w:p>
      <w:r>
        <w:t>643.041</w:t>
      </w:r>
    </w:p>
    <w:p>
      <w:r>
        <w:t>43.200</w:t>
      </w:r>
    </w:p>
    <w:p>
      <w:r>
        <w:t>587.761</w:t>
      </w:r>
    </w:p>
    <w:p>
      <w:r>
        <w:t>12.080</w:t>
      </w:r>
    </w:p>
    <w:p>
      <w:r>
        <w:t>724.026</w:t>
      </w:r>
    </w:p>
    <w:p>
      <w:r>
        <w:t>63.877</w:t>
      </w:r>
    </w:p>
    <w:p>
      <w:r>
        <w:t>-</w:t>
      </w:r>
    </w:p>
    <w:p>
      <w:r>
        <w:t>613.675</w:t>
      </w:r>
    </w:p>
    <w:p>
      <w:r>
        <w:t>-</w:t>
      </w:r>
    </w:p>
    <w:p>
      <w:r>
        <w:t>6.421</w:t>
      </w:r>
    </w:p>
    <w:p>
      <w:r>
        <w:t>5.687</w:t>
      </w:r>
    </w:p>
    <w:p>
      <w:r>
        <w:t>733</w:t>
      </w:r>
    </w:p>
    <w:p>
      <w:r>
        <w:t>39.237</w:t>
      </w:r>
    </w:p>
    <w:p>
      <w:r>
        <w:t>817</w:t>
      </w:r>
    </w:p>
    <w:p>
      <w:r>
        <w:t>9</w:t>
      </w:r>
    </w:p>
    <w:p>
      <w:r>
        <w:t>Huyện M'Đrắk</w:t>
      </w:r>
    </w:p>
    <w:p>
      <w:r>
        <w:t>479.345</w:t>
      </w:r>
    </w:p>
    <w:p>
      <w:r>
        <w:t>12.000</w:t>
      </w:r>
    </w:p>
    <w:p>
      <w:r>
        <w:t>458.242</w:t>
      </w:r>
    </w:p>
    <w:p>
      <w:r>
        <w:t>9.103</w:t>
      </w:r>
    </w:p>
    <w:p>
      <w:r>
        <w:t>670.285</w:t>
      </w:r>
    </w:p>
    <w:p>
      <w:r>
        <w:t>41.209</w:t>
      </w:r>
    </w:p>
    <w:p>
      <w:r>
        <w:t>-</w:t>
      </w:r>
    </w:p>
    <w:p>
      <w:r>
        <w:t>456.385</w:t>
      </w:r>
    </w:p>
    <w:p>
      <w:r>
        <w:t>-</w:t>
      </w:r>
    </w:p>
    <w:p>
      <w:r>
        <w:t>5.724</w:t>
      </w:r>
    </w:p>
    <w:p>
      <w:r>
        <w:t>4.944</w:t>
      </w:r>
    </w:p>
    <w:p>
      <w:r>
        <w:t>780</w:t>
      </w:r>
    </w:p>
    <w:p>
      <w:r>
        <w:t>102.887</w:t>
      </w:r>
    </w:p>
    <w:p>
      <w:r>
        <w:t>64.080</w:t>
      </w:r>
    </w:p>
    <w:p>
      <w:r>
        <w:t>10</w:t>
      </w:r>
    </w:p>
    <w:p>
      <w:r>
        <w:t>Huyện Krông Pắk</w:t>
      </w:r>
    </w:p>
    <w:p>
      <w:r>
        <w:t>883.358</w:t>
      </w:r>
    </w:p>
    <w:p>
      <w:r>
        <w:t>32.000</w:t>
      </w:r>
    </w:p>
    <w:p>
      <w:r>
        <w:t>833.903</w:t>
      </w:r>
    </w:p>
    <w:p>
      <w:r>
        <w:t>17.455</w:t>
      </w:r>
    </w:p>
    <w:p>
      <w:r>
        <w:t>1.065.722</w:t>
      </w:r>
    </w:p>
    <w:p>
      <w:r>
        <w:t>73.964</w:t>
      </w:r>
    </w:p>
    <w:p>
      <w:r>
        <w:t>-</w:t>
      </w:r>
    </w:p>
    <w:p>
      <w:r>
        <w:t>881.827</w:t>
      </w:r>
    </w:p>
    <w:p>
      <w:r>
        <w:t>-</w:t>
      </w:r>
    </w:p>
    <w:p>
      <w:r>
        <w:t>2.290</w:t>
      </w:r>
    </w:p>
    <w:p>
      <w:r>
        <w:t>1.398</w:t>
      </w:r>
    </w:p>
    <w:p>
      <w:r>
        <w:t>892</w:t>
      </w:r>
    </w:p>
    <w:p>
      <w:r>
        <w:t>79.837</w:t>
      </w:r>
    </w:p>
    <w:p>
      <w:r>
        <w:t>27.804</w:t>
      </w:r>
    </w:p>
    <w:p>
      <w:r>
        <w:t>11</w:t>
      </w:r>
    </w:p>
    <w:p>
      <w:r>
        <w:t>Huyện Krông Ana</w:t>
      </w:r>
    </w:p>
    <w:p>
      <w:r>
        <w:t>441.227</w:t>
      </w:r>
    </w:p>
    <w:p>
      <w:r>
        <w:t>16.000</w:t>
      </w:r>
    </w:p>
    <w:p>
      <w:r>
        <w:t>417.206</w:t>
      </w:r>
    </w:p>
    <w:p>
      <w:r>
        <w:t>8.021</w:t>
      </w:r>
    </w:p>
    <w:p>
      <w:r>
        <w:t>544.000</w:t>
      </w:r>
    </w:p>
    <w:p>
      <w:r>
        <w:t>29.508</w:t>
      </w:r>
    </w:p>
    <w:p>
      <w:r>
        <w:t>-</w:t>
      </w:r>
    </w:p>
    <w:p>
      <w:r>
        <w:t>436.894</w:t>
      </w:r>
    </w:p>
    <w:p>
      <w:r>
        <w:t>-</w:t>
      </w:r>
    </w:p>
    <w:p>
      <w:r>
        <w:t>2.290</w:t>
      </w:r>
    </w:p>
    <w:p>
      <w:r>
        <w:t>702</w:t>
      </w:r>
    </w:p>
    <w:p>
      <w:r>
        <w:t>1.588</w:t>
      </w:r>
    </w:p>
    <w:p>
      <w:r>
        <w:t>59.757</w:t>
      </w:r>
    </w:p>
    <w:p>
      <w:r>
        <w:t>15.551</w:t>
      </w:r>
    </w:p>
    <w:p>
      <w:r>
        <w:t>12</w:t>
      </w:r>
    </w:p>
    <w:p>
      <w:r>
        <w:t>Huyện Krông Bông</w:t>
      </w:r>
    </w:p>
    <w:p>
      <w:r>
        <w:t>504.223</w:t>
      </w:r>
    </w:p>
    <w:p>
      <w:r>
        <w:t>4.000</w:t>
      </w:r>
    </w:p>
    <w:p>
      <w:r>
        <w:t>490.548</w:t>
      </w:r>
    </w:p>
    <w:p>
      <w:r>
        <w:t>9.675</w:t>
      </w:r>
    </w:p>
    <w:p>
      <w:r>
        <w:t>615.617</w:t>
      </w:r>
    </w:p>
    <w:p>
      <w:r>
        <w:t>26.957</w:t>
      </w:r>
    </w:p>
    <w:p>
      <w:r>
        <w:t>-</w:t>
      </w:r>
    </w:p>
    <w:p>
      <w:r>
        <w:t>515.248</w:t>
      </w:r>
    </w:p>
    <w:p>
      <w:r>
        <w:t>-</w:t>
      </w:r>
    </w:p>
    <w:p>
      <w:r>
        <w:t>1.134</w:t>
      </w:r>
    </w:p>
    <w:p>
      <w:r>
        <w:t>189</w:t>
      </w:r>
    </w:p>
    <w:p>
      <w:r>
        <w:t>945</w:t>
      </w:r>
    </w:p>
    <w:p>
      <w:r>
        <w:t>58.382</w:t>
      </w:r>
    </w:p>
    <w:p>
      <w:r>
        <w:t>13.895</w:t>
      </w:r>
    </w:p>
    <w:p>
      <w:r>
        <w:t>13</w:t>
      </w:r>
    </w:p>
    <w:p>
      <w:r>
        <w:t>Huyện Lắk</w:t>
      </w:r>
    </w:p>
    <w:p>
      <w:r>
        <w:t>418.960</w:t>
      </w:r>
    </w:p>
    <w:p>
      <w:r>
        <w:t>4.000</w:t>
      </w:r>
    </w:p>
    <w:p>
      <w:r>
        <w:t>406.931</w:t>
      </w:r>
    </w:p>
    <w:p>
      <w:r>
        <w:t>8.029</w:t>
      </w:r>
    </w:p>
    <w:p>
      <w:r>
        <w:t>538.235</w:t>
      </w:r>
    </w:p>
    <w:p>
      <w:r>
        <w:t>25.263</w:t>
      </w:r>
    </w:p>
    <w:p>
      <w:r>
        <w:t>-</w:t>
      </w:r>
    </w:p>
    <w:p>
      <w:r>
        <w:t>423.572</w:t>
      </w:r>
    </w:p>
    <w:p>
      <w:r>
        <w:t>-</w:t>
      </w:r>
    </w:p>
    <w:p>
      <w:r>
        <w:t>5.954</w:t>
      </w:r>
    </w:p>
    <w:p>
      <w:r>
        <w:t>5.081</w:t>
      </w:r>
    </w:p>
    <w:p>
      <w:r>
        <w:t>873</w:t>
      </w:r>
    </w:p>
    <w:p>
      <w:r>
        <w:t>67.767</w:t>
      </w:r>
    </w:p>
    <w:p>
      <w:r>
        <w:t>15.679</w:t>
      </w:r>
    </w:p>
    <w:p>
      <w:r>
        <w:t>14</w:t>
      </w:r>
    </w:p>
    <w:p>
      <w:r>
        <w:t>Huyện Cư Kuin</w:t>
      </w:r>
    </w:p>
    <w:p>
      <w:r>
        <w:t>490.998</w:t>
      </w:r>
    </w:p>
    <w:p>
      <w:r>
        <w:t>30.400</w:t>
      </w:r>
    </w:p>
    <w:p>
      <w:r>
        <w:t>451.358</w:t>
      </w:r>
    </w:p>
    <w:p>
      <w:r>
        <w:t>9.240</w:t>
      </w:r>
    </w:p>
    <w:p>
      <w:r>
        <w:t>605.806</w:t>
      </w:r>
    </w:p>
    <w:p>
      <w:r>
        <w:t>62.750</w:t>
      </w:r>
    </w:p>
    <w:p>
      <w:r>
        <w:t>-</w:t>
      </w:r>
    </w:p>
    <w:p>
      <w:r>
        <w:t>485.563</w:t>
      </w:r>
    </w:p>
    <w:p>
      <w:r>
        <w:t>-</w:t>
      </w:r>
    </w:p>
    <w:p>
      <w:r>
        <w:t>363</w:t>
      </w:r>
    </w:p>
    <w:p>
      <w:r>
        <w:t>176</w:t>
      </w:r>
    </w:p>
    <w:p>
      <w:r>
        <w:t>187</w:t>
      </w:r>
    </w:p>
    <w:p>
      <w:r>
        <w:t>43.179</w:t>
      </w:r>
    </w:p>
    <w:p>
      <w:r>
        <w:t>13.952</w:t>
      </w:r>
    </w:p>
    <w:p>
      <w:r>
        <w:t>15</w:t>
      </w:r>
    </w:p>
    <w:p>
      <w:r>
        <w:t>Huyện Krông Búk</w:t>
      </w:r>
    </w:p>
    <w:p>
      <w:r>
        <w:t>321.370</w:t>
      </w:r>
    </w:p>
    <w:p>
      <w:r>
        <w:t>14.400</w:t>
      </w:r>
    </w:p>
    <w:p>
      <w:r>
        <w:t>301.143</w:t>
      </w:r>
    </w:p>
    <w:p>
      <w:r>
        <w:t>5.827</w:t>
      </w:r>
    </w:p>
    <w:p>
      <w:r>
        <w:t>414.357</w:t>
      </w:r>
    </w:p>
    <w:p>
      <w:r>
        <w:t>40.604</w:t>
      </w:r>
    </w:p>
    <w:p>
      <w:r>
        <w:t>-</w:t>
      </w:r>
    </w:p>
    <w:p>
      <w:r>
        <w:t>319.582</w:t>
      </w:r>
    </w:p>
    <w:p>
      <w:r>
        <w:t>-</w:t>
      </w:r>
    </w:p>
    <w:p>
      <w:r>
        <w:t>944</w:t>
      </w:r>
    </w:p>
    <w:p>
      <w:r>
        <w:t>-</w:t>
      </w:r>
    </w:p>
    <w:p>
      <w:r>
        <w:t>944</w:t>
      </w:r>
    </w:p>
    <w:p>
      <w:r>
        <w:t>46.298</w:t>
      </w:r>
    </w:p>
    <w:p>
      <w:r>
        <w:t>6.929</w:t>
      </w:r>
    </w:p>
    <w:p>
      <w:r>
        <w:t>PHỤ LỤC SỐ 08 (Biểu mẫu số 59)</w:t>
      </w:r>
    </w:p>
    <w:p>
      <w:r>
        <w:t>QUYẾT TOÁN CHI BỔ SUNG TỪ NGÂN SÁCH CẤP TỈNH CHO NGÂN SÁCH TỪNG HUYỆN NĂM 2021</w:t>
      </w:r>
    </w:p>
    <w:p>
      <w:r>
        <w:t>(Dùng cho ngân sách tỉnh, huyện)</w:t>
      </w:r>
    </w:p>
    <w:p>
      <w:r>
        <w:t>(Kèm theo Nghị quyết số: 12/NQ-HĐND ngày 14 tháng 6 năm 2023 của Hội đồng nhân dân tỉnh Đắk Lắk)</w:t>
      </w:r>
    </w:p>
    <w:p>
      <w:r>
        <w:t>Đơn vị tính: Triệu đồng</w:t>
      </w:r>
    </w:p>
    <w:p>
      <w:r>
        <w:t>STT</w:t>
      </w:r>
    </w:p>
    <w:p>
      <w:r>
        <w:t>Tên đơn vị</w:t>
      </w:r>
    </w:p>
    <w:p>
      <w:r>
        <w:t>Dự toán</w:t>
      </w:r>
    </w:p>
    <w:p>
      <w:r>
        <w:t>Quyết toán</w:t>
      </w:r>
    </w:p>
    <w:p>
      <w:r>
        <w:t>So sánh (%)</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ngoài nước</w:t>
      </w:r>
    </w:p>
    <w:p>
      <w:r>
        <w:t>Vốn trong nước</w:t>
      </w:r>
    </w:p>
    <w:p>
      <w:r>
        <w:t>Vốn ngoài nước</w:t>
      </w:r>
    </w:p>
    <w:p>
      <w:r>
        <w:t>Vốn trong nước</w:t>
      </w:r>
    </w:p>
    <w:p>
      <w:r>
        <w:t>Vốn ngoài nước</w:t>
      </w:r>
    </w:p>
    <w:p>
      <w:r>
        <w:t>Vốn trong nước</w:t>
      </w:r>
    </w:p>
    <w:p>
      <w:r>
        <w:t>A</w:t>
      </w:r>
    </w:p>
    <w:p>
      <w:r>
        <w:t>B</w:t>
      </w:r>
    </w:p>
    <w:p>
      <w:r>
        <w:t>1</w:t>
      </w:r>
    </w:p>
    <w:p>
      <w:r>
        <w:t>2</w:t>
      </w:r>
    </w:p>
    <w:p>
      <w:r>
        <w:t>3=4 5</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SỐ</w:t>
      </w:r>
    </w:p>
    <w:p>
      <w:r>
        <w:t>6.578.453</w:t>
      </w:r>
    </w:p>
    <w:p>
      <w:r>
        <w:t>5.944.695</w:t>
      </w:r>
    </w:p>
    <w:p>
      <w:r>
        <w:t>633.758</w:t>
      </w:r>
    </w:p>
    <w:p>
      <w:r>
        <w:t>-</w:t>
      </w:r>
    </w:p>
    <w:p>
      <w:r>
        <w:t>633.758</w:t>
      </w:r>
    </w:p>
    <w:p>
      <w:r>
        <w:t>-</w:t>
      </w:r>
    </w:p>
    <w:p>
      <w:r>
        <w:t>7.105.296</w:t>
      </w:r>
    </w:p>
    <w:p>
      <w:r>
        <w:t>5.944.695</w:t>
      </w:r>
    </w:p>
    <w:p>
      <w:r>
        <w:t>1.160.601</w:t>
      </w:r>
    </w:p>
    <w:p>
      <w:r>
        <w:t>-</w:t>
      </w:r>
    </w:p>
    <w:p>
      <w:r>
        <w:t>1.160.601</w:t>
      </w:r>
    </w:p>
    <w:p>
      <w:r>
        <w:t>-</w:t>
      </w:r>
    </w:p>
    <w:p>
      <w:r>
        <w:t>108</w:t>
      </w:r>
    </w:p>
    <w:p>
      <w:r>
        <w:t>100</w:t>
      </w:r>
    </w:p>
    <w:p>
      <w:r>
        <w:t>183</w:t>
      </w:r>
    </w:p>
    <w:p>
      <w:r>
        <w:t>183</w:t>
      </w:r>
    </w:p>
    <w:p>
      <w:r>
        <w:t>1</w:t>
      </w:r>
    </w:p>
    <w:p>
      <w:r>
        <w:t>Thành phố Buôn Ma Thuột</w:t>
      </w:r>
    </w:p>
    <w:p>
      <w:r>
        <w:t>249.217</w:t>
      </w:r>
    </w:p>
    <w:p>
      <w:r>
        <w:t>220.123</w:t>
      </w:r>
    </w:p>
    <w:p>
      <w:r>
        <w:t>29.094</w:t>
      </w:r>
    </w:p>
    <w:p>
      <w:r>
        <w:t>29.094</w:t>
      </w:r>
    </w:p>
    <w:p>
      <w:r>
        <w:t>332.348</w:t>
      </w:r>
    </w:p>
    <w:p>
      <w:r>
        <w:t>220.123</w:t>
      </w:r>
    </w:p>
    <w:p>
      <w:r>
        <w:t>112.225</w:t>
      </w:r>
    </w:p>
    <w:p>
      <w:r>
        <w:t>112.225</w:t>
      </w:r>
    </w:p>
    <w:p>
      <w:r>
        <w:t>133</w:t>
      </w:r>
    </w:p>
    <w:p>
      <w:r>
        <w:t>100</w:t>
      </w:r>
    </w:p>
    <w:p>
      <w:r>
        <w:t>386</w:t>
      </w:r>
    </w:p>
    <w:p>
      <w:r>
        <w:t>386</w:t>
      </w:r>
    </w:p>
    <w:p>
      <w:r>
        <w:t>2</w:t>
      </w:r>
    </w:p>
    <w:p>
      <w:r>
        <w:t>Huyện Ea H'Leo</w:t>
      </w:r>
    </w:p>
    <w:p>
      <w:r>
        <w:t>490.026</w:t>
      </w:r>
    </w:p>
    <w:p>
      <w:r>
        <w:t>444.289</w:t>
      </w:r>
    </w:p>
    <w:p>
      <w:r>
        <w:t>45.737</w:t>
      </w:r>
    </w:p>
    <w:p>
      <w:r>
        <w:t>45.737</w:t>
      </w:r>
    </w:p>
    <w:p>
      <w:r>
        <w:t>518.115</w:t>
      </w:r>
    </w:p>
    <w:p>
      <w:r>
        <w:t>444.289</w:t>
      </w:r>
    </w:p>
    <w:p>
      <w:r>
        <w:t>73.826</w:t>
      </w:r>
    </w:p>
    <w:p>
      <w:r>
        <w:t>73.826</w:t>
      </w:r>
    </w:p>
    <w:p>
      <w:r>
        <w:t>106</w:t>
      </w:r>
    </w:p>
    <w:p>
      <w:r>
        <w:t>100</w:t>
      </w:r>
    </w:p>
    <w:p>
      <w:r>
        <w:t>161</w:t>
      </w:r>
    </w:p>
    <w:p>
      <w:r>
        <w:t>161</w:t>
      </w:r>
    </w:p>
    <w:p>
      <w:r>
        <w:t>3</w:t>
      </w:r>
    </w:p>
    <w:p>
      <w:r>
        <w:t>Huyện Ea Súp</w:t>
      </w:r>
    </w:p>
    <w:p>
      <w:r>
        <w:t>428.249</w:t>
      </w:r>
    </w:p>
    <w:p>
      <w:r>
        <w:t>378.982</w:t>
      </w:r>
    </w:p>
    <w:p>
      <w:r>
        <w:t>49.267</w:t>
      </w:r>
    </w:p>
    <w:p>
      <w:r>
        <w:t>49.267</w:t>
      </w:r>
    </w:p>
    <w:p>
      <w:r>
        <w:t>489.466</w:t>
      </w:r>
    </w:p>
    <w:p>
      <w:r>
        <w:t>378.982</w:t>
      </w:r>
    </w:p>
    <w:p>
      <w:r>
        <w:t>110.484</w:t>
      </w:r>
    </w:p>
    <w:p>
      <w:r>
        <w:t>110.484</w:t>
      </w:r>
    </w:p>
    <w:p>
      <w:r>
        <w:t>114</w:t>
      </w:r>
    </w:p>
    <w:p>
      <w:r>
        <w:t>100</w:t>
      </w:r>
    </w:p>
    <w:p>
      <w:r>
        <w:t>224</w:t>
      </w:r>
    </w:p>
    <w:p>
      <w:r>
        <w:t>224</w:t>
      </w:r>
    </w:p>
    <w:p>
      <w:r>
        <w:t>4</w:t>
      </w:r>
    </w:p>
    <w:p>
      <w:r>
        <w:t>Huyện Krông Năng</w:t>
      </w:r>
    </w:p>
    <w:p>
      <w:r>
        <w:t>518.444</w:t>
      </w:r>
    </w:p>
    <w:p>
      <w:r>
        <w:t>461.949</w:t>
      </w:r>
    </w:p>
    <w:p>
      <w:r>
        <w:t>56.495</w:t>
      </w:r>
    </w:p>
    <w:p>
      <w:r>
        <w:t>56.495</w:t>
      </w:r>
    </w:p>
    <w:p>
      <w:r>
        <w:t>549.514</w:t>
      </w:r>
    </w:p>
    <w:p>
      <w:r>
        <w:t>461.949</w:t>
      </w:r>
    </w:p>
    <w:p>
      <w:r>
        <w:t>87.565</w:t>
      </w:r>
    </w:p>
    <w:p>
      <w:r>
        <w:t>87.565</w:t>
      </w:r>
    </w:p>
    <w:p>
      <w:r>
        <w:t>106</w:t>
      </w:r>
    </w:p>
    <w:p>
      <w:r>
        <w:t>100</w:t>
      </w:r>
    </w:p>
    <w:p>
      <w:r>
        <w:t>155</w:t>
      </w:r>
    </w:p>
    <w:p>
      <w:r>
        <w:t>155</w:t>
      </w:r>
    </w:p>
    <w:p>
      <w:r>
        <w:t>5</w:t>
      </w:r>
    </w:p>
    <w:p>
      <w:r>
        <w:t>Thị Xã Buôn Hồ</w:t>
      </w:r>
    </w:p>
    <w:p>
      <w:r>
        <w:t>373.347</w:t>
      </w:r>
    </w:p>
    <w:p>
      <w:r>
        <w:t>343.669</w:t>
      </w:r>
    </w:p>
    <w:p>
      <w:r>
        <w:t>29.678</w:t>
      </w:r>
    </w:p>
    <w:p>
      <w:r>
        <w:t>29.678</w:t>
      </w:r>
    </w:p>
    <w:p>
      <w:r>
        <w:t>396.989</w:t>
      </w:r>
    </w:p>
    <w:p>
      <w:r>
        <w:t>343.669</w:t>
      </w:r>
    </w:p>
    <w:p>
      <w:r>
        <w:t>53.320</w:t>
      </w:r>
    </w:p>
    <w:p>
      <w:r>
        <w:t>53.320</w:t>
      </w:r>
    </w:p>
    <w:p>
      <w:r>
        <w:t>106</w:t>
      </w:r>
    </w:p>
    <w:p>
      <w:r>
        <w:t>100</w:t>
      </w:r>
    </w:p>
    <w:p>
      <w:r>
        <w:t>180</w:t>
      </w:r>
    </w:p>
    <w:p>
      <w:r>
        <w:t>180</w:t>
      </w:r>
    </w:p>
    <w:p>
      <w:r>
        <w:t>6</w:t>
      </w:r>
    </w:p>
    <w:p>
      <w:r>
        <w:t>Huyện Buôn Đôn</w:t>
      </w:r>
    </w:p>
    <w:p>
      <w:r>
        <w:t>343.938</w:t>
      </w:r>
    </w:p>
    <w:p>
      <w:r>
        <w:t>311.693</w:t>
      </w:r>
    </w:p>
    <w:p>
      <w:r>
        <w:t>32.245</w:t>
      </w:r>
    </w:p>
    <w:p>
      <w:r>
        <w:t>32.245</w:t>
      </w:r>
    </w:p>
    <w:p>
      <w:r>
        <w:t>380.578</w:t>
      </w:r>
    </w:p>
    <w:p>
      <w:r>
        <w:t>311.693</w:t>
      </w:r>
    </w:p>
    <w:p>
      <w:r>
        <w:t>68.885</w:t>
      </w:r>
    </w:p>
    <w:p>
      <w:r>
        <w:t>68.885</w:t>
      </w:r>
    </w:p>
    <w:p>
      <w:r>
        <w:t>111</w:t>
      </w:r>
    </w:p>
    <w:p>
      <w:r>
        <w:t>100</w:t>
      </w:r>
    </w:p>
    <w:p>
      <w:r>
        <w:t>214</w:t>
      </w:r>
    </w:p>
    <w:p>
      <w:r>
        <w:t>214</w:t>
      </w:r>
    </w:p>
    <w:p>
      <w:r>
        <w:t>7</w:t>
      </w:r>
    </w:p>
    <w:p>
      <w:r>
        <w:t>Huyện Cư M'gar</w:t>
      </w:r>
    </w:p>
    <w:p>
      <w:r>
        <w:t>558.143</w:t>
      </w:r>
    </w:p>
    <w:p>
      <w:r>
        <w:t>520.914</w:t>
      </w:r>
    </w:p>
    <w:p>
      <w:r>
        <w:t>37.229</w:t>
      </w:r>
    </w:p>
    <w:p>
      <w:r>
        <w:t>37.229</w:t>
      </w:r>
    </w:p>
    <w:p>
      <w:r>
        <w:t>593.142</w:t>
      </w:r>
    </w:p>
    <w:p>
      <w:r>
        <w:t>520.914</w:t>
      </w:r>
    </w:p>
    <w:p>
      <w:r>
        <w:t>72.228</w:t>
      </w:r>
    </w:p>
    <w:p>
      <w:r>
        <w:t>72.228</w:t>
      </w:r>
    </w:p>
    <w:p>
      <w:r>
        <w:t>106</w:t>
      </w:r>
    </w:p>
    <w:p>
      <w:r>
        <w:t>100</w:t>
      </w:r>
    </w:p>
    <w:p>
      <w:r>
        <w:t>194</w:t>
      </w:r>
    </w:p>
    <w:p>
      <w:r>
        <w:t>194</w:t>
      </w:r>
    </w:p>
    <w:p>
      <w:r>
        <w:t>8</w:t>
      </w:r>
    </w:p>
    <w:p>
      <w:r>
        <w:t>Huyện Ea Kar</w:t>
      </w:r>
    </w:p>
    <w:p>
      <w:r>
        <w:t>517.849</w:t>
      </w:r>
    </w:p>
    <w:p>
      <w:r>
        <w:t>471.618</w:t>
      </w:r>
    </w:p>
    <w:p>
      <w:r>
        <w:t>46.231</w:t>
      </w:r>
    </w:p>
    <w:p>
      <w:r>
        <w:t>46.231</w:t>
      </w:r>
    </w:p>
    <w:p>
      <w:r>
        <w:t>544.721</w:t>
      </w:r>
    </w:p>
    <w:p>
      <w:r>
        <w:t>471.618</w:t>
      </w:r>
    </w:p>
    <w:p>
      <w:r>
        <w:t>73.103</w:t>
      </w:r>
    </w:p>
    <w:p>
      <w:r>
        <w:t>73.103</w:t>
      </w:r>
    </w:p>
    <w:p>
      <w:r>
        <w:t>105</w:t>
      </w:r>
    </w:p>
    <w:p>
      <w:r>
        <w:t>100</w:t>
      </w:r>
    </w:p>
    <w:p>
      <w:r>
        <w:t>158</w:t>
      </w:r>
    </w:p>
    <w:p>
      <w:r>
        <w:t>158</w:t>
      </w:r>
    </w:p>
    <w:p>
      <w:r>
        <w:t>9</w:t>
      </w:r>
    </w:p>
    <w:p>
      <w:r>
        <w:t>Huyện M'Đrắk</w:t>
      </w:r>
    </w:p>
    <w:p>
      <w:r>
        <w:t>385.554</w:t>
      </w:r>
    </w:p>
    <w:p>
      <w:r>
        <w:t>336.948</w:t>
      </w:r>
    </w:p>
    <w:p>
      <w:r>
        <w:t>48.606</w:t>
      </w:r>
    </w:p>
    <w:p>
      <w:r>
        <w:t>48.606</w:t>
      </w:r>
    </w:p>
    <w:p>
      <w:r>
        <w:t>411.590</w:t>
      </w:r>
    </w:p>
    <w:p>
      <w:r>
        <w:t>336.948</w:t>
      </w:r>
    </w:p>
    <w:p>
      <w:r>
        <w:t>74.642</w:t>
      </w:r>
    </w:p>
    <w:p>
      <w:r>
        <w:t>74.642</w:t>
      </w:r>
    </w:p>
    <w:p>
      <w:r>
        <w:t>107</w:t>
      </w:r>
    </w:p>
    <w:p>
      <w:r>
        <w:t>100</w:t>
      </w:r>
    </w:p>
    <w:p>
      <w:r>
        <w:t>154</w:t>
      </w:r>
    </w:p>
    <w:p>
      <w:r>
        <w:t>154</w:t>
      </w:r>
    </w:p>
    <w:p>
      <w:r>
        <w:t>10</w:t>
      </w:r>
    </w:p>
    <w:p>
      <w:r>
        <w:t>Huyện Krông Pắk</w:t>
      </w:r>
    </w:p>
    <w:p>
      <w:r>
        <w:t>773.914</w:t>
      </w:r>
    </w:p>
    <w:p>
      <w:r>
        <w:t>732.282</w:t>
      </w:r>
    </w:p>
    <w:p>
      <w:r>
        <w:t>41.632</w:t>
      </w:r>
    </w:p>
    <w:p>
      <w:r>
        <w:t>41.632</w:t>
      </w:r>
    </w:p>
    <w:p>
      <w:r>
        <w:t>802.542</w:t>
      </w:r>
    </w:p>
    <w:p>
      <w:r>
        <w:t>732.282</w:t>
      </w:r>
    </w:p>
    <w:p>
      <w:r>
        <w:t>70.260</w:t>
      </w:r>
    </w:p>
    <w:p>
      <w:r>
        <w:t>70.260</w:t>
      </w:r>
    </w:p>
    <w:p>
      <w:r>
        <w:t>104</w:t>
      </w:r>
    </w:p>
    <w:p>
      <w:r>
        <w:t>100</w:t>
      </w:r>
    </w:p>
    <w:p>
      <w:r>
        <w:t>169</w:t>
      </w:r>
    </w:p>
    <w:p>
      <w:r>
        <w:t>169</w:t>
      </w:r>
    </w:p>
    <w:p>
      <w:r>
        <w:t>11</w:t>
      </w:r>
    </w:p>
    <w:p>
      <w:r>
        <w:t>Huyện Krông Ana</w:t>
      </w:r>
    </w:p>
    <w:p>
      <w:r>
        <w:t>384.108</w:t>
      </w:r>
    </w:p>
    <w:p>
      <w:r>
        <w:t>332.489</w:t>
      </w:r>
    </w:p>
    <w:p>
      <w:r>
        <w:t>51.619</w:t>
      </w:r>
    </w:p>
    <w:p>
      <w:r>
        <w:t>51.619</w:t>
      </w:r>
    </w:p>
    <w:p>
      <w:r>
        <w:t>411.166</w:t>
      </w:r>
    </w:p>
    <w:p>
      <w:r>
        <w:t>332.489</w:t>
      </w:r>
    </w:p>
    <w:p>
      <w:r>
        <w:t>78.677</w:t>
      </w:r>
    </w:p>
    <w:p>
      <w:r>
        <w:t>78.677</w:t>
      </w:r>
    </w:p>
    <w:p>
      <w:r>
        <w:t>107</w:t>
      </w:r>
    </w:p>
    <w:p>
      <w:r>
        <w:t>100</w:t>
      </w:r>
    </w:p>
    <w:p>
      <w:r>
        <w:t>152</w:t>
      </w:r>
    </w:p>
    <w:p>
      <w:r>
        <w:t>152</w:t>
      </w:r>
    </w:p>
    <w:p>
      <w:r>
        <w:t>12</w:t>
      </w:r>
    </w:p>
    <w:p>
      <w:r>
        <w:t>Huyện Krông Bông</w:t>
      </w:r>
    </w:p>
    <w:p>
      <w:r>
        <w:t>459.742</w:t>
      </w:r>
    </w:p>
    <w:p>
      <w:r>
        <w:t>409.295</w:t>
      </w:r>
    </w:p>
    <w:p>
      <w:r>
        <w:t>50.447</w:t>
      </w:r>
    </w:p>
    <w:p>
      <w:r>
        <w:t>50.447</w:t>
      </w:r>
    </w:p>
    <w:p>
      <w:r>
        <w:t>494.306</w:t>
      </w:r>
    </w:p>
    <w:p>
      <w:r>
        <w:t>409.295</w:t>
      </w:r>
    </w:p>
    <w:p>
      <w:r>
        <w:t>85.011</w:t>
      </w:r>
    </w:p>
    <w:p>
      <w:r>
        <w:t>85.011</w:t>
      </w:r>
    </w:p>
    <w:p>
      <w:r>
        <w:t>108</w:t>
      </w:r>
    </w:p>
    <w:p>
      <w:r>
        <w:t>100</w:t>
      </w:r>
    </w:p>
    <w:p>
      <w:r>
        <w:t>169</w:t>
      </w:r>
    </w:p>
    <w:p>
      <w:r>
        <w:t>169</w:t>
      </w:r>
    </w:p>
    <w:p>
      <w:r>
        <w:t>13</w:t>
      </w:r>
    </w:p>
    <w:p>
      <w:r>
        <w:t>Huyện Lắk</w:t>
      </w:r>
    </w:p>
    <w:p>
      <w:r>
        <w:t>396.262</w:t>
      </w:r>
    </w:p>
    <w:p>
      <w:r>
        <w:t>346.755</w:t>
      </w:r>
    </w:p>
    <w:p>
      <w:r>
        <w:t>49.507</w:t>
      </w:r>
    </w:p>
    <w:p>
      <w:r>
        <w:t>49.507</w:t>
      </w:r>
    </w:p>
    <w:p>
      <w:r>
        <w:t>431.608</w:t>
      </w:r>
    </w:p>
    <w:p>
      <w:r>
        <w:t>346.755</w:t>
      </w:r>
    </w:p>
    <w:p>
      <w:r>
        <w:t>84.853</w:t>
      </w:r>
    </w:p>
    <w:p>
      <w:r>
        <w:t>84.853</w:t>
      </w:r>
    </w:p>
    <w:p>
      <w:r>
        <w:t>109</w:t>
      </w:r>
    </w:p>
    <w:p>
      <w:r>
        <w:t>100</w:t>
      </w:r>
    </w:p>
    <w:p>
      <w:r>
        <w:t>171</w:t>
      </w:r>
    </w:p>
    <w:p>
      <w:r>
        <w:t>171</w:t>
      </w:r>
    </w:p>
    <w:p>
      <w:r>
        <w:t>14</w:t>
      </w:r>
    </w:p>
    <w:p>
      <w:r>
        <w:t>Huyện Cư Kuin</w:t>
      </w:r>
    </w:p>
    <w:p>
      <w:r>
        <w:t>423.095</w:t>
      </w:r>
    </w:p>
    <w:p>
      <w:r>
        <w:t>390.948</w:t>
      </w:r>
    </w:p>
    <w:p>
      <w:r>
        <w:t>32.147</w:t>
      </w:r>
    </w:p>
    <w:p>
      <w:r>
        <w:t>32.147</w:t>
      </w:r>
    </w:p>
    <w:p>
      <w:r>
        <w:t>449.525</w:t>
      </w:r>
    </w:p>
    <w:p>
      <w:r>
        <w:t>390.948</w:t>
      </w:r>
    </w:p>
    <w:p>
      <w:r>
        <w:t>58.577</w:t>
      </w:r>
    </w:p>
    <w:p>
      <w:r>
        <w:t>58.577</w:t>
      </w:r>
    </w:p>
    <w:p>
      <w:r>
        <w:t>106</w:t>
      </w:r>
    </w:p>
    <w:p>
      <w:r>
        <w:t>100</w:t>
      </w:r>
    </w:p>
    <w:p>
      <w:r>
        <w:t>182</w:t>
      </w:r>
    </w:p>
    <w:p>
      <w:r>
        <w:t>182</w:t>
      </w:r>
    </w:p>
    <w:p>
      <w:r>
        <w:t>15</w:t>
      </w:r>
    </w:p>
    <w:p>
      <w:r>
        <w:t>Huyện Krông Búk</w:t>
      </w:r>
    </w:p>
    <w:p>
      <w:r>
        <w:t>276.565</w:t>
      </w:r>
    </w:p>
    <w:p>
      <w:r>
        <w:t>242.741</w:t>
      </w:r>
    </w:p>
    <w:p>
      <w:r>
        <w:t>33.824</w:t>
      </w:r>
    </w:p>
    <w:p>
      <w:r>
        <w:t>33.824</w:t>
      </w:r>
    </w:p>
    <w:p>
      <w:r>
        <w:t>299.684</w:t>
      </w:r>
    </w:p>
    <w:p>
      <w:r>
        <w:t>242.741</w:t>
      </w:r>
    </w:p>
    <w:p>
      <w:r>
        <w:t>56.943</w:t>
      </w:r>
    </w:p>
    <w:p>
      <w:r>
        <w:t>56.943</w:t>
      </w:r>
    </w:p>
    <w:p>
      <w:r>
        <w:t>108</w:t>
      </w:r>
    </w:p>
    <w:p>
      <w:r>
        <w:t>100</w:t>
      </w:r>
    </w:p>
    <w:p>
      <w:r>
        <w:t>168</w:t>
      </w:r>
    </w:p>
    <w:p>
      <w:r>
        <w:t>168</w:t>
      </w:r>
    </w:p>
    <w:p>
      <w:r>
        <w:t>PHỤ LỤC SỐ 09 (Biểu mẫu số 61)</w:t>
      </w:r>
    </w:p>
    <w:p>
      <w:r>
        <w:t>QUYẾT TOÁN CHI CHƯƠNG TRÌNH MỤC TIÊU QUỐC GIA NĂM 2021</w:t>
      </w:r>
    </w:p>
    <w:p>
      <w:r>
        <w:t>(Dùng cho ngân sách các cấp chính quyền địa phương)</w:t>
      </w:r>
    </w:p>
    <w:p>
      <w:r>
        <w:t>(Kèm theo Nghị quyết số:12/NQ-HĐND ngày 14 tháng 6 năm 2023 của Hội đồng nhân dân tỉnh Đắk Lắk)</w:t>
      </w:r>
    </w:p>
    <w:p>
      <w:r>
        <w:t>Đơn vị tính: đồng</w:t>
      </w:r>
    </w:p>
    <w:p>
      <w:r>
        <w:t>STT</w:t>
      </w:r>
    </w:p>
    <w:p>
      <w:r>
        <w:t>Nội dung</w:t>
      </w:r>
    </w:p>
    <w:p>
      <w:r>
        <w:t>DỰ TOÁN</w:t>
      </w:r>
    </w:p>
    <w:p>
      <w:r>
        <w:t>QUYẾT TOÁN</w:t>
      </w:r>
    </w:p>
    <w:p>
      <w:r>
        <w:t>So sánh (%)</w:t>
      </w:r>
    </w:p>
    <w:p>
      <w:r>
        <w:t>TỔNG</w:t>
      </w:r>
    </w:p>
    <w:p>
      <w:r>
        <w:t>Trong đó:</w:t>
      </w:r>
    </w:p>
    <w:p>
      <w:r>
        <w:t>Trong đó</w:t>
      </w:r>
    </w:p>
    <w:p>
      <w:r>
        <w:t>TỔNG CỘNG</w:t>
      </w:r>
    </w:p>
    <w:p>
      <w:r>
        <w:t>Trong đó</w:t>
      </w:r>
    </w:p>
    <w:p>
      <w:r>
        <w:t>Tổng số</w:t>
      </w:r>
    </w:p>
    <w:p>
      <w:r>
        <w:t>Trong đó</w:t>
      </w:r>
    </w:p>
    <w:p>
      <w:r>
        <w:t>Đầu tư phát triển</w:t>
      </w:r>
    </w:p>
    <w:p>
      <w:r>
        <w:t>Kinh phí   sự nghiệp</w:t>
      </w:r>
    </w:p>
    <w:p>
      <w:r>
        <w:t>CT MTQG nông thôn mới</w:t>
      </w:r>
    </w:p>
    <w:p>
      <w:r>
        <w:t>CT MTQG giảm nghèo bền vững</w:t>
      </w:r>
    </w:p>
    <w:p>
      <w:r>
        <w:t>Tổng</w:t>
      </w:r>
    </w:p>
    <w:p>
      <w:r>
        <w:t>Trong đó</w:t>
      </w:r>
    </w:p>
    <w:p>
      <w:r>
        <w:t>CT MTQG nông thôn mới</w:t>
      </w:r>
    </w:p>
    <w:p>
      <w:r>
        <w:t>CT MTQG giảm nghèo bền vững</w:t>
      </w:r>
    </w:p>
    <w:p>
      <w:r>
        <w:t>Tổng số</w:t>
      </w:r>
    </w:p>
    <w:p>
      <w:r>
        <w:t>Trong đó:</w:t>
      </w:r>
    </w:p>
    <w:p>
      <w:r>
        <w:t>Tổng số</w:t>
      </w:r>
    </w:p>
    <w:p>
      <w:r>
        <w:t>Trong đó:</w:t>
      </w:r>
    </w:p>
    <w:p>
      <w:r>
        <w:t>Chi đầu tư phát triển</w:t>
      </w:r>
    </w:p>
    <w:p>
      <w:r>
        <w:t>Chi thường xuyên</w:t>
      </w:r>
    </w:p>
    <w:p>
      <w:r>
        <w:t>Tổng số</w:t>
      </w:r>
    </w:p>
    <w:p>
      <w:r>
        <w:t>Trong đó:</w:t>
      </w:r>
    </w:p>
    <w:p>
      <w:r>
        <w:t>Tổng số</w:t>
      </w:r>
    </w:p>
    <w:p>
      <w:r>
        <w:t>Trong đó:</w:t>
      </w:r>
    </w:p>
    <w:p>
      <w:r>
        <w:t>Chi   đầu   tư   phát   triển</w:t>
      </w:r>
    </w:p>
    <w:p>
      <w:r>
        <w:t>Chi thường xuyên</w:t>
      </w:r>
    </w:p>
    <w:p>
      <w:r>
        <w:t>Chi đầu tư phát triển</w:t>
      </w:r>
    </w:p>
    <w:p>
      <w:r>
        <w:t>Chi thường xuyên</w:t>
      </w:r>
    </w:p>
    <w:p>
      <w:r>
        <w:t>Chi đầu tư phát triển</w:t>
      </w:r>
    </w:p>
    <w:p>
      <w:r>
        <w:t>Chi thường xuyên</w:t>
      </w:r>
    </w:p>
    <w:p>
      <w:r>
        <w:t>Chi đầu tư phát triển</w:t>
      </w:r>
    </w:p>
    <w:p>
      <w:r>
        <w:t>Chi thường xuyên</w:t>
      </w:r>
    </w:p>
    <w:p>
      <w:r>
        <w:t>Chi đầu tư phát triển</w:t>
      </w:r>
    </w:p>
    <w:p>
      <w:r>
        <w:t>Chi thường xuyên</w:t>
      </w:r>
    </w:p>
    <w:p>
      <w:r>
        <w:t>TỔNG SỐ</w:t>
      </w:r>
    </w:p>
    <w:p>
      <w:r>
        <w:t>64.128.950.572</w:t>
      </w:r>
    </w:p>
    <w:p>
      <w:r>
        <w:t>34.073.551.671</w:t>
      </w:r>
    </w:p>
    <w:p>
      <w:r>
        <w:t>30.055.398.901</w:t>
      </w:r>
    </w:p>
    <w:p>
      <w:r>
        <w:t>54.969.350.937</w:t>
      </w:r>
    </w:p>
    <w:p>
      <w:r>
        <w:t>26.521.904.983</w:t>
      </w:r>
    </w:p>
    <w:p>
      <w:r>
        <w:t>28.447.445.954</w:t>
      </w:r>
    </w:p>
    <w:p>
      <w:r>
        <w:t>9.159.599.635</w:t>
      </w:r>
    </w:p>
    <w:p>
      <w:r>
        <w:t>7.551.646.688</w:t>
      </w:r>
    </w:p>
    <w:p>
      <w:r>
        <w:t>1.607.952.947</w:t>
      </w:r>
    </w:p>
    <w:p>
      <w:r>
        <w:t>43.779.470.593</w:t>
      </w:r>
    </w:p>
    <w:p>
      <w:r>
        <w:t>23.835.913.898</w:t>
      </w:r>
    </w:p>
    <w:p>
      <w:r>
        <w:t>19.943.556.695</w:t>
      </w:r>
    </w:p>
    <w:p>
      <w:r>
        <w:t>38.573.751.593</w:t>
      </w:r>
    </w:p>
    <w:p>
      <w:r>
        <w:t>18.630.194.898</w:t>
      </w:r>
    </w:p>
    <w:p>
      <w:r>
        <w:t>19.943.556.695</w:t>
      </w:r>
    </w:p>
    <w:p>
      <w:r>
        <w:t>5.205.719.000</w:t>
      </w:r>
    </w:p>
    <w:p>
      <w:r>
        <w:t>5.205.719.000</w:t>
      </w:r>
    </w:p>
    <w:p>
      <w:r>
        <w:t>-</w:t>
      </w:r>
    </w:p>
    <w:p>
      <w:r>
        <w:t>68,3</w:t>
      </w:r>
    </w:p>
    <w:p>
      <w:r>
        <w:t>70,0</w:t>
      </w:r>
    </w:p>
    <w:p>
      <w:r>
        <w:t>66,4</w:t>
      </w:r>
    </w:p>
    <w:p>
      <w:r>
        <w:t>I</w:t>
      </w:r>
    </w:p>
    <w:p>
      <w:r>
        <w:t>Cấp tỉnh</w:t>
      </w:r>
    </w:p>
    <w:p>
      <w:r>
        <w:t>12.437.000.000</w:t>
      </w:r>
    </w:p>
    <w:p>
      <w:r>
        <w:t>1.350.000.000</w:t>
      </w:r>
    </w:p>
    <w:p>
      <w:r>
        <w:t>11.087.000.000</w:t>
      </w:r>
    </w:p>
    <w:p>
      <w:r>
        <w:t>12.437.000.000</w:t>
      </w:r>
    </w:p>
    <w:p>
      <w:r>
        <w:t>1.350.000.000</w:t>
      </w:r>
    </w:p>
    <w:p>
      <w:r>
        <w:t>11.087.000.000</w:t>
      </w:r>
    </w:p>
    <w:p>
      <w:r>
        <w:t>-</w:t>
      </w:r>
    </w:p>
    <w:p>
      <w:r>
        <w:t>-</w:t>
      </w:r>
    </w:p>
    <w:p>
      <w:r>
        <w:t>-</w:t>
      </w:r>
    </w:p>
    <w:p>
      <w:r>
        <w:t>7.828.460.415</w:t>
      </w:r>
    </w:p>
    <w:p>
      <w:r>
        <w:t>500.000.000</w:t>
      </w:r>
    </w:p>
    <w:p>
      <w:r>
        <w:t>7.328.460.415</w:t>
      </w:r>
    </w:p>
    <w:p>
      <w:r>
        <w:t>7.828.460.415</w:t>
      </w:r>
    </w:p>
    <w:p>
      <w:r>
        <w:t>500.000.000</w:t>
      </w:r>
    </w:p>
    <w:p>
      <w:r>
        <w:t>7.328.460.415</w:t>
      </w:r>
    </w:p>
    <w:p>
      <w:r>
        <w:t>-</w:t>
      </w:r>
    </w:p>
    <w:p>
      <w:r>
        <w:t>-</w:t>
      </w:r>
    </w:p>
    <w:p>
      <w:r>
        <w:t>-</w:t>
      </w:r>
    </w:p>
    <w:p>
      <w:r>
        <w:t>62,9</w:t>
      </w:r>
    </w:p>
    <w:p>
      <w:r>
        <w:t>37,0</w:t>
      </w:r>
    </w:p>
    <w:p>
      <w:r>
        <w:t>66,1</w:t>
      </w:r>
    </w:p>
    <w:p>
      <w:r>
        <w:t>-</w:t>
      </w:r>
    </w:p>
    <w:p>
      <w:r>
        <w:t>-</w:t>
      </w:r>
    </w:p>
    <w:p>
      <w:r>
        <w:t>-</w:t>
      </w:r>
    </w:p>
    <w:p>
      <w:r>
        <w:t>-</w:t>
      </w:r>
    </w:p>
    <w:p>
      <w:r>
        <w:t>-</w:t>
      </w:r>
    </w:p>
    <w:p>
      <w:r>
        <w:t>-</w:t>
      </w:r>
    </w:p>
    <w:p>
      <w:r>
        <w:t>-</w:t>
      </w:r>
    </w:p>
    <w:p>
      <w:r>
        <w:t>-</w:t>
      </w:r>
    </w:p>
    <w:p>
      <w:r>
        <w:t>-</w:t>
      </w:r>
    </w:p>
    <w:p>
      <w:r>
        <w:t>-</w:t>
      </w:r>
    </w:p>
    <w:p>
      <w:r>
        <w:t>1</w:t>
      </w:r>
    </w:p>
    <w:p>
      <w:r>
        <w:t>Đài Phát thanh và Truyền hình</w:t>
      </w:r>
    </w:p>
    <w:p>
      <w:r>
        <w:t>40.000.000</w:t>
      </w:r>
    </w:p>
    <w:p>
      <w:r>
        <w:t>-</w:t>
      </w:r>
    </w:p>
    <w:p>
      <w:r>
        <w:t>40.000.000</w:t>
      </w:r>
    </w:p>
    <w:p>
      <w:r>
        <w:t>40.000.000</w:t>
      </w:r>
    </w:p>
    <w:p>
      <w:r>
        <w:t>40.000.000</w:t>
      </w:r>
    </w:p>
    <w:p>
      <w:r>
        <w:t>-</w:t>
      </w:r>
    </w:p>
    <w:p>
      <w:r>
        <w:t>40.000.000</w:t>
      </w:r>
    </w:p>
    <w:p>
      <w:r>
        <w:t>-</w:t>
      </w:r>
    </w:p>
    <w:p>
      <w:r>
        <w:t>40.000.000</w:t>
      </w:r>
    </w:p>
    <w:p>
      <w:r>
        <w:t>40.000.000</w:t>
      </w:r>
    </w:p>
    <w:p>
      <w:r>
        <w:t>40.000.000</w:t>
      </w:r>
    </w:p>
    <w:p>
      <w:r>
        <w:t>-</w:t>
      </w:r>
    </w:p>
    <w:p>
      <w:r>
        <w:t>100,0</w:t>
      </w:r>
    </w:p>
    <w:p>
      <w:r>
        <w:t>100,0</w:t>
      </w:r>
    </w:p>
    <w:p>
      <w:r>
        <w:t>2</w:t>
      </w:r>
    </w:p>
    <w:p>
      <w:r>
        <w:t>Hội Liên hiệp phụ nữ tỉnh</w:t>
      </w:r>
    </w:p>
    <w:p>
      <w:r>
        <w:t>40.000.000</w:t>
      </w:r>
    </w:p>
    <w:p>
      <w:r>
        <w:t>-</w:t>
      </w:r>
    </w:p>
    <w:p>
      <w:r>
        <w:t>40.000.000</w:t>
      </w:r>
    </w:p>
    <w:p>
      <w:r>
        <w:t>40.000.000</w:t>
      </w:r>
    </w:p>
    <w:p>
      <w:r>
        <w:t>40.000.000</w:t>
      </w:r>
    </w:p>
    <w:p>
      <w:r>
        <w:t>-</w:t>
      </w:r>
    </w:p>
    <w:p>
      <w:r>
        <w:t>40.000.000</w:t>
      </w:r>
    </w:p>
    <w:p>
      <w:r>
        <w:t>-</w:t>
      </w:r>
    </w:p>
    <w:p>
      <w:r>
        <w:t>40.000.000</w:t>
      </w:r>
    </w:p>
    <w:p>
      <w:r>
        <w:t>40.000.000</w:t>
      </w:r>
    </w:p>
    <w:p>
      <w:r>
        <w:t>40.000.000</w:t>
      </w:r>
    </w:p>
    <w:p>
      <w:r>
        <w:t>-</w:t>
      </w:r>
    </w:p>
    <w:p>
      <w:r>
        <w:t>100,0</w:t>
      </w:r>
    </w:p>
    <w:p>
      <w:r>
        <w:t>100,0</w:t>
      </w:r>
    </w:p>
    <w:p>
      <w:r>
        <w:t>3</w:t>
      </w:r>
    </w:p>
    <w:p>
      <w:r>
        <w:t>Hội Nông dân</w:t>
      </w:r>
    </w:p>
    <w:p>
      <w:r>
        <w:t>40.000.000</w:t>
      </w:r>
    </w:p>
    <w:p>
      <w:r>
        <w:t>-</w:t>
      </w:r>
    </w:p>
    <w:p>
      <w:r>
        <w:t>40.000.000</w:t>
      </w:r>
    </w:p>
    <w:p>
      <w:r>
        <w:t>40.000.000</w:t>
      </w:r>
    </w:p>
    <w:p>
      <w:r>
        <w:t>40.000.000</w:t>
      </w:r>
    </w:p>
    <w:p>
      <w:r>
        <w:t>-</w:t>
      </w:r>
    </w:p>
    <w:p>
      <w:r>
        <w:t>40.000.000</w:t>
      </w:r>
    </w:p>
    <w:p>
      <w:r>
        <w:t>-</w:t>
      </w:r>
    </w:p>
    <w:p>
      <w:r>
        <w:t>40.000.000</w:t>
      </w:r>
    </w:p>
    <w:p>
      <w:r>
        <w:t>40.000.000</w:t>
      </w:r>
    </w:p>
    <w:p>
      <w:r>
        <w:t>40.000.000</w:t>
      </w:r>
    </w:p>
    <w:p>
      <w:r>
        <w:t>-</w:t>
      </w:r>
    </w:p>
    <w:p>
      <w:r>
        <w:t>100,0</w:t>
      </w:r>
    </w:p>
    <w:p>
      <w:r>
        <w:t>100,0</w:t>
      </w:r>
    </w:p>
    <w:p>
      <w:r>
        <w:t>4</w:t>
      </w:r>
    </w:p>
    <w:p>
      <w:r>
        <w:t>Sở Giáo dục và Đào tạo</w:t>
      </w:r>
    </w:p>
    <w:p>
      <w:r>
        <w:t>1.650.000.000</w:t>
      </w:r>
    </w:p>
    <w:p>
      <w:r>
        <w:t>-</w:t>
      </w:r>
    </w:p>
    <w:p>
      <w:r>
        <w:t>1.650.000.000</w:t>
      </w:r>
    </w:p>
    <w:p>
      <w:r>
        <w:t>1.650.000.000</w:t>
      </w:r>
    </w:p>
    <w:p>
      <w:r>
        <w:t>1.650.000.000</w:t>
      </w:r>
    </w:p>
    <w:p>
      <w:r>
        <w:t>-</w:t>
      </w:r>
    </w:p>
    <w:p>
      <w:r>
        <w:t>149.651.000</w:t>
      </w:r>
    </w:p>
    <w:p>
      <w:r>
        <w:t>-</w:t>
      </w:r>
    </w:p>
    <w:p>
      <w:r>
        <w:t>149.651.000</w:t>
      </w:r>
    </w:p>
    <w:p>
      <w:r>
        <w:t>149.651.000</w:t>
      </w:r>
    </w:p>
    <w:p>
      <w:r>
        <w:t>149.651.000</w:t>
      </w:r>
    </w:p>
    <w:p>
      <w:r>
        <w:t>-</w:t>
      </w:r>
    </w:p>
    <w:p>
      <w:r>
        <w:t>9,1</w:t>
      </w:r>
    </w:p>
    <w:p>
      <w:r>
        <w:t>9,1</w:t>
      </w:r>
    </w:p>
    <w:p>
      <w:r>
        <w:t>5</w:t>
      </w:r>
    </w:p>
    <w:p>
      <w:r>
        <w:t>Sở Lao động, Thương binh và xã hội</w:t>
      </w:r>
    </w:p>
    <w:p>
      <w:r>
        <w:t>210.000.000</w:t>
      </w:r>
    </w:p>
    <w:p>
      <w:r>
        <w:t>-</w:t>
      </w:r>
    </w:p>
    <w:p>
      <w:r>
        <w:t>210.000.000</w:t>
      </w:r>
    </w:p>
    <w:p>
      <w:r>
        <w:t>210.000.000</w:t>
      </w:r>
    </w:p>
    <w:p>
      <w:r>
        <w:t>210.000.000</w:t>
      </w:r>
    </w:p>
    <w:p>
      <w:r>
        <w:t>-</w:t>
      </w:r>
    </w:p>
    <w:p>
      <w:r>
        <w:t>119.932.540</w:t>
      </w:r>
    </w:p>
    <w:p>
      <w:r>
        <w:t>-</w:t>
      </w:r>
    </w:p>
    <w:p>
      <w:r>
        <w:t>119.932.540</w:t>
      </w:r>
    </w:p>
    <w:p>
      <w:r>
        <w:t>119.932.540</w:t>
      </w:r>
    </w:p>
    <w:p>
      <w:r>
        <w:t>119.932.540</w:t>
      </w:r>
    </w:p>
    <w:p>
      <w:r>
        <w:t>-</w:t>
      </w:r>
    </w:p>
    <w:p>
      <w:r>
        <w:t>57,1</w:t>
      </w:r>
    </w:p>
    <w:p>
      <w:r>
        <w:t>57,1</w:t>
      </w:r>
    </w:p>
    <w:p>
      <w:r>
        <w:t>6</w:t>
      </w:r>
    </w:p>
    <w:p>
      <w:r>
        <w:t>Sở Nội vụ</w:t>
      </w:r>
    </w:p>
    <w:p>
      <w:r>
        <w:t>225.000.000</w:t>
      </w:r>
    </w:p>
    <w:p>
      <w:r>
        <w:t>-</w:t>
      </w:r>
    </w:p>
    <w:p>
      <w:r>
        <w:t>225.000.000</w:t>
      </w:r>
    </w:p>
    <w:p>
      <w:r>
        <w:t>225.000.000</w:t>
      </w:r>
    </w:p>
    <w:p>
      <w:r>
        <w:t>225.000.000</w:t>
      </w:r>
    </w:p>
    <w:p>
      <w:r>
        <w:t>-</w:t>
      </w:r>
    </w:p>
    <w:p>
      <w:r>
        <w:t>223.113.000</w:t>
      </w:r>
    </w:p>
    <w:p>
      <w:r>
        <w:t>-</w:t>
      </w:r>
    </w:p>
    <w:p>
      <w:r>
        <w:t>223.113.000</w:t>
      </w:r>
    </w:p>
    <w:p>
      <w:r>
        <w:t>223.113.000</w:t>
      </w:r>
    </w:p>
    <w:p>
      <w:r>
        <w:t>223.113.000</w:t>
      </w:r>
    </w:p>
    <w:p>
      <w:r>
        <w:t>-</w:t>
      </w:r>
    </w:p>
    <w:p>
      <w:r>
        <w:t>99,2</w:t>
      </w:r>
    </w:p>
    <w:p>
      <w:r>
        <w:t>99,2</w:t>
      </w:r>
    </w:p>
    <w:p>
      <w:r>
        <w:t>7</w:t>
      </w:r>
    </w:p>
    <w:p>
      <w:r>
        <w:t>Sở Nông nghiệp và phát triển nông thôn</w:t>
      </w:r>
    </w:p>
    <w:p>
      <w:r>
        <w:t>3.130.000.000</w:t>
      </w:r>
    </w:p>
    <w:p>
      <w:r>
        <w:t>-</w:t>
      </w:r>
    </w:p>
    <w:p>
      <w:r>
        <w:t>3.130.000.000</w:t>
      </w:r>
    </w:p>
    <w:p>
      <w:r>
        <w:t>3.130.000.000</w:t>
      </w:r>
    </w:p>
    <w:p>
      <w:r>
        <w:t>3.130.000.000</w:t>
      </w:r>
    </w:p>
    <w:p>
      <w:r>
        <w:t>-</w:t>
      </w:r>
    </w:p>
    <w:p>
      <w:r>
        <w:t>1.643.493.875</w:t>
      </w:r>
    </w:p>
    <w:p>
      <w:r>
        <w:t>-</w:t>
      </w:r>
    </w:p>
    <w:p>
      <w:r>
        <w:t>1.643.493.875</w:t>
      </w:r>
    </w:p>
    <w:p>
      <w:r>
        <w:t>1.643.493.875</w:t>
      </w:r>
    </w:p>
    <w:p>
      <w:r>
        <w:t>1.643.493.875</w:t>
      </w:r>
    </w:p>
    <w:p>
      <w:r>
        <w:t>-</w:t>
      </w:r>
    </w:p>
    <w:p>
      <w:r>
        <w:t>52,5</w:t>
      </w:r>
    </w:p>
    <w:p>
      <w:r>
        <w:t>52,5</w:t>
      </w:r>
    </w:p>
    <w:p>
      <w:r>
        <w:t>8</w:t>
      </w:r>
    </w:p>
    <w:p>
      <w:r>
        <w:t>Sở Tư pháp</w:t>
      </w:r>
    </w:p>
    <w:p>
      <w:r>
        <w:t>55.000.000</w:t>
      </w:r>
    </w:p>
    <w:p>
      <w:r>
        <w:t>-</w:t>
      </w:r>
    </w:p>
    <w:p>
      <w:r>
        <w:t>55.000.000</w:t>
      </w:r>
    </w:p>
    <w:p>
      <w:r>
        <w:t>55.000.000</w:t>
      </w:r>
    </w:p>
    <w:p>
      <w:r>
        <w:t>55.000.000</w:t>
      </w:r>
    </w:p>
    <w:p>
      <w:r>
        <w:t>-</w:t>
      </w:r>
    </w:p>
    <w:p>
      <w:r>
        <w:t>55.000.000</w:t>
      </w:r>
    </w:p>
    <w:p>
      <w:r>
        <w:t>-</w:t>
      </w:r>
    </w:p>
    <w:p>
      <w:r>
        <w:t>55.000.000</w:t>
      </w:r>
    </w:p>
    <w:p>
      <w:r>
        <w:t>55.000.000</w:t>
      </w:r>
    </w:p>
    <w:p>
      <w:r>
        <w:t>55.000.000</w:t>
      </w:r>
    </w:p>
    <w:p>
      <w:r>
        <w:t>-</w:t>
      </w:r>
    </w:p>
    <w:p>
      <w:r>
        <w:t>100,0</w:t>
      </w:r>
    </w:p>
    <w:p>
      <w:r>
        <w:t>100,0</w:t>
      </w:r>
    </w:p>
    <w:p>
      <w:r>
        <w:t>9</w:t>
      </w:r>
    </w:p>
    <w:p>
      <w:r>
        <w:t>Sở Văn hóa Thể thao và du lịch</w:t>
      </w:r>
    </w:p>
    <w:p>
      <w:r>
        <w:t>5.020.000.000</w:t>
      </w:r>
    </w:p>
    <w:p>
      <w:r>
        <w:t>-</w:t>
      </w:r>
    </w:p>
    <w:p>
      <w:r>
        <w:t>5.020.000.000</w:t>
      </w:r>
    </w:p>
    <w:p>
      <w:r>
        <w:t>5.020.000.000</w:t>
      </w:r>
    </w:p>
    <w:p>
      <w:r>
        <w:t>5.020.000.000</w:t>
      </w:r>
    </w:p>
    <w:p>
      <w:r>
        <w:t>-</w:t>
      </w:r>
    </w:p>
    <w:p>
      <w:r>
        <w:t>4.928.770.000</w:t>
      </w:r>
    </w:p>
    <w:p>
      <w:r>
        <w:t>-</w:t>
      </w:r>
    </w:p>
    <w:p>
      <w:r>
        <w:t>4.928.770.000</w:t>
      </w:r>
    </w:p>
    <w:p>
      <w:r>
        <w:t>4.928.770.000</w:t>
      </w:r>
    </w:p>
    <w:p>
      <w:r>
        <w:t>4.928.770.000</w:t>
      </w:r>
    </w:p>
    <w:p>
      <w:r>
        <w:t>-</w:t>
      </w:r>
    </w:p>
    <w:p>
      <w:r>
        <w:t>98,2</w:t>
      </w:r>
    </w:p>
    <w:p>
      <w:r>
        <w:t>98,2</w:t>
      </w:r>
    </w:p>
    <w:p>
      <w:r>
        <w:t>10</w:t>
      </w:r>
    </w:p>
    <w:p>
      <w:r>
        <w:t>Tỉnh đoàn thanh niên</w:t>
      </w:r>
    </w:p>
    <w:p>
      <w:r>
        <w:t>40.000.000</w:t>
      </w:r>
    </w:p>
    <w:p>
      <w:r>
        <w:t>-</w:t>
      </w:r>
    </w:p>
    <w:p>
      <w:r>
        <w:t>40.000.000</w:t>
      </w:r>
    </w:p>
    <w:p>
      <w:r>
        <w:t>40.000.000</w:t>
      </w:r>
    </w:p>
    <w:p>
      <w:r>
        <w:t>40.000.000</w:t>
      </w:r>
    </w:p>
    <w:p>
      <w:r>
        <w:t>-</w:t>
      </w:r>
    </w:p>
    <w:p>
      <w:r>
        <w:t>-</w:t>
      </w:r>
    </w:p>
    <w:p>
      <w:r>
        <w:t>-</w:t>
      </w:r>
    </w:p>
    <w:p>
      <w:r>
        <w:t>-</w:t>
      </w:r>
    </w:p>
    <w:p>
      <w:r>
        <w:t>-</w:t>
      </w:r>
    </w:p>
    <w:p>
      <w:r>
        <w:t>-</w:t>
      </w:r>
    </w:p>
    <w:p>
      <w:r>
        <w:t>-</w:t>
      </w:r>
    </w:p>
    <w:p>
      <w:r>
        <w:t>-</w:t>
      </w:r>
    </w:p>
    <w:p>
      <w:r>
        <w:t>11</w:t>
      </w:r>
    </w:p>
    <w:p>
      <w:r>
        <w:t>Ủy ban mặt trận Tổ quốc Việt Nam</w:t>
      </w:r>
    </w:p>
    <w:p>
      <w:r>
        <w:t>517.000.000</w:t>
      </w:r>
    </w:p>
    <w:p>
      <w:r>
        <w:t>-</w:t>
      </w:r>
    </w:p>
    <w:p>
      <w:r>
        <w:t>517.000.000</w:t>
      </w:r>
    </w:p>
    <w:p>
      <w:r>
        <w:t>517.000.000</w:t>
      </w:r>
    </w:p>
    <w:p>
      <w:r>
        <w:t>517.000.000</w:t>
      </w:r>
    </w:p>
    <w:p>
      <w:r>
        <w:t>-</w:t>
      </w:r>
    </w:p>
    <w:p>
      <w:r>
        <w:t>8.500.000</w:t>
      </w:r>
    </w:p>
    <w:p>
      <w:r>
        <w:t>-</w:t>
      </w:r>
    </w:p>
    <w:p>
      <w:r>
        <w:t>8.500.000</w:t>
      </w:r>
    </w:p>
    <w:p>
      <w:r>
        <w:t>8.500.000</w:t>
      </w:r>
    </w:p>
    <w:p>
      <w:r>
        <w:t>8.500.000</w:t>
      </w:r>
    </w:p>
    <w:p>
      <w:r>
        <w:t>-</w:t>
      </w:r>
    </w:p>
    <w:p>
      <w:r>
        <w:t>1,6</w:t>
      </w:r>
    </w:p>
    <w:p>
      <w:r>
        <w:t>1,6</w:t>
      </w:r>
    </w:p>
    <w:p>
      <w:r>
        <w:t>12</w:t>
      </w:r>
    </w:p>
    <w:p>
      <w:r>
        <w:t>Văn phòng Tỉnh ủy</w:t>
      </w:r>
    </w:p>
    <w:p>
      <w:r>
        <w:t>80.000.000</w:t>
      </w:r>
    </w:p>
    <w:p>
      <w:r>
        <w:t>-</w:t>
      </w:r>
    </w:p>
    <w:p>
      <w:r>
        <w:t>80.000.000</w:t>
      </w:r>
    </w:p>
    <w:p>
      <w:r>
        <w:t>80.000.000</w:t>
      </w:r>
    </w:p>
    <w:p>
      <w:r>
        <w:t>80.000.000</w:t>
      </w:r>
    </w:p>
    <w:p>
      <w:r>
        <w:t>-</w:t>
      </w:r>
    </w:p>
    <w:p>
      <w:r>
        <w:t>80.000.000</w:t>
      </w:r>
    </w:p>
    <w:p>
      <w:r>
        <w:t>-</w:t>
      </w:r>
    </w:p>
    <w:p>
      <w:r>
        <w:t>80.000.000</w:t>
      </w:r>
    </w:p>
    <w:p>
      <w:r>
        <w:t>80.000.000</w:t>
      </w:r>
    </w:p>
    <w:p>
      <w:r>
        <w:t>80.000.000</w:t>
      </w:r>
    </w:p>
    <w:p>
      <w:r>
        <w:t>-</w:t>
      </w:r>
    </w:p>
    <w:p>
      <w:r>
        <w:t>100,0</w:t>
      </w:r>
    </w:p>
    <w:p>
      <w:r>
        <w:t>100,0</w:t>
      </w:r>
    </w:p>
    <w:p>
      <w:r>
        <w:t>13</w:t>
      </w:r>
    </w:p>
    <w:p>
      <w:r>
        <w:t>Văn phòng UBND tỉnh</w:t>
      </w:r>
    </w:p>
    <w:p>
      <w:r>
        <w:t>40.000.000</w:t>
      </w:r>
    </w:p>
    <w:p>
      <w:r>
        <w:t>-</w:t>
      </w:r>
    </w:p>
    <w:p>
      <w:r>
        <w:t>40.000.000</w:t>
      </w:r>
    </w:p>
    <w:p>
      <w:r>
        <w:t>40.000.000</w:t>
      </w:r>
    </w:p>
    <w:p>
      <w:r>
        <w:t>40.000.000</w:t>
      </w:r>
    </w:p>
    <w:p>
      <w:r>
        <w:t>-</w:t>
      </w:r>
    </w:p>
    <w:p>
      <w:r>
        <w:t>-</w:t>
      </w:r>
    </w:p>
    <w:p>
      <w:r>
        <w:t>-</w:t>
      </w:r>
    </w:p>
    <w:p>
      <w:r>
        <w:t>-</w:t>
      </w:r>
    </w:p>
    <w:p>
      <w:r>
        <w:t>-</w:t>
      </w:r>
    </w:p>
    <w:p>
      <w:r>
        <w:t>-</w:t>
      </w:r>
    </w:p>
    <w:p>
      <w:r>
        <w:t>-</w:t>
      </w:r>
    </w:p>
    <w:p>
      <w:r>
        <w:t>-</w:t>
      </w:r>
    </w:p>
    <w:p>
      <w:r>
        <w:t>14</w:t>
      </w:r>
    </w:p>
    <w:p>
      <w:r>
        <w:t>UBND xã Cư Dliê M'nông, Cư M'Gar</w:t>
      </w:r>
    </w:p>
    <w:p>
      <w:r>
        <w:t>1.350.000.000</w:t>
      </w:r>
    </w:p>
    <w:p>
      <w:r>
        <w:t>1.350.000.000</w:t>
      </w:r>
    </w:p>
    <w:p>
      <w:r>
        <w:t>-</w:t>
      </w:r>
    </w:p>
    <w:p>
      <w:r>
        <w:t>1.350.000.000</w:t>
      </w:r>
    </w:p>
    <w:p>
      <w:r>
        <w:t>1.350.000.000</w:t>
      </w:r>
    </w:p>
    <w:p>
      <w:r>
        <w:t>-</w:t>
      </w:r>
    </w:p>
    <w:p>
      <w:r>
        <w:t>500.000.000</w:t>
      </w:r>
    </w:p>
    <w:p>
      <w:r>
        <w:t>500.000.000</w:t>
      </w:r>
    </w:p>
    <w:p>
      <w:r>
        <w:t>-</w:t>
      </w:r>
    </w:p>
    <w:p>
      <w:r>
        <w:t>500.000.000</w:t>
      </w:r>
    </w:p>
    <w:p>
      <w:r>
        <w:t>500.000.000</w:t>
      </w:r>
    </w:p>
    <w:p>
      <w:r>
        <w:t>-</w:t>
      </w:r>
    </w:p>
    <w:p>
      <w:r>
        <w:t>37,0</w:t>
      </w:r>
    </w:p>
    <w:p>
      <w:r>
        <w:t>37,0</w:t>
      </w:r>
    </w:p>
    <w:p>
      <w:r>
        <w:t>II</w:t>
      </w:r>
    </w:p>
    <w:p>
      <w:r>
        <w:t>Huyện, thị xã, thành phố</w:t>
      </w:r>
    </w:p>
    <w:p>
      <w:r>
        <w:t>51.691.950.572</w:t>
      </w:r>
    </w:p>
    <w:p>
      <w:r>
        <w:t>32.723.551.671</w:t>
      </w:r>
    </w:p>
    <w:p>
      <w:r>
        <w:t>18.968.398.901</w:t>
      </w:r>
    </w:p>
    <w:p>
      <w:r>
        <w:t>42.532.350.937</w:t>
      </w:r>
    </w:p>
    <w:p>
      <w:r>
        <w:t>25.171.904.983</w:t>
      </w:r>
    </w:p>
    <w:p>
      <w:r>
        <w:t>17.360.445.954</w:t>
      </w:r>
    </w:p>
    <w:p>
      <w:r>
        <w:t>9.159.599.635</w:t>
      </w:r>
    </w:p>
    <w:p>
      <w:r>
        <w:t>7.551.646.688</w:t>
      </w:r>
    </w:p>
    <w:p>
      <w:r>
        <w:t>1.607.952.947</w:t>
      </w:r>
    </w:p>
    <w:p>
      <w:r>
        <w:t>35.951.010.178</w:t>
      </w:r>
    </w:p>
    <w:p>
      <w:r>
        <w:t>23.335.913.898</w:t>
      </w:r>
    </w:p>
    <w:p>
      <w:r>
        <w:t>12.615.096.280</w:t>
      </w:r>
    </w:p>
    <w:p>
      <w:r>
        <w:t>30.745.291.178</w:t>
      </w:r>
    </w:p>
    <w:p>
      <w:r>
        <w:t>18.130.194.898</w:t>
      </w:r>
    </w:p>
    <w:p>
      <w:r>
        <w:t>12.615.096.280</w:t>
      </w:r>
    </w:p>
    <w:p>
      <w:r>
        <w:t>5.205.719.000</w:t>
      </w:r>
    </w:p>
    <w:p>
      <w:r>
        <w:t>5.205.719.000</w:t>
      </w:r>
    </w:p>
    <w:p>
      <w:r>
        <w:t>-</w:t>
      </w:r>
    </w:p>
    <w:p>
      <w:r>
        <w:t>69,5</w:t>
      </w:r>
    </w:p>
    <w:p>
      <w:r>
        <w:t>71,3</w:t>
      </w:r>
    </w:p>
    <w:p>
      <w:r>
        <w:t>66,5</w:t>
      </w:r>
    </w:p>
    <w:p>
      <w:r>
        <w:t>1</w:t>
      </w:r>
    </w:p>
    <w:p>
      <w:r>
        <w:t>Thành phố Buôn Ma Thuột</w:t>
      </w:r>
    </w:p>
    <w:p>
      <w:r>
        <w:t>1.183.611.000</w:t>
      </w:r>
    </w:p>
    <w:p>
      <w:r>
        <w:t>-</w:t>
      </w:r>
    </w:p>
    <w:p>
      <w:r>
        <w:t>1.183.611.000</w:t>
      </w:r>
    </w:p>
    <w:p>
      <w:r>
        <w:t>1.183.611.000</w:t>
      </w:r>
    </w:p>
    <w:p>
      <w:r>
        <w:t>-</w:t>
      </w:r>
    </w:p>
    <w:p>
      <w:r>
        <w:t>1.183.611.000</w:t>
      </w:r>
    </w:p>
    <w:p>
      <w:r>
        <w:t>-</w:t>
      </w:r>
    </w:p>
    <w:p>
      <w:r>
        <w:t>-</w:t>
      </w:r>
    </w:p>
    <w:p>
      <w:r>
        <w:t>-</w:t>
      </w:r>
    </w:p>
    <w:p>
      <w:r>
        <w:t>299.597.712</w:t>
      </w:r>
    </w:p>
    <w:p>
      <w:r>
        <w:t>-</w:t>
      </w:r>
    </w:p>
    <w:p>
      <w:r>
        <w:t>299.597.712</w:t>
      </w:r>
    </w:p>
    <w:p>
      <w:r>
        <w:t>299.597.712</w:t>
      </w:r>
    </w:p>
    <w:p>
      <w:r>
        <w:t>299.597.712</w:t>
      </w:r>
    </w:p>
    <w:p>
      <w:r>
        <w:t>-</w:t>
      </w:r>
    </w:p>
    <w:p>
      <w:r>
        <w:t>25,3</w:t>
      </w:r>
    </w:p>
    <w:p>
      <w:r>
        <w:t>25,3</w:t>
      </w:r>
    </w:p>
    <w:p>
      <w:r>
        <w:t>2</w:t>
      </w:r>
    </w:p>
    <w:p>
      <w:r>
        <w:t>Huyện Ea H'Leo</w:t>
      </w:r>
    </w:p>
    <w:p>
      <w:r>
        <w:t>2.064.227.000</w:t>
      </w:r>
    </w:p>
    <w:p>
      <w:r>
        <w:t>724.830.000</w:t>
      </w:r>
    </w:p>
    <w:p>
      <w:r>
        <w:t>1.339.397.000</w:t>
      </w:r>
    </w:p>
    <w:p>
      <w:r>
        <w:t>1.695.191.000</w:t>
      </w:r>
    </w:p>
    <w:p>
      <w:r>
        <w:t>393.794.000</w:t>
      </w:r>
    </w:p>
    <w:p>
      <w:r>
        <w:t>1.301.397.000</w:t>
      </w:r>
    </w:p>
    <w:p>
      <w:r>
        <w:t>369.036.000</w:t>
      </w:r>
    </w:p>
    <w:p>
      <w:r>
        <w:t>331.036.000</w:t>
      </w:r>
    </w:p>
    <w:p>
      <w:r>
        <w:t>38.000.000</w:t>
      </w:r>
    </w:p>
    <w:p>
      <w:r>
        <w:t>1.033.948.000</w:t>
      </w:r>
    </w:p>
    <w:p>
      <w:r>
        <w:t>455.575.000</w:t>
      </w:r>
    </w:p>
    <w:p>
      <w:r>
        <w:t>578.373.000</w:t>
      </w:r>
    </w:p>
    <w:p>
      <w:r>
        <w:t>851.493.000</w:t>
      </w:r>
    </w:p>
    <w:p>
      <w:r>
        <w:t>273.120.000</w:t>
      </w:r>
    </w:p>
    <w:p>
      <w:r>
        <w:t>578.373.000</w:t>
      </w:r>
    </w:p>
    <w:p>
      <w:r>
        <w:t>182.455.000</w:t>
      </w:r>
    </w:p>
    <w:p>
      <w:r>
        <w:t>182.455.000</w:t>
      </w:r>
    </w:p>
    <w:p>
      <w:r>
        <w:t>50,1</w:t>
      </w:r>
    </w:p>
    <w:p>
      <w:r>
        <w:t>62,9</w:t>
      </w:r>
    </w:p>
    <w:p>
      <w:r>
        <w:t>43,2</w:t>
      </w:r>
    </w:p>
    <w:p>
      <w:r>
        <w:t>3</w:t>
      </w:r>
    </w:p>
    <w:p>
      <w:r>
        <w:t>Huyện Ea Súp</w:t>
      </w:r>
    </w:p>
    <w:p>
      <w:r>
        <w:t>4.632.829.047</w:t>
      </w:r>
    </w:p>
    <w:p>
      <w:r>
        <w:t>3.349.031.500</w:t>
      </w:r>
    </w:p>
    <w:p>
      <w:r>
        <w:t>1.283.797.547</w:t>
      </w:r>
    </w:p>
    <w:p>
      <w:r>
        <w:t>3.609.693.500</w:t>
      </w:r>
    </w:p>
    <w:p>
      <w:r>
        <w:t>2.643.695.500</w:t>
      </w:r>
    </w:p>
    <w:p>
      <w:r>
        <w:t>965.998.000</w:t>
      </w:r>
    </w:p>
    <w:p>
      <w:r>
        <w:t>1.023.135.547</w:t>
      </w:r>
    </w:p>
    <w:p>
      <w:r>
        <w:t>705.336.000</w:t>
      </w:r>
    </w:p>
    <w:p>
      <w:r>
        <w:t>317.799.547</w:t>
      </w:r>
    </w:p>
    <w:p>
      <w:r>
        <w:t>1.913.582.578</w:t>
      </w:r>
    </w:p>
    <w:p>
      <w:r>
        <w:t>1.127.221.898</w:t>
      </w:r>
    </w:p>
    <w:p>
      <w:r>
        <w:t>786.360.680</w:t>
      </w:r>
    </w:p>
    <w:p>
      <w:r>
        <w:t>1.564.154.578</w:t>
      </w:r>
    </w:p>
    <w:p>
      <w:r>
        <w:t>777.793.898</w:t>
      </w:r>
    </w:p>
    <w:p>
      <w:r>
        <w:t>786.360.680</w:t>
      </w:r>
    </w:p>
    <w:p>
      <w:r>
        <w:t>349.428.000</w:t>
      </w:r>
    </w:p>
    <w:p>
      <w:r>
        <w:t>349.428.000</w:t>
      </w:r>
    </w:p>
    <w:p>
      <w:r>
        <w:t>41,3</w:t>
      </w:r>
    </w:p>
    <w:p>
      <w:r>
        <w:t>33,7</w:t>
      </w:r>
    </w:p>
    <w:p>
      <w:r>
        <w:t>61,3</w:t>
      </w:r>
    </w:p>
    <w:p>
      <w:r>
        <w:t>4</w:t>
      </w:r>
    </w:p>
    <w:p>
      <w:r>
        <w:t>Huyện Krông Năng</w:t>
      </w:r>
    </w:p>
    <w:p>
      <w:r>
        <w:t>1.810.644.284</w:t>
      </w:r>
    </w:p>
    <w:p>
      <w:r>
        <w:t>294.572.184</w:t>
      </w:r>
    </w:p>
    <w:p>
      <w:r>
        <w:t>1.516.072.100</w:t>
      </w:r>
    </w:p>
    <w:p>
      <w:r>
        <w:t>1.376.194.100</w:t>
      </w:r>
    </w:p>
    <w:p>
      <w:r>
        <w:t>206.122.000</w:t>
      </w:r>
    </w:p>
    <w:p>
      <w:r>
        <w:t>1.170.072.100</w:t>
      </w:r>
    </w:p>
    <w:p>
      <w:r>
        <w:t>434.450.184</w:t>
      </w:r>
    </w:p>
    <w:p>
      <w:r>
        <w:t>88.450.184</w:t>
      </w:r>
    </w:p>
    <w:p>
      <w:r>
        <w:t>346.000.000</w:t>
      </w:r>
    </w:p>
    <w:p>
      <w:r>
        <w:t>867.473.000</w:t>
      </w:r>
    </w:p>
    <w:p>
      <w:r>
        <w:t>165.238.000</w:t>
      </w:r>
    </w:p>
    <w:p>
      <w:r>
        <w:t>702.235.000</w:t>
      </w:r>
    </w:p>
    <w:p>
      <w:r>
        <w:t>841.014.000</w:t>
      </w:r>
    </w:p>
    <w:p>
      <w:r>
        <w:t>138.779.000</w:t>
      </w:r>
    </w:p>
    <w:p>
      <w:r>
        <w:t>702.235.000</w:t>
      </w:r>
    </w:p>
    <w:p>
      <w:r>
        <w:t>26.459.000</w:t>
      </w:r>
    </w:p>
    <w:p>
      <w:r>
        <w:t>26.459.000</w:t>
      </w:r>
    </w:p>
    <w:p>
      <w:r>
        <w:t>47,9</w:t>
      </w:r>
    </w:p>
    <w:p>
      <w:r>
        <w:t>56,1</w:t>
      </w:r>
    </w:p>
    <w:p>
      <w:r>
        <w:t>46,3</w:t>
      </w:r>
    </w:p>
    <w:p>
      <w:r>
        <w:t>5</w:t>
      </w:r>
    </w:p>
    <w:p>
      <w:r>
        <w:t>Thị Xã Buôn Hồ</w:t>
      </w:r>
    </w:p>
    <w:p>
      <w:r>
        <w:t>1.136.194.054</w:t>
      </w:r>
    </w:p>
    <w:p>
      <w:r>
        <w:t>208.594.000</w:t>
      </w:r>
    </w:p>
    <w:p>
      <w:r>
        <w:t>927.600.054</w:t>
      </w:r>
    </w:p>
    <w:p>
      <w:r>
        <w:t>1.125.367.054</w:t>
      </w:r>
    </w:p>
    <w:p>
      <w:r>
        <w:t>197.767.000</w:t>
      </w:r>
    </w:p>
    <w:p>
      <w:r>
        <w:t>927.600.054</w:t>
      </w:r>
    </w:p>
    <w:p>
      <w:r>
        <w:t>10.827.000</w:t>
      </w:r>
    </w:p>
    <w:p>
      <w:r>
        <w:t>10.827.000</w:t>
      </w:r>
    </w:p>
    <w:p>
      <w:r>
        <w:t>-</w:t>
      </w:r>
    </w:p>
    <w:p>
      <w:r>
        <w:t>713.971.888</w:t>
      </w:r>
    </w:p>
    <w:p>
      <w:r>
        <w:t>-</w:t>
      </w:r>
    </w:p>
    <w:p>
      <w:r>
        <w:t>713.971.888</w:t>
      </w:r>
    </w:p>
    <w:p>
      <w:r>
        <w:t>713.971.888</w:t>
      </w:r>
    </w:p>
    <w:p>
      <w:r>
        <w:t>713.971.888</w:t>
      </w:r>
    </w:p>
    <w:p>
      <w:r>
        <w:t>-</w:t>
      </w:r>
    </w:p>
    <w:p>
      <w:r>
        <w:t>62,8</w:t>
      </w:r>
    </w:p>
    <w:p>
      <w:r>
        <w:t>-</w:t>
      </w:r>
    </w:p>
    <w:p>
      <w:r>
        <w:t>77,0</w:t>
      </w:r>
    </w:p>
    <w:p>
      <w:r>
        <w:t>6</w:t>
      </w:r>
    </w:p>
    <w:p>
      <w:r>
        <w:t>Huyện Buôn Đôn</w:t>
      </w:r>
    </w:p>
    <w:p>
      <w:r>
        <w:t>2.420.460.000</w:t>
      </w:r>
    </w:p>
    <w:p>
      <w:r>
        <w:t>1.110.490.000</w:t>
      </w:r>
    </w:p>
    <w:p>
      <w:r>
        <w:t>1.309.970.000</w:t>
      </w:r>
    </w:p>
    <w:p>
      <w:r>
        <w:t>2.190.508.000</w:t>
      </w:r>
    </w:p>
    <w:p>
      <w:r>
        <w:t>890.197.000</w:t>
      </w:r>
    </w:p>
    <w:p>
      <w:r>
        <w:t>1.300.311.000</w:t>
      </w:r>
    </w:p>
    <w:p>
      <w:r>
        <w:t>229.952.000</w:t>
      </w:r>
    </w:p>
    <w:p>
      <w:r>
        <w:t>220.293.000</w:t>
      </w:r>
    </w:p>
    <w:p>
      <w:r>
        <w:t>9.659.000</w:t>
      </w:r>
    </w:p>
    <w:p>
      <w:r>
        <w:t>1.668.474.000</w:t>
      </w:r>
    </w:p>
    <w:p>
      <w:r>
        <w:t>451.392.000</w:t>
      </w:r>
    </w:p>
    <w:p>
      <w:r>
        <w:t>1.217.082.000</w:t>
      </w:r>
    </w:p>
    <w:p>
      <w:r>
        <w:t>1.612.242.000</w:t>
      </w:r>
    </w:p>
    <w:p>
      <w:r>
        <w:t>395.160.000</w:t>
      </w:r>
    </w:p>
    <w:p>
      <w:r>
        <w:t>1.217.082.000</w:t>
      </w:r>
    </w:p>
    <w:p>
      <w:r>
        <w:t>56.232.000</w:t>
      </w:r>
    </w:p>
    <w:p>
      <w:r>
        <w:t>56.232.000</w:t>
      </w:r>
    </w:p>
    <w:p>
      <w:r>
        <w:t>68,9</w:t>
      </w:r>
    </w:p>
    <w:p>
      <w:r>
        <w:t>40,6</w:t>
      </w:r>
    </w:p>
    <w:p>
      <w:r>
        <w:t>92,9</w:t>
      </w:r>
    </w:p>
    <w:p>
      <w:r>
        <w:t>7</w:t>
      </w:r>
    </w:p>
    <w:p>
      <w:r>
        <w:t>Huyện Cư M'gar</w:t>
      </w:r>
    </w:p>
    <w:p>
      <w:r>
        <w:t>4.774.281.000</w:t>
      </w:r>
    </w:p>
    <w:p>
      <w:r>
        <w:t>3.319.281.000</w:t>
      </w:r>
    </w:p>
    <w:p>
      <w:r>
        <w:t>1.455.000.000</w:t>
      </w:r>
    </w:p>
    <w:p>
      <w:r>
        <w:t>4.723.951.000</w:t>
      </w:r>
    </w:p>
    <w:p>
      <w:r>
        <w:t>3.268.951.000</w:t>
      </w:r>
    </w:p>
    <w:p>
      <w:r>
        <w:t>1.455.000.000</w:t>
      </w:r>
    </w:p>
    <w:p>
      <w:r>
        <w:t>50.330.000</w:t>
      </w:r>
    </w:p>
    <w:p>
      <w:r>
        <w:t>50.330.000</w:t>
      </w:r>
    </w:p>
    <w:p>
      <w:r>
        <w:t>-</w:t>
      </w:r>
    </w:p>
    <w:p>
      <w:r>
        <w:t>4.334.581.000</w:t>
      </w:r>
    </w:p>
    <w:p>
      <w:r>
        <w:t>2.958.520.000</w:t>
      </w:r>
    </w:p>
    <w:p>
      <w:r>
        <w:t>1.376.061.000</w:t>
      </w:r>
    </w:p>
    <w:p>
      <w:r>
        <w:t>4.303.288.000</w:t>
      </w:r>
    </w:p>
    <w:p>
      <w:r>
        <w:t>2.927.227.000</w:t>
      </w:r>
    </w:p>
    <w:p>
      <w:r>
        <w:t>1.376.061.000</w:t>
      </w:r>
    </w:p>
    <w:p>
      <w:r>
        <w:t>31.293.000</w:t>
      </w:r>
    </w:p>
    <w:p>
      <w:r>
        <w:t>31.293.000</w:t>
      </w:r>
    </w:p>
    <w:p>
      <w:r>
        <w:t>90,8</w:t>
      </w:r>
    </w:p>
    <w:p>
      <w:r>
        <w:t>89,1</w:t>
      </w:r>
    </w:p>
    <w:p>
      <w:r>
        <w:t>94,6</w:t>
      </w:r>
    </w:p>
    <w:p>
      <w:r>
        <w:t>8</w:t>
      </w:r>
    </w:p>
    <w:p>
      <w:r>
        <w:t>Huyện Ea Kar</w:t>
      </w:r>
    </w:p>
    <w:p>
      <w:r>
        <w:t>6.714.131.200</w:t>
      </w:r>
    </w:p>
    <w:p>
      <w:r>
        <w:t>5.896.895.000</w:t>
      </w:r>
    </w:p>
    <w:p>
      <w:r>
        <w:t>817.236.200</w:t>
      </w:r>
    </w:p>
    <w:p>
      <w:r>
        <w:t>6.500.277.200</w:t>
      </w:r>
    </w:p>
    <w:p>
      <w:r>
        <w:t>5.722.384.000</w:t>
      </w:r>
    </w:p>
    <w:p>
      <w:r>
        <w:t>777.893.200</w:t>
      </w:r>
    </w:p>
    <w:p>
      <w:r>
        <w:t>213.854.000</w:t>
      </w:r>
    </w:p>
    <w:p>
      <w:r>
        <w:t>174.511.000</w:t>
      </w:r>
    </w:p>
    <w:p>
      <w:r>
        <w:t>39.343.000</w:t>
      </w:r>
    </w:p>
    <w:p>
      <w:r>
        <w:t>6.420.756.000</w:t>
      </w:r>
    </w:p>
    <w:p>
      <w:r>
        <w:t>5.687.276.000</w:t>
      </w:r>
    </w:p>
    <w:p>
      <w:r>
        <w:t>733.480.000</w:t>
      </w:r>
    </w:p>
    <w:p>
      <w:r>
        <w:t>6.308.815.000</w:t>
      </w:r>
    </w:p>
    <w:p>
      <w:r>
        <w:t>5.575.335.000</w:t>
      </w:r>
    </w:p>
    <w:p>
      <w:r>
        <w:t>733.480.000</w:t>
      </w:r>
    </w:p>
    <w:p>
      <w:r>
        <w:t>111.941.000</w:t>
      </w:r>
    </w:p>
    <w:p>
      <w:r>
        <w:t>111.941.000</w:t>
      </w:r>
    </w:p>
    <w:p>
      <w:r>
        <w:t>95,6</w:t>
      </w:r>
    </w:p>
    <w:p>
      <w:r>
        <w:t>96,4</w:t>
      </w:r>
    </w:p>
    <w:p>
      <w:r>
        <w:t>89,8</w:t>
      </w:r>
    </w:p>
    <w:p>
      <w:r>
        <w:t>9</w:t>
      </w:r>
    </w:p>
    <w:p>
      <w:r>
        <w:t>Huyện M'Đrắk</w:t>
      </w:r>
    </w:p>
    <w:p>
      <w:r>
        <w:t>6.386.944.504</w:t>
      </w:r>
    </w:p>
    <w:p>
      <w:r>
        <w:t>5.191.070.304</w:t>
      </w:r>
    </w:p>
    <w:p>
      <w:r>
        <w:t>1.195.874.200</w:t>
      </w:r>
    </w:p>
    <w:p>
      <w:r>
        <w:t>5.457.147.000</w:t>
      </w:r>
    </w:p>
    <w:p>
      <w:r>
        <w:t>4.677.147.000</w:t>
      </w:r>
    </w:p>
    <w:p>
      <w:r>
        <w:t>780.000.000</w:t>
      </w:r>
    </w:p>
    <w:p>
      <w:r>
        <w:t>929.797.504</w:t>
      </w:r>
    </w:p>
    <w:p>
      <w:r>
        <w:t>513.923.304</w:t>
      </w:r>
    </w:p>
    <w:p>
      <w:r>
        <w:t>415.874.200</w:t>
      </w:r>
    </w:p>
    <w:p>
      <w:r>
        <w:t>5.724.275.000</w:t>
      </w:r>
    </w:p>
    <w:p>
      <w:r>
        <w:t>4.944.455.000</w:t>
      </w:r>
    </w:p>
    <w:p>
      <w:r>
        <w:t>779.820.000</w:t>
      </w:r>
    </w:p>
    <w:p>
      <w:r>
        <w:t>5.271.597.000</w:t>
      </w:r>
    </w:p>
    <w:p>
      <w:r>
        <w:t>4.491.777.000</w:t>
      </w:r>
    </w:p>
    <w:p>
      <w:r>
        <w:t>779.820.000</w:t>
      </w:r>
    </w:p>
    <w:p>
      <w:r>
        <w:t>452.678.000</w:t>
      </w:r>
    </w:p>
    <w:p>
      <w:r>
        <w:t>452.678.000</w:t>
      </w:r>
    </w:p>
    <w:p>
      <w:r>
        <w:t>89,6</w:t>
      </w:r>
    </w:p>
    <w:p>
      <w:r>
        <w:t>95,2</w:t>
      </w:r>
    </w:p>
    <w:p>
      <w:r>
        <w:t>65,2</w:t>
      </w:r>
    </w:p>
    <w:p>
      <w:r>
        <w:t>10</w:t>
      </w:r>
    </w:p>
    <w:p>
      <w:r>
        <w:t>Huyện Krông Pắk</w:t>
      </w:r>
    </w:p>
    <w:p>
      <w:r>
        <w:t>5.460.638.986</w:t>
      </w:r>
    </w:p>
    <w:p>
      <w:r>
        <w:t>3.776.523.786</w:t>
      </w:r>
    </w:p>
    <w:p>
      <w:r>
        <w:t>1.684.115.200</w:t>
      </w:r>
    </w:p>
    <w:p>
      <w:r>
        <w:t>4.119.468.786</w:t>
      </w:r>
    </w:p>
    <w:p>
      <w:r>
        <w:t>2.485.602.786</w:t>
      </w:r>
    </w:p>
    <w:p>
      <w:r>
        <w:t>1.633.866.000</w:t>
      </w:r>
    </w:p>
    <w:p>
      <w:r>
        <w:t>1.341.170.200</w:t>
      </w:r>
    </w:p>
    <w:p>
      <w:r>
        <w:t>1.290.921.000</w:t>
      </w:r>
    </w:p>
    <w:p>
      <w:r>
        <w:t>50.249.200</w:t>
      </w:r>
    </w:p>
    <w:p>
      <w:r>
        <w:t>2.289.621.000</w:t>
      </w:r>
    </w:p>
    <w:p>
      <w:r>
        <w:t>1.397.746.000</w:t>
      </w:r>
    </w:p>
    <w:p>
      <w:r>
        <w:t>891.875.000</w:t>
      </w:r>
    </w:p>
    <w:p>
      <w:r>
        <w:t>1.171.064.000</w:t>
      </w:r>
    </w:p>
    <w:p>
      <w:r>
        <w:t>279.189.000</w:t>
      </w:r>
    </w:p>
    <w:p>
      <w:r>
        <w:t>891.875.000</w:t>
      </w:r>
    </w:p>
    <w:p>
      <w:r>
        <w:t>1.118.557.000</w:t>
      </w:r>
    </w:p>
    <w:p>
      <w:r>
        <w:t>1.118.557.000</w:t>
      </w:r>
    </w:p>
    <w:p>
      <w:r>
        <w:t>41,9</w:t>
      </w:r>
    </w:p>
    <w:p>
      <w:r>
        <w:t>37,0</w:t>
      </w:r>
    </w:p>
    <w:p>
      <w:r>
        <w:t>53,0</w:t>
      </w:r>
    </w:p>
    <w:p>
      <w:r>
        <w:t>11</w:t>
      </w:r>
    </w:p>
    <w:p>
      <w:r>
        <w:t>Huyện Krông Ana</w:t>
      </w:r>
    </w:p>
    <w:p>
      <w:r>
        <w:t>3.021.280.000</w:t>
      </w:r>
    </w:p>
    <w:p>
      <w:r>
        <w:t>1.254.412.000</w:t>
      </w:r>
    </w:p>
    <w:p>
      <w:r>
        <w:t>1.766.868.000</w:t>
      </w:r>
    </w:p>
    <w:p>
      <w:r>
        <w:t>2.786.724.000</w:t>
      </w:r>
    </w:p>
    <w:p>
      <w:r>
        <w:t>1.049.856.000</w:t>
      </w:r>
    </w:p>
    <w:p>
      <w:r>
        <w:t>1.736.868.000</w:t>
      </w:r>
    </w:p>
    <w:p>
      <w:r>
        <w:t>234.556.000</w:t>
      </w:r>
    </w:p>
    <w:p>
      <w:r>
        <w:t>204.556.000</w:t>
      </w:r>
    </w:p>
    <w:p>
      <w:r>
        <w:t>30.000.000</w:t>
      </w:r>
    </w:p>
    <w:p>
      <w:r>
        <w:t>2.289.971.000</w:t>
      </w:r>
    </w:p>
    <w:p>
      <w:r>
        <w:t>702.033.000</w:t>
      </w:r>
    </w:p>
    <w:p>
      <w:r>
        <w:t>1.587.938.000</w:t>
      </w:r>
    </w:p>
    <w:p>
      <w:r>
        <w:t>2.249.545.000</w:t>
      </w:r>
    </w:p>
    <w:p>
      <w:r>
        <w:t>661.607.000</w:t>
      </w:r>
    </w:p>
    <w:p>
      <w:r>
        <w:t>1.587.938.000</w:t>
      </w:r>
    </w:p>
    <w:p>
      <w:r>
        <w:t>40.426.000</w:t>
      </w:r>
    </w:p>
    <w:p>
      <w:r>
        <w:t>40.426.000</w:t>
      </w:r>
    </w:p>
    <w:p>
      <w:r>
        <w:t>75,8</w:t>
      </w:r>
    </w:p>
    <w:p>
      <w:r>
        <w:t>56,0</w:t>
      </w:r>
    </w:p>
    <w:p>
      <w:r>
        <w:t>89,9</w:t>
      </w:r>
    </w:p>
    <w:p>
      <w:r>
        <w:t>12</w:t>
      </w:r>
    </w:p>
    <w:p>
      <w:r>
        <w:t>Huyện Krông Bông</w:t>
      </w:r>
    </w:p>
    <w:p>
      <w:r>
        <w:t>1.834.154.991</w:t>
      </w:r>
    </w:p>
    <w:p>
      <w:r>
        <w:t>414.780.491</w:t>
      </w:r>
    </w:p>
    <w:p>
      <w:r>
        <w:t>1.419.374.500</w:t>
      </w:r>
    </w:p>
    <w:p>
      <w:r>
        <w:t>1.523.146.991</w:t>
      </w:r>
    </w:p>
    <w:p>
      <w:r>
        <w:t>414.780.491</w:t>
      </w:r>
    </w:p>
    <w:p>
      <w:r>
        <w:t>1.108.366.500</w:t>
      </w:r>
    </w:p>
    <w:p>
      <w:r>
        <w:t>311.008.000</w:t>
      </w:r>
    </w:p>
    <w:p>
      <w:r>
        <w:t>-</w:t>
      </w:r>
    </w:p>
    <w:p>
      <w:r>
        <w:t>311.008.000</w:t>
      </w:r>
    </w:p>
    <w:p>
      <w:r>
        <w:t>1.134.000.000</w:t>
      </w:r>
    </w:p>
    <w:p>
      <w:r>
        <w:t>189.126.000</w:t>
      </w:r>
    </w:p>
    <w:p>
      <w:r>
        <w:t>944.874.000</w:t>
      </w:r>
    </w:p>
    <w:p>
      <w:r>
        <w:t>1.134.000.000</w:t>
      </w:r>
    </w:p>
    <w:p>
      <w:r>
        <w:t>189.126.000</w:t>
      </w:r>
    </w:p>
    <w:p>
      <w:r>
        <w:t>944.874.000</w:t>
      </w:r>
    </w:p>
    <w:p>
      <w:r>
        <w:t>-</w:t>
      </w:r>
    </w:p>
    <w:p>
      <w:r>
        <w:t>61,8</w:t>
      </w:r>
    </w:p>
    <w:p>
      <w:r>
        <w:t>45,6</w:t>
      </w:r>
    </w:p>
    <w:p>
      <w:r>
        <w:t>66,6</w:t>
      </w:r>
    </w:p>
    <w:p>
      <w:r>
        <w:t>13</w:t>
      </w:r>
    </w:p>
    <w:p>
      <w:r>
        <w:t>Huyện Lắk</w:t>
      </w:r>
    </w:p>
    <w:p>
      <w:r>
        <w:t>7.578.745.000</w:t>
      </w:r>
    </w:p>
    <w:p>
      <w:r>
        <w:t>6.673.534.000</w:t>
      </w:r>
    </w:p>
    <w:p>
      <w:r>
        <w:t>905.211.000</w:t>
      </w:r>
    </w:p>
    <w:p>
      <w:r>
        <w:t>3.661.346.000</w:t>
      </w:r>
    </w:p>
    <w:p>
      <w:r>
        <w:t>2.772.954.000</w:t>
      </w:r>
    </w:p>
    <w:p>
      <w:r>
        <w:t>888.392.000</w:t>
      </w:r>
    </w:p>
    <w:p>
      <w:r>
        <w:t>3.917.399.000</w:t>
      </w:r>
    </w:p>
    <w:p>
      <w:r>
        <w:t>3.900.580.000</w:t>
      </w:r>
    </w:p>
    <w:p>
      <w:r>
        <w:t>16.819.000</w:t>
      </w:r>
    </w:p>
    <w:p>
      <w:r>
        <w:t>5.954.070.000</w:t>
      </w:r>
    </w:p>
    <w:p>
      <w:r>
        <w:t>5.080.866.000</w:t>
      </w:r>
    </w:p>
    <w:p>
      <w:r>
        <w:t>873.204.000</w:t>
      </w:r>
    </w:p>
    <w:p>
      <w:r>
        <w:t>3.117.820.000</w:t>
      </w:r>
    </w:p>
    <w:p>
      <w:r>
        <w:t>2.244.616.000</w:t>
      </w:r>
    </w:p>
    <w:p>
      <w:r>
        <w:t>873.204.000</w:t>
      </w:r>
    </w:p>
    <w:p>
      <w:r>
        <w:t>2.836.250.000</w:t>
      </w:r>
    </w:p>
    <w:p>
      <w:r>
        <w:t>2.836.250.000</w:t>
      </w:r>
    </w:p>
    <w:p>
      <w:r>
        <w:t>78,6</w:t>
      </w:r>
    </w:p>
    <w:p>
      <w:r>
        <w:t>76,1</w:t>
      </w:r>
    </w:p>
    <w:p>
      <w:r>
        <w:t>96,5</w:t>
      </w:r>
    </w:p>
    <w:p>
      <w:r>
        <w:t>14</w:t>
      </w:r>
    </w:p>
    <w:p>
      <w:r>
        <w:t>Huyện Cư Kuin</w:t>
      </w:r>
    </w:p>
    <w:p>
      <w:r>
        <w:t>987.647.256</w:t>
      </w:r>
    </w:p>
    <w:p>
      <w:r>
        <w:t>258.647.256</w:t>
      </w:r>
    </w:p>
    <w:p>
      <w:r>
        <w:t>729.000.000</w:t>
      </w:r>
    </w:p>
    <w:p>
      <w:r>
        <w:t>984.130.256</w:t>
      </w:r>
    </w:p>
    <w:p>
      <w:r>
        <w:t>255.130.256</w:t>
      </w:r>
    </w:p>
    <w:p>
      <w:r>
        <w:t>729.000.000</w:t>
      </w:r>
    </w:p>
    <w:p>
      <w:r>
        <w:t>3.517.000</w:t>
      </w:r>
    </w:p>
    <w:p>
      <w:r>
        <w:t>3.517.000</w:t>
      </w:r>
    </w:p>
    <w:p>
      <w:r>
        <w:t>-</w:t>
      </w:r>
    </w:p>
    <w:p>
      <w:r>
        <w:t>362.966.000</w:t>
      </w:r>
    </w:p>
    <w:p>
      <w:r>
        <w:t>176.465.000</w:t>
      </w:r>
    </w:p>
    <w:p>
      <w:r>
        <w:t>186.501.000</w:t>
      </w:r>
    </w:p>
    <w:p>
      <w:r>
        <w:t>362.966.000</w:t>
      </w:r>
    </w:p>
    <w:p>
      <w:r>
        <w:t>176.465.000</w:t>
      </w:r>
    </w:p>
    <w:p>
      <w:r>
        <w:t>186.501.000</w:t>
      </w:r>
    </w:p>
    <w:p>
      <w:r>
        <w:t>-</w:t>
      </w:r>
    </w:p>
    <w:p>
      <w:r>
        <w:t>36,8</w:t>
      </w:r>
    </w:p>
    <w:p>
      <w:r>
        <w:t>68,2</w:t>
      </w:r>
    </w:p>
    <w:p>
      <w:r>
        <w:t>25,6</w:t>
      </w:r>
    </w:p>
    <w:p>
      <w:r>
        <w:t>15</w:t>
      </w:r>
    </w:p>
    <w:p>
      <w:r>
        <w:t>Huyện Krông Búk</w:t>
      </w:r>
    </w:p>
    <w:p>
      <w:r>
        <w:t>1.686.162.250</w:t>
      </w:r>
    </w:p>
    <w:p>
      <w:r>
        <w:t>250.890.150</w:t>
      </w:r>
    </w:p>
    <w:p>
      <w:r>
        <w:t>1.435.272.100</w:t>
      </w:r>
    </w:p>
    <w:p>
      <w:r>
        <w:t>1.595.595.050</w:t>
      </w:r>
    </w:p>
    <w:p>
      <w:r>
        <w:t>193.523.950</w:t>
      </w:r>
    </w:p>
    <w:p>
      <w:r>
        <w:t>1.402.071.100</w:t>
      </w:r>
    </w:p>
    <w:p>
      <w:r>
        <w:t>90.567.200</w:t>
      </w:r>
    </w:p>
    <w:p>
      <w:r>
        <w:t>57.366.200</w:t>
      </w:r>
    </w:p>
    <w:p>
      <w:r>
        <w:t>33.201.000</w:t>
      </w:r>
    </w:p>
    <w:p>
      <w:r>
        <w:t>943.723.000</w:t>
      </w:r>
    </w:p>
    <w:p>
      <w:r>
        <w:t>-</w:t>
      </w:r>
    </w:p>
    <w:p>
      <w:r>
        <w:t>943.723.000</w:t>
      </w:r>
    </w:p>
    <w:p>
      <w:r>
        <w:t>943.723.000</w:t>
      </w:r>
    </w:p>
    <w:p>
      <w:r>
        <w:t>943.723.000</w:t>
      </w:r>
    </w:p>
    <w:p>
      <w:r>
        <w:t>-</w:t>
      </w:r>
    </w:p>
    <w:p>
      <w:r>
        <w:t>56,0</w:t>
      </w:r>
    </w:p>
    <w:p>
      <w:r>
        <w:t>-</w:t>
      </w:r>
    </w:p>
    <w:p>
      <w:r>
        <w:t>65,8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