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2023 dự kiến Kế hoạch đầu tư công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12/NQ-HĐND</w:t>
      </w:r>
    </w:p>
    <w:p>
      <w:r>
        <w:t>Tiền Giang, ngày 13 tháng 7 năm 2023</w:t>
      </w:r>
    </w:p>
    <w:p>
      <w:r>
        <w:t>NGHỊ QUYẾT</w:t>
      </w:r>
    </w:p>
    <w:p>
      <w:r>
        <w:t>VỀ DỰ KIẾN KẾ HOẠCH ĐẦU TƯ CÔNG NĂM 2024</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196/TTr-UBND ngày 07 tháng 6 năm 2023 của Ủy ban nhân dân tỉnh về dự kiến Kế hoạch đầu tư công năm 2024; Báo cáo Thẩm tra số 48/BC-HĐND ngày 29 tháng 6 năm 2023 của Ban Kinh tế - Ngân sách Hội đồng nhân dân tỉnh; ý kiến thảo luận của đại biểu Hội đồng nhân dân tỉnh tại kỳ họp.</w:t>
      </w:r>
    </w:p>
    <w:p>
      <w:r>
        <w:t>QUYẾT NGHỊ:</w:t>
      </w:r>
    </w:p>
    <w:p>
      <w:r>
        <w:t>Điều 1. Thông qua dự kiến Kế hoạch đầu tư công năm 2024 của tỉnh Tiền Giang</w:t>
      </w:r>
    </w:p>
    <w:p>
      <w:r>
        <w:t>1. Tổng vốn đầu tư công từ nguồn ngân sách nhà nước năm 2024 của tỉnh dự kiến là 5.574,949 tỷ đồng, bao gồm:</w:t>
      </w:r>
    </w:p>
    <w:p>
      <w:r>
        <w:t>a) Vốn đầu tư trong cân đối ngân sách địa phương: 3.254,081 tỷ đồng. Trong đó:</w:t>
      </w:r>
    </w:p>
    <w:p>
      <w:r>
        <w:t>- Đầu tư xây dựng cơ bản vốn tập trung trong nước: 654,081 tỷ đồng.</w:t>
      </w:r>
    </w:p>
    <w:p>
      <w:r>
        <w:t>- Đầu tư từ nguồn thu sử dụng đất: 800,0 tỷ đồng.</w:t>
      </w:r>
    </w:p>
    <w:p>
      <w:r>
        <w:t>- Đầu tư từ nguồn thu xổ số kiến thiết: 1.800,0 tỷ đồng.</w:t>
      </w:r>
    </w:p>
    <w:p>
      <w:r>
        <w:t>b) Vốn ngân sách Trung ương: 2.320,868 tỷ đồng, trong đó:</w:t>
      </w:r>
    </w:p>
    <w:p>
      <w:r>
        <w:t>- Vốn Chương trình mục tiêu Quốc gia: 131,448 tỷ đồng.</w:t>
      </w:r>
    </w:p>
    <w:p>
      <w:r>
        <w:t>- Vốn đầu tư theo ngành, lĩnh vực: 2.189,420 tỷ đồng.</w:t>
      </w:r>
    </w:p>
    <w:p>
      <w:r>
        <w:t>2. Phân bổ dự kiến kế hoạch đầu tư công năm 2024 cho các ngành, lĩnh vực như sau:</w:t>
      </w:r>
    </w:p>
    <w:p>
      <w:r>
        <w:t>- Phân cấp cho huyện, thành phố, thị xã: 798,4 tỷ đồng.</w:t>
      </w:r>
    </w:p>
    <w:p>
      <w:r>
        <w:t>- Giao thông: 2.775,4 tỷ đồng, để bố trí cho các công trình hạ tầng giao thông quan trọng kết nối cấp vùng, phục vụ tiêu chí huyện nông thôn mới và cấp thiết trên địa bàn tỉnh; trong đó: ưu tiên bố trí vốn các công trình cầu yếu trên các tuyến đường tỉnh và huyện, an toàn giao thông, sửa chữa các công trình giao thông.</w:t>
      </w:r>
    </w:p>
    <w:p>
      <w:r>
        <w:t>- Giáo dục, đào tạo và giáo dục nghề nghiệp: 810,5 tỷ đồng, để đầu tư xây dựng cơ sở hạ tầng giáo dục và phục vụ tiêu chí giáo dục xã, huyện nông thôn mới.</w:t>
      </w:r>
    </w:p>
    <w:p>
      <w:r>
        <w:t>- Nông nghiệp, lâm nghiệp, thủy lợi, thủy sản và xây dựng nông thôn mới: 578,1 tỷ đồng, để thực hiện các công trình đê biển, nạo vét kênh mương, đê, cống thủy lợi... phòng chống sạt lở bờ sông và bờ biển, hạn mặn và biến đổi khí hậu và xây dựng nông thôn mới.</w:t>
      </w:r>
    </w:p>
    <w:p>
      <w:r>
        <w:t>- Y tế, dân số và gia đình: 135,0 tỷ đồng, để đầu tư xây dựng hoàn thiện cơ sở vật chất, đáp ứng điều kiện chăm sóc sức khỏe cho người dân từ tuyến tỉnh đến xã và phục vụ tiêu chí y tế xã, huyện nông thôn mới.</w:t>
      </w:r>
    </w:p>
    <w:p>
      <w:r>
        <w:t>- Hoạt động của cơ quan quản lý nhà nước: 72,0 tỷ đồng, để đầu tư xây dựng trụ sở các sở ngành và cải tạo, nâng cấp thay thế các trụ sở làm việc đã xuống cấp, bảo đảm hoạt động của các cơ quan, đơn vị. Trong đó: hỗ trợ đầu tư xây dựng một số trụ sở Ủy ban nhân dân xã, phường và sửa chữa trụ sở cơ quan.</w:t>
      </w:r>
    </w:p>
    <w:p>
      <w:r>
        <w:t>- Thể dục, thể thao: 48,0 tỷ đồng, để đầu tư hạ tầng thể dục - thể thao và phục vụ tiêu chí thể dục - thể thao huyện nông thôn mới.</w:t>
      </w:r>
    </w:p>
    <w:p>
      <w:r>
        <w:t>- Văn hóa, thông tin: 81,5 tỷ đồng, để thực hiện các công trình bảo vệ, bảo tồn giá trị di sản văn hóa và phục vụ tiêu chí văn hóa huyện nông thôn mới.</w:t>
      </w:r>
    </w:p>
    <w:p>
      <w:r>
        <w:t>- Cấp nước, thoát nước: 40,5 tỷ đồng, để đầu tư, nâng cấp mạng lưới cấp, thoát nước.</w:t>
      </w:r>
    </w:p>
    <w:p>
      <w:r>
        <w:t>- Quốc phòng - An ninh: 94,5 tỷ đồng, để tăng cường cơ sở vật chất, trang thiết bị phục vụ huấn luyện chiến đấu và các hoạt động bảo đảm quốc phòng, an ninh.</w:t>
      </w:r>
    </w:p>
    <w:p>
      <w:r>
        <w:t>- Xã hội: 7,0 tỷ đồng, để đầu tư xây dựng, cải tạo, nâng cấp công trình ghi công liệt sỹ; cơ sở cai nghiện và trợ giúp xã hội khác.</w:t>
      </w:r>
    </w:p>
    <w:p>
      <w:r>
        <w:t>- Công nghệ thông tin: 51,0 tỷ đồng, để hiện đại hóa công nghệ thông tin trong các cơ quan Đảng và Nhà nước; ứng dụng, phát triển công nghệ thông tin, an toàn, an ninh mạng.</w:t>
      </w:r>
    </w:p>
    <w:p>
      <w:r>
        <w:t>- Thương mại: 26,5 tỷ đồng, để đầu tư cải tạo, nâng cấp phát triển hệ thống chợ trên địa bàn tỉnh.</w:t>
      </w:r>
    </w:p>
    <w:p>
      <w:r>
        <w:t>- Khoa học, công nghệ: 2,0 tỷ đồng, để đầu tư xây dựng cơ sở hạ tầng, cơ sở vật chất, trang thiết bị phục vụ mục tiêu phát triển khoa học, công nghệ.</w:t>
      </w:r>
    </w:p>
    <w:p>
      <w:r>
        <w:t>- Khu, cụm công nghiệp: 9,0 tỷ đồng, để đầu tư hạ tầng các khu, cụm công nghiệp.</w:t>
      </w:r>
    </w:p>
    <w:p>
      <w:r>
        <w:t>- Chi khác (vốn hỗ trợ phát triển doanh nghiệp đầu tư vào nông nghiệp, nông thôn; vốn hỗ trợ doanh nghiệp nhỏ và vừa theo quy định của Luật Hỗ trợ doanh nghiệp nhỏ và vừa; vốn hỗ trợ hợp tác xã theo quy định của Luật Hợp tác xã; vốn đối ứng các dự án ODA, NGO; vốn đối ứng các dự án, các chương trình mục tiêu, Chương trình mục tiêu quốc gia, ngân sách Trung ương; vốn thực hiện công tác quy hoạch, chuẩn bị đầu tư; Trích 10% từ nguồn thu sử dụng đất, tiền thuê đất theo Chỉ thị số 1474/CT-TTg ngày 24 tháng 8 năm 2011: 45,5 tỷ đồng, chiếm 0,8% kế hoạch năm 2024.</w:t>
      </w:r>
    </w:p>
    <w:p>
      <w:r>
        <w:t>(Đính kèm các Phụ lục I, II, III, IV)</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9 thông qua ngày 13 tháng 7 năm 2023 và có hiệu lực từ ngày thông qua./.</w:t>
      </w:r>
    </w:p>
    <w:p>
      <w:r>
        <w:t>CHỦ TỊCH</w:t>
      </w:r>
    </w:p>
    <w:p>
      <w:r>
        <w:t>Võ Văn Bình</w:t>
      </w:r>
    </w:p>
    <w:p>
      <w:r>
        <w:t>PHỤ LỤC I</w:t>
      </w:r>
    </w:p>
    <w:p>
      <w:r>
        <w:t>DỰ KIẾN KẾ HOẠCH ĐẦU TƯ CÔNG NĂM 2024</w:t>
      </w:r>
    </w:p>
    <w:p>
      <w:r>
        <w:t>(Theo cơ cấu nguồn vốn)</w:t>
      </w:r>
    </w:p>
    <w:p>
      <w:r>
        <w:t>(Kèm theo Nghị quyết số 12/NQ-HĐND ngày 13 tháng 7 năm 2023 của Hội đồng nhân dân tỉnh Tiền Giang)</w:t>
      </w:r>
    </w:p>
    <w:p>
      <w:r>
        <w:t>Đơn vị: triệu đồng</w:t>
      </w:r>
    </w:p>
    <w:p>
      <w:r>
        <w:t>STT</w:t>
      </w:r>
    </w:p>
    <w:p>
      <w:r>
        <w:t>Nguồn vốn</w:t>
      </w:r>
    </w:p>
    <w:p>
      <w:r>
        <w:t>Dự kiến kế hoạch đầu tư công năm 2024</w:t>
      </w:r>
    </w:p>
    <w:p>
      <w:r>
        <w:t>Ghi chú</w:t>
      </w:r>
    </w:p>
    <w:p>
      <w:r>
        <w:t>TỔNG SỐ</w:t>
      </w:r>
    </w:p>
    <w:p>
      <w:r>
        <w:t>5,574,949</w:t>
      </w:r>
    </w:p>
    <w:p>
      <w:r>
        <w:t>Tăng 5,3% so với năm 2023</w:t>
      </w:r>
    </w:p>
    <w:p>
      <w:r>
        <w:t>A</w:t>
      </w:r>
    </w:p>
    <w:p>
      <w:r>
        <w:t>VỐN NGÂN SÁCH ĐỊA PHƯƠNG</w:t>
      </w:r>
    </w:p>
    <w:p>
      <w:r>
        <w:t>3,254,081</w:t>
      </w:r>
    </w:p>
    <w:p>
      <w:r>
        <w:t>Bằng 94% năm 2023</w:t>
      </w:r>
    </w:p>
    <w:p>
      <w:r>
        <w:t>1</w:t>
      </w:r>
    </w:p>
    <w:p>
      <w:r>
        <w:t>Chi xây dựng cơ bản vốn tập trung trong nước</w:t>
      </w:r>
    </w:p>
    <w:p>
      <w:r>
        <w:t>654,081</w:t>
      </w:r>
    </w:p>
    <w:p>
      <w:r>
        <w:t>Bằng năm 2023</w:t>
      </w:r>
    </w:p>
    <w:p>
      <w:r>
        <w:t>2</w:t>
      </w:r>
    </w:p>
    <w:p>
      <w:r>
        <w:t>Đầu tư từ nguồn thu sử dụng đất</w:t>
      </w:r>
    </w:p>
    <w:p>
      <w:r>
        <w:t>800,000</w:t>
      </w:r>
    </w:p>
    <w:p>
      <w:r>
        <w:t>Bằng 80% năm 2023</w:t>
      </w:r>
    </w:p>
    <w:p>
      <w:r>
        <w:t>3</w:t>
      </w:r>
    </w:p>
    <w:p>
      <w:r>
        <w:t>Đầu tư từ nguồn thu Xổ số kiến thiết</w:t>
      </w:r>
    </w:p>
    <w:p>
      <w:r>
        <w:t>1,800,000</w:t>
      </w:r>
    </w:p>
    <w:p>
      <w:r>
        <w:t>Bằng năm 2023</w:t>
      </w:r>
    </w:p>
    <w:p>
      <w:r>
        <w:t>4</w:t>
      </w:r>
    </w:p>
    <w:p>
      <w:r>
        <w:t>Đầu tư từ bội chi ngân sách địa phương</w:t>
      </w:r>
    </w:p>
    <w:p>
      <w:r>
        <w:t>B</w:t>
      </w:r>
    </w:p>
    <w:p>
      <w:r>
        <w:t>VỐN NGÂN SÁCH TRUNG ƯƠNG</w:t>
      </w:r>
    </w:p>
    <w:p>
      <w:r>
        <w:t>2,320,868</w:t>
      </w:r>
    </w:p>
    <w:p>
      <w:r>
        <w:t>Tăng 26,7% so với năm 2023</w:t>
      </w:r>
    </w:p>
    <w:p>
      <w:r>
        <w:t>1</w:t>
      </w:r>
    </w:p>
    <w:p>
      <w:r>
        <w:t>Vốn Chương trình mục tiêu Quốc gia</w:t>
      </w:r>
    </w:p>
    <w:p>
      <w:r>
        <w:t>131,448</w:t>
      </w:r>
    </w:p>
    <w:p>
      <w:r>
        <w:t>Bằng KH TH trừ KH 2021-2023 chia 2 năm còn lại</w:t>
      </w:r>
    </w:p>
    <w:p>
      <w:r>
        <w:t>-</w:t>
      </w:r>
    </w:p>
    <w:p>
      <w:r>
        <w:t>Vốn CTMTQG giảm nghèo bền vững</w:t>
      </w:r>
    </w:p>
    <w:p>
      <w:r>
        <w:t>3,883</w:t>
      </w:r>
    </w:p>
    <w:p>
      <w:r>
        <w:t>"</w:t>
      </w:r>
    </w:p>
    <w:p>
      <w:r>
        <w:t>-</w:t>
      </w:r>
    </w:p>
    <w:p>
      <w:r>
        <w:t>Vốn CTMTQG xây dựng nông thôn mới</w:t>
      </w:r>
    </w:p>
    <w:p>
      <w:r>
        <w:t>127,565</w:t>
      </w:r>
    </w:p>
    <w:p>
      <w:r>
        <w:t>"</w:t>
      </w:r>
    </w:p>
    <w:p>
      <w:r>
        <w:t>2</w:t>
      </w:r>
    </w:p>
    <w:p>
      <w:r>
        <w:t>Vốn đầu tư theo ngành lĩnh vực</w:t>
      </w:r>
    </w:p>
    <w:p>
      <w:r>
        <w:t>2,189,420</w:t>
      </w:r>
    </w:p>
    <w:p>
      <w:r>
        <w:t>Bằng 72,1%(KH 2024, 2025) số vốn còn lại của KH 2021- 2025. Gấp 2,3 lần năm 2023</w:t>
      </w:r>
    </w:p>
    <w:p>
      <w:r>
        <w:t>PHỤ LỤC II</w:t>
      </w:r>
    </w:p>
    <w:p>
      <w:r>
        <w:t>DỰ KIẾN KẾ HOẠCH ĐẦU TƯ CÔNG NĂM 2024</w:t>
      </w:r>
    </w:p>
    <w:p>
      <w:r>
        <w:t>(Theo cơ cấu lĩnh vực)</w:t>
      </w:r>
    </w:p>
    <w:p>
      <w:r>
        <w:t>(Kèm theo Nghị quyết số 12/NQ-HĐND ngày 13 tháng 7 năm 2023 của Hội đồng nhân dân tỉnh Tiền Giang)</w:t>
      </w:r>
    </w:p>
    <w:p>
      <w:r>
        <w:t>Đơn vị: triệu đồng</w:t>
      </w:r>
    </w:p>
    <w:p>
      <w:r>
        <w:t>STT</w:t>
      </w:r>
    </w:p>
    <w:p>
      <w:r>
        <w:t>LĨNH VỰC</w:t>
      </w:r>
    </w:p>
    <w:p>
      <w:r>
        <w:t>Dự kiến kế hoạch đầu tư công năm   2024</w:t>
      </w:r>
    </w:p>
    <w:p>
      <w:r>
        <w:t>Tỷ lệ %</w:t>
      </w:r>
    </w:p>
    <w:p>
      <w:r>
        <w:t>Ghi chú</w:t>
      </w:r>
    </w:p>
    <w:p>
      <w:r>
        <w:t>Tổng số</w:t>
      </w:r>
    </w:p>
    <w:p>
      <w:r>
        <w:t>Vốn cân đối NSĐP</w:t>
      </w:r>
    </w:p>
    <w:p>
      <w:r>
        <w:t>Vốn ngân sách trung ương</w:t>
      </w:r>
    </w:p>
    <w:p>
      <w:r>
        <w:t>TỔNG CỘNG</w:t>
      </w:r>
    </w:p>
    <w:p>
      <w:r>
        <w:t>5,574,949</w:t>
      </w:r>
    </w:p>
    <w:p>
      <w:r>
        <w:t>3,254,081</w:t>
      </w:r>
    </w:p>
    <w:p>
      <w:r>
        <w:t>2,320,868</w:t>
      </w:r>
    </w:p>
    <w:p>
      <w:r>
        <w:t>100.0%</w:t>
      </w:r>
    </w:p>
    <w:p>
      <w:r>
        <w:t>1</w:t>
      </w:r>
    </w:p>
    <w:p>
      <w:r>
        <w:t>Phân cấp</w:t>
      </w:r>
    </w:p>
    <w:p>
      <w:r>
        <w:t>798,418</w:t>
      </w:r>
    </w:p>
    <w:p>
      <w:r>
        <w:t>798,418</w:t>
      </w:r>
    </w:p>
    <w:p>
      <w:r>
        <w:t>14.3%</w:t>
      </w:r>
    </w:p>
    <w:p>
      <w:r>
        <w:t>2</w:t>
      </w:r>
    </w:p>
    <w:p>
      <w:r>
        <w:t>Giao thông</w:t>
      </w:r>
    </w:p>
    <w:p>
      <w:r>
        <w:t>2,775,402</w:t>
      </w:r>
    </w:p>
    <w:p>
      <w:r>
        <w:t>798,605</w:t>
      </w:r>
    </w:p>
    <w:p>
      <w:r>
        <w:t>1,976,797</w:t>
      </w:r>
    </w:p>
    <w:p>
      <w:r>
        <w:t>49.8%</w:t>
      </w:r>
    </w:p>
    <w:p>
      <w:r>
        <w:t>3</w:t>
      </w:r>
    </w:p>
    <w:p>
      <w:r>
        <w:t>Giáo dục, đào tạo và giáo dục nghề nghiệp</w:t>
      </w:r>
    </w:p>
    <w:p>
      <w:r>
        <w:t>810,525</w:t>
      </w:r>
    </w:p>
    <w:p>
      <w:r>
        <w:t>810,525</w:t>
      </w:r>
    </w:p>
    <w:p>
      <w:r>
        <w:t>14.5%</w:t>
      </w:r>
    </w:p>
    <w:p>
      <w:r>
        <w:t>4</w:t>
      </w:r>
    </w:p>
    <w:p>
      <w:r>
        <w:t>Nông nghiệp và xây dựng nông thôn mới</w:t>
      </w:r>
    </w:p>
    <w:p>
      <w:r>
        <w:t>578,071</w:t>
      </w:r>
    </w:p>
    <w:p>
      <w:r>
        <w:t>234,000</w:t>
      </w:r>
    </w:p>
    <w:p>
      <w:r>
        <w:t>344,071</w:t>
      </w:r>
    </w:p>
    <w:p>
      <w:r>
        <w:t>10.4%</w:t>
      </w:r>
    </w:p>
    <w:p>
      <w:r>
        <w:t>5</w:t>
      </w:r>
    </w:p>
    <w:p>
      <w:r>
        <w:t>Y tế, dân số và gia đình</w:t>
      </w:r>
    </w:p>
    <w:p>
      <w:r>
        <w:t>135,000</w:t>
      </w:r>
    </w:p>
    <w:p>
      <w:r>
        <w:t>135,000</w:t>
      </w:r>
    </w:p>
    <w:p>
      <w:r>
        <w:t>2.4%</w:t>
      </w:r>
    </w:p>
    <w:p>
      <w:r>
        <w:t>6</w:t>
      </w:r>
    </w:p>
    <w:p>
      <w:r>
        <w:t>Hoạt động của cơ quan quản lý Nhà nước, tổ chức chính trị - xã hội</w:t>
      </w:r>
    </w:p>
    <w:p>
      <w:r>
        <w:t>72,000</w:t>
      </w:r>
    </w:p>
    <w:p>
      <w:r>
        <w:t>72,000</w:t>
      </w:r>
    </w:p>
    <w:p>
      <w:r>
        <w:t>1.3%</w:t>
      </w:r>
    </w:p>
    <w:p>
      <w:r>
        <w:t>7</w:t>
      </w:r>
    </w:p>
    <w:p>
      <w:r>
        <w:t>Thể dục, thể thao</w:t>
      </w:r>
    </w:p>
    <w:p>
      <w:r>
        <w:t>48,000</w:t>
      </w:r>
    </w:p>
    <w:p>
      <w:r>
        <w:t>48,000</w:t>
      </w:r>
    </w:p>
    <w:p>
      <w:r>
        <w:t>0.9%</w:t>
      </w:r>
    </w:p>
    <w:p>
      <w:r>
        <w:t>8</w:t>
      </w:r>
    </w:p>
    <w:p>
      <w:r>
        <w:t>Văn hóa, Thông tin</w:t>
      </w:r>
    </w:p>
    <w:p>
      <w:r>
        <w:t>81,500</w:t>
      </w:r>
    </w:p>
    <w:p>
      <w:r>
        <w:t>81,500</w:t>
      </w:r>
    </w:p>
    <w:p>
      <w:r>
        <w:t>1.5%</w:t>
      </w:r>
    </w:p>
    <w:p>
      <w:r>
        <w:t>9</w:t>
      </w:r>
    </w:p>
    <w:p>
      <w:r>
        <w:t>Cấp nước, thoát nước</w:t>
      </w:r>
    </w:p>
    <w:p>
      <w:r>
        <w:t>40,500</w:t>
      </w:r>
    </w:p>
    <w:p>
      <w:r>
        <w:t>40,500</w:t>
      </w:r>
    </w:p>
    <w:p>
      <w:r>
        <w:t>0.7%</w:t>
      </w:r>
    </w:p>
    <w:p>
      <w:r>
        <w:t>10</w:t>
      </w:r>
    </w:p>
    <w:p>
      <w:r>
        <w:t>An ninh - Quốc phòng</w:t>
      </w:r>
    </w:p>
    <w:p>
      <w:r>
        <w:t>94,500</w:t>
      </w:r>
    </w:p>
    <w:p>
      <w:r>
        <w:t>94,500</w:t>
      </w:r>
    </w:p>
    <w:p>
      <w:r>
        <w:t>1.7%</w:t>
      </w:r>
    </w:p>
    <w:p>
      <w:r>
        <w:t>11</w:t>
      </w:r>
    </w:p>
    <w:p>
      <w:r>
        <w:t>Xã hội</w:t>
      </w:r>
    </w:p>
    <w:p>
      <w:r>
        <w:t>7,000</w:t>
      </w:r>
    </w:p>
    <w:p>
      <w:r>
        <w:t>7,000</w:t>
      </w:r>
    </w:p>
    <w:p>
      <w:r>
        <w:t>0.1%</w:t>
      </w:r>
    </w:p>
    <w:p>
      <w:r>
        <w:t>13</w:t>
      </w:r>
    </w:p>
    <w:p>
      <w:r>
        <w:t>Công nghệ thông tin</w:t>
      </w:r>
    </w:p>
    <w:p>
      <w:r>
        <w:t>51,000</w:t>
      </w:r>
    </w:p>
    <w:p>
      <w:r>
        <w:t>51,000</w:t>
      </w:r>
    </w:p>
    <w:p>
      <w:r>
        <w:t>0.9%</w:t>
      </w:r>
    </w:p>
    <w:p>
      <w:r>
        <w:t>14</w:t>
      </w:r>
    </w:p>
    <w:p>
      <w:r>
        <w:t>Thương mại</w:t>
      </w:r>
    </w:p>
    <w:p>
      <w:r>
        <w:t>26,500</w:t>
      </w:r>
    </w:p>
    <w:p>
      <w:r>
        <w:t>26,500</w:t>
      </w:r>
    </w:p>
    <w:p>
      <w:r>
        <w:t>0.5%</w:t>
      </w:r>
    </w:p>
    <w:p>
      <w:r>
        <w:t>15</w:t>
      </w:r>
    </w:p>
    <w:p>
      <w:r>
        <w:t>Khoa học - Công nghệ</w:t>
      </w:r>
    </w:p>
    <w:p>
      <w:r>
        <w:t>2,000</w:t>
      </w:r>
    </w:p>
    <w:p>
      <w:r>
        <w:t>2,000</w:t>
      </w:r>
    </w:p>
    <w:p>
      <w:r>
        <w:t>0.04%</w:t>
      </w:r>
    </w:p>
    <w:p>
      <w:r>
        <w:t>16</w:t>
      </w:r>
    </w:p>
    <w:p>
      <w:r>
        <w:t>Khu Công nghiệp</w:t>
      </w:r>
    </w:p>
    <w:p>
      <w:r>
        <w:t>9,000</w:t>
      </w:r>
    </w:p>
    <w:p>
      <w:r>
        <w:t>9,000</w:t>
      </w:r>
    </w:p>
    <w:p>
      <w:r>
        <w:t>0.2%</w:t>
      </w:r>
    </w:p>
    <w:p>
      <w:r>
        <w:t>19</w:t>
      </w:r>
    </w:p>
    <w:p>
      <w:r>
        <w:t>Chi khác</w:t>
      </w:r>
    </w:p>
    <w:p>
      <w:r>
        <w:t>45,533</w:t>
      </w:r>
    </w:p>
    <w:p>
      <w:r>
        <w:t>45,533</w:t>
      </w:r>
    </w:p>
    <w:p>
      <w:r>
        <w:t>0.8%</w:t>
      </w:r>
    </w:p>
    <w:p>
      <w:r>
        <w:t>PHỤ LỤC III</w:t>
      </w:r>
    </w:p>
    <w:p>
      <w:r>
        <w:t>DỰ KIẾN KẾ HOẠCH ĐẦU TƯ CÔNG NĂM 2024</w:t>
      </w:r>
    </w:p>
    <w:p>
      <w:r>
        <w:t>(Vốn cân đối ngân sách địa phương)</w:t>
      </w:r>
    </w:p>
    <w:p>
      <w:r>
        <w:t>(Kèm theo Nghị quyết số 12/NQ-HĐND ngày 13 tháng 7 năm 2023 của Hội đồng nhân dân tỉnh Tiền Giang)</w:t>
      </w:r>
    </w:p>
    <w:p>
      <w:r>
        <w:t>Đơn vị tính: triệu đồng</w:t>
      </w:r>
    </w:p>
    <w:p>
      <w:r>
        <w:t>STT</w:t>
      </w:r>
    </w:p>
    <w:p>
      <w:r>
        <w:t>Danh mục dự án</w:t>
      </w:r>
    </w:p>
    <w:p>
      <w:r>
        <w:t>Chủ đầu tư</w:t>
      </w:r>
    </w:p>
    <w:p>
      <w:r>
        <w:t>Thời gian   KC-HT</w:t>
      </w:r>
    </w:p>
    <w:p>
      <w:r>
        <w:t>Tổng mức đầu tư</w:t>
      </w:r>
    </w:p>
    <w:p>
      <w:r>
        <w:t>Lũy kế từ đầu trung hạn đến trước năm   2024</w:t>
      </w:r>
    </w:p>
    <w:p>
      <w:r>
        <w:t>Dự kiến Kế hoạch đầu tư công năm 2024</w:t>
      </w:r>
    </w:p>
    <w:p>
      <w:r>
        <w:t>Ghi chú</w:t>
      </w:r>
    </w:p>
    <w:p>
      <w:r>
        <w:t>Tổng số</w:t>
      </w:r>
    </w:p>
    <w:p>
      <w:r>
        <w:t>Trong đó: nguồn vốn</w:t>
      </w:r>
    </w:p>
    <w:p>
      <w:r>
        <w:t>Chi xây dựng cơ bản vốn tập trung</w:t>
      </w:r>
    </w:p>
    <w:p>
      <w:r>
        <w:t>Đầu tư từ nguồn thu sử dụng đất</w:t>
      </w:r>
    </w:p>
    <w:p>
      <w:r>
        <w:t>Vốn từ nguồn thu Xổ số kiến thiết</w:t>
      </w:r>
    </w:p>
    <w:p>
      <w:r>
        <w:t>A. VỐN CÂN ĐỐI NGÂN SÁCH ĐỊA PHƯƠNG</w:t>
      </w:r>
    </w:p>
    <w:p>
      <w:r>
        <w:t>17,001,241</w:t>
      </w:r>
    </w:p>
    <w:p>
      <w:r>
        <w:t>6,307,799</w:t>
      </w:r>
    </w:p>
    <w:p>
      <w:r>
        <w:t>3,254,081</w:t>
      </w:r>
    </w:p>
    <w:p>
      <w:r>
        <w:t>654,081</w:t>
      </w:r>
    </w:p>
    <w:p>
      <w:r>
        <w:t>800,000</w:t>
      </w:r>
    </w:p>
    <w:p>
      <w:r>
        <w:t>1,800,000</w:t>
      </w:r>
    </w:p>
    <w:p>
      <w:r>
        <w:t>I. Vốn đầu tư phân cấp cho các huyện, thành phố, thị xã</w:t>
      </w:r>
    </w:p>
    <w:p>
      <w:r>
        <w:t>2,177,554</w:t>
      </w:r>
    </w:p>
    <w:p>
      <w:r>
        <w:t>798,418</w:t>
      </w:r>
    </w:p>
    <w:p>
      <w:r>
        <w:t>113,418</w:t>
      </w:r>
    </w:p>
    <w:p>
      <w:r>
        <w:t>685,000</w:t>
      </w:r>
    </w:p>
    <w:p>
      <w:r>
        <w:t>1</w:t>
      </w:r>
    </w:p>
    <w:p>
      <w:r>
        <w:t>Thành phố Mỹ Tho</w:t>
      </w:r>
    </w:p>
    <w:p>
      <w:r>
        <w:t>TP.MT</w:t>
      </w:r>
    </w:p>
    <w:p>
      <w:r>
        <w:t>1,124,693</w:t>
      </w:r>
    </w:p>
    <w:p>
      <w:r>
        <w:t>384,425</w:t>
      </w:r>
    </w:p>
    <w:p>
      <w:r>
        <w:t>34,425</w:t>
      </w:r>
    </w:p>
    <w:p>
      <w:r>
        <w:t>350,000</w:t>
      </w:r>
    </w:p>
    <w:p>
      <w:r>
        <w:t>2</w:t>
      </w:r>
    </w:p>
    <w:p>
      <w:r>
        <w:t>Thị xã Gò Công</w:t>
      </w:r>
    </w:p>
    <w:p>
      <w:r>
        <w:t>TX.GC</w:t>
      </w:r>
    </w:p>
    <w:p>
      <w:r>
        <w:t>179,438</w:t>
      </w:r>
    </w:p>
    <w:p>
      <w:r>
        <w:t>68,064</w:t>
      </w:r>
    </w:p>
    <w:p>
      <w:r>
        <w:t>8,064</w:t>
      </w:r>
    </w:p>
    <w:p>
      <w:r>
        <w:t>60,000</w:t>
      </w:r>
    </w:p>
    <w:p>
      <w:r>
        <w:t>3</w:t>
      </w:r>
    </w:p>
    <w:p>
      <w:r>
        <w:t>Thị xã Cai Lậy</w:t>
      </w:r>
    </w:p>
    <w:p>
      <w:r>
        <w:t>TX.CL</w:t>
      </w:r>
    </w:p>
    <w:p>
      <w:r>
        <w:t>146,235</w:t>
      </w:r>
    </w:p>
    <w:p>
      <w:r>
        <w:t>53,733</w:t>
      </w:r>
    </w:p>
    <w:p>
      <w:r>
        <w:t>7,733</w:t>
      </w:r>
    </w:p>
    <w:p>
      <w:r>
        <w:t>46,000</w:t>
      </w:r>
    </w:p>
    <w:p>
      <w:r>
        <w:t>4</w:t>
      </w:r>
    </w:p>
    <w:p>
      <w:r>
        <w:t>Huyện Cái Bè</w:t>
      </w:r>
    </w:p>
    <w:p>
      <w:r>
        <w:t>H.CB</w:t>
      </w:r>
    </w:p>
    <w:p>
      <w:r>
        <w:t>108,891</w:t>
      </w:r>
    </w:p>
    <w:p>
      <w:r>
        <w:t>40,297</w:t>
      </w:r>
    </w:p>
    <w:p>
      <w:r>
        <w:t>12,297</w:t>
      </w:r>
    </w:p>
    <w:p>
      <w:r>
        <w:t>28,000</w:t>
      </w:r>
    </w:p>
    <w:p>
      <w:r>
        <w:t>5</w:t>
      </w:r>
    </w:p>
    <w:p>
      <w:r>
        <w:t>Huyện Cai Lậy</w:t>
      </w:r>
    </w:p>
    <w:p>
      <w:r>
        <w:t>H.CL</w:t>
      </w:r>
    </w:p>
    <w:p>
      <w:r>
        <w:t>73,466</w:t>
      </w:r>
    </w:p>
    <w:p>
      <w:r>
        <w:t>25,544</w:t>
      </w:r>
    </w:p>
    <w:p>
      <w:r>
        <w:t>7,544</w:t>
      </w:r>
    </w:p>
    <w:p>
      <w:r>
        <w:t>18,000</w:t>
      </w:r>
    </w:p>
    <w:p>
      <w:r>
        <w:t>6</w:t>
      </w:r>
    </w:p>
    <w:p>
      <w:r>
        <w:t>Huyện Châu Thành</w:t>
      </w:r>
    </w:p>
    <w:p>
      <w:r>
        <w:t>H.CT</w:t>
      </w:r>
    </w:p>
    <w:p>
      <w:r>
        <w:t>146,908</w:t>
      </w:r>
    </w:p>
    <w:p>
      <w:r>
        <w:t>55,715</w:t>
      </w:r>
    </w:p>
    <w:p>
      <w:r>
        <w:t>10,715</w:t>
      </w:r>
    </w:p>
    <w:p>
      <w:r>
        <w:t>45,000</w:t>
      </w:r>
    </w:p>
    <w:p>
      <w:r>
        <w:t>7</w:t>
      </w:r>
    </w:p>
    <w:p>
      <w:r>
        <w:t>Huyện Chợ Gạo</w:t>
      </w:r>
    </w:p>
    <w:p>
      <w:r>
        <w:t>H.CG</w:t>
      </w:r>
    </w:p>
    <w:p>
      <w:r>
        <w:t>105,343</w:t>
      </w:r>
    </w:p>
    <w:p>
      <w:r>
        <w:t>38,781</w:t>
      </w:r>
    </w:p>
    <w:p>
      <w:r>
        <w:t>8,781</w:t>
      </w:r>
    </w:p>
    <w:p>
      <w:r>
        <w:t>30,000</w:t>
      </w:r>
    </w:p>
    <w:p>
      <w:r>
        <w:t>8</w:t>
      </w:r>
    </w:p>
    <w:p>
      <w:r>
        <w:t>Huyện Gò Công Tây</w:t>
      </w:r>
    </w:p>
    <w:p>
      <w:r>
        <w:t>H.GCT</w:t>
      </w:r>
    </w:p>
    <w:p>
      <w:r>
        <w:t>87,008</w:t>
      </w:r>
    </w:p>
    <w:p>
      <w:r>
        <w:t>39,336</w:t>
      </w:r>
    </w:p>
    <w:p>
      <w:r>
        <w:t>7,336</w:t>
      </w:r>
    </w:p>
    <w:p>
      <w:r>
        <w:t>32,000</w:t>
      </w:r>
    </w:p>
    <w:p>
      <w:r>
        <w:t>9</w:t>
      </w:r>
    </w:p>
    <w:p>
      <w:r>
        <w:t>Huyện Gò Công Đông</w:t>
      </w:r>
    </w:p>
    <w:p>
      <w:r>
        <w:t>H.GCĐ</w:t>
      </w:r>
    </w:p>
    <w:p>
      <w:r>
        <w:t>87,969</w:t>
      </w:r>
    </w:p>
    <w:p>
      <w:r>
        <w:t>33,723</w:t>
      </w:r>
    </w:p>
    <w:p>
      <w:r>
        <w:t>6,723</w:t>
      </w:r>
    </w:p>
    <w:p>
      <w:r>
        <w:t>27,000</w:t>
      </w:r>
    </w:p>
    <w:p>
      <w:r>
        <w:t>10</w:t>
      </w:r>
    </w:p>
    <w:p>
      <w:r>
        <w:t>Huyện Tân Phước</w:t>
      </w:r>
    </w:p>
    <w:p>
      <w:r>
        <w:t>H.TP</w:t>
      </w:r>
    </w:p>
    <w:p>
      <w:r>
        <w:t>95,789</w:t>
      </w:r>
    </w:p>
    <w:p>
      <w:r>
        <w:t>50,114</w:t>
      </w:r>
    </w:p>
    <w:p>
      <w:r>
        <w:t>5,114</w:t>
      </w:r>
    </w:p>
    <w:p>
      <w:r>
        <w:t>45,000</w:t>
      </w:r>
    </w:p>
    <w:p>
      <w:r>
        <w:t>11</w:t>
      </w:r>
    </w:p>
    <w:p>
      <w:r>
        <w:t>Huyện Tân Phú Đông</w:t>
      </w:r>
    </w:p>
    <w:p>
      <w:r>
        <w:t>H.TPĐ</w:t>
      </w:r>
    </w:p>
    <w:p>
      <w:r>
        <w:t>21,814</w:t>
      </w:r>
    </w:p>
    <w:p>
      <w:r>
        <w:t>8,686</w:t>
      </w:r>
    </w:p>
    <w:p>
      <w:r>
        <w:t>4,686</w:t>
      </w:r>
    </w:p>
    <w:p>
      <w:r>
        <w:t>4,000</w:t>
      </w:r>
    </w:p>
    <w:p>
      <w:r>
        <w:t>II. Quốc phòng - An ninh</w:t>
      </w:r>
    </w:p>
    <w:p>
      <w:r>
        <w:t>349,685</w:t>
      </w:r>
    </w:p>
    <w:p>
      <w:r>
        <w:t>57,906</w:t>
      </w:r>
    </w:p>
    <w:p>
      <w:r>
        <w:t>94,500</w:t>
      </w:r>
    </w:p>
    <w:p>
      <w:r>
        <w:t>94,500</w:t>
      </w:r>
    </w:p>
    <w:p>
      <w:r>
        <w:t>a. Công trình chuyển tiếp</w:t>
      </w:r>
    </w:p>
    <w:p>
      <w:r>
        <w:t>164,891</w:t>
      </w:r>
    </w:p>
    <w:p>
      <w:r>
        <w:t>46,500</w:t>
      </w:r>
    </w:p>
    <w:p>
      <w:r>
        <w:t>36,500</w:t>
      </w:r>
    </w:p>
    <w:p>
      <w:r>
        <w:t>36,500</w:t>
      </w:r>
    </w:p>
    <w:p>
      <w:r>
        <w:t>1</w:t>
      </w:r>
    </w:p>
    <w:p>
      <w:r>
        <w:t>Đại đội trinh sát</w:t>
      </w:r>
    </w:p>
    <w:p>
      <w:r>
        <w:t>BCH QS</w:t>
      </w:r>
    </w:p>
    <w:p>
      <w:r>
        <w:t>2022-2025</w:t>
      </w:r>
    </w:p>
    <w:p>
      <w:r>
        <w:t>80,000</w:t>
      </w:r>
    </w:p>
    <w:p>
      <w:r>
        <w:t>15,000</w:t>
      </w:r>
    </w:p>
    <w:p>
      <w:r>
        <w:t>15,000</w:t>
      </w:r>
    </w:p>
    <w:p>
      <w:r>
        <w:t>15,000</w:t>
      </w:r>
    </w:p>
    <w:p>
      <w:r>
        <w:t>2</w:t>
      </w:r>
    </w:p>
    <w:p>
      <w:r>
        <w:t>Xây dựng Sở Chỉ huy diễn tập</w:t>
      </w:r>
    </w:p>
    <w:p>
      <w:r>
        <w:t>BCH QS</w:t>
      </w:r>
    </w:p>
    <w:p>
      <w:r>
        <w:t>2022-2024</w:t>
      </w:r>
    </w:p>
    <w:p>
      <w:r>
        <w:t>39,434</w:t>
      </w:r>
    </w:p>
    <w:p>
      <w:r>
        <w:t>25,000</w:t>
      </w:r>
    </w:p>
    <w:p>
      <w:r>
        <w:t>10,000</w:t>
      </w:r>
    </w:p>
    <w:p>
      <w:r>
        <w:t>10,000</w:t>
      </w:r>
    </w:p>
    <w:p>
      <w:r>
        <w:t>3</w:t>
      </w:r>
    </w:p>
    <w:p>
      <w:r>
        <w:t>Doanh trại Hải đội 2</w:t>
      </w:r>
    </w:p>
    <w:p>
      <w:r>
        <w:t>BCH BDBP</w:t>
      </w:r>
    </w:p>
    <w:p>
      <w:r>
        <w:t>2023-2025</w:t>
      </w:r>
    </w:p>
    <w:p>
      <w:r>
        <w:t>37,918</w:t>
      </w:r>
    </w:p>
    <w:p>
      <w:r>
        <w:t>5,000</w:t>
      </w:r>
    </w:p>
    <w:p>
      <w:r>
        <w:t>10,000</w:t>
      </w:r>
    </w:p>
    <w:p>
      <w:r>
        <w:t>10,000</w:t>
      </w:r>
    </w:p>
    <w:p>
      <w:r>
        <w:t>4</w:t>
      </w:r>
    </w:p>
    <w:p>
      <w:r>
        <w:t>Mở rộng nhà làm việc phòng Hồ sơ Công an tỉnh Tiền Giang</w:t>
      </w:r>
    </w:p>
    <w:p>
      <w:r>
        <w:t>CA tỉnh</w:t>
      </w:r>
    </w:p>
    <w:p>
      <w:r>
        <w:t>2022-2024</w:t>
      </w:r>
    </w:p>
    <w:p>
      <w:r>
        <w:t>7,539</w:t>
      </w:r>
    </w:p>
    <w:p>
      <w:r>
        <w:t>1,500</w:t>
      </w:r>
    </w:p>
    <w:p>
      <w:r>
        <w:t>1,500</w:t>
      </w:r>
    </w:p>
    <w:p>
      <w:r>
        <w:t>1,500</w:t>
      </w:r>
    </w:p>
    <w:p>
      <w:r>
        <w:t>b. Công trình khởi công mới</w:t>
      </w:r>
    </w:p>
    <w:p>
      <w:r>
        <w:t>24,824</w:t>
      </w:r>
    </w:p>
    <w:p>
      <w:r>
        <w:t>8,000</w:t>
      </w:r>
    </w:p>
    <w:p>
      <w:r>
        <w:t>8,000</w:t>
      </w:r>
    </w:p>
    <w:p>
      <w:r>
        <w:t>1</w:t>
      </w:r>
    </w:p>
    <w:p>
      <w:r>
        <w:t>Cải tạo, sửa chữa doanh trại Trạm Kiểm soát Biên phòng Vàm Láng</w:t>
      </w:r>
    </w:p>
    <w:p>
      <w:r>
        <w:t>BCH BDBP</w:t>
      </w:r>
    </w:p>
    <w:p>
      <w:r>
        <w:t>2024-2026</w:t>
      </w:r>
    </w:p>
    <w:p>
      <w:r>
        <w:t>4,914</w:t>
      </w:r>
    </w:p>
    <w:p>
      <w:r>
        <w:t>2,000</w:t>
      </w:r>
    </w:p>
    <w:p>
      <w:r>
        <w:t>2,000</w:t>
      </w:r>
    </w:p>
    <w:p>
      <w:r>
        <w:t>2</w:t>
      </w:r>
    </w:p>
    <w:p>
      <w:r>
        <w:t>Trạm cảnh sát giao thông Châu Thành thuộc phòng cảnh sát giao thông Công an tỉnh</w:t>
      </w:r>
    </w:p>
    <w:p>
      <w:r>
        <w:t>CA tỉnh</w:t>
      </w:r>
    </w:p>
    <w:p>
      <w:r>
        <w:t>2024-2026</w:t>
      </w:r>
    </w:p>
    <w:p>
      <w:r>
        <w:t>19,910</w:t>
      </w:r>
    </w:p>
    <w:p>
      <w:r>
        <w:t>6,000</w:t>
      </w:r>
    </w:p>
    <w:p>
      <w:r>
        <w:t>6,000</w:t>
      </w:r>
    </w:p>
    <w:p>
      <w:r>
        <w:t>c. Thanh toán khối lượng hoàn thành và các công trình cấp thiết khác</w:t>
      </w:r>
    </w:p>
    <w:p>
      <w:r>
        <w:t>500</w:t>
      </w:r>
    </w:p>
    <w:p>
      <w:r>
        <w:t>1,000</w:t>
      </w:r>
    </w:p>
    <w:p>
      <w:r>
        <w:t>1,000</w:t>
      </w:r>
    </w:p>
    <w:p>
      <w:r>
        <w:t>1</w:t>
      </w:r>
    </w:p>
    <w:p>
      <w:r>
        <w:t>Các thanh quyết toán và các công trình an ninh - quốc phòng cấp thiết khác</w:t>
      </w:r>
    </w:p>
    <w:p>
      <w:r>
        <w:t>2023-2023</w:t>
      </w:r>
    </w:p>
    <w:p>
      <w:r>
        <w:t>500</w:t>
      </w:r>
    </w:p>
    <w:p>
      <w:r>
        <w:t>1,000</w:t>
      </w:r>
    </w:p>
    <w:p>
      <w:r>
        <w:t>1,000</w:t>
      </w:r>
    </w:p>
    <w:p>
      <w:r>
        <w:t>d. Trụ sở làm việc và nhà ở cho dân quân xã, phường, thị trấn giai đoạn 2021-2025</w:t>
      </w:r>
    </w:p>
    <w:p>
      <w:r>
        <w:t>37,970</w:t>
      </w:r>
    </w:p>
    <w:p>
      <w:r>
        <w:t>6,500</w:t>
      </w:r>
    </w:p>
    <w:p>
      <w:r>
        <w:t>20,000</w:t>
      </w:r>
    </w:p>
    <w:p>
      <w:r>
        <w:t>20,000</w:t>
      </w:r>
    </w:p>
    <w:p>
      <w:r>
        <w:t>d.1. Công trình chuyển tiếp</w:t>
      </w:r>
    </w:p>
    <w:p>
      <w:r>
        <w:t>37,970</w:t>
      </w:r>
    </w:p>
    <w:p>
      <w:r>
        <w:t>6,500</w:t>
      </w:r>
    </w:p>
    <w:p>
      <w:r>
        <w:t>14,000</w:t>
      </w:r>
    </w:p>
    <w:p>
      <w:r>
        <w:t>14,000</w:t>
      </w:r>
    </w:p>
    <w:p>
      <w:r>
        <w:t>1</w:t>
      </w:r>
    </w:p>
    <w:p>
      <w:r>
        <w:t>Trụ sở làm việc và nhà ở cho dân quân xã, phường, thị trấn năm 2022 (Phía Đông)</w:t>
      </w:r>
    </w:p>
    <w:p>
      <w:r>
        <w:t>BCH QS</w:t>
      </w:r>
    </w:p>
    <w:p>
      <w:r>
        <w:t>2023-2025</w:t>
      </w:r>
    </w:p>
    <w:p>
      <w:r>
        <w:t>18,977</w:t>
      </w:r>
    </w:p>
    <w:p>
      <w:r>
        <w:t>3,250</w:t>
      </w:r>
    </w:p>
    <w:p>
      <w:r>
        <w:t>7,000</w:t>
      </w:r>
    </w:p>
    <w:p>
      <w:r>
        <w:t>7,000</w:t>
      </w:r>
    </w:p>
    <w:p>
      <w:r>
        <w:t>2</w:t>
      </w:r>
    </w:p>
    <w:p>
      <w:r>
        <w:t>Trụ sở làm việc và nhà ở cho dân quân xã, phường, thị trấn năm 2022 (Phía Tây)</w:t>
      </w:r>
    </w:p>
    <w:p>
      <w:r>
        <w:t>BCH QS</w:t>
      </w:r>
    </w:p>
    <w:p>
      <w:r>
        <w:t>2023-2025</w:t>
      </w:r>
    </w:p>
    <w:p>
      <w:r>
        <w:t>18,993</w:t>
      </w:r>
    </w:p>
    <w:p>
      <w:r>
        <w:t>3,250</w:t>
      </w:r>
    </w:p>
    <w:p>
      <w:r>
        <w:t>7,000</w:t>
      </w:r>
    </w:p>
    <w:p>
      <w:r>
        <w:t>7,000</w:t>
      </w:r>
    </w:p>
    <w:p>
      <w:r>
        <w:t>d.2. Công trình khởi công mới</w:t>
      </w:r>
    </w:p>
    <w:p>
      <w:r>
        <w:t>6,000</w:t>
      </w:r>
    </w:p>
    <w:p>
      <w:r>
        <w:t>6,000</w:t>
      </w:r>
    </w:p>
    <w:p>
      <w:r>
        <w:t>1</w:t>
      </w:r>
    </w:p>
    <w:p>
      <w:r>
        <w:t>Trụ sở làm việc và nhà ở cho dân quân xã, phường, thị trấn 2021- 2025 khác</w:t>
      </w:r>
    </w:p>
    <w:p>
      <w:r>
        <w:t>BCH BDBP</w:t>
      </w:r>
    </w:p>
    <w:p>
      <w:r>
        <w:t>2021-2025</w:t>
      </w:r>
    </w:p>
    <w:p>
      <w:r>
        <w:t>6,000</w:t>
      </w:r>
    </w:p>
    <w:p>
      <w:r>
        <w:t>6,000</w:t>
      </w:r>
    </w:p>
    <w:p>
      <w:r>
        <w:t>đ. Trụ sở làm việc Công an xã, phường và thị trấn giai đoạn 2021-2025</w:t>
      </w:r>
    </w:p>
    <w:p>
      <w:r>
        <w:t>110,000</w:t>
      </w:r>
    </w:p>
    <w:p>
      <w:r>
        <w:t>4,406</w:t>
      </w:r>
    </w:p>
    <w:p>
      <w:r>
        <w:t>25,000</w:t>
      </w:r>
    </w:p>
    <w:p>
      <w:r>
        <w:t>25,000</w:t>
      </w:r>
    </w:p>
    <w:p>
      <w:r>
        <w:t>1</w:t>
      </w:r>
    </w:p>
    <w:p>
      <w:r>
        <w:t>Trụ sở làm việc Công an xã, phường và thị trấn giai đoạn 2021- 2025</w:t>
      </w:r>
    </w:p>
    <w:p>
      <w:r>
        <w:t>2021-2023</w:t>
      </w:r>
    </w:p>
    <w:p>
      <w:r>
        <w:t>110,000</w:t>
      </w:r>
    </w:p>
    <w:p>
      <w:r>
        <w:t>4,406</w:t>
      </w:r>
    </w:p>
    <w:p>
      <w:r>
        <w:t>25,000</w:t>
      </w:r>
    </w:p>
    <w:p>
      <w:r>
        <w:t>25,000</w:t>
      </w:r>
    </w:p>
    <w:p>
      <w:r>
        <w:t>e. Thanh toán khối lượng hoàn thành và các công trình cấp thiết khác</w:t>
      </w:r>
    </w:p>
    <w:p>
      <w:r>
        <w:t>12,000</w:t>
      </w:r>
    </w:p>
    <w:p>
      <w:r>
        <w:t>4,000</w:t>
      </w:r>
    </w:p>
    <w:p>
      <w:r>
        <w:t>4,000</w:t>
      </w:r>
    </w:p>
    <w:p>
      <w:r>
        <w:t>1</w:t>
      </w:r>
    </w:p>
    <w:p>
      <w:r>
        <w:t>Cải tạo sửa chữa Nhà kho K1 (Giai đoạn 2)</w:t>
      </w:r>
    </w:p>
    <w:p>
      <w:r>
        <w:t>BCH QS</w:t>
      </w:r>
    </w:p>
    <w:p>
      <w:r>
        <w:t>2024-2026</w:t>
      </w:r>
    </w:p>
    <w:p>
      <w:r>
        <w:t>12,000</w:t>
      </w:r>
    </w:p>
    <w:p>
      <w:r>
        <w:t>4,000</w:t>
      </w:r>
    </w:p>
    <w:p>
      <w:r>
        <w:t>4,000</w:t>
      </w:r>
    </w:p>
    <w:p>
      <w:r>
        <w:t>III. Giáo dục, đào tạo và giáo dục nghề nghiệp</w:t>
      </w:r>
    </w:p>
    <w:p>
      <w:r>
        <w:t>3,150,984</w:t>
      </w:r>
    </w:p>
    <w:p>
      <w:r>
        <w:t>821,794</w:t>
      </w:r>
    </w:p>
    <w:p>
      <w:r>
        <w:t>810,525</w:t>
      </w:r>
    </w:p>
    <w:p>
      <w:r>
        <w:t>810,525</w:t>
      </w:r>
    </w:p>
    <w:p>
      <w:r>
        <w:t>a. Công trình chuyển tiếp</w:t>
      </w:r>
    </w:p>
    <w:p>
      <w:r>
        <w:t>2,224,116</w:t>
      </w:r>
    </w:p>
    <w:p>
      <w:r>
        <w:t>762,272</w:t>
      </w:r>
    </w:p>
    <w:p>
      <w:r>
        <w:t>571,025</w:t>
      </w:r>
    </w:p>
    <w:p>
      <w:r>
        <w:t>571,025</w:t>
      </w:r>
    </w:p>
    <w:p>
      <w:r>
        <w:t>a.1. Các công trình Đại học, Cao đẳng</w:t>
      </w:r>
    </w:p>
    <w:p>
      <w:r>
        <w:t>43,536</w:t>
      </w:r>
    </w:p>
    <w:p>
      <w:r>
        <w:t>9,038</w:t>
      </w:r>
    </w:p>
    <w:p>
      <w:r>
        <w:t>15,000</w:t>
      </w:r>
    </w:p>
    <w:p>
      <w:r>
        <w:t>15,000</w:t>
      </w:r>
    </w:p>
    <w:p>
      <w:r>
        <w:t>1</w:t>
      </w:r>
    </w:p>
    <w:p>
      <w:r>
        <w:t>Các trường, trung tâm dạy nghề, nghề trọng điểm</w:t>
      </w:r>
    </w:p>
    <w:p>
      <w:r>
        <w:t>Khác</w:t>
      </w:r>
    </w:p>
    <w:p>
      <w:r>
        <w:t>2025-2027</w:t>
      </w:r>
    </w:p>
    <w:p>
      <w:r>
        <w:t>43,536</w:t>
      </w:r>
    </w:p>
    <w:p>
      <w:r>
        <w:t>9,038</w:t>
      </w:r>
    </w:p>
    <w:p>
      <w:r>
        <w:t>15,000</w:t>
      </w:r>
    </w:p>
    <w:p>
      <w:r>
        <w:t>15,000</w:t>
      </w:r>
    </w:p>
    <w:p>
      <w:r>
        <w:t>1.1</w:t>
      </w:r>
    </w:p>
    <w:p>
      <w:r>
        <w:t>Mở rộng Trường Trung cấp Gò Công (giai đoạn 1)</w:t>
      </w:r>
    </w:p>
    <w:p>
      <w:r>
        <w:t>BQLDA DD&amp;CN</w:t>
      </w:r>
    </w:p>
    <w:p>
      <w:r>
        <w:t>2023-2025</w:t>
      </w:r>
    </w:p>
    <w:p>
      <w:r>
        <w:t>43,536</w:t>
      </w:r>
    </w:p>
    <w:p>
      <w:r>
        <w:t>9,038</w:t>
      </w:r>
    </w:p>
    <w:p>
      <w:r>
        <w:t>15,000</w:t>
      </w:r>
    </w:p>
    <w:p>
      <w:r>
        <w:t>15,000</w:t>
      </w:r>
    </w:p>
    <w:p>
      <w:r>
        <w:t>a.2. Các công trình Trung học phổ thông</w:t>
      </w:r>
    </w:p>
    <w:p>
      <w:r>
        <w:t>98,098</w:t>
      </w:r>
    </w:p>
    <w:p>
      <w:r>
        <w:t>21,859</w:t>
      </w:r>
    </w:p>
    <w:p>
      <w:r>
        <w:t>25,000</w:t>
      </w:r>
    </w:p>
    <w:p>
      <w:r>
        <w:t>25,000</w:t>
      </w:r>
    </w:p>
    <w:p>
      <w:r>
        <w:t>1</w:t>
      </w:r>
    </w:p>
    <w:p>
      <w:r>
        <w:t>Trường Trung học phổ thông Huỳnh Văn Sâm</w:t>
      </w:r>
    </w:p>
    <w:p>
      <w:r>
        <w:t>H.CB</w:t>
      </w:r>
    </w:p>
    <w:p>
      <w:r>
        <w:t>2022-2025</w:t>
      </w:r>
    </w:p>
    <w:p>
      <w:r>
        <w:t>68,106</w:t>
      </w:r>
    </w:p>
    <w:p>
      <w:r>
        <w:t>6,267</w:t>
      </w:r>
    </w:p>
    <w:p>
      <w:r>
        <w:t>15,000</w:t>
      </w:r>
    </w:p>
    <w:p>
      <w:r>
        <w:t>15,000</w:t>
      </w:r>
    </w:p>
    <w:p>
      <w:r>
        <w:t>2</w:t>
      </w:r>
    </w:p>
    <w:p>
      <w:r>
        <w:t>Trường Trung học phổ thông Tứ Kiệt</w:t>
      </w:r>
    </w:p>
    <w:p>
      <w:r>
        <w:t>BQLDA DD&amp;CN</w:t>
      </w:r>
    </w:p>
    <w:p>
      <w:r>
        <w:t>2021-2023</w:t>
      </w:r>
    </w:p>
    <w:p>
      <w:r>
        <w:t>29,992</w:t>
      </w:r>
    </w:p>
    <w:p>
      <w:r>
        <w:t>15,592</w:t>
      </w:r>
    </w:p>
    <w:p>
      <w:r>
        <w:t>10,000</w:t>
      </w:r>
    </w:p>
    <w:p>
      <w:r>
        <w:t>10,000</w:t>
      </w:r>
    </w:p>
    <w:p>
      <w:r>
        <w:t>a.3. Các công trình Trung học cơ sở</w:t>
      </w:r>
    </w:p>
    <w:p>
      <w:r>
        <w:t>815,760</w:t>
      </w:r>
    </w:p>
    <w:p>
      <w:r>
        <w:t>367,984</w:t>
      </w:r>
    </w:p>
    <w:p>
      <w:r>
        <w:t>180,459</w:t>
      </w:r>
    </w:p>
    <w:p>
      <w:r>
        <w:t>180,459</w:t>
      </w:r>
    </w:p>
    <w:p>
      <w:r>
        <w:t>1</w:t>
      </w:r>
    </w:p>
    <w:p>
      <w:r>
        <w:t>Trường TH-THCS Mỹ Lợi B</w:t>
      </w:r>
    </w:p>
    <w:p>
      <w:r>
        <w:t>H.CB</w:t>
      </w:r>
    </w:p>
    <w:p>
      <w:r>
        <w:t>2023-2025</w:t>
      </w:r>
    </w:p>
    <w:p>
      <w:r>
        <w:t>24,990</w:t>
      </w:r>
    </w:p>
    <w:p>
      <w:r>
        <w:t>4,500</w:t>
      </w:r>
    </w:p>
    <w:p>
      <w:r>
        <w:t>8,000</w:t>
      </w:r>
    </w:p>
    <w:p>
      <w:r>
        <w:t>8,000</w:t>
      </w:r>
    </w:p>
    <w:p>
      <w:r>
        <w:t>2</w:t>
      </w:r>
    </w:p>
    <w:p>
      <w:r>
        <w:t>Trường THCS Tân Trung</w:t>
      </w:r>
    </w:p>
    <w:p>
      <w:r>
        <w:t>TX.GC</w:t>
      </w:r>
    </w:p>
    <w:p>
      <w:r>
        <w:t>2023-2025</w:t>
      </w:r>
    </w:p>
    <w:p>
      <w:r>
        <w:t>6,100</w:t>
      </w:r>
    </w:p>
    <w:p>
      <w:r>
        <w:t>2,000</w:t>
      </w:r>
    </w:p>
    <w:p>
      <w:r>
        <w:t>3,500</w:t>
      </w:r>
    </w:p>
    <w:p>
      <w:r>
        <w:t>3,500</w:t>
      </w:r>
    </w:p>
    <w:p>
      <w:r>
        <w:t>3</w:t>
      </w:r>
    </w:p>
    <w:p>
      <w:r>
        <w:t>Trường THCS Thái Văn Nam</w:t>
      </w:r>
    </w:p>
    <w:p>
      <w:r>
        <w:t>H.GCĐ</w:t>
      </w:r>
    </w:p>
    <w:p>
      <w:r>
        <w:t>2023-2026</w:t>
      </w:r>
    </w:p>
    <w:p>
      <w:r>
        <w:t>59,950</w:t>
      </w:r>
    </w:p>
    <w:p>
      <w:r>
        <w:t>6,990</w:t>
      </w:r>
    </w:p>
    <w:p>
      <w:r>
        <w:t>10,000</w:t>
      </w:r>
    </w:p>
    <w:p>
      <w:r>
        <w:t>10,000</w:t>
      </w:r>
    </w:p>
    <w:p>
      <w:r>
        <w:t>4</w:t>
      </w:r>
    </w:p>
    <w:p>
      <w:r>
        <w:t>Trường TH và THCS Phú Tân (giai đoạn 2)</w:t>
      </w:r>
    </w:p>
    <w:p>
      <w:r>
        <w:t>H.TPĐ</w:t>
      </w:r>
    </w:p>
    <w:p>
      <w:r>
        <w:t>2021-2024</w:t>
      </w:r>
    </w:p>
    <w:p>
      <w:r>
        <w:t>59,476</w:t>
      </w:r>
    </w:p>
    <w:p>
      <w:r>
        <w:t>16,282</w:t>
      </w:r>
    </w:p>
    <w:p>
      <w:r>
        <w:t>18,000</w:t>
      </w:r>
    </w:p>
    <w:p>
      <w:r>
        <w:t>18,000</w:t>
      </w:r>
    </w:p>
    <w:p>
      <w:r>
        <w:t>5</w:t>
      </w:r>
    </w:p>
    <w:p>
      <w:r>
        <w:t>Trường Trung học cơ sở Dưỡng Điềm</w:t>
      </w:r>
    </w:p>
    <w:p>
      <w:r>
        <w:t>H.CT</w:t>
      </w:r>
    </w:p>
    <w:p>
      <w:r>
        <w:t>2022-2025</w:t>
      </w:r>
    </w:p>
    <w:p>
      <w:r>
        <w:t>65,000</w:t>
      </w:r>
    </w:p>
    <w:p>
      <w:r>
        <w:t>18,700</w:t>
      </w:r>
    </w:p>
    <w:p>
      <w:r>
        <w:t>18,000</w:t>
      </w:r>
    </w:p>
    <w:p>
      <w:r>
        <w:t>18,000</w:t>
      </w:r>
    </w:p>
    <w:p>
      <w:r>
        <w:t>6</w:t>
      </w:r>
    </w:p>
    <w:p>
      <w:r>
        <w:t>Trường THCS Nguyễn Thị Bảy huyện Gò Công Tây (Trường THCS Vĩnh Hựu)</w:t>
      </w:r>
    </w:p>
    <w:p>
      <w:r>
        <w:t>H.GCT</w:t>
      </w:r>
    </w:p>
    <w:p>
      <w:r>
        <w:t>2021-2023</w:t>
      </w:r>
    </w:p>
    <w:p>
      <w:r>
        <w:t>47,996</w:t>
      </w:r>
    </w:p>
    <w:p>
      <w:r>
        <w:t>38,000</w:t>
      </w:r>
    </w:p>
    <w:p>
      <w:r>
        <w:t>7,959</w:t>
      </w:r>
    </w:p>
    <w:p>
      <w:r>
        <w:t>7,959</w:t>
      </w:r>
    </w:p>
    <w:p>
      <w:r>
        <w:t>7</w:t>
      </w:r>
    </w:p>
    <w:p>
      <w:r>
        <w:t>Trường THCS Hậu Mỹ Trinh</w:t>
      </w:r>
    </w:p>
    <w:p>
      <w:r>
        <w:t>H.CB</w:t>
      </w:r>
    </w:p>
    <w:p>
      <w:r>
        <w:t>2023-2025</w:t>
      </w:r>
    </w:p>
    <w:p>
      <w:r>
        <w:t>25,065</w:t>
      </w:r>
    </w:p>
    <w:p>
      <w:r>
        <w:t>4,500</w:t>
      </w:r>
    </w:p>
    <w:p>
      <w:r>
        <w:t>8,000</w:t>
      </w:r>
    </w:p>
    <w:p>
      <w:r>
        <w:t>8,000</w:t>
      </w:r>
    </w:p>
    <w:p>
      <w:r>
        <w:t>8</w:t>
      </w:r>
    </w:p>
    <w:p>
      <w:r>
        <w:t>Trường THCS Hậu Thành</w:t>
      </w:r>
    </w:p>
    <w:p>
      <w:r>
        <w:t>H.CB</w:t>
      </w:r>
    </w:p>
    <w:p>
      <w:r>
        <w:t>2023-2025</w:t>
      </w:r>
    </w:p>
    <w:p>
      <w:r>
        <w:t>28,991</w:t>
      </w:r>
    </w:p>
    <w:p>
      <w:r>
        <w:t>6,000</w:t>
      </w:r>
    </w:p>
    <w:p>
      <w:r>
        <w:t>9,000</w:t>
      </w:r>
    </w:p>
    <w:p>
      <w:r>
        <w:t>9,000</w:t>
      </w:r>
    </w:p>
    <w:p>
      <w:r>
        <w:t>9</w:t>
      </w:r>
    </w:p>
    <w:p>
      <w:r>
        <w:t>Trường THCS Mỹ Đức Đông</w:t>
      </w:r>
    </w:p>
    <w:p>
      <w:r>
        <w:t>H.CB</w:t>
      </w:r>
    </w:p>
    <w:p>
      <w:r>
        <w:t>2023-2025</w:t>
      </w:r>
    </w:p>
    <w:p>
      <w:r>
        <w:t>22,133</w:t>
      </w:r>
    </w:p>
    <w:p>
      <w:r>
        <w:t>4,500</w:t>
      </w:r>
    </w:p>
    <w:p>
      <w:r>
        <w:t>7,000</w:t>
      </w:r>
    </w:p>
    <w:p>
      <w:r>
        <w:t>7,000</w:t>
      </w:r>
    </w:p>
    <w:p>
      <w:r>
        <w:t>10</w:t>
      </w:r>
    </w:p>
    <w:p>
      <w:r>
        <w:t>Trường Trung học cơ sở Thạnh Lộc (GĐ2) Ấp 2 Thạnh Lộc</w:t>
      </w:r>
    </w:p>
    <w:p>
      <w:r>
        <w:t>H.CL</w:t>
      </w:r>
    </w:p>
    <w:p>
      <w:r>
        <w:t>2021-2023</w:t>
      </w:r>
    </w:p>
    <w:p>
      <w:r>
        <w:t>37,599</w:t>
      </w:r>
    </w:p>
    <w:p>
      <w:r>
        <w:t>27,000</w:t>
      </w:r>
    </w:p>
    <w:p>
      <w:r>
        <w:t>6,500</w:t>
      </w:r>
    </w:p>
    <w:p>
      <w:r>
        <w:t>6,500</w:t>
      </w:r>
    </w:p>
    <w:p>
      <w:r>
        <w:t>11</w:t>
      </w:r>
    </w:p>
    <w:p>
      <w:r>
        <w:t>Trường THCS Mỹ Hội</w:t>
      </w:r>
    </w:p>
    <w:p>
      <w:r>
        <w:t>H.CB</w:t>
      </w:r>
    </w:p>
    <w:p>
      <w:r>
        <w:t>2023-2026</w:t>
      </w:r>
    </w:p>
    <w:p>
      <w:r>
        <w:t>57,640</w:t>
      </w:r>
    </w:p>
    <w:p>
      <w:r>
        <w:t>8,500</w:t>
      </w:r>
    </w:p>
    <w:p>
      <w:r>
        <w:t>13,000</w:t>
      </w:r>
    </w:p>
    <w:p>
      <w:r>
        <w:t>13,000</w:t>
      </w:r>
    </w:p>
    <w:p>
      <w:r>
        <w:t>12</w:t>
      </w:r>
    </w:p>
    <w:p>
      <w:r>
        <w:t>Trường Trung học cơ sở Ngũ Hiệp: Ấp Hoà Hão, Ngũ Hiệp</w:t>
      </w:r>
    </w:p>
    <w:p>
      <w:r>
        <w:t>H.CL</w:t>
      </w:r>
    </w:p>
    <w:p>
      <w:r>
        <w:t>2021-2024</w:t>
      </w:r>
    </w:p>
    <w:p>
      <w:r>
        <w:t>49,226</w:t>
      </w:r>
    </w:p>
    <w:p>
      <w:r>
        <w:t>39,000</w:t>
      </w:r>
    </w:p>
    <w:p>
      <w:r>
        <w:t>7,000</w:t>
      </w:r>
    </w:p>
    <w:p>
      <w:r>
        <w:t>7,000</w:t>
      </w:r>
    </w:p>
    <w:p>
      <w:r>
        <w:t>13</w:t>
      </w:r>
    </w:p>
    <w:p>
      <w:r>
        <w:t>Trường Tiểu học và Trung học cơ sở An Thái Trung</w:t>
      </w:r>
    </w:p>
    <w:p>
      <w:r>
        <w:t>H.CB</w:t>
      </w:r>
    </w:p>
    <w:p>
      <w:r>
        <w:t>2021-2024</w:t>
      </w:r>
    </w:p>
    <w:p>
      <w:r>
        <w:t>99,295</w:t>
      </w:r>
    </w:p>
    <w:p>
      <w:r>
        <w:t>53,677</w:t>
      </w:r>
    </w:p>
    <w:p>
      <w:r>
        <w:t>25,000</w:t>
      </w:r>
    </w:p>
    <w:p>
      <w:r>
        <w:t>25,000</w:t>
      </w:r>
    </w:p>
    <w:p>
      <w:r>
        <w:t>14</w:t>
      </w:r>
    </w:p>
    <w:p>
      <w:r>
        <w:t>Trường THCS Thiện Trung</w:t>
      </w:r>
    </w:p>
    <w:p>
      <w:r>
        <w:t>H.CB</w:t>
      </w:r>
    </w:p>
    <w:p>
      <w:r>
        <w:t>2021-2024</w:t>
      </w:r>
    </w:p>
    <w:p>
      <w:r>
        <w:t>29,663</w:t>
      </w:r>
    </w:p>
    <w:p>
      <w:r>
        <w:t>22,535</w:t>
      </w:r>
    </w:p>
    <w:p>
      <w:r>
        <w:t>5,000</w:t>
      </w:r>
    </w:p>
    <w:p>
      <w:r>
        <w:t>5,000</w:t>
      </w:r>
    </w:p>
    <w:p>
      <w:r>
        <w:t>15</w:t>
      </w:r>
    </w:p>
    <w:p>
      <w:r>
        <w:t>Trường Tiểu học &amp; THCS An Thái Đông</w:t>
      </w:r>
    </w:p>
    <w:p>
      <w:r>
        <w:t>H.CB</w:t>
      </w:r>
    </w:p>
    <w:p>
      <w:r>
        <w:t>2021-2024</w:t>
      </w:r>
    </w:p>
    <w:p>
      <w:r>
        <w:t>88,020</w:t>
      </w:r>
    </w:p>
    <w:p>
      <w:r>
        <w:t>40,000</w:t>
      </w:r>
    </w:p>
    <w:p>
      <w:r>
        <w:t>15,000</w:t>
      </w:r>
    </w:p>
    <w:p>
      <w:r>
        <w:t>15,000</w:t>
      </w:r>
    </w:p>
    <w:p>
      <w:r>
        <w:t>16</w:t>
      </w:r>
    </w:p>
    <w:p>
      <w:r>
        <w:t>Trường Trung học cơ sở Hậu Mỹ Bắc A</w:t>
      </w:r>
    </w:p>
    <w:p>
      <w:r>
        <w:t>H.CB</w:t>
      </w:r>
    </w:p>
    <w:p>
      <w:r>
        <w:t>2021-2024</w:t>
      </w:r>
    </w:p>
    <w:p>
      <w:r>
        <w:t>79,622</w:t>
      </w:r>
    </w:p>
    <w:p>
      <w:r>
        <w:t>69,600</w:t>
      </w:r>
    </w:p>
    <w:p>
      <w:r>
        <w:t>7,500</w:t>
      </w:r>
    </w:p>
    <w:p>
      <w:r>
        <w:t>7,500</w:t>
      </w:r>
    </w:p>
    <w:p>
      <w:r>
        <w:t>17</w:t>
      </w:r>
    </w:p>
    <w:p>
      <w:r>
        <w:t>Trường THCS Hòa Khánh</w:t>
      </w:r>
    </w:p>
    <w:p>
      <w:r>
        <w:t>H.CB</w:t>
      </w:r>
    </w:p>
    <w:p>
      <w:r>
        <w:t>2022-2024</w:t>
      </w:r>
    </w:p>
    <w:p>
      <w:r>
        <w:t>34,994</w:t>
      </w:r>
    </w:p>
    <w:p>
      <w:r>
        <w:t>6,200</w:t>
      </w:r>
    </w:p>
    <w:p>
      <w:r>
        <w:t>12,000</w:t>
      </w:r>
    </w:p>
    <w:p>
      <w:r>
        <w:t>12,000</w:t>
      </w:r>
    </w:p>
    <w:p>
      <w:r>
        <w:t>a.4. Các công trình Tiểu học</w:t>
      </w:r>
    </w:p>
    <w:p>
      <w:r>
        <w:t>893,888</w:t>
      </w:r>
    </w:p>
    <w:p>
      <w:r>
        <w:t>240,435</w:t>
      </w:r>
    </w:p>
    <w:p>
      <w:r>
        <w:t>235,266</w:t>
      </w:r>
    </w:p>
    <w:p>
      <w:r>
        <w:t>235,266</w:t>
      </w:r>
    </w:p>
    <w:p>
      <w:r>
        <w:t>1</w:t>
      </w:r>
    </w:p>
    <w:p>
      <w:r>
        <w:t>Trường Tiểu học Phan Lương Trực</w:t>
      </w:r>
    </w:p>
    <w:p>
      <w:r>
        <w:t>H.CB</w:t>
      </w:r>
    </w:p>
    <w:p>
      <w:r>
        <w:t>2023-2025</w:t>
      </w:r>
    </w:p>
    <w:p>
      <w:r>
        <w:t>25,000</w:t>
      </w:r>
    </w:p>
    <w:p>
      <w:r>
        <w:t>8,000</w:t>
      </w:r>
    </w:p>
    <w:p>
      <w:r>
        <w:t>7,000</w:t>
      </w:r>
    </w:p>
    <w:p>
      <w:r>
        <w:t>7,000</w:t>
      </w:r>
    </w:p>
    <w:p>
      <w:r>
        <w:t>2</w:t>
      </w:r>
    </w:p>
    <w:p>
      <w:r>
        <w:t>Trường Tiểu học Nguyễn Thị Tốt</w:t>
      </w:r>
    </w:p>
    <w:p>
      <w:r>
        <w:t>H.GCT</w:t>
      </w:r>
    </w:p>
    <w:p>
      <w:r>
        <w:t>2023-2025</w:t>
      </w:r>
    </w:p>
    <w:p>
      <w:r>
        <w:t>37,842</w:t>
      </w:r>
    </w:p>
    <w:p>
      <w:r>
        <w:t>9,000</w:t>
      </w:r>
    </w:p>
    <w:p>
      <w:r>
        <w:t>9,000</w:t>
      </w:r>
    </w:p>
    <w:p>
      <w:r>
        <w:t>9,000</w:t>
      </w:r>
    </w:p>
    <w:p>
      <w:r>
        <w:t>3</w:t>
      </w:r>
    </w:p>
    <w:p>
      <w:r>
        <w:t>Trường Tiểu học Tân Lập 2</w:t>
      </w:r>
    </w:p>
    <w:p>
      <w:r>
        <w:t>H.TP</w:t>
      </w:r>
    </w:p>
    <w:p>
      <w:r>
        <w:t>2023-2025</w:t>
      </w:r>
    </w:p>
    <w:p>
      <w:r>
        <w:t>9,912</w:t>
      </w:r>
    </w:p>
    <w:p>
      <w:r>
        <w:t>3,000</w:t>
      </w:r>
    </w:p>
    <w:p>
      <w:r>
        <w:t>5,000</w:t>
      </w:r>
    </w:p>
    <w:p>
      <w:r>
        <w:t>5,000</w:t>
      </w:r>
    </w:p>
    <w:p>
      <w:r>
        <w:t>4</w:t>
      </w:r>
    </w:p>
    <w:p>
      <w:r>
        <w:t>Trường Tiểu học Hữu Đạo</w:t>
      </w:r>
    </w:p>
    <w:p>
      <w:r>
        <w:t>H.CT</w:t>
      </w:r>
    </w:p>
    <w:p>
      <w:r>
        <w:t>2023-2025</w:t>
      </w:r>
    </w:p>
    <w:p>
      <w:r>
        <w:t>19,625</w:t>
      </w:r>
    </w:p>
    <w:p>
      <w:r>
        <w:t>5,000</w:t>
      </w:r>
    </w:p>
    <w:p>
      <w:r>
        <w:t>5,000</w:t>
      </w:r>
    </w:p>
    <w:p>
      <w:r>
        <w:t>5,000</w:t>
      </w:r>
    </w:p>
    <w:p>
      <w:r>
        <w:t>5</w:t>
      </w:r>
    </w:p>
    <w:p>
      <w:r>
        <w:t>Trường Tiểu học thị trấn Cái Bè</w:t>
      </w:r>
    </w:p>
    <w:p>
      <w:r>
        <w:t>H.CB</w:t>
      </w:r>
    </w:p>
    <w:p>
      <w:r>
        <w:t>2023-2026</w:t>
      </w:r>
    </w:p>
    <w:p>
      <w:r>
        <w:t>92,876</w:t>
      </w:r>
    </w:p>
    <w:p>
      <w:r>
        <w:t>15,000</w:t>
      </w:r>
    </w:p>
    <w:p>
      <w:r>
        <w:t>18,000</w:t>
      </w:r>
    </w:p>
    <w:p>
      <w:r>
        <w:t>18,000</w:t>
      </w:r>
    </w:p>
    <w:p>
      <w:r>
        <w:t>6</w:t>
      </w:r>
    </w:p>
    <w:p>
      <w:r>
        <w:t>Trường TH - THCS Phan Văn Ba, xã An Cư</w:t>
      </w:r>
    </w:p>
    <w:p>
      <w:r>
        <w:t>H.CB</w:t>
      </w:r>
    </w:p>
    <w:p>
      <w:r>
        <w:t>2023-2025</w:t>
      </w:r>
    </w:p>
    <w:p>
      <w:r>
        <w:t>25,559</w:t>
      </w:r>
    </w:p>
    <w:p>
      <w:r>
        <w:t>5,000</w:t>
      </w:r>
    </w:p>
    <w:p>
      <w:r>
        <w:t>9,000</w:t>
      </w:r>
    </w:p>
    <w:p>
      <w:r>
        <w:t>9,000</w:t>
      </w:r>
    </w:p>
    <w:p>
      <w:r>
        <w:t>7</w:t>
      </w:r>
    </w:p>
    <w:p>
      <w:r>
        <w:t>Trường Tiểu học Tân Hưng</w:t>
      </w:r>
    </w:p>
    <w:p>
      <w:r>
        <w:t>H.CB</w:t>
      </w:r>
    </w:p>
    <w:p>
      <w:r>
        <w:t>2023-2025</w:t>
      </w:r>
    </w:p>
    <w:p>
      <w:r>
        <w:t>28,630</w:t>
      </w:r>
    </w:p>
    <w:p>
      <w:r>
        <w:t>6,000</w:t>
      </w:r>
    </w:p>
    <w:p>
      <w:r>
        <w:t>10,000</w:t>
      </w:r>
    </w:p>
    <w:p>
      <w:r>
        <w:t>10,000</w:t>
      </w:r>
    </w:p>
    <w:p>
      <w:r>
        <w:t>8</w:t>
      </w:r>
    </w:p>
    <w:p>
      <w:r>
        <w:t>Trường Tiểu học An Hữu</w:t>
      </w:r>
    </w:p>
    <w:p>
      <w:r>
        <w:t>H.CB</w:t>
      </w:r>
    </w:p>
    <w:p>
      <w:r>
        <w:t>2023-2026</w:t>
      </w:r>
    </w:p>
    <w:p>
      <w:r>
        <w:t>72,227</w:t>
      </w:r>
    </w:p>
    <w:p>
      <w:r>
        <w:t>10,000</w:t>
      </w:r>
    </w:p>
    <w:p>
      <w:r>
        <w:t>15,000</w:t>
      </w:r>
    </w:p>
    <w:p>
      <w:r>
        <w:t>15,000</w:t>
      </w:r>
    </w:p>
    <w:p>
      <w:r>
        <w:t>9</w:t>
      </w:r>
    </w:p>
    <w:p>
      <w:r>
        <w:t>Trường Tiểu học Long Chánh</w:t>
      </w:r>
    </w:p>
    <w:p>
      <w:r>
        <w:t>TX.GC</w:t>
      </w:r>
    </w:p>
    <w:p>
      <w:r>
        <w:t>2023-2025</w:t>
      </w:r>
    </w:p>
    <w:p>
      <w:r>
        <w:t>12,534</w:t>
      </w:r>
    </w:p>
    <w:p>
      <w:r>
        <w:t>4,000</w:t>
      </w:r>
    </w:p>
    <w:p>
      <w:r>
        <w:t>7,000</w:t>
      </w:r>
    </w:p>
    <w:p>
      <w:r>
        <w:t>7,000</w:t>
      </w:r>
    </w:p>
    <w:p>
      <w:r>
        <w:t>10</w:t>
      </w:r>
    </w:p>
    <w:p>
      <w:r>
        <w:t>Trường Tiểu học Tân Hòa</w:t>
      </w:r>
    </w:p>
    <w:p>
      <w:r>
        <w:t>H.GCĐ</w:t>
      </w:r>
    </w:p>
    <w:p>
      <w:r>
        <w:t>2021-2023</w:t>
      </w:r>
    </w:p>
    <w:p>
      <w:r>
        <w:t>47,431</w:t>
      </w:r>
    </w:p>
    <w:p>
      <w:r>
        <w:t>37,863</w:t>
      </w:r>
    </w:p>
    <w:p>
      <w:r>
        <w:t>8,000</w:t>
      </w:r>
    </w:p>
    <w:p>
      <w:r>
        <w:t>8,000</w:t>
      </w:r>
    </w:p>
    <w:p>
      <w:r>
        <w:t>11</w:t>
      </w:r>
    </w:p>
    <w:p>
      <w:r>
        <w:t>Trường Tiểu học Đặng Văn Bê</w:t>
      </w:r>
    </w:p>
    <w:p>
      <w:r>
        <w:t>TX.CL</w:t>
      </w:r>
    </w:p>
    <w:p>
      <w:r>
        <w:t>2021-2023</w:t>
      </w:r>
    </w:p>
    <w:p>
      <w:r>
        <w:t>43,970</w:t>
      </w:r>
    </w:p>
    <w:p>
      <w:r>
        <w:t>27,550</w:t>
      </w:r>
    </w:p>
    <w:p>
      <w:r>
        <w:t>18,000</w:t>
      </w:r>
    </w:p>
    <w:p>
      <w:r>
        <w:t>18,000</w:t>
      </w:r>
    </w:p>
    <w:p>
      <w:r>
        <w:t>12</w:t>
      </w:r>
    </w:p>
    <w:p>
      <w:r>
        <w:t>Trường Tiểu học Long Định</w:t>
      </w:r>
    </w:p>
    <w:p>
      <w:r>
        <w:t>H.CT</w:t>
      </w:r>
    </w:p>
    <w:p>
      <w:r>
        <w:t>2023-2026</w:t>
      </w:r>
    </w:p>
    <w:p>
      <w:r>
        <w:t>85,300</w:t>
      </w:r>
    </w:p>
    <w:p>
      <w:r>
        <w:t>8,000</w:t>
      </w:r>
    </w:p>
    <w:p>
      <w:r>
        <w:t>15,000</w:t>
      </w:r>
    </w:p>
    <w:p>
      <w:r>
        <w:t>15,000</w:t>
      </w:r>
    </w:p>
    <w:p>
      <w:r>
        <w:t>13</w:t>
      </w:r>
    </w:p>
    <w:p>
      <w:r>
        <w:t>Trường Tiểu học Tân Bình</w:t>
      </w:r>
    </w:p>
    <w:p>
      <w:r>
        <w:t>TX.CL</w:t>
      </w:r>
    </w:p>
    <w:p>
      <w:r>
        <w:t>2021-2023</w:t>
      </w:r>
    </w:p>
    <w:p>
      <w:r>
        <w:t>38,450</w:t>
      </w:r>
    </w:p>
    <w:p>
      <w:r>
        <w:t>23,000</w:t>
      </w:r>
    </w:p>
    <w:p>
      <w:r>
        <w:t>14,000</w:t>
      </w:r>
    </w:p>
    <w:p>
      <w:r>
        <w:t>14,000</w:t>
      </w:r>
    </w:p>
    <w:p>
      <w:r>
        <w:t>14</w:t>
      </w:r>
    </w:p>
    <w:p>
      <w:r>
        <w:t>Trường Tiểu học Mỹ Thành Nam</w:t>
      </w:r>
    </w:p>
    <w:p>
      <w:r>
        <w:t>H.CL</w:t>
      </w:r>
    </w:p>
    <w:p>
      <w:r>
        <w:t>2023-2026</w:t>
      </w:r>
    </w:p>
    <w:p>
      <w:r>
        <w:t>61,500</w:t>
      </w:r>
    </w:p>
    <w:p>
      <w:r>
        <w:t>4,500</w:t>
      </w:r>
    </w:p>
    <w:p>
      <w:r>
        <w:t>15,000</w:t>
      </w:r>
    </w:p>
    <w:p>
      <w:r>
        <w:t>15,000</w:t>
      </w:r>
    </w:p>
    <w:p>
      <w:r>
        <w:t>15</w:t>
      </w:r>
    </w:p>
    <w:p>
      <w:r>
        <w:t>Trường Tiểu học Long Trung</w:t>
      </w:r>
    </w:p>
    <w:p>
      <w:r>
        <w:t>H.CL</w:t>
      </w:r>
    </w:p>
    <w:p>
      <w:r>
        <w:t>2023-2025</w:t>
      </w:r>
    </w:p>
    <w:p>
      <w:r>
        <w:t>43,974</w:t>
      </w:r>
    </w:p>
    <w:p>
      <w:r>
        <w:t>4,000</w:t>
      </w:r>
    </w:p>
    <w:p>
      <w:r>
        <w:t>16,000</w:t>
      </w:r>
    </w:p>
    <w:p>
      <w:r>
        <w:t>16,000</w:t>
      </w:r>
    </w:p>
    <w:p>
      <w:r>
        <w:t>16</w:t>
      </w:r>
    </w:p>
    <w:p>
      <w:r>
        <w:t>Trường Tiểu học Phú Cường</w:t>
      </w:r>
    </w:p>
    <w:p>
      <w:r>
        <w:t>H.CL</w:t>
      </w:r>
    </w:p>
    <w:p>
      <w:r>
        <w:t>2021-2023</w:t>
      </w:r>
    </w:p>
    <w:p>
      <w:r>
        <w:t>27,477</w:t>
      </w:r>
    </w:p>
    <w:p>
      <w:r>
        <w:t>19,000</w:t>
      </w:r>
    </w:p>
    <w:p>
      <w:r>
        <w:t>5,000</w:t>
      </w:r>
    </w:p>
    <w:p>
      <w:r>
        <w:t>5,000</w:t>
      </w:r>
    </w:p>
    <w:p>
      <w:r>
        <w:t>17</w:t>
      </w:r>
    </w:p>
    <w:p>
      <w:r>
        <w:t>Trường Tiểu học Điềm Hy, huyện Châu Thành</w:t>
      </w:r>
    </w:p>
    <w:p>
      <w:r>
        <w:t>H.CT</w:t>
      </w:r>
    </w:p>
    <w:p>
      <w:r>
        <w:t>2022-2025</w:t>
      </w:r>
    </w:p>
    <w:p>
      <w:r>
        <w:t>51,000</w:t>
      </w:r>
    </w:p>
    <w:p>
      <w:r>
        <w:t>18,288</w:t>
      </w:r>
    </w:p>
    <w:p>
      <w:r>
        <w:t>15,000</w:t>
      </w:r>
    </w:p>
    <w:p>
      <w:r>
        <w:t>15,000</w:t>
      </w:r>
    </w:p>
    <w:p>
      <w:r>
        <w:t>18</w:t>
      </w:r>
    </w:p>
    <w:p>
      <w:r>
        <w:t>Trường Tiểu học Bình Đức, huyện Châu Thành</w:t>
      </w:r>
    </w:p>
    <w:p>
      <w:r>
        <w:t>H.CT</w:t>
      </w:r>
    </w:p>
    <w:p>
      <w:r>
        <w:t>2023-2026</w:t>
      </w:r>
    </w:p>
    <w:p>
      <w:r>
        <w:t>99,199</w:t>
      </w:r>
    </w:p>
    <w:p>
      <w:r>
        <w:t>7,000</w:t>
      </w:r>
    </w:p>
    <w:p>
      <w:r>
        <w:t>18,000</w:t>
      </w:r>
    </w:p>
    <w:p>
      <w:r>
        <w:t>18,000</w:t>
      </w:r>
    </w:p>
    <w:p>
      <w:r>
        <w:t>19</w:t>
      </w:r>
    </w:p>
    <w:p>
      <w:r>
        <w:t>Trường Tiểu học Tân Hòa Đông, huyện Tân Phước</w:t>
      </w:r>
    </w:p>
    <w:p>
      <w:r>
        <w:t>H.TP</w:t>
      </w:r>
    </w:p>
    <w:p>
      <w:r>
        <w:t>2022-2024</w:t>
      </w:r>
    </w:p>
    <w:p>
      <w:r>
        <w:t>14,490</w:t>
      </w:r>
    </w:p>
    <w:p>
      <w:r>
        <w:t>7,000</w:t>
      </w:r>
    </w:p>
    <w:p>
      <w:r>
        <w:t>6,000</w:t>
      </w:r>
    </w:p>
    <w:p>
      <w:r>
        <w:t>6,000</w:t>
      </w:r>
    </w:p>
    <w:p>
      <w:r>
        <w:t>20</w:t>
      </w:r>
    </w:p>
    <w:p>
      <w:r>
        <w:t>Trường Tiểu học Phú Đông, huyện Tân Phú Đông</w:t>
      </w:r>
    </w:p>
    <w:p>
      <w:r>
        <w:t>H.TPĐ</w:t>
      </w:r>
    </w:p>
    <w:p>
      <w:r>
        <w:t>2022-2024</w:t>
      </w:r>
    </w:p>
    <w:p>
      <w:r>
        <w:t>17,984</w:t>
      </w:r>
    </w:p>
    <w:p>
      <w:r>
        <w:t>8,234</w:t>
      </w:r>
    </w:p>
    <w:p>
      <w:r>
        <w:t>7,766</w:t>
      </w:r>
    </w:p>
    <w:p>
      <w:r>
        <w:t>7,766</w:t>
      </w:r>
    </w:p>
    <w:p>
      <w:r>
        <w:t>21</w:t>
      </w:r>
    </w:p>
    <w:p>
      <w:r>
        <w:t>Trường Tiểu học Phú Thạnh, huyện Tân Phú Đông</w:t>
      </w:r>
    </w:p>
    <w:p>
      <w:r>
        <w:t>H.TPĐ</w:t>
      </w:r>
    </w:p>
    <w:p>
      <w:r>
        <w:t>2023-2025</w:t>
      </w:r>
    </w:p>
    <w:p>
      <w:r>
        <w:t>6,800</w:t>
      </w:r>
    </w:p>
    <w:p>
      <w:r>
        <w:t>3,000</w:t>
      </w:r>
    </w:p>
    <w:p>
      <w:r>
        <w:t>3,500</w:t>
      </w:r>
    </w:p>
    <w:p>
      <w:r>
        <w:t>3,500</w:t>
      </w:r>
    </w:p>
    <w:p>
      <w:r>
        <w:t>22</w:t>
      </w:r>
    </w:p>
    <w:p>
      <w:r>
        <w:t>Trường Tiểu học Tân Trung</w:t>
      </w:r>
    </w:p>
    <w:p>
      <w:r>
        <w:t>TX.GC</w:t>
      </w:r>
    </w:p>
    <w:p>
      <w:r>
        <w:t>2023-2025</w:t>
      </w:r>
    </w:p>
    <w:p>
      <w:r>
        <w:t>32,108</w:t>
      </w:r>
    </w:p>
    <w:p>
      <w:r>
        <w:t>8,000</w:t>
      </w:r>
    </w:p>
    <w:p>
      <w:r>
        <w:t>9,000</w:t>
      </w:r>
    </w:p>
    <w:p>
      <w:r>
        <w:t>9,000</w:t>
      </w:r>
    </w:p>
    <w:p>
      <w:r>
        <w:t>a.5. Các trường Mẫu giáo, Mầm non</w:t>
      </w:r>
    </w:p>
    <w:p>
      <w:r>
        <w:t>372,834</w:t>
      </w:r>
    </w:p>
    <w:p>
      <w:r>
        <w:t>122,956</w:t>
      </w:r>
    </w:p>
    <w:p>
      <w:r>
        <w:t>115,300</w:t>
      </w:r>
    </w:p>
    <w:p>
      <w:r>
        <w:t>115,300</w:t>
      </w:r>
    </w:p>
    <w:p>
      <w:r>
        <w:t>1</w:t>
      </w:r>
    </w:p>
    <w:p>
      <w:r>
        <w:t>Trường Mầm non Bình Đức, huyện Châu Thành</w:t>
      </w:r>
    </w:p>
    <w:p>
      <w:r>
        <w:t>H.CT</w:t>
      </w:r>
    </w:p>
    <w:p>
      <w:r>
        <w:t>2023-2026</w:t>
      </w:r>
    </w:p>
    <w:p>
      <w:r>
        <w:t>57,435</w:t>
      </w:r>
    </w:p>
    <w:p>
      <w:r>
        <w:t>5,500</w:t>
      </w:r>
    </w:p>
    <w:p>
      <w:r>
        <w:t>15,000</w:t>
      </w:r>
    </w:p>
    <w:p>
      <w:r>
        <w:t>15,000</w:t>
      </w:r>
    </w:p>
    <w:p>
      <w:r>
        <w:t>2</w:t>
      </w:r>
    </w:p>
    <w:p>
      <w:r>
        <w:t>Trường Mầm non Long An</w:t>
      </w:r>
    </w:p>
    <w:p>
      <w:r>
        <w:t>H.CT</w:t>
      </w:r>
    </w:p>
    <w:p>
      <w:r>
        <w:t>2023-2025</w:t>
      </w:r>
    </w:p>
    <w:p>
      <w:r>
        <w:t>8,000</w:t>
      </w:r>
    </w:p>
    <w:p>
      <w:r>
        <w:t>3,500</w:t>
      </w:r>
    </w:p>
    <w:p>
      <w:r>
        <w:t>3,000</w:t>
      </w:r>
    </w:p>
    <w:p>
      <w:r>
        <w:t>3,000</w:t>
      </w:r>
    </w:p>
    <w:p>
      <w:r>
        <w:t>3</w:t>
      </w:r>
    </w:p>
    <w:p>
      <w:r>
        <w:t>Trường Mầm non Phú An (GĐ 2)</w:t>
      </w:r>
    </w:p>
    <w:p>
      <w:r>
        <w:t>H.CL</w:t>
      </w:r>
    </w:p>
    <w:p>
      <w:r>
        <w:t>2023-2025</w:t>
      </w:r>
    </w:p>
    <w:p>
      <w:r>
        <w:t>14,534</w:t>
      </w:r>
    </w:p>
    <w:p>
      <w:r>
        <w:t>4,500</w:t>
      </w:r>
    </w:p>
    <w:p>
      <w:r>
        <w:t>6,000</w:t>
      </w:r>
    </w:p>
    <w:p>
      <w:r>
        <w:t>6,000</w:t>
      </w:r>
    </w:p>
    <w:p>
      <w:r>
        <w:t>4</w:t>
      </w:r>
    </w:p>
    <w:p>
      <w:r>
        <w:t>Trường Mầm non Tân Thành</w:t>
      </w:r>
    </w:p>
    <w:p>
      <w:r>
        <w:t>H.GCĐ</w:t>
      </w:r>
    </w:p>
    <w:p>
      <w:r>
        <w:t>2023-2025</w:t>
      </w:r>
    </w:p>
    <w:p>
      <w:r>
        <w:t>32,000</w:t>
      </w:r>
    </w:p>
    <w:p>
      <w:r>
        <w:t>9,500</w:t>
      </w:r>
    </w:p>
    <w:p>
      <w:r>
        <w:t>10,000</w:t>
      </w:r>
    </w:p>
    <w:p>
      <w:r>
        <w:t>10,000</w:t>
      </w:r>
    </w:p>
    <w:p>
      <w:r>
        <w:t>5</w:t>
      </w:r>
    </w:p>
    <w:p>
      <w:r>
        <w:t>Trường mầm non thị trấn Cái Bè</w:t>
      </w:r>
    </w:p>
    <w:p>
      <w:r>
        <w:t>H.CB</w:t>
      </w:r>
    </w:p>
    <w:p>
      <w:r>
        <w:t>2020-2022</w:t>
      </w:r>
    </w:p>
    <w:p>
      <w:r>
        <w:t>29,845</w:t>
      </w:r>
    </w:p>
    <w:p>
      <w:r>
        <w:t>18,325</w:t>
      </w:r>
    </w:p>
    <w:p>
      <w:r>
        <w:t>6,000</w:t>
      </w:r>
    </w:p>
    <w:p>
      <w:r>
        <w:t>6,000</w:t>
      </w:r>
    </w:p>
    <w:p>
      <w:r>
        <w:t>6</w:t>
      </w:r>
    </w:p>
    <w:p>
      <w:r>
        <w:t>Trường Mầm non Bàn Long</w:t>
      </w:r>
    </w:p>
    <w:p>
      <w:r>
        <w:t>H.CT</w:t>
      </w:r>
    </w:p>
    <w:p>
      <w:r>
        <w:t>2022-2024</w:t>
      </w:r>
    </w:p>
    <w:p>
      <w:r>
        <w:t>27,921</w:t>
      </w:r>
    </w:p>
    <w:p>
      <w:r>
        <w:t>8,367</w:t>
      </w:r>
    </w:p>
    <w:p>
      <w:r>
        <w:t>14,000</w:t>
      </w:r>
    </w:p>
    <w:p>
      <w:r>
        <w:t>14,000</w:t>
      </w:r>
    </w:p>
    <w:p>
      <w:r>
        <w:t>7</w:t>
      </w:r>
    </w:p>
    <w:p>
      <w:r>
        <w:t>Trường Mầm non Đăng Hưng Phước</w:t>
      </w:r>
    </w:p>
    <w:p>
      <w:r>
        <w:t>H.CG</w:t>
      </w:r>
    </w:p>
    <w:p>
      <w:r>
        <w:t>2023-2025</w:t>
      </w:r>
    </w:p>
    <w:p>
      <w:r>
        <w:t>41,404</w:t>
      </w:r>
    </w:p>
    <w:p>
      <w:r>
        <w:t>2,526</w:t>
      </w:r>
    </w:p>
    <w:p>
      <w:r>
        <w:t>10,000</w:t>
      </w:r>
    </w:p>
    <w:p>
      <w:r>
        <w:t>10,000</w:t>
      </w:r>
    </w:p>
    <w:p>
      <w:r>
        <w:t>8</w:t>
      </w:r>
    </w:p>
    <w:p>
      <w:r>
        <w:t>Trường Mầm non Mỹ Thành Nam (điểm Ấp 6, Mỹ Thành Nam)</w:t>
      </w:r>
    </w:p>
    <w:p>
      <w:r>
        <w:t>H.CL</w:t>
      </w:r>
    </w:p>
    <w:p>
      <w:r>
        <w:t>2021-2023</w:t>
      </w:r>
    </w:p>
    <w:p>
      <w:r>
        <w:t>25,600</w:t>
      </w:r>
    </w:p>
    <w:p>
      <w:r>
        <w:t>16,000</w:t>
      </w:r>
    </w:p>
    <w:p>
      <w:r>
        <w:t>9,000</w:t>
      </w:r>
    </w:p>
    <w:p>
      <w:r>
        <w:t>9,000</w:t>
      </w:r>
    </w:p>
    <w:p>
      <w:r>
        <w:t>9</w:t>
      </w:r>
    </w:p>
    <w:p>
      <w:r>
        <w:t>Trường Mầm non Hướng Dương</w:t>
      </w:r>
    </w:p>
    <w:p>
      <w:r>
        <w:t>TX.GC</w:t>
      </w:r>
    </w:p>
    <w:p>
      <w:r>
        <w:t>2021-2023</w:t>
      </w:r>
    </w:p>
    <w:p>
      <w:r>
        <w:t>29,792</w:t>
      </w:r>
    </w:p>
    <w:p>
      <w:r>
        <w:t>18,599</w:t>
      </w:r>
    </w:p>
    <w:p>
      <w:r>
        <w:t>9,800</w:t>
      </w:r>
    </w:p>
    <w:p>
      <w:r>
        <w:t>9,800</w:t>
      </w:r>
    </w:p>
    <w:p>
      <w:r>
        <w:t>10</w:t>
      </w:r>
    </w:p>
    <w:p>
      <w:r>
        <w:t>Trường mầm non Tuổi Xanh</w:t>
      </w:r>
    </w:p>
    <w:p>
      <w:r>
        <w:t>TP.MT</w:t>
      </w:r>
    </w:p>
    <w:p>
      <w:r>
        <w:t>2024-2026</w:t>
      </w:r>
    </w:p>
    <w:p>
      <w:r>
        <w:t>11,366</w:t>
      </w:r>
    </w:p>
    <w:p>
      <w:r>
        <w:t>2,500</w:t>
      </w:r>
    </w:p>
    <w:p>
      <w:r>
        <w:t>4,000</w:t>
      </w:r>
    </w:p>
    <w:p>
      <w:r>
        <w:t>4,000</w:t>
      </w:r>
    </w:p>
    <w:p>
      <w:r>
        <w:t>11</w:t>
      </w:r>
    </w:p>
    <w:p>
      <w:r>
        <w:t>Trường Mầm non Điềm Hy, huyện Châu Thành</w:t>
      </w:r>
    </w:p>
    <w:p>
      <w:r>
        <w:t>H.CT</w:t>
      </w:r>
    </w:p>
    <w:p>
      <w:r>
        <w:t>2022-2025</w:t>
      </w:r>
    </w:p>
    <w:p>
      <w:r>
        <w:t>44,999</w:t>
      </w:r>
    </w:p>
    <w:p>
      <w:r>
        <w:t>15,139</w:t>
      </w:r>
    </w:p>
    <w:p>
      <w:r>
        <w:t>14,000</w:t>
      </w:r>
    </w:p>
    <w:p>
      <w:r>
        <w:t>14,000</w:t>
      </w:r>
    </w:p>
    <w:p>
      <w:r>
        <w:t>12</w:t>
      </w:r>
    </w:p>
    <w:p>
      <w:r>
        <w:t>Trường Mầm non Tân Hòa Đông, huyện Tân Phước</w:t>
      </w:r>
    </w:p>
    <w:p>
      <w:r>
        <w:t>H.TP</w:t>
      </w:r>
    </w:p>
    <w:p>
      <w:r>
        <w:t>2022-2024</w:t>
      </w:r>
    </w:p>
    <w:p>
      <w:r>
        <w:t>8,463</w:t>
      </w:r>
    </w:p>
    <w:p>
      <w:r>
        <w:t>5,500</w:t>
      </w:r>
    </w:p>
    <w:p>
      <w:r>
        <w:t>2,000</w:t>
      </w:r>
    </w:p>
    <w:p>
      <w:r>
        <w:t>2,000</w:t>
      </w:r>
    </w:p>
    <w:p>
      <w:r>
        <w:t>13</w:t>
      </w:r>
    </w:p>
    <w:p>
      <w:r>
        <w:t>Trường mầm non Phước Lập, huyện Tân Phước</w:t>
      </w:r>
    </w:p>
    <w:p>
      <w:r>
        <w:t>H.TP</w:t>
      </w:r>
    </w:p>
    <w:p>
      <w:r>
        <w:t>2022-2024</w:t>
      </w:r>
    </w:p>
    <w:p>
      <w:r>
        <w:t>14,500</w:t>
      </w:r>
    </w:p>
    <w:p>
      <w:r>
        <w:t>9,000</w:t>
      </w:r>
    </w:p>
    <w:p>
      <w:r>
        <w:t>3,500</w:t>
      </w:r>
    </w:p>
    <w:p>
      <w:r>
        <w:t>3,500</w:t>
      </w:r>
    </w:p>
    <w:p>
      <w:r>
        <w:t>14</w:t>
      </w:r>
    </w:p>
    <w:p>
      <w:r>
        <w:t>Trường mầm non Tân Lập 1, huyện Tân Phước</w:t>
      </w:r>
    </w:p>
    <w:p>
      <w:r>
        <w:t>H.TP</w:t>
      </w:r>
    </w:p>
    <w:p>
      <w:r>
        <w:t>2022-2024</w:t>
      </w:r>
    </w:p>
    <w:p>
      <w:r>
        <w:t>26,975</w:t>
      </w:r>
    </w:p>
    <w:p>
      <w:r>
        <w:t>4,000</w:t>
      </w:r>
    </w:p>
    <w:p>
      <w:r>
        <w:t>9,000</w:t>
      </w:r>
    </w:p>
    <w:p>
      <w:r>
        <w:t>9,000</w:t>
      </w:r>
    </w:p>
    <w:p>
      <w:r>
        <w:t>b. Công trình khởi công mới</w:t>
      </w:r>
    </w:p>
    <w:p>
      <w:r>
        <w:t>804,561</w:t>
      </w:r>
    </w:p>
    <w:p>
      <w:r>
        <w:t>224,500</w:t>
      </w:r>
    </w:p>
    <w:p>
      <w:r>
        <w:t>224,500</w:t>
      </w:r>
    </w:p>
    <w:p>
      <w:r>
        <w:t>b.2. Các công trình Trung học phổ thông</w:t>
      </w:r>
    </w:p>
    <w:p>
      <w:r>
        <w:t>98,385</w:t>
      </w:r>
    </w:p>
    <w:p>
      <w:r>
        <w:t>27,000</w:t>
      </w:r>
    </w:p>
    <w:p>
      <w:r>
        <w:t>27,000</w:t>
      </w:r>
    </w:p>
    <w:p>
      <w:r>
        <w:t>1</w:t>
      </w:r>
    </w:p>
    <w:p>
      <w:r>
        <w:t>Trường THCS - THPT Tân Thới (giai đoạn 2)</w:t>
      </w:r>
    </w:p>
    <w:p>
      <w:r>
        <w:t>H.TPĐ</w:t>
      </w:r>
    </w:p>
    <w:p>
      <w:r>
        <w:t>2024-2026</w:t>
      </w:r>
    </w:p>
    <w:p>
      <w:r>
        <w:t>43,500</w:t>
      </w:r>
    </w:p>
    <w:p>
      <w:r>
        <w:t>12,000</w:t>
      </w:r>
    </w:p>
    <w:p>
      <w:r>
        <w:t>12,000</w:t>
      </w:r>
    </w:p>
    <w:p>
      <w:r>
        <w:t>2</w:t>
      </w:r>
    </w:p>
    <w:p>
      <w:r>
        <w:t>Trường THPT Nguyễn Văn Tiếp</w:t>
      </w:r>
    </w:p>
    <w:p>
      <w:r>
        <w:t>H.TP</w:t>
      </w:r>
    </w:p>
    <w:p>
      <w:r>
        <w:t>2024-2026</w:t>
      </w:r>
    </w:p>
    <w:p>
      <w:r>
        <w:t>29,885</w:t>
      </w:r>
    </w:p>
    <w:p>
      <w:r>
        <w:t>7,000</w:t>
      </w:r>
    </w:p>
    <w:p>
      <w:r>
        <w:t>7,000</w:t>
      </w:r>
    </w:p>
    <w:p>
      <w:r>
        <w:t>3</w:t>
      </w:r>
    </w:p>
    <w:p>
      <w:r>
        <w:t>Trường THPT Tân Phước</w:t>
      </w:r>
    </w:p>
    <w:p>
      <w:r>
        <w:t>BQLDA DD&amp;CN</w:t>
      </w:r>
    </w:p>
    <w:p>
      <w:r>
        <w:t>2024-2026</w:t>
      </w:r>
    </w:p>
    <w:p>
      <w:r>
        <w:t>25,000</w:t>
      </w:r>
    </w:p>
    <w:p>
      <w:r>
        <w:t>8,000</w:t>
      </w:r>
    </w:p>
    <w:p>
      <w:r>
        <w:t>8,000</w:t>
      </w:r>
    </w:p>
    <w:p>
      <w:r>
        <w:t>b.3. Các công trình Trung học cơ sở</w:t>
      </w:r>
    </w:p>
    <w:p>
      <w:r>
        <w:t>155,678</w:t>
      </w:r>
    </w:p>
    <w:p>
      <w:r>
        <w:t>48,000</w:t>
      </w:r>
    </w:p>
    <w:p>
      <w:r>
        <w:t>48,000</w:t>
      </w:r>
    </w:p>
    <w:p>
      <w:r>
        <w:t>1</w:t>
      </w:r>
    </w:p>
    <w:p>
      <w:r>
        <w:t>Trường THCS Bình Xuân</w:t>
      </w:r>
    </w:p>
    <w:p>
      <w:r>
        <w:t>TX.GC</w:t>
      </w:r>
    </w:p>
    <w:p>
      <w:r>
        <w:t>2024-2026</w:t>
      </w:r>
    </w:p>
    <w:p>
      <w:r>
        <w:t>13,000</w:t>
      </w:r>
    </w:p>
    <w:p>
      <w:r>
        <w:t>4,000</w:t>
      </w:r>
    </w:p>
    <w:p>
      <w:r>
        <w:t>4,000</w:t>
      </w:r>
    </w:p>
    <w:p>
      <w:r>
        <w:t>2</w:t>
      </w:r>
    </w:p>
    <w:p>
      <w:r>
        <w:t>Trường THCS Hưng Thạnh</w:t>
      </w:r>
    </w:p>
    <w:p>
      <w:r>
        <w:t>H.TP</w:t>
      </w:r>
    </w:p>
    <w:p>
      <w:r>
        <w:t>2024-2026</w:t>
      </w:r>
    </w:p>
    <w:p>
      <w:r>
        <w:t>12,500</w:t>
      </w:r>
    </w:p>
    <w:p>
      <w:r>
        <w:t>4,000</w:t>
      </w:r>
    </w:p>
    <w:p>
      <w:r>
        <w:t>4,000</w:t>
      </w:r>
    </w:p>
    <w:p>
      <w:r>
        <w:t>3</w:t>
      </w:r>
    </w:p>
    <w:p>
      <w:r>
        <w:t>Trường THCS Tân Hội Đông</w:t>
      </w:r>
    </w:p>
    <w:p>
      <w:r>
        <w:t>H.CT</w:t>
      </w:r>
    </w:p>
    <w:p>
      <w:r>
        <w:t>2024-2026</w:t>
      </w:r>
    </w:p>
    <w:p>
      <w:r>
        <w:t>37,000</w:t>
      </w:r>
    </w:p>
    <w:p>
      <w:r>
        <w:t>10,000</w:t>
      </w:r>
    </w:p>
    <w:p>
      <w:r>
        <w:t>10,000</w:t>
      </w:r>
    </w:p>
    <w:p>
      <w:r>
        <w:t>4</w:t>
      </w:r>
    </w:p>
    <w:p>
      <w:r>
        <w:t>Trường THCS Thân Cửu Nghĩa</w:t>
      </w:r>
    </w:p>
    <w:p>
      <w:r>
        <w:t>H.CT</w:t>
      </w:r>
    </w:p>
    <w:p>
      <w:r>
        <w:t>2024-2025</w:t>
      </w:r>
    </w:p>
    <w:p>
      <w:r>
        <w:t>2,500</w:t>
      </w:r>
    </w:p>
    <w:p>
      <w:r>
        <w:t>1,500</w:t>
      </w:r>
    </w:p>
    <w:p>
      <w:r>
        <w:t>1,500</w:t>
      </w:r>
    </w:p>
    <w:p>
      <w:r>
        <w:t>5</w:t>
      </w:r>
    </w:p>
    <w:p>
      <w:r>
        <w:t>Trường Trung học cơ sở Phan Văn Cẩm</w:t>
      </w:r>
    </w:p>
    <w:p>
      <w:r>
        <w:t>H.CL</w:t>
      </w:r>
    </w:p>
    <w:p>
      <w:r>
        <w:t>2024-2026</w:t>
      </w:r>
    </w:p>
    <w:p>
      <w:r>
        <w:t>19,178</w:t>
      </w:r>
    </w:p>
    <w:p>
      <w:r>
        <w:t>6,500</w:t>
      </w:r>
    </w:p>
    <w:p>
      <w:r>
        <w:t>6,500</w:t>
      </w:r>
    </w:p>
    <w:p>
      <w:r>
        <w:t>6</w:t>
      </w:r>
    </w:p>
    <w:p>
      <w:r>
        <w:t>Trường Trung học cơ sở Phú Nhuận</w:t>
      </w:r>
    </w:p>
    <w:p>
      <w:r>
        <w:t>H.CL</w:t>
      </w:r>
    </w:p>
    <w:p>
      <w:r>
        <w:t>2024-2026</w:t>
      </w:r>
    </w:p>
    <w:p>
      <w:r>
        <w:t>18,000</w:t>
      </w:r>
    </w:p>
    <w:p>
      <w:r>
        <w:t>6,000</w:t>
      </w:r>
    </w:p>
    <w:p>
      <w:r>
        <w:t>6,000</w:t>
      </w:r>
    </w:p>
    <w:p>
      <w:r>
        <w:t>7</w:t>
      </w:r>
    </w:p>
    <w:p>
      <w:r>
        <w:t>Trường Trung học cơ sở Tân Hòa Thành</w:t>
      </w:r>
    </w:p>
    <w:p>
      <w:r>
        <w:t>H.TP</w:t>
      </w:r>
    </w:p>
    <w:p>
      <w:r>
        <w:t>2024-2026</w:t>
      </w:r>
    </w:p>
    <w:p>
      <w:r>
        <w:t>18,500</w:t>
      </w:r>
    </w:p>
    <w:p>
      <w:r>
        <w:t>6,000</w:t>
      </w:r>
    </w:p>
    <w:p>
      <w:r>
        <w:t>6,000</w:t>
      </w:r>
    </w:p>
    <w:p>
      <w:r>
        <w:t>8</w:t>
      </w:r>
    </w:p>
    <w:p>
      <w:r>
        <w:t>Trường Tiểu học &amp; THCS Thiện Trung</w:t>
      </w:r>
    </w:p>
    <w:p>
      <w:r>
        <w:t>H.CB</w:t>
      </w:r>
    </w:p>
    <w:p>
      <w:r>
        <w:t>2024-2026</w:t>
      </w:r>
    </w:p>
    <w:p>
      <w:r>
        <w:t>35,000</w:t>
      </w:r>
    </w:p>
    <w:p>
      <w:r>
        <w:t>10,000</w:t>
      </w:r>
    </w:p>
    <w:p>
      <w:r>
        <w:t>10,000</w:t>
      </w:r>
    </w:p>
    <w:p>
      <w:r>
        <w:t>b.4. Các công trình Tiểu học</w:t>
      </w:r>
    </w:p>
    <w:p>
      <w:r>
        <w:t>301,602</w:t>
      </w:r>
    </w:p>
    <w:p>
      <w:r>
        <w:t>75,000</w:t>
      </w:r>
    </w:p>
    <w:p>
      <w:r>
        <w:t>75,000</w:t>
      </w:r>
    </w:p>
    <w:p>
      <w:r>
        <w:t>1</w:t>
      </w:r>
    </w:p>
    <w:p>
      <w:r>
        <w:t>Trường Tiểu học Bình Đông</w:t>
      </w:r>
    </w:p>
    <w:p>
      <w:r>
        <w:t>TX.GC</w:t>
      </w:r>
    </w:p>
    <w:p>
      <w:r>
        <w:t>2024-2026</w:t>
      </w:r>
    </w:p>
    <w:p>
      <w:r>
        <w:t>17,180</w:t>
      </w:r>
    </w:p>
    <w:p>
      <w:r>
        <w:t>3,000</w:t>
      </w:r>
    </w:p>
    <w:p>
      <w:r>
        <w:t>3,000</w:t>
      </w:r>
    </w:p>
    <w:p>
      <w:r>
        <w:t>2</w:t>
      </w:r>
    </w:p>
    <w:p>
      <w:r>
        <w:t>Trường Tiểu học Hiệp Đức</w:t>
      </w:r>
    </w:p>
    <w:p>
      <w:r>
        <w:t>H.CL</w:t>
      </w:r>
    </w:p>
    <w:p>
      <w:r>
        <w:t>2024-2026</w:t>
      </w:r>
    </w:p>
    <w:p>
      <w:r>
        <w:t>25,620</w:t>
      </w:r>
    </w:p>
    <w:p>
      <w:r>
        <w:t>6,000</w:t>
      </w:r>
    </w:p>
    <w:p>
      <w:r>
        <w:t>6,000</w:t>
      </w:r>
    </w:p>
    <w:p>
      <w:r>
        <w:t>3</w:t>
      </w:r>
    </w:p>
    <w:p>
      <w:r>
        <w:t>Trường Tiểu học Hưng Thạnh</w:t>
      </w:r>
    </w:p>
    <w:p>
      <w:r>
        <w:t>H.TP</w:t>
      </w:r>
    </w:p>
    <w:p>
      <w:r>
        <w:t>2024-2026</w:t>
      </w:r>
    </w:p>
    <w:p>
      <w:r>
        <w:t>8,500</w:t>
      </w:r>
    </w:p>
    <w:p>
      <w:r>
        <w:t>3,000</w:t>
      </w:r>
    </w:p>
    <w:p>
      <w:r>
        <w:t>3,000</w:t>
      </w:r>
    </w:p>
    <w:p>
      <w:r>
        <w:t>4</w:t>
      </w:r>
    </w:p>
    <w:p>
      <w:r>
        <w:t>Trường Tiểu học Long Hưng</w:t>
      </w:r>
    </w:p>
    <w:p>
      <w:r>
        <w:t>H.CT</w:t>
      </w:r>
    </w:p>
    <w:p>
      <w:r>
        <w:t>2024-2026</w:t>
      </w:r>
    </w:p>
    <w:p>
      <w:r>
        <w:t>15,000</w:t>
      </w:r>
    </w:p>
    <w:p>
      <w:r>
        <w:t>4,000</w:t>
      </w:r>
    </w:p>
    <w:p>
      <w:r>
        <w:t>4,000</w:t>
      </w:r>
    </w:p>
    <w:p>
      <w:r>
        <w:t>5</w:t>
      </w:r>
    </w:p>
    <w:p>
      <w:r>
        <w:t>Trường Tiểu học Tân Hội Đông</w:t>
      </w:r>
    </w:p>
    <w:p>
      <w:r>
        <w:t>H.CT</w:t>
      </w:r>
    </w:p>
    <w:p>
      <w:r>
        <w:t>2024-2026</w:t>
      </w:r>
    </w:p>
    <w:p>
      <w:r>
        <w:t>17,700</w:t>
      </w:r>
    </w:p>
    <w:p>
      <w:r>
        <w:t>5,000</w:t>
      </w:r>
    </w:p>
    <w:p>
      <w:r>
        <w:t>5,000</w:t>
      </w:r>
    </w:p>
    <w:p>
      <w:r>
        <w:t>6</w:t>
      </w:r>
    </w:p>
    <w:p>
      <w:r>
        <w:t>Trường Tiểu học Tân Lý Đông</w:t>
      </w:r>
    </w:p>
    <w:p>
      <w:r>
        <w:t>H.CT</w:t>
      </w:r>
    </w:p>
    <w:p>
      <w:r>
        <w:t>2024-2026</w:t>
      </w:r>
    </w:p>
    <w:p>
      <w:r>
        <w:t>25,000</w:t>
      </w:r>
    </w:p>
    <w:p>
      <w:r>
        <w:t>6,000</w:t>
      </w:r>
    </w:p>
    <w:p>
      <w:r>
        <w:t>6,000</w:t>
      </w:r>
    </w:p>
    <w:p>
      <w:r>
        <w:t>7</w:t>
      </w:r>
    </w:p>
    <w:p>
      <w:r>
        <w:t>Trường Tiểu học Tân Tây 1</w:t>
      </w:r>
    </w:p>
    <w:p>
      <w:r>
        <w:t>H.GCĐ</w:t>
      </w:r>
    </w:p>
    <w:p>
      <w:r>
        <w:t>2024-2026</w:t>
      </w:r>
    </w:p>
    <w:p>
      <w:r>
        <w:t>20,400</w:t>
      </w:r>
    </w:p>
    <w:p>
      <w:r>
        <w:t>5,500</w:t>
      </w:r>
    </w:p>
    <w:p>
      <w:r>
        <w:t>5,500</w:t>
      </w:r>
    </w:p>
    <w:p>
      <w:r>
        <w:t>8</w:t>
      </w:r>
    </w:p>
    <w:p>
      <w:r>
        <w:t>Trường Tiểu học Thân Cửu Nghĩa</w:t>
      </w:r>
    </w:p>
    <w:p>
      <w:r>
        <w:t>H.CT</w:t>
      </w:r>
    </w:p>
    <w:p>
      <w:r>
        <w:t>2024-2026</w:t>
      </w:r>
    </w:p>
    <w:p>
      <w:r>
        <w:t>27,000</w:t>
      </w:r>
    </w:p>
    <w:p>
      <w:r>
        <w:t>6,000</w:t>
      </w:r>
    </w:p>
    <w:p>
      <w:r>
        <w:t>6,000</w:t>
      </w:r>
    </w:p>
    <w:p>
      <w:r>
        <w:t>9</w:t>
      </w:r>
    </w:p>
    <w:p>
      <w:r>
        <w:t>Xây dựng, nâng cấp trường Tiểu học Tân Thới</w:t>
      </w:r>
    </w:p>
    <w:p>
      <w:r>
        <w:t>H.TPĐ</w:t>
      </w:r>
    </w:p>
    <w:p>
      <w:r>
        <w:t>2024-2026</w:t>
      </w:r>
    </w:p>
    <w:p>
      <w:r>
        <w:t>12,000</w:t>
      </w:r>
    </w:p>
    <w:p>
      <w:r>
        <w:t>4,500</w:t>
      </w:r>
    </w:p>
    <w:p>
      <w:r>
        <w:t>4,500</w:t>
      </w:r>
    </w:p>
    <w:p>
      <w:r>
        <w:t>10</w:t>
      </w:r>
    </w:p>
    <w:p>
      <w:r>
        <w:t>Trường Tiểu học Tân Hòa Thành</w:t>
      </w:r>
    </w:p>
    <w:p>
      <w:r>
        <w:t>H.TP</w:t>
      </w:r>
    </w:p>
    <w:p>
      <w:r>
        <w:t>2024-2026</w:t>
      </w:r>
    </w:p>
    <w:p>
      <w:r>
        <w:t>43,300</w:t>
      </w:r>
    </w:p>
    <w:p>
      <w:r>
        <w:t>10,000</w:t>
      </w:r>
    </w:p>
    <w:p>
      <w:r>
        <w:t>10,000</w:t>
      </w:r>
    </w:p>
    <w:p>
      <w:r>
        <w:t>11</w:t>
      </w:r>
    </w:p>
    <w:p>
      <w:r>
        <w:t>Trường Tiểu học Vĩnh Kim, huyện Châu Thành</w:t>
      </w:r>
    </w:p>
    <w:p>
      <w:r>
        <w:t>H.CT</w:t>
      </w:r>
    </w:p>
    <w:p>
      <w:r>
        <w:t>2024-2027</w:t>
      </w:r>
    </w:p>
    <w:p>
      <w:r>
        <w:t>67,000</w:t>
      </w:r>
    </w:p>
    <w:p>
      <w:r>
        <w:t>15,000</w:t>
      </w:r>
    </w:p>
    <w:p>
      <w:r>
        <w:t>15,000</w:t>
      </w:r>
    </w:p>
    <w:p>
      <w:r>
        <w:t>12</w:t>
      </w:r>
    </w:p>
    <w:p>
      <w:r>
        <w:t>Trường Tiểu học Tân Thạnh, huyện Tân Phú Đông</w:t>
      </w:r>
    </w:p>
    <w:p>
      <w:r>
        <w:t>H.TPĐ</w:t>
      </w:r>
    </w:p>
    <w:p>
      <w:r>
        <w:t>2024-2026</w:t>
      </w:r>
    </w:p>
    <w:p>
      <w:r>
        <w:t>22,902</w:t>
      </w:r>
    </w:p>
    <w:p>
      <w:r>
        <w:t>7,000</w:t>
      </w:r>
    </w:p>
    <w:p>
      <w:r>
        <w:t>7,000</w:t>
      </w:r>
    </w:p>
    <w:p>
      <w:r>
        <w:t>b.5. Các trường Mẫu giáo, Mầm non</w:t>
      </w:r>
    </w:p>
    <w:p>
      <w:r>
        <w:t>248,896</w:t>
      </w:r>
    </w:p>
    <w:p>
      <w:r>
        <w:t>74,500</w:t>
      </w:r>
    </w:p>
    <w:p>
      <w:r>
        <w:t>74,500</w:t>
      </w:r>
    </w:p>
    <w:p>
      <w:r>
        <w:t>1</w:t>
      </w:r>
    </w:p>
    <w:p>
      <w:r>
        <w:t>Trường Mầm non Bình Nghị</w:t>
      </w:r>
    </w:p>
    <w:p>
      <w:r>
        <w:t>H.GCĐ</w:t>
      </w:r>
    </w:p>
    <w:p>
      <w:r>
        <w:t>2024-2026</w:t>
      </w:r>
    </w:p>
    <w:p>
      <w:r>
        <w:t>28,500</w:t>
      </w:r>
    </w:p>
    <w:p>
      <w:r>
        <w:t>8,000</w:t>
      </w:r>
    </w:p>
    <w:p>
      <w:r>
        <w:t>8,000</w:t>
      </w:r>
    </w:p>
    <w:p>
      <w:r>
        <w:t>2</w:t>
      </w:r>
    </w:p>
    <w:p>
      <w:r>
        <w:t>Trường Mầm non Cẩm Sơn</w:t>
      </w:r>
    </w:p>
    <w:p>
      <w:r>
        <w:t>H.CL</w:t>
      </w:r>
    </w:p>
    <w:p>
      <w:r>
        <w:t>2024-2026</w:t>
      </w:r>
    </w:p>
    <w:p>
      <w:r>
        <w:t>41,000</w:t>
      </w:r>
    </w:p>
    <w:p>
      <w:r>
        <w:t>13,000</w:t>
      </w:r>
    </w:p>
    <w:p>
      <w:r>
        <w:t>13,000</w:t>
      </w:r>
    </w:p>
    <w:p>
      <w:r>
        <w:t>3</w:t>
      </w:r>
    </w:p>
    <w:p>
      <w:r>
        <w:t>Trường Mầm non Long Hưng</w:t>
      </w:r>
    </w:p>
    <w:p>
      <w:r>
        <w:t>H.CT</w:t>
      </w:r>
    </w:p>
    <w:p>
      <w:r>
        <w:t>2024-2027</w:t>
      </w:r>
    </w:p>
    <w:p>
      <w:r>
        <w:t>45,000</w:t>
      </w:r>
    </w:p>
    <w:p>
      <w:r>
        <w:t>13,000</w:t>
      </w:r>
    </w:p>
    <w:p>
      <w:r>
        <w:t>13,000</w:t>
      </w:r>
    </w:p>
    <w:p>
      <w:r>
        <w:t>4</w:t>
      </w:r>
    </w:p>
    <w:p>
      <w:r>
        <w:t>Trường Mầm non Mỹ Long</w:t>
      </w:r>
    </w:p>
    <w:p>
      <w:r>
        <w:t>H.CL</w:t>
      </w:r>
    </w:p>
    <w:p>
      <w:r>
        <w:t>2024-2026</w:t>
      </w:r>
    </w:p>
    <w:p>
      <w:r>
        <w:t>22,841</w:t>
      </w:r>
    </w:p>
    <w:p>
      <w:r>
        <w:t>7,000</w:t>
      </w:r>
    </w:p>
    <w:p>
      <w:r>
        <w:t>7,000</w:t>
      </w:r>
    </w:p>
    <w:p>
      <w:r>
        <w:t>5</w:t>
      </w:r>
    </w:p>
    <w:p>
      <w:r>
        <w:t>Trường Mầm non Tân Đông</w:t>
      </w:r>
    </w:p>
    <w:p>
      <w:r>
        <w:t>H.GCĐ</w:t>
      </w:r>
    </w:p>
    <w:p>
      <w:r>
        <w:t>2024-2026</w:t>
      </w:r>
    </w:p>
    <w:p>
      <w:r>
        <w:t>11,200</w:t>
      </w:r>
    </w:p>
    <w:p>
      <w:r>
        <w:t>4,000</w:t>
      </w:r>
    </w:p>
    <w:p>
      <w:r>
        <w:t>4,000</w:t>
      </w:r>
    </w:p>
    <w:p>
      <w:r>
        <w:t>6</w:t>
      </w:r>
    </w:p>
    <w:p>
      <w:r>
        <w:t>Trường Mầm non Tân Hòa Thành</w:t>
      </w:r>
    </w:p>
    <w:p>
      <w:r>
        <w:t>H.TP</w:t>
      </w:r>
    </w:p>
    <w:p>
      <w:r>
        <w:t>2024-2026</w:t>
      </w:r>
    </w:p>
    <w:p>
      <w:r>
        <w:t>17,500</w:t>
      </w:r>
    </w:p>
    <w:p>
      <w:r>
        <w:t>5,000</w:t>
      </w:r>
    </w:p>
    <w:p>
      <w:r>
        <w:t>5,000</w:t>
      </w:r>
    </w:p>
    <w:p>
      <w:r>
        <w:t>7</w:t>
      </w:r>
    </w:p>
    <w:p>
      <w:r>
        <w:t>Trường Mầm non Tân Hội Đông</w:t>
      </w:r>
    </w:p>
    <w:p>
      <w:r>
        <w:t>H.CT</w:t>
      </w:r>
    </w:p>
    <w:p>
      <w:r>
        <w:t>2024-2026</w:t>
      </w:r>
    </w:p>
    <w:p>
      <w:r>
        <w:t>8,700</w:t>
      </w:r>
    </w:p>
    <w:p>
      <w:r>
        <w:t>2,500</w:t>
      </w:r>
    </w:p>
    <w:p>
      <w:r>
        <w:t>2,500</w:t>
      </w:r>
    </w:p>
    <w:p>
      <w:r>
        <w:t>8</w:t>
      </w:r>
    </w:p>
    <w:p>
      <w:r>
        <w:t>Trường Mầm non Tân Lý Đông</w:t>
      </w:r>
    </w:p>
    <w:p>
      <w:r>
        <w:t>H.CT</w:t>
      </w:r>
    </w:p>
    <w:p>
      <w:r>
        <w:t>2024-2026</w:t>
      </w:r>
    </w:p>
    <w:p>
      <w:r>
        <w:t>10,200</w:t>
      </w:r>
    </w:p>
    <w:p>
      <w:r>
        <w:t>3,000</w:t>
      </w:r>
    </w:p>
    <w:p>
      <w:r>
        <w:t>3,000</w:t>
      </w:r>
    </w:p>
    <w:p>
      <w:r>
        <w:t>9</w:t>
      </w:r>
    </w:p>
    <w:p>
      <w:r>
        <w:t>Trường Mẫu giáo Bình Đông</w:t>
      </w:r>
    </w:p>
    <w:p>
      <w:r>
        <w:t>TX.GC</w:t>
      </w:r>
    </w:p>
    <w:p>
      <w:r>
        <w:t>2024-2026</w:t>
      </w:r>
    </w:p>
    <w:p>
      <w:r>
        <w:t>14,785</w:t>
      </w:r>
    </w:p>
    <w:p>
      <w:r>
        <w:t>5,000</w:t>
      </w:r>
    </w:p>
    <w:p>
      <w:r>
        <w:t>5,000</w:t>
      </w:r>
    </w:p>
    <w:p>
      <w:r>
        <w:t>10</w:t>
      </w:r>
    </w:p>
    <w:p>
      <w:r>
        <w:t>Trường Mầm non Phú Tân, huyện Tân Phú Đông</w:t>
      </w:r>
    </w:p>
    <w:p>
      <w:r>
        <w:t>H.TPĐ</w:t>
      </w:r>
    </w:p>
    <w:p>
      <w:r>
        <w:t>2023-2025</w:t>
      </w:r>
    </w:p>
    <w:p>
      <w:r>
        <w:t>19,500</w:t>
      </w:r>
    </w:p>
    <w:p>
      <w:r>
        <w:t>6,000</w:t>
      </w:r>
    </w:p>
    <w:p>
      <w:r>
        <w:t>6,000</w:t>
      </w:r>
    </w:p>
    <w:p>
      <w:r>
        <w:t>11</w:t>
      </w:r>
    </w:p>
    <w:p>
      <w:r>
        <w:t>Trường mẫu giáo Bình Xuân</w:t>
      </w:r>
    </w:p>
    <w:p>
      <w:r>
        <w:t>TX.GC</w:t>
      </w:r>
    </w:p>
    <w:p>
      <w:r>
        <w:t>2024-2025</w:t>
      </w:r>
    </w:p>
    <w:p>
      <w:r>
        <w:t>29,670</w:t>
      </w:r>
    </w:p>
    <w:p>
      <w:r>
        <w:t>8,000</w:t>
      </w:r>
    </w:p>
    <w:p>
      <w:r>
        <w:t>8,000</w:t>
      </w:r>
    </w:p>
    <w:p>
      <w:r>
        <w:t>c. Mua sắm thiết bị dạy học tối thiểu phục vụ Chương trình giáo dục phổ thông (Quyết định số 1436/QĐ-TTg ngày 29/10/2018)</w:t>
      </w:r>
    </w:p>
    <w:p>
      <w:r>
        <w:t>50,000</w:t>
      </w:r>
    </w:p>
    <w:p>
      <w:r>
        <w:t>15,000</w:t>
      </w:r>
    </w:p>
    <w:p>
      <w:r>
        <w:t>10,000</w:t>
      </w:r>
    </w:p>
    <w:p>
      <w:r>
        <w:t>10,000</w:t>
      </w:r>
    </w:p>
    <w:p>
      <w:r>
        <w:t>1</w:t>
      </w:r>
    </w:p>
    <w:p>
      <w:r>
        <w:t>Mua sắm thiết bị dạy học tối thiểu phục vụ Chương trình giáo dục phổ thông</w:t>
      </w:r>
    </w:p>
    <w:p>
      <w:r>
        <w:t>Sở GD&amp;ĐT</w:t>
      </w:r>
    </w:p>
    <w:p>
      <w:r>
        <w:t>2023-2025</w:t>
      </w:r>
    </w:p>
    <w:p>
      <w:r>
        <w:t>50,000</w:t>
      </w:r>
    </w:p>
    <w:p>
      <w:r>
        <w:t>15,000</w:t>
      </w:r>
    </w:p>
    <w:p>
      <w:r>
        <w:t>10,000</w:t>
      </w:r>
    </w:p>
    <w:p>
      <w:r>
        <w:t>10,000</w:t>
      </w:r>
    </w:p>
    <w:p>
      <w:r>
        <w:t>d. Sửa chữa, nâng cấp và các trường học cấp thiết</w:t>
      </w:r>
    </w:p>
    <w:p>
      <w:r>
        <w:t>72,306</w:t>
      </w:r>
    </w:p>
    <w:p>
      <w:r>
        <w:t>40,522</w:t>
      </w:r>
    </w:p>
    <w:p>
      <w:r>
        <w:t>d.1. Công trình chuyển tiếp</w:t>
      </w:r>
    </w:p>
    <w:p>
      <w:r>
        <w:t>49,864</w:t>
      </w:r>
    </w:p>
    <w:p>
      <w:r>
        <w:t>33,722</w:t>
      </w:r>
    </w:p>
    <w:p>
      <w:r>
        <w:t>1</w:t>
      </w:r>
    </w:p>
    <w:p>
      <w:r>
        <w:t>Cải tạo, sửa chữa Trường THPT Lê Văn Phẩm</w:t>
      </w:r>
    </w:p>
    <w:p>
      <w:r>
        <w:t>Sở GD&amp;ĐT</w:t>
      </w:r>
    </w:p>
    <w:p>
      <w:r>
        <w:t>2020-2022</w:t>
      </w:r>
    </w:p>
    <w:p>
      <w:r>
        <w:t>14,675</w:t>
      </w:r>
    </w:p>
    <w:p>
      <w:r>
        <w:t>13,722</w:t>
      </w:r>
    </w:p>
    <w:p>
      <w:r>
        <w:t>2</w:t>
      </w:r>
    </w:p>
    <w:p>
      <w:r>
        <w:t>Trường THCS Phan Văn Ba</w:t>
      </w:r>
    </w:p>
    <w:p>
      <w:r>
        <w:t>H.CB</w:t>
      </w:r>
    </w:p>
    <w:p>
      <w:r>
        <w:t>2022-2024</w:t>
      </w:r>
    </w:p>
    <w:p>
      <w:r>
        <w:t>6,400</w:t>
      </w:r>
    </w:p>
    <w:p>
      <w:r>
        <w:t>5,000</w:t>
      </w:r>
    </w:p>
    <w:p>
      <w:r>
        <w:t>3</w:t>
      </w:r>
    </w:p>
    <w:p>
      <w:r>
        <w:t>Trường THCS Mỹ Lợi A (giai đoạn 2), huyện Cái Bè</w:t>
      </w:r>
    </w:p>
    <w:p>
      <w:r>
        <w:t>H.CB</w:t>
      </w:r>
    </w:p>
    <w:p>
      <w:r>
        <w:t>2022-2024</w:t>
      </w:r>
    </w:p>
    <w:p>
      <w:r>
        <w:t>28,789</w:t>
      </w:r>
    </w:p>
    <w:p>
      <w:r>
        <w:t>15,000</w:t>
      </w:r>
    </w:p>
    <w:p>
      <w:r>
        <w:t>d.2. Công trình khởi công mới</w:t>
      </w:r>
    </w:p>
    <w:p>
      <w:r>
        <w:t>22,442</w:t>
      </w:r>
    </w:p>
    <w:p>
      <w:r>
        <w:t>6,800</w:t>
      </w:r>
    </w:p>
    <w:p>
      <w:r>
        <w:t>1</w:t>
      </w:r>
    </w:p>
    <w:p>
      <w:r>
        <w:t>Sửa chữa khối giảng đường A1 và các hạng mục phụ - Trường Chính trị</w:t>
      </w:r>
    </w:p>
    <w:p>
      <w:r>
        <w:t>Tr.CT</w:t>
      </w:r>
    </w:p>
    <w:p>
      <w:r>
        <w:t>2023-2025</w:t>
      </w:r>
    </w:p>
    <w:p>
      <w:r>
        <w:t>11,448</w:t>
      </w:r>
    </w:p>
    <w:p>
      <w:r>
        <w:t>3,500</w:t>
      </w:r>
    </w:p>
    <w:p>
      <w:r>
        <w:t>2</w:t>
      </w:r>
    </w:p>
    <w:p>
      <w:r>
        <w:t>Trường Mầm Non An Thái Trung huyện Cái Bè</w:t>
      </w:r>
    </w:p>
    <w:p>
      <w:r>
        <w:t>H.CB</w:t>
      </w:r>
    </w:p>
    <w:p>
      <w:r>
        <w:t>2023-2025</w:t>
      </w:r>
    </w:p>
    <w:p>
      <w:r>
        <w:t>10,994</w:t>
      </w:r>
    </w:p>
    <w:p>
      <w:r>
        <w:t>3,300</w:t>
      </w:r>
    </w:p>
    <w:p>
      <w:r>
        <w:t>e. Thanh toán khối lượng hoàn thành và các công trình giáo dục cấp thiết khác</w:t>
      </w:r>
    </w:p>
    <w:p>
      <w:r>
        <w:t>1</w:t>
      </w:r>
    </w:p>
    <w:p>
      <w:r>
        <w:t>4,000</w:t>
      </w:r>
    </w:p>
    <w:p>
      <w:r>
        <w:t>5,000</w:t>
      </w:r>
    </w:p>
    <w:p>
      <w:r>
        <w:t>5,000</w:t>
      </w:r>
    </w:p>
    <w:p>
      <w:r>
        <w:t>1</w:t>
      </w:r>
    </w:p>
    <w:p>
      <w:r>
        <w:t>Thanh quyết toán các công trình giáo dục - đào tạo khác</w:t>
      </w:r>
    </w:p>
    <w:p>
      <w:r>
        <w:t>Khác</w:t>
      </w:r>
    </w:p>
    <w:p>
      <w:r>
        <w:t>2023-2023</w:t>
      </w:r>
    </w:p>
    <w:p>
      <w:r>
        <w:t>1</w:t>
      </w:r>
    </w:p>
    <w:p>
      <w:r>
        <w:t>4,000</w:t>
      </w:r>
    </w:p>
    <w:p>
      <w:r>
        <w:t>5,000</w:t>
      </w:r>
    </w:p>
    <w:p>
      <w:r>
        <w:t>5,000</w:t>
      </w:r>
    </w:p>
    <w:p>
      <w:r>
        <w:t>IV. Y tế, dân số và gia đình</w:t>
      </w:r>
    </w:p>
    <w:p>
      <w:r>
        <w:t>839,617</w:t>
      </w:r>
    </w:p>
    <w:p>
      <w:r>
        <w:t>179,441</w:t>
      </w:r>
    </w:p>
    <w:p>
      <w:r>
        <w:t>135,000</w:t>
      </w:r>
    </w:p>
    <w:p>
      <w:r>
        <w:t>135,000</w:t>
      </w:r>
    </w:p>
    <w:p>
      <w:r>
        <w:t>a. Công trình chuyển tiếp</w:t>
      </w:r>
    </w:p>
    <w:p>
      <w:r>
        <w:t>444,423</w:t>
      </w:r>
    </w:p>
    <w:p>
      <w:r>
        <w:t>124,614</w:t>
      </w:r>
    </w:p>
    <w:p>
      <w:r>
        <w:t>60,000</w:t>
      </w:r>
    </w:p>
    <w:p>
      <w:r>
        <w:t>60,000</w:t>
      </w:r>
    </w:p>
    <w:p>
      <w:r>
        <w:t>1</w:t>
      </w:r>
    </w:p>
    <w:p>
      <w:r>
        <w:t>Cải tạo, mở rộng Bệnh viện Đa khoa khu vực Cai Lậy</w:t>
      </w:r>
    </w:p>
    <w:p>
      <w:r>
        <w:t>S.YT</w:t>
      </w:r>
    </w:p>
    <w:p>
      <w:r>
        <w:t>2020-2023</w:t>
      </w:r>
    </w:p>
    <w:p>
      <w:r>
        <w:t>151,385</w:t>
      </w:r>
    </w:p>
    <w:p>
      <w:r>
        <w:t>120,862</w:t>
      </w:r>
    </w:p>
    <w:p>
      <w:r>
        <w:t>10,000</w:t>
      </w:r>
    </w:p>
    <w:p>
      <w:r>
        <w:t>10,000</w:t>
      </w:r>
    </w:p>
    <w:p>
      <w:r>
        <w:t>2</w:t>
      </w:r>
    </w:p>
    <w:p>
      <w:r>
        <w:t>Dự án đầu tư xây mới Trung tâm kiểm nghiệm, kiểm soát bệnh tật (CDC) tỉnh Tiền Giang</w:t>
      </w:r>
    </w:p>
    <w:p>
      <w:r>
        <w:t>BQLDA DD&amp;CN</w:t>
      </w:r>
    </w:p>
    <w:p>
      <w:r>
        <w:t>2023-2026</w:t>
      </w:r>
    </w:p>
    <w:p>
      <w:r>
        <w:t>173,038</w:t>
      </w:r>
    </w:p>
    <w:p>
      <w:r>
        <w:t>3,752</w:t>
      </w:r>
    </w:p>
    <w:p>
      <w:r>
        <w:t>40,000</w:t>
      </w:r>
    </w:p>
    <w:p>
      <w:r>
        <w:t>40,000</w:t>
      </w:r>
    </w:p>
    <w:p>
      <w:r>
        <w:t>3</w:t>
      </w:r>
    </w:p>
    <w:p>
      <w:r>
        <w:t>Hệ thống xạ trị gia tốc tuyến tính</w:t>
      </w:r>
    </w:p>
    <w:p>
      <w:r>
        <w:t>BQLDA DD&amp;CN</w:t>
      </w:r>
    </w:p>
    <w:p>
      <w:r>
        <w:t>2024-2025</w:t>
      </w:r>
    </w:p>
    <w:p>
      <w:r>
        <w:t>120,000</w:t>
      </w:r>
    </w:p>
    <w:p>
      <w:r>
        <w:t>10,000</w:t>
      </w:r>
    </w:p>
    <w:p>
      <w:r>
        <w:t>10,000</w:t>
      </w:r>
    </w:p>
    <w:p>
      <w:r>
        <w:t>c. Sửa chữa, nâng cấp, mở rộng Trung tâm Y tế các huyện</w:t>
      </w:r>
    </w:p>
    <w:p>
      <w:r>
        <w:t>270,481</w:t>
      </w:r>
    </w:p>
    <w:p>
      <w:r>
        <w:t>500</w:t>
      </w:r>
    </w:p>
    <w:p>
      <w:r>
        <w:t>49,000</w:t>
      </w:r>
    </w:p>
    <w:p>
      <w:r>
        <w:t>49,000</w:t>
      </w:r>
    </w:p>
    <w:p>
      <w:r>
        <w:t>c.1. Công trình chuyển tiếp</w:t>
      </w:r>
    </w:p>
    <w:p>
      <w:r>
        <w:t>256,594</w:t>
      </w:r>
    </w:p>
    <w:p>
      <w:r>
        <w:t>500</w:t>
      </w:r>
    </w:p>
    <w:p>
      <w:r>
        <w:t>45,000</w:t>
      </w:r>
    </w:p>
    <w:p>
      <w:r>
        <w:t>45,000</w:t>
      </w:r>
    </w:p>
    <w:p>
      <w:r>
        <w:t>1</w:t>
      </w:r>
    </w:p>
    <w:p>
      <w:r>
        <w:t>Đầu tư cải tạo, mở rộng và xây dựng mới 03 Trung tâm Y tế tuyến huyện, tỉnh Tiền Giang</w:t>
      </w:r>
    </w:p>
    <w:p>
      <w:r>
        <w:t>BQLDA DD&amp;CN</w:t>
      </w:r>
    </w:p>
    <w:p>
      <w:r>
        <w:t>2023-2025</w:t>
      </w:r>
    </w:p>
    <w:p>
      <w:r>
        <w:t>256,594</w:t>
      </w:r>
    </w:p>
    <w:p>
      <w:r>
        <w:t>500</w:t>
      </w:r>
    </w:p>
    <w:p>
      <w:r>
        <w:t>45,000</w:t>
      </w:r>
    </w:p>
    <w:p>
      <w:r>
        <w:t>45,000</w:t>
      </w:r>
    </w:p>
    <w:p>
      <w:r>
        <w:t>1.1</w:t>
      </w:r>
    </w:p>
    <w:p>
      <w:r>
        <w:t>Dự án thành phần 1: Trung tâm Y tế thị xã Cai Lậy</w:t>
      </w:r>
    </w:p>
    <w:p>
      <w:r>
        <w:t>TX.CL</w:t>
      </w:r>
    </w:p>
    <w:p>
      <w:r>
        <w:t>2023-2025</w:t>
      </w:r>
    </w:p>
    <w:p>
      <w:r>
        <w:t>127,495</w:t>
      </w:r>
    </w:p>
    <w:p>
      <w:r>
        <w:t>500</w:t>
      </w:r>
    </w:p>
    <w:p>
      <w:r>
        <w:t>20,000</w:t>
      </w:r>
    </w:p>
    <w:p>
      <w:r>
        <w:t>20,000</w:t>
      </w:r>
    </w:p>
    <w:p>
      <w:r>
        <w:t>1.2</w:t>
      </w:r>
    </w:p>
    <w:p>
      <w:r>
        <w:t>Dự án thành phần 2: Trung tâm Y tế huyện Chợ Gạo</w:t>
      </w:r>
    </w:p>
    <w:p>
      <w:r>
        <w:t>BQLDA DD&amp;CN</w:t>
      </w:r>
    </w:p>
    <w:p>
      <w:r>
        <w:t>2022-2024</w:t>
      </w:r>
    </w:p>
    <w:p>
      <w:r>
        <w:t>40,125</w:t>
      </w:r>
    </w:p>
    <w:p>
      <w:r>
        <w:t>5,000</w:t>
      </w:r>
    </w:p>
    <w:p>
      <w:r>
        <w:t>5,000</w:t>
      </w:r>
    </w:p>
    <w:p>
      <w:r>
        <w:t>1.3</w:t>
      </w:r>
    </w:p>
    <w:p>
      <w:r>
        <w:t>Dự án thành phần 3: Trung tâm Y tế huyện Gò Công Tây</w:t>
      </w:r>
    </w:p>
    <w:p>
      <w:r>
        <w:t>BQLDA DD&amp;CN</w:t>
      </w:r>
    </w:p>
    <w:p>
      <w:r>
        <w:t>2023-2025</w:t>
      </w:r>
    </w:p>
    <w:p>
      <w:r>
        <w:t>44,487</w:t>
      </w:r>
    </w:p>
    <w:p>
      <w:r>
        <w:t>8,000</w:t>
      </w:r>
    </w:p>
    <w:p>
      <w:r>
        <w:t>8,000</w:t>
      </w:r>
    </w:p>
    <w:p>
      <w:r>
        <w:t>c.2. Công trình khởi công mới</w:t>
      </w:r>
    </w:p>
    <w:p>
      <w:r>
        <w:t>13,887</w:t>
      </w:r>
    </w:p>
    <w:p>
      <w:r>
        <w:t>4,000</w:t>
      </w:r>
    </w:p>
    <w:p>
      <w:r>
        <w:t>4,000</w:t>
      </w:r>
    </w:p>
    <w:p>
      <w:r>
        <w:t>1</w:t>
      </w:r>
    </w:p>
    <w:p>
      <w:r>
        <w:t>Sửa chữa, nâng cấp Trung Tâm y tế huyện Tân Phước</w:t>
      </w:r>
    </w:p>
    <w:p>
      <w:r>
        <w:t>H.TP</w:t>
      </w:r>
    </w:p>
    <w:p>
      <w:r>
        <w:t>2024-2026</w:t>
      </w:r>
    </w:p>
    <w:p>
      <w:r>
        <w:t>13,887</w:t>
      </w:r>
    </w:p>
    <w:p>
      <w:r>
        <w:t>4,000</w:t>
      </w:r>
    </w:p>
    <w:p>
      <w:r>
        <w:t>4,000</w:t>
      </w:r>
    </w:p>
    <w:p>
      <w:r>
        <w:t>e. Trạm y tế, xã, phường, thị trấn</w:t>
      </w:r>
    </w:p>
    <w:p>
      <w:r>
        <w:t>124,713</w:t>
      </w:r>
    </w:p>
    <w:p>
      <w:r>
        <w:t>54,327</w:t>
      </w:r>
    </w:p>
    <w:p>
      <w:r>
        <w:t>25,000</w:t>
      </w:r>
    </w:p>
    <w:p>
      <w:r>
        <w:t>25,000</w:t>
      </w:r>
    </w:p>
    <w:p>
      <w:r>
        <w:t>e.1. Công trình chuyển tiếp</w:t>
      </w:r>
    </w:p>
    <w:p>
      <w:r>
        <w:t>74,631</w:t>
      </w:r>
    </w:p>
    <w:p>
      <w:r>
        <w:t>39,327</w:t>
      </w:r>
    </w:p>
    <w:p>
      <w:r>
        <w:t>1</w:t>
      </w:r>
    </w:p>
    <w:p>
      <w:r>
        <w:t>Trạm Y tế xã Long Tiên, huyện Cai Lậy</w:t>
      </w:r>
    </w:p>
    <w:p>
      <w:r>
        <w:t>H.CL</w:t>
      </w:r>
    </w:p>
    <w:p>
      <w:r>
        <w:t>2023-2025</w:t>
      </w:r>
    </w:p>
    <w:p>
      <w:r>
        <w:t>6,349</w:t>
      </w:r>
    </w:p>
    <w:p>
      <w:r>
        <w:t>2,100</w:t>
      </w:r>
    </w:p>
    <w:p>
      <w:r>
        <w:t>2</w:t>
      </w:r>
    </w:p>
    <w:p>
      <w:r>
        <w:t>Trạm Y tế Phú An, huyện Cai Lậy</w:t>
      </w:r>
    </w:p>
    <w:p>
      <w:r>
        <w:t>H.CL</w:t>
      </w:r>
    </w:p>
    <w:p>
      <w:r>
        <w:t>2023-2025</w:t>
      </w:r>
    </w:p>
    <w:p>
      <w:r>
        <w:t>6,500</w:t>
      </w:r>
    </w:p>
    <w:p>
      <w:r>
        <w:t>1,200</w:t>
      </w:r>
    </w:p>
    <w:p>
      <w:r>
        <w:t>3</w:t>
      </w:r>
    </w:p>
    <w:p>
      <w:r>
        <w:t>Trạm Y tế Thị trấn Binh Phú, huyện Cai Lậy</w:t>
      </w:r>
    </w:p>
    <w:p>
      <w:r>
        <w:t>H.CL</w:t>
      </w:r>
    </w:p>
    <w:p>
      <w:r>
        <w:t>2023-2025</w:t>
      </w:r>
    </w:p>
    <w:p>
      <w:r>
        <w:t>6,500</w:t>
      </w:r>
    </w:p>
    <w:p>
      <w:r>
        <w:t>2,000</w:t>
      </w:r>
    </w:p>
    <w:p>
      <w:r>
        <w:t>4</w:t>
      </w:r>
    </w:p>
    <w:p>
      <w:r>
        <w:t>Trạm Y tế xã Tam Hiệp, huyện Châu Thành</w:t>
      </w:r>
    </w:p>
    <w:p>
      <w:r>
        <w:t>H.CT</w:t>
      </w:r>
    </w:p>
    <w:p>
      <w:r>
        <w:t>2023-2025</w:t>
      </w:r>
    </w:p>
    <w:p>
      <w:r>
        <w:t>5,116</w:t>
      </w:r>
    </w:p>
    <w:p>
      <w:r>
        <w:t>1,800</w:t>
      </w:r>
    </w:p>
    <w:p>
      <w:r>
        <w:t>5</w:t>
      </w:r>
    </w:p>
    <w:p>
      <w:r>
        <w:t>Trạm Y tế xã Điềm Hy, huyện Châu Thành</w:t>
      </w:r>
    </w:p>
    <w:p>
      <w:r>
        <w:t>H.CT</w:t>
      </w:r>
    </w:p>
    <w:p>
      <w:r>
        <w:t>2023-2025</w:t>
      </w:r>
    </w:p>
    <w:p>
      <w:r>
        <w:t>5,097</w:t>
      </w:r>
    </w:p>
    <w:p>
      <w:r>
        <w:t>1,800</w:t>
      </w:r>
    </w:p>
    <w:p>
      <w:r>
        <w:t>6</w:t>
      </w:r>
    </w:p>
    <w:p>
      <w:r>
        <w:t>Trạm Y tế xã Tăng Hòa, huyện Gò Công Đông</w:t>
      </w:r>
    </w:p>
    <w:p>
      <w:r>
        <w:t>H.GCĐ</w:t>
      </w:r>
    </w:p>
    <w:p>
      <w:r>
        <w:t>2023-2025</w:t>
      </w:r>
    </w:p>
    <w:p>
      <w:r>
        <w:t>6,401</w:t>
      </w:r>
    </w:p>
    <w:p>
      <w:r>
        <w:t>2,100</w:t>
      </w:r>
    </w:p>
    <w:p>
      <w:r>
        <w:t>7</w:t>
      </w:r>
    </w:p>
    <w:p>
      <w:r>
        <w:t>Trạm Y tế Gia Thuận, huyện Gò Công Đông</w:t>
      </w:r>
    </w:p>
    <w:p>
      <w:r>
        <w:t>H.GCĐ</w:t>
      </w:r>
    </w:p>
    <w:p>
      <w:r>
        <w:t>2023-2025</w:t>
      </w:r>
    </w:p>
    <w:p>
      <w:r>
        <w:t>6,150</w:t>
      </w:r>
    </w:p>
    <w:p>
      <w:r>
        <w:t>2,100</w:t>
      </w:r>
    </w:p>
    <w:p>
      <w:r>
        <w:t>8</w:t>
      </w:r>
    </w:p>
    <w:p>
      <w:r>
        <w:t>Trạm Y tế An Thái Đông</w:t>
      </w:r>
    </w:p>
    <w:p>
      <w:r>
        <w:t>H.CB</w:t>
      </w:r>
    </w:p>
    <w:p>
      <w:r>
        <w:t>2021-2023</w:t>
      </w:r>
    </w:p>
    <w:p>
      <w:r>
        <w:t>6,794</w:t>
      </w:r>
    </w:p>
    <w:p>
      <w:r>
        <w:t>5,841</w:t>
      </w:r>
    </w:p>
    <w:p>
      <w:r>
        <w:t>9</w:t>
      </w:r>
    </w:p>
    <w:p>
      <w:r>
        <w:t>Trạm y tế xã Hòa Định</w:t>
      </w:r>
    </w:p>
    <w:p>
      <w:r>
        <w:t>H.CG</w:t>
      </w:r>
    </w:p>
    <w:p>
      <w:r>
        <w:t>2021-2023</w:t>
      </w:r>
    </w:p>
    <w:p>
      <w:r>
        <w:t>7,000</w:t>
      </w:r>
    </w:p>
    <w:p>
      <w:r>
        <w:t>5,905</w:t>
      </w:r>
    </w:p>
    <w:p>
      <w:r>
        <w:t>10</w:t>
      </w:r>
    </w:p>
    <w:p>
      <w:r>
        <w:t>Trạm Y tế xã Tân Lập 1</w:t>
      </w:r>
    </w:p>
    <w:p>
      <w:r>
        <w:t>H.TP</w:t>
      </w:r>
    </w:p>
    <w:p>
      <w:r>
        <w:t>2022-2024</w:t>
      </w:r>
    </w:p>
    <w:p>
      <w:r>
        <w:t>10,063</w:t>
      </w:r>
    </w:p>
    <w:p>
      <w:r>
        <w:t>7,910</w:t>
      </w:r>
    </w:p>
    <w:p>
      <w:r>
        <w:t>11</w:t>
      </w:r>
    </w:p>
    <w:p>
      <w:r>
        <w:t>Trạm Y tế xã Phước Lập</w:t>
      </w:r>
    </w:p>
    <w:p>
      <w:r>
        <w:t>H.TP</w:t>
      </w:r>
    </w:p>
    <w:p>
      <w:r>
        <w:t>2022-2024</w:t>
      </w:r>
    </w:p>
    <w:p>
      <w:r>
        <w:t>8,661</w:t>
      </w:r>
    </w:p>
    <w:p>
      <w:r>
        <w:t>6,571</w:t>
      </w:r>
    </w:p>
    <w:p>
      <w:r>
        <w:t>e.2. Công trình khởi công mới</w:t>
      </w:r>
    </w:p>
    <w:p>
      <w:r>
        <w:t>50,081</w:t>
      </w:r>
    </w:p>
    <w:p>
      <w:r>
        <w:t>14,500</w:t>
      </w:r>
    </w:p>
    <w:p>
      <w:r>
        <w:t>1</w:t>
      </w:r>
    </w:p>
    <w:p>
      <w:r>
        <w:t>Trạm Y tế Thị trấn Cái Bè, huyện Cái bè</w:t>
      </w:r>
    </w:p>
    <w:p>
      <w:r>
        <w:t>H.CB</w:t>
      </w:r>
    </w:p>
    <w:p>
      <w:r>
        <w:t>2023-2025</w:t>
      </w:r>
    </w:p>
    <w:p>
      <w:r>
        <w:t>6,791</w:t>
      </w:r>
    </w:p>
    <w:p>
      <w:r>
        <w:t>2,500</w:t>
      </w:r>
    </w:p>
    <w:p>
      <w:r>
        <w:t>2</w:t>
      </w:r>
    </w:p>
    <w:p>
      <w:r>
        <w:t>Trạm Y tế xã Mỹ Lương, huyện Cái Bè</w:t>
      </w:r>
    </w:p>
    <w:p>
      <w:r>
        <w:t>H.CB</w:t>
      </w:r>
    </w:p>
    <w:p>
      <w:r>
        <w:t>2023-2025</w:t>
      </w:r>
    </w:p>
    <w:p>
      <w:r>
        <w:t>6,000</w:t>
      </w:r>
    </w:p>
    <w:p>
      <w:r>
        <w:t>2,000</w:t>
      </w:r>
    </w:p>
    <w:p>
      <w:r>
        <w:t>3</w:t>
      </w:r>
    </w:p>
    <w:p>
      <w:r>
        <w:t>Trạm Y tế xã Thiện Trí, huyện Cái Bè</w:t>
      </w:r>
    </w:p>
    <w:p>
      <w:r>
        <w:t>H.CB</w:t>
      </w:r>
    </w:p>
    <w:p>
      <w:r>
        <w:t>2023-2025</w:t>
      </w:r>
    </w:p>
    <w:p>
      <w:r>
        <w:t>5,790</w:t>
      </w:r>
    </w:p>
    <w:p>
      <w:r>
        <w:t>2,000</w:t>
      </w:r>
    </w:p>
    <w:p>
      <w:r>
        <w:t>4</w:t>
      </w:r>
    </w:p>
    <w:p>
      <w:r>
        <w:t>Trạm Y tế xã Mỹ Hạnh Đông</w:t>
      </w:r>
    </w:p>
    <w:p>
      <w:r>
        <w:t>TX.CL</w:t>
      </w:r>
    </w:p>
    <w:p>
      <w:r>
        <w:t>2023-2025</w:t>
      </w:r>
    </w:p>
    <w:p>
      <w:r>
        <w:t>6,900</w:t>
      </w:r>
    </w:p>
    <w:p>
      <w:r>
        <w:t>2,000</w:t>
      </w:r>
    </w:p>
    <w:p>
      <w:r>
        <w:t>5</w:t>
      </w:r>
    </w:p>
    <w:p>
      <w:r>
        <w:t>Trạm Y tế xã Mỹ Hạnh Trung</w:t>
      </w:r>
    </w:p>
    <w:p>
      <w:r>
        <w:t>TX.CL</w:t>
      </w:r>
    </w:p>
    <w:p>
      <w:r>
        <w:t>2023-2025</w:t>
      </w:r>
    </w:p>
    <w:p>
      <w:r>
        <w:t>6,500</w:t>
      </w:r>
    </w:p>
    <w:p>
      <w:r>
        <w:t>2,000</w:t>
      </w:r>
    </w:p>
    <w:p>
      <w:r>
        <w:t>6</w:t>
      </w:r>
    </w:p>
    <w:p>
      <w:r>
        <w:t>Trạm Y tế xã Đăng Hưng Phước, huyện Chợ Gạo</w:t>
      </w:r>
    </w:p>
    <w:p>
      <w:r>
        <w:t>H.CG</w:t>
      </w:r>
    </w:p>
    <w:p>
      <w:r>
        <w:t>2023-2025</w:t>
      </w:r>
    </w:p>
    <w:p>
      <w:r>
        <w:t>7,600</w:t>
      </w:r>
    </w:p>
    <w:p>
      <w:r>
        <w:t>2,000</w:t>
      </w:r>
    </w:p>
    <w:p>
      <w:r>
        <w:t>7</w:t>
      </w:r>
    </w:p>
    <w:p>
      <w:r>
        <w:t>Trạm Y tế xã Bình Phan, huyện Chợ Gạo</w:t>
      </w:r>
    </w:p>
    <w:p>
      <w:r>
        <w:t>H.CG</w:t>
      </w:r>
    </w:p>
    <w:p>
      <w:r>
        <w:t>2023-2025</w:t>
      </w:r>
    </w:p>
    <w:p>
      <w:r>
        <w:t>7,600</w:t>
      </w:r>
    </w:p>
    <w:p>
      <w:r>
        <w:t>2,000</w:t>
      </w:r>
    </w:p>
    <w:p>
      <w:r>
        <w:t>8</w:t>
      </w:r>
    </w:p>
    <w:p>
      <w:r>
        <w:t>Trạm y tế xã Phú Nhuận, huyện Cai Lậy</w:t>
      </w:r>
    </w:p>
    <w:p>
      <w:r>
        <w:t>H.CL</w:t>
      </w:r>
    </w:p>
    <w:p>
      <w:r>
        <w:t>2023-2025</w:t>
      </w:r>
    </w:p>
    <w:p>
      <w:r>
        <w:t>2,900</w:t>
      </w:r>
    </w:p>
    <w:p>
      <w:r>
        <w:t>0</w:t>
      </w:r>
    </w:p>
    <w:p>
      <w:r>
        <w:t>e.3. Các trạm y tế cấp thiết khác</w:t>
      </w:r>
    </w:p>
    <w:p>
      <w:r>
        <w:t>1</w:t>
      </w:r>
    </w:p>
    <w:p>
      <w:r>
        <w:t>500</w:t>
      </w:r>
    </w:p>
    <w:p>
      <w:r>
        <w:t>25,000</w:t>
      </w:r>
    </w:p>
    <w:p>
      <w:r>
        <w:t>25,000</w:t>
      </w:r>
    </w:p>
    <w:p>
      <w:r>
        <w:t>1</w:t>
      </w:r>
    </w:p>
    <w:p>
      <w:r>
        <w:t>Thanh quyết toán khối lượng hoàn thành các công trình Trạm y tế khác</w:t>
      </w:r>
    </w:p>
    <w:p>
      <w:r>
        <w:t>Khác</w:t>
      </w:r>
    </w:p>
    <w:p>
      <w:r>
        <w:t>2023-2023</w:t>
      </w:r>
    </w:p>
    <w:p>
      <w:r>
        <w:t>1</w:t>
      </w:r>
    </w:p>
    <w:p>
      <w:r>
        <w:t>500</w:t>
      </w:r>
    </w:p>
    <w:p>
      <w:r>
        <w:t>25,000</w:t>
      </w:r>
    </w:p>
    <w:p>
      <w:r>
        <w:t>25,000</w:t>
      </w:r>
    </w:p>
    <w:p>
      <w:r>
        <w:t>f. Thanh toán khối lượng hoàn thành, các công trình phòng chống dịch Covid-19 và các công trình y tế cấp thiết khác</w:t>
      </w:r>
    </w:p>
    <w:p>
      <w:r>
        <w:t>1,000</w:t>
      </w:r>
    </w:p>
    <w:p>
      <w:r>
        <w:t>1,000</w:t>
      </w:r>
    </w:p>
    <w:p>
      <w:r>
        <w:t>1</w:t>
      </w:r>
    </w:p>
    <w:p>
      <w:r>
        <w:t>Thanh toán khối lượng hoàn thành, các công trình phòng chống dịch Covid-19 và các công trình y tế cấp thiết khác</w:t>
      </w:r>
    </w:p>
    <w:p>
      <w:r>
        <w:t>1,000</w:t>
      </w:r>
    </w:p>
    <w:p>
      <w:r>
        <w:t>1,000</w:t>
      </w:r>
    </w:p>
    <w:p>
      <w:r>
        <w:t>V. Khoa học và Công nghệ</w:t>
      </w:r>
    </w:p>
    <w:p>
      <w:r>
        <w:t>25,000</w:t>
      </w:r>
    </w:p>
    <w:p>
      <w:r>
        <w:t>2,000</w:t>
      </w:r>
    </w:p>
    <w:p>
      <w:r>
        <w:t>2,000</w:t>
      </w:r>
    </w:p>
    <w:p>
      <w:r>
        <w:t>a. Thanh toán khối lượng hoàn thành và các công trình cấp thiết khác</w:t>
      </w:r>
    </w:p>
    <w:p>
      <w:r>
        <w:t>25,000</w:t>
      </w:r>
    </w:p>
    <w:p>
      <w:r>
        <w:t>2,000</w:t>
      </w:r>
    </w:p>
    <w:p>
      <w:r>
        <w:t>2,000</w:t>
      </w:r>
    </w:p>
    <w:p>
      <w:r>
        <w:t>1</w:t>
      </w:r>
    </w:p>
    <w:p>
      <w:r>
        <w:t>Các công trình Khoa học, Công nghệ cấp thiết khác</w:t>
      </w:r>
    </w:p>
    <w:p>
      <w:r>
        <w:t>25,000</w:t>
      </w:r>
    </w:p>
    <w:p>
      <w:r>
        <w:t>2,000</w:t>
      </w:r>
    </w:p>
    <w:p>
      <w:r>
        <w:t>2,000</w:t>
      </w:r>
    </w:p>
    <w:p>
      <w:r>
        <w:t>VI. Văn hóa, Thông tin</w:t>
      </w:r>
    </w:p>
    <w:p>
      <w:r>
        <w:t>323,798</w:t>
      </w:r>
    </w:p>
    <w:p>
      <w:r>
        <w:t>47,842</w:t>
      </w:r>
    </w:p>
    <w:p>
      <w:r>
        <w:t>81,500</w:t>
      </w:r>
    </w:p>
    <w:p>
      <w:r>
        <w:t>28,000</w:t>
      </w:r>
    </w:p>
    <w:p>
      <w:r>
        <w:t>12,000</w:t>
      </w:r>
    </w:p>
    <w:p>
      <w:r>
        <w:t>41,500</w:t>
      </w:r>
    </w:p>
    <w:p>
      <w:r>
        <w:t>a. Công trình chuyển tiếp</w:t>
      </w:r>
    </w:p>
    <w:p>
      <w:r>
        <w:t>248,713</w:t>
      </w:r>
    </w:p>
    <w:p>
      <w:r>
        <w:t>37,230</w:t>
      </w:r>
    </w:p>
    <w:p>
      <w:r>
        <w:t>57,000</w:t>
      </w:r>
    </w:p>
    <w:p>
      <w:r>
        <w:t>15,000</w:t>
      </w:r>
    </w:p>
    <w:p>
      <w:r>
        <w:t>11,000</w:t>
      </w:r>
    </w:p>
    <w:p>
      <w:r>
        <w:t>31,000</w:t>
      </w:r>
    </w:p>
    <w:p>
      <w:r>
        <w:t>1</w:t>
      </w:r>
    </w:p>
    <w:p>
      <w:r>
        <w:t>Hạ tầng kỹ thuật - khu Trung tâm Văn hóa và Thể thao huyện Tân Phú Đông</w:t>
      </w:r>
    </w:p>
    <w:p>
      <w:r>
        <w:t>H.TPĐ</w:t>
      </w:r>
    </w:p>
    <w:p>
      <w:r>
        <w:t>2023-2025</w:t>
      </w:r>
    </w:p>
    <w:p>
      <w:r>
        <w:t>23,891</w:t>
      </w:r>
    </w:p>
    <w:p>
      <w:r>
        <w:t>7,000</w:t>
      </w:r>
    </w:p>
    <w:p>
      <w:r>
        <w:t>2,000</w:t>
      </w:r>
    </w:p>
    <w:p>
      <w:r>
        <w:t>2,000</w:t>
      </w:r>
    </w:p>
    <w:p>
      <w:r>
        <w:t>3,000</w:t>
      </w:r>
    </w:p>
    <w:p>
      <w:r>
        <w:t>2</w:t>
      </w:r>
    </w:p>
    <w:p>
      <w:r>
        <w:t>Khu di tích Lăng Hoàng Gia</w:t>
      </w:r>
    </w:p>
    <w:p>
      <w:r>
        <w:t>TX.GC</w:t>
      </w:r>
    </w:p>
    <w:p>
      <w:r>
        <w:t>2020-2022</w:t>
      </w:r>
    </w:p>
    <w:p>
      <w:r>
        <w:t>17,549</w:t>
      </w:r>
    </w:p>
    <w:p>
      <w:r>
        <w:t>5,000</w:t>
      </w:r>
    </w:p>
    <w:p>
      <w:r>
        <w:t>5,000</w:t>
      </w:r>
    </w:p>
    <w:p>
      <w:r>
        <w:t>3</w:t>
      </w:r>
    </w:p>
    <w:p>
      <w:r>
        <w:t>Mở rộng đền thờ Anh hùng dân tộc Trương Định (khu vực II) giai đoạn 2</w:t>
      </w:r>
    </w:p>
    <w:p>
      <w:r>
        <w:t>BQLDA DD&amp;CN</w:t>
      </w:r>
    </w:p>
    <w:p>
      <w:r>
        <w:t>2022-2024</w:t>
      </w:r>
    </w:p>
    <w:p>
      <w:r>
        <w:t>41,713</w:t>
      </w:r>
    </w:p>
    <w:p>
      <w:r>
        <w:t>15,000</w:t>
      </w:r>
    </w:p>
    <w:p>
      <w:r>
        <w:t>14,000</w:t>
      </w:r>
    </w:p>
    <w:p>
      <w:r>
        <w:t>7,000</w:t>
      </w:r>
    </w:p>
    <w:p>
      <w:r>
        <w:t>2,000</w:t>
      </w:r>
    </w:p>
    <w:p>
      <w:r>
        <w:t>5,000</w:t>
      </w:r>
    </w:p>
    <w:p>
      <w:r>
        <w:t>4</w:t>
      </w:r>
    </w:p>
    <w:p>
      <w:r>
        <w:t>Trụ sở làm việc Trung tâm Văn hóa - thể thao và Truyền thanh huyện Tân Phú Đông</w:t>
      </w:r>
    </w:p>
    <w:p>
      <w:r>
        <w:t>H.TPĐ</w:t>
      </w:r>
    </w:p>
    <w:p>
      <w:r>
        <w:t>2022-2024</w:t>
      </w:r>
    </w:p>
    <w:p>
      <w:r>
        <w:t>15,560</w:t>
      </w:r>
    </w:p>
    <w:p>
      <w:r>
        <w:t>7,730</w:t>
      </w:r>
    </w:p>
    <w:p>
      <w:r>
        <w:t>6,000</w:t>
      </w:r>
    </w:p>
    <w:p>
      <w:r>
        <w:t>1,000</w:t>
      </w:r>
    </w:p>
    <w:p>
      <w:r>
        <w:t>2,000</w:t>
      </w:r>
    </w:p>
    <w:p>
      <w:r>
        <w:t>3,000</w:t>
      </w:r>
    </w:p>
    <w:p>
      <w:r>
        <w:t>5</w:t>
      </w:r>
    </w:p>
    <w:p>
      <w:r>
        <w:t>Trung tâm Văn hóa - Nghệ thuật và Hội chợ - Triển lãm tỉnh</w:t>
      </w:r>
    </w:p>
    <w:p>
      <w:r>
        <w:t>BQLDA DD&amp;CN</w:t>
      </w:r>
    </w:p>
    <w:p>
      <w:r>
        <w:t>2023-2026</w:t>
      </w:r>
    </w:p>
    <w:p>
      <w:r>
        <w:t>150,000</w:t>
      </w:r>
    </w:p>
    <w:p>
      <w:r>
        <w:t>14,500</w:t>
      </w:r>
    </w:p>
    <w:p>
      <w:r>
        <w:t>25,000</w:t>
      </w:r>
    </w:p>
    <w:p>
      <w:r>
        <w:t>5,000</w:t>
      </w:r>
    </w:p>
    <w:p>
      <w:r>
        <w:t>5,000</w:t>
      </w:r>
    </w:p>
    <w:p>
      <w:r>
        <w:t>15,000</w:t>
      </w:r>
    </w:p>
    <w:p>
      <w:r>
        <w:t>b. Công trình khởi công mới</w:t>
      </w:r>
    </w:p>
    <w:p>
      <w:r>
        <w:t>49,920</w:t>
      </w:r>
    </w:p>
    <w:p>
      <w:r>
        <w:t>15,500</w:t>
      </w:r>
    </w:p>
    <w:p>
      <w:r>
        <w:t>7,000</w:t>
      </w:r>
    </w:p>
    <w:p>
      <w:r>
        <w:t>1,000</w:t>
      </w:r>
    </w:p>
    <w:p>
      <w:r>
        <w:t>7,500</w:t>
      </w:r>
    </w:p>
    <w:p>
      <w:r>
        <w:t>1</w:t>
      </w:r>
    </w:p>
    <w:p>
      <w:r>
        <w:t>Nhà tập luyện thể thao huyện Tân Phú Đông</w:t>
      </w:r>
    </w:p>
    <w:p>
      <w:r>
        <w:t>H.TPĐ</w:t>
      </w:r>
    </w:p>
    <w:p>
      <w:r>
        <w:t>2024-2026</w:t>
      </w:r>
    </w:p>
    <w:p>
      <w:r>
        <w:t>23,920</w:t>
      </w:r>
    </w:p>
    <w:p>
      <w:r>
        <w:t>8,000</w:t>
      </w:r>
    </w:p>
    <w:p>
      <w:r>
        <w:t>3,000</w:t>
      </w:r>
    </w:p>
    <w:p>
      <w:r>
        <w:t>1,000</w:t>
      </w:r>
    </w:p>
    <w:p>
      <w:r>
        <w:t>4,000</w:t>
      </w:r>
    </w:p>
    <w:p>
      <w:r>
        <w:t>2</w:t>
      </w:r>
    </w:p>
    <w:p>
      <w:r>
        <w:t>Trụ sở làm việc Trung tâm Văn hóa - thể thao và Truyền thanh huyện Tân Phước</w:t>
      </w:r>
    </w:p>
    <w:p>
      <w:r>
        <w:t>H.TP</w:t>
      </w:r>
    </w:p>
    <w:p>
      <w:r>
        <w:t>2024-2026</w:t>
      </w:r>
    </w:p>
    <w:p>
      <w:r>
        <w:t>12,000</w:t>
      </w:r>
    </w:p>
    <w:p>
      <w:r>
        <w:t>3,500</w:t>
      </w:r>
    </w:p>
    <w:p>
      <w:r>
        <w:t>2,000</w:t>
      </w:r>
    </w:p>
    <w:p>
      <w:r>
        <w:t>1,500</w:t>
      </w:r>
    </w:p>
    <w:p>
      <w:r>
        <w:t>3</w:t>
      </w:r>
    </w:p>
    <w:p>
      <w:r>
        <w:t>Hội trường đa năng huyện Tân Phước</w:t>
      </w:r>
    </w:p>
    <w:p>
      <w:r>
        <w:t>H.TP</w:t>
      </w:r>
    </w:p>
    <w:p>
      <w:r>
        <w:t>2024-2026</w:t>
      </w:r>
    </w:p>
    <w:p>
      <w:r>
        <w:t>14,000</w:t>
      </w:r>
    </w:p>
    <w:p>
      <w:r>
        <w:t>4,000</w:t>
      </w:r>
    </w:p>
    <w:p>
      <w:r>
        <w:t>2,000</w:t>
      </w:r>
    </w:p>
    <w:p>
      <w:r>
        <w:t>2,000</w:t>
      </w:r>
    </w:p>
    <w:p>
      <w:r>
        <w:t>c. Tu bổ các khu di tích lịch sử - văn hóa giai đoạn 2021-2025</w:t>
      </w:r>
    </w:p>
    <w:p>
      <w:r>
        <w:t>25,164</w:t>
      </w:r>
    </w:p>
    <w:p>
      <w:r>
        <w:t>10,112</w:t>
      </w:r>
    </w:p>
    <w:p>
      <w:r>
        <w:t>7,000</w:t>
      </w:r>
    </w:p>
    <w:p>
      <w:r>
        <w:t>5,000</w:t>
      </w:r>
    </w:p>
    <w:p>
      <w:r>
        <w:t>2,000</w:t>
      </w:r>
    </w:p>
    <w:p>
      <w:r>
        <w:t>c.1. Công trình chuyển tiếp</w:t>
      </w:r>
    </w:p>
    <w:p>
      <w:r>
        <w:t>12,012</w:t>
      </w:r>
    </w:p>
    <w:p>
      <w:r>
        <w:t>6,612</w:t>
      </w:r>
    </w:p>
    <w:p>
      <w:r>
        <w:t>1</w:t>
      </w:r>
    </w:p>
    <w:p>
      <w:r>
        <w:t>Tu bổ sửa chữa các khu di tích lịch sử - văn hóa năm 2020</w:t>
      </w:r>
    </w:p>
    <w:p>
      <w:r>
        <w:t>S.VH</w:t>
      </w:r>
    </w:p>
    <w:p>
      <w:r>
        <w:t>2022-2024</w:t>
      </w:r>
    </w:p>
    <w:p>
      <w:r>
        <w:t>3,788</w:t>
      </w:r>
    </w:p>
    <w:p>
      <w:r>
        <w:t>2,300</w:t>
      </w:r>
    </w:p>
    <w:p>
      <w:r>
        <w:t>2</w:t>
      </w:r>
    </w:p>
    <w:p>
      <w:r>
        <w:t>Chỉnh trang di tích Chiến thắng Ấp Bắc</w:t>
      </w:r>
    </w:p>
    <w:p>
      <w:r>
        <w:t>S.VH</w:t>
      </w:r>
    </w:p>
    <w:p>
      <w:r>
        <w:t>2020-2023</w:t>
      </w:r>
    </w:p>
    <w:p>
      <w:r>
        <w:t>2,226</w:t>
      </w:r>
    </w:p>
    <w:p>
      <w:r>
        <w:t>2,100</w:t>
      </w:r>
    </w:p>
    <w:p>
      <w:r>
        <w:t>3</w:t>
      </w:r>
    </w:p>
    <w:p>
      <w:r>
        <w:t>Bia Căm thù xã Bình Ninh</w:t>
      </w:r>
    </w:p>
    <w:p>
      <w:r>
        <w:t>H.CG</w:t>
      </w:r>
    </w:p>
    <w:p>
      <w:r>
        <w:t>2022-2024</w:t>
      </w:r>
    </w:p>
    <w:p>
      <w:r>
        <w:t>5,998</w:t>
      </w:r>
    </w:p>
    <w:p>
      <w:r>
        <w:t>2,212</w:t>
      </w:r>
    </w:p>
    <w:p>
      <w:r>
        <w:t>c.1. Công trình khởi công mới</w:t>
      </w:r>
    </w:p>
    <w:p>
      <w:r>
        <w:t>13,152</w:t>
      </w:r>
    </w:p>
    <w:p>
      <w:r>
        <w:t>3,500</w:t>
      </w:r>
    </w:p>
    <w:p>
      <w:r>
        <w:t>7,000</w:t>
      </w:r>
    </w:p>
    <w:p>
      <w:r>
        <w:t>5,000</w:t>
      </w:r>
    </w:p>
    <w:p>
      <w:r>
        <w:t>2,000</w:t>
      </w:r>
    </w:p>
    <w:p>
      <w:r>
        <w:t>1</w:t>
      </w:r>
    </w:p>
    <w:p>
      <w:r>
        <w:t>Tu bổ, sửa chữa các khu di tích lịch sử - văn hóa năm 2022</w:t>
      </w:r>
    </w:p>
    <w:p>
      <w:r>
        <w:t>S.VH</w:t>
      </w:r>
    </w:p>
    <w:p>
      <w:r>
        <w:t>2023-2025</w:t>
      </w:r>
    </w:p>
    <w:p>
      <w:r>
        <w:t>13,152</w:t>
      </w:r>
    </w:p>
    <w:p>
      <w:r>
        <w:t>3,500</w:t>
      </w:r>
    </w:p>
    <w:p>
      <w:r>
        <w:t>7,000</w:t>
      </w:r>
    </w:p>
    <w:p>
      <w:r>
        <w:t>5,000</w:t>
      </w:r>
    </w:p>
    <w:p>
      <w:r>
        <w:t>2,000</w:t>
      </w:r>
    </w:p>
    <w:p>
      <w:r>
        <w:t>d. Thanh toán khối lượng hoàn thành và các công trình văn hóa - thông tin cấp thiết khác</w:t>
      </w:r>
    </w:p>
    <w:p>
      <w:r>
        <w:t>1</w:t>
      </w:r>
    </w:p>
    <w:p>
      <w:r>
        <w:t>500</w:t>
      </w:r>
    </w:p>
    <w:p>
      <w:r>
        <w:t>2,000</w:t>
      </w:r>
    </w:p>
    <w:p>
      <w:r>
        <w:t>1,000</w:t>
      </w:r>
    </w:p>
    <w:p>
      <w:r>
        <w:t>1,000</w:t>
      </w:r>
    </w:p>
    <w:p>
      <w:r>
        <w:t>1</w:t>
      </w:r>
    </w:p>
    <w:p>
      <w:r>
        <w:t>Thanh quyết toán các công trình văn hóa - thông tin khác</w:t>
      </w:r>
    </w:p>
    <w:p>
      <w:r>
        <w:t>Khác</w:t>
      </w:r>
    </w:p>
    <w:p>
      <w:r>
        <w:t>2023-2023</w:t>
      </w:r>
    </w:p>
    <w:p>
      <w:r>
        <w:t>1</w:t>
      </w:r>
    </w:p>
    <w:p>
      <w:r>
        <w:t>500</w:t>
      </w:r>
    </w:p>
    <w:p>
      <w:r>
        <w:t>2,000</w:t>
      </w:r>
    </w:p>
    <w:p>
      <w:r>
        <w:t>1,000</w:t>
      </w:r>
    </w:p>
    <w:p>
      <w:r>
        <w:t>1,000</w:t>
      </w:r>
    </w:p>
    <w:p>
      <w:r>
        <w:t>VII. Thể dục, thể thao</w:t>
      </w:r>
    </w:p>
    <w:p>
      <w:r>
        <w:t>145,695</w:t>
      </w:r>
    </w:p>
    <w:p>
      <w:r>
        <w:t>23,209</w:t>
      </w:r>
    </w:p>
    <w:p>
      <w:r>
        <w:t>48,000</w:t>
      </w:r>
    </w:p>
    <w:p>
      <w:r>
        <w:t>17,000</w:t>
      </w:r>
    </w:p>
    <w:p>
      <w:r>
        <w:t>4,000</w:t>
      </w:r>
    </w:p>
    <w:p>
      <w:r>
        <w:t>27,000</w:t>
      </w:r>
    </w:p>
    <w:p>
      <w:r>
        <w:t>a. Công trình chuyển tiếp</w:t>
      </w:r>
    </w:p>
    <w:p>
      <w:r>
        <w:t>96,695</w:t>
      </w:r>
    </w:p>
    <w:p>
      <w:r>
        <w:t>23,209</w:t>
      </w:r>
    </w:p>
    <w:p>
      <w:r>
        <w:t>30,000</w:t>
      </w:r>
    </w:p>
    <w:p>
      <w:r>
        <w:t>12,000</w:t>
      </w:r>
    </w:p>
    <w:p>
      <w:r>
        <w:t>2,000</w:t>
      </w:r>
    </w:p>
    <w:p>
      <w:r>
        <w:t>16,000</w:t>
      </w:r>
    </w:p>
    <w:p>
      <w:r>
        <w:t>1</w:t>
      </w:r>
    </w:p>
    <w:p>
      <w:r>
        <w:t>Nhà tập luyện thể thao - huyện Châu Thành</w:t>
      </w:r>
    </w:p>
    <w:p>
      <w:r>
        <w:t>H.CT</w:t>
      </w:r>
    </w:p>
    <w:p>
      <w:r>
        <w:t>2022-2024</w:t>
      </w:r>
    </w:p>
    <w:p>
      <w:r>
        <w:t>27,747</w:t>
      </w:r>
    </w:p>
    <w:p>
      <w:r>
        <w:t>11,000</w:t>
      </w:r>
    </w:p>
    <w:p>
      <w:r>
        <w:t>9,000</w:t>
      </w:r>
    </w:p>
    <w:p>
      <w:r>
        <w:t>4,000</w:t>
      </w:r>
    </w:p>
    <w:p>
      <w:r>
        <w:t>5,000</w:t>
      </w:r>
    </w:p>
    <w:p>
      <w:r>
        <w:t>2</w:t>
      </w:r>
    </w:p>
    <w:p>
      <w:r>
        <w:t>Sân vận động huyện Tân Phước</w:t>
      </w:r>
    </w:p>
    <w:p>
      <w:r>
        <w:t>H.TP</w:t>
      </w:r>
    </w:p>
    <w:p>
      <w:r>
        <w:t>2022-2024</w:t>
      </w:r>
    </w:p>
    <w:p>
      <w:r>
        <w:t>14,000</w:t>
      </w:r>
    </w:p>
    <w:p>
      <w:r>
        <w:t>8,135</w:t>
      </w:r>
    </w:p>
    <w:p>
      <w:r>
        <w:t>4,000</w:t>
      </w:r>
    </w:p>
    <w:p>
      <w:r>
        <w:t>2,000</w:t>
      </w:r>
    </w:p>
    <w:p>
      <w:r>
        <w:t>2,000</w:t>
      </w:r>
    </w:p>
    <w:p>
      <w:r>
        <w:t>3</w:t>
      </w:r>
    </w:p>
    <w:p>
      <w:r>
        <w:t>Nhà tập luyện thể thao, huyện Cái Bè</w:t>
      </w:r>
    </w:p>
    <w:p>
      <w:r>
        <w:t>H.CB</w:t>
      </w:r>
    </w:p>
    <w:p>
      <w:r>
        <w:t>2022-2024</w:t>
      </w:r>
    </w:p>
    <w:p>
      <w:r>
        <w:t>39,986</w:t>
      </w:r>
    </w:p>
    <w:p>
      <w:r>
        <w:t>4,074</w:t>
      </w:r>
    </w:p>
    <w:p>
      <w:r>
        <w:t>12,000</w:t>
      </w:r>
    </w:p>
    <w:p>
      <w:r>
        <w:t>4,000</w:t>
      </w:r>
    </w:p>
    <w:p>
      <w:r>
        <w:t>8,000</w:t>
      </w:r>
    </w:p>
    <w:p>
      <w:r>
        <w:t>4</w:t>
      </w:r>
    </w:p>
    <w:p>
      <w:r>
        <w:t>Hồ bơi, huyện Cái Bè</w:t>
      </w:r>
    </w:p>
    <w:p>
      <w:r>
        <w:t>H.CB</w:t>
      </w:r>
    </w:p>
    <w:p>
      <w:r>
        <w:t>2023-2025</w:t>
      </w:r>
    </w:p>
    <w:p>
      <w:r>
        <w:t>14,962</w:t>
      </w:r>
    </w:p>
    <w:p>
      <w:r>
        <w:t>5,000</w:t>
      </w:r>
    </w:p>
    <w:p>
      <w:r>
        <w:t>2,000</w:t>
      </w:r>
    </w:p>
    <w:p>
      <w:r>
        <w:t>2,000</w:t>
      </w:r>
    </w:p>
    <w:p>
      <w:r>
        <w:t>1,000</w:t>
      </w:r>
    </w:p>
    <w:p>
      <w:r>
        <w:t>b. Công trình khởi công mới</w:t>
      </w:r>
    </w:p>
    <w:p>
      <w:r>
        <w:t>49,000</w:t>
      </w:r>
    </w:p>
    <w:p>
      <w:r>
        <w:t>16,000</w:t>
      </w:r>
    </w:p>
    <w:p>
      <w:r>
        <w:t>4,000</w:t>
      </w:r>
    </w:p>
    <w:p>
      <w:r>
        <w:t>2,000</w:t>
      </w:r>
    </w:p>
    <w:p>
      <w:r>
        <w:t>10,000</w:t>
      </w:r>
    </w:p>
    <w:p>
      <w:r>
        <w:t>1</w:t>
      </w:r>
    </w:p>
    <w:p>
      <w:r>
        <w:t>Nhà tập luyện thể thao và các phòng chức năng, huyện Tân Phước</w:t>
      </w:r>
    </w:p>
    <w:p>
      <w:r>
        <w:t>H.TP</w:t>
      </w:r>
    </w:p>
    <w:p>
      <w:r>
        <w:t>2024-2026</w:t>
      </w:r>
    </w:p>
    <w:p>
      <w:r>
        <w:t>20,000</w:t>
      </w:r>
    </w:p>
    <w:p>
      <w:r>
        <w:t>6,000</w:t>
      </w:r>
    </w:p>
    <w:p>
      <w:r>
        <w:t>2,000</w:t>
      </w:r>
    </w:p>
    <w:p>
      <w:r>
        <w:t>4,000</w:t>
      </w:r>
    </w:p>
    <w:p>
      <w:r>
        <w:t>2</w:t>
      </w:r>
    </w:p>
    <w:p>
      <w:r>
        <w:t>Nhà đa năng trung tâm văn hóa thể thao huyện Tân Phú Đông</w:t>
      </w:r>
    </w:p>
    <w:p>
      <w:r>
        <w:t>H.TPĐ</w:t>
      </w:r>
    </w:p>
    <w:p>
      <w:r>
        <w:t>2024-2026</w:t>
      </w:r>
    </w:p>
    <w:p>
      <w:r>
        <w:t>14,500</w:t>
      </w:r>
    </w:p>
    <w:p>
      <w:r>
        <w:t>5,000</w:t>
      </w:r>
    </w:p>
    <w:p>
      <w:r>
        <w:t>1,000</w:t>
      </w:r>
    </w:p>
    <w:p>
      <w:r>
        <w:t>1,000</w:t>
      </w:r>
    </w:p>
    <w:p>
      <w:r>
        <w:t>3,000</w:t>
      </w:r>
    </w:p>
    <w:p>
      <w:r>
        <w:t>3</w:t>
      </w:r>
    </w:p>
    <w:p>
      <w:r>
        <w:t>Sân vận động huyện Tân Phú Đông</w:t>
      </w:r>
    </w:p>
    <w:p>
      <w:r>
        <w:t>H.TPĐ</w:t>
      </w:r>
    </w:p>
    <w:p>
      <w:r>
        <w:t>2024-2026</w:t>
      </w:r>
    </w:p>
    <w:p>
      <w:r>
        <w:t>14,500</w:t>
      </w:r>
    </w:p>
    <w:p>
      <w:r>
        <w:t>5,000</w:t>
      </w:r>
    </w:p>
    <w:p>
      <w:r>
        <w:t>1,000</w:t>
      </w:r>
    </w:p>
    <w:p>
      <w:r>
        <w:t>1,000</w:t>
      </w:r>
    </w:p>
    <w:p>
      <w:r>
        <w:t>3,000</w:t>
      </w:r>
    </w:p>
    <w:p>
      <w:r>
        <w:t>c. Thanh toán khối lượng hoàn thành và các công trình cấp thiết khác</w:t>
      </w:r>
    </w:p>
    <w:p>
      <w:r>
        <w:t>2,000</w:t>
      </w:r>
    </w:p>
    <w:p>
      <w:r>
        <w:t>1,000</w:t>
      </w:r>
    </w:p>
    <w:p>
      <w:r>
        <w:t>1,000</w:t>
      </w:r>
    </w:p>
    <w:p>
      <w:r>
        <w:t>1</w:t>
      </w:r>
    </w:p>
    <w:p>
      <w:r>
        <w:t>Thanh toán khối lượng hoàn thành và các công trình Thể dục, thể thao khác</w:t>
      </w:r>
    </w:p>
    <w:p>
      <w:r>
        <w:t>2,000</w:t>
      </w:r>
    </w:p>
    <w:p>
      <w:r>
        <w:t>1,000</w:t>
      </w:r>
    </w:p>
    <w:p>
      <w:r>
        <w:t>1,000</w:t>
      </w:r>
    </w:p>
    <w:p>
      <w:r>
        <w:t>VIII. Nông nghiệp, lâm nghiệp, thủy lợi và thủy sản</w:t>
      </w:r>
    </w:p>
    <w:p>
      <w:r>
        <w:t>2,263,751</w:t>
      </w:r>
    </w:p>
    <w:p>
      <w:r>
        <w:t>547,636</w:t>
      </w:r>
    </w:p>
    <w:p>
      <w:r>
        <w:t>107,000</w:t>
      </w:r>
    </w:p>
    <w:p>
      <w:r>
        <w:t>29,000</w:t>
      </w:r>
    </w:p>
    <w:p>
      <w:r>
        <w:t>10,000</w:t>
      </w:r>
    </w:p>
    <w:p>
      <w:r>
        <w:t>68,000</w:t>
      </w:r>
    </w:p>
    <w:p>
      <w:r>
        <w:t>a. Công trình chuyển tiếp</w:t>
      </w:r>
    </w:p>
    <w:p>
      <w:r>
        <w:t>2,189,429</w:t>
      </w:r>
    </w:p>
    <w:p>
      <w:r>
        <w:t>515,136</w:t>
      </w:r>
    </w:p>
    <w:p>
      <w:r>
        <w:t>81,000</w:t>
      </w:r>
    </w:p>
    <w:p>
      <w:r>
        <w:t>21,000</w:t>
      </w:r>
    </w:p>
    <w:p>
      <w:r>
        <w:t>10,000</w:t>
      </w:r>
    </w:p>
    <w:p>
      <w:r>
        <w:t>50,000</w:t>
      </w:r>
    </w:p>
    <w:p>
      <w:r>
        <w:t>1</w:t>
      </w:r>
    </w:p>
    <w:p>
      <w:r>
        <w:t>Xử lý sạt lở bờ sông Tiền khu vực cù lao Tân Phong (Đoạn 3)</w:t>
      </w:r>
    </w:p>
    <w:p>
      <w:r>
        <w:t>BQLDA Nông nghiệp</w:t>
      </w:r>
    </w:p>
    <w:p>
      <w:r>
        <w:t>2023-2026</w:t>
      </w:r>
    </w:p>
    <w:p>
      <w:r>
        <w:t>118,109</w:t>
      </w:r>
    </w:p>
    <w:p>
      <w:r>
        <w:t>2,000</w:t>
      </w:r>
    </w:p>
    <w:p>
      <w:r>
        <w:t>1,000</w:t>
      </w:r>
    </w:p>
    <w:p>
      <w:r>
        <w:t>1,000</w:t>
      </w:r>
    </w:p>
    <w:p>
      <w:r>
        <w:t>2</w:t>
      </w:r>
    </w:p>
    <w:p>
      <w:r>
        <w:t>Đê Bờ Tây kênh Nguyễn Tấn Thành</w:t>
      </w:r>
    </w:p>
    <w:p>
      <w:r>
        <w:t>H.CT</w:t>
      </w:r>
    </w:p>
    <w:p>
      <w:r>
        <w:t>2024-2027</w:t>
      </w:r>
    </w:p>
    <w:p>
      <w:r>
        <w:t>114,549</w:t>
      </w:r>
    </w:p>
    <w:p>
      <w:r>
        <w:t>1,807</w:t>
      </w:r>
    </w:p>
    <w:p>
      <w:r>
        <w:t>9,000</w:t>
      </w:r>
    </w:p>
    <w:p>
      <w:r>
        <w:t>2,000</w:t>
      </w:r>
    </w:p>
    <w:p>
      <w:r>
        <w:t>7,000</w:t>
      </w:r>
    </w:p>
    <w:p>
      <w:r>
        <w:t>3</w:t>
      </w:r>
    </w:p>
    <w:p>
      <w:r>
        <w:t>Kè chống sạt lở cồn Ngang</w:t>
      </w:r>
    </w:p>
    <w:p>
      <w:r>
        <w:t>BQLDA Nông nghiệp</w:t>
      </w:r>
    </w:p>
    <w:p>
      <w:r>
        <w:t>2021-2024</w:t>
      </w:r>
    </w:p>
    <w:p>
      <w:r>
        <w:t>238,086</w:t>
      </w:r>
    </w:p>
    <w:p>
      <w:r>
        <w:t>112,000</w:t>
      </w:r>
    </w:p>
    <w:p>
      <w:r>
        <w:t>6,000</w:t>
      </w:r>
    </w:p>
    <w:p>
      <w:r>
        <w:t>2,000</w:t>
      </w:r>
    </w:p>
    <w:p>
      <w:r>
        <w:t>2,000</w:t>
      </w:r>
    </w:p>
    <w:p>
      <w:r>
        <w:t>2,000</w:t>
      </w:r>
    </w:p>
    <w:p>
      <w:r>
        <w:t>4</w:t>
      </w:r>
    </w:p>
    <w:p>
      <w:r>
        <w:t>Xử lý sạt lở khu vực xã Đông Hòa Hiệp, huyện Cái Bè</w:t>
      </w:r>
    </w:p>
    <w:p>
      <w:r>
        <w:t>H.CB</w:t>
      </w:r>
    </w:p>
    <w:p>
      <w:r>
        <w:t>2021-2024</w:t>
      </w:r>
    </w:p>
    <w:p>
      <w:r>
        <w:t>187,115</w:t>
      </w:r>
    </w:p>
    <w:p>
      <w:r>
        <w:t>79,000</w:t>
      </w:r>
    </w:p>
    <w:p>
      <w:r>
        <w:t>2,000</w:t>
      </w:r>
    </w:p>
    <w:p>
      <w:r>
        <w:t>1,000</w:t>
      </w:r>
    </w:p>
    <w:p>
      <w:r>
        <w:t>1,000</w:t>
      </w:r>
    </w:p>
    <w:p>
      <w:r>
        <w:t>5</w:t>
      </w:r>
    </w:p>
    <w:p>
      <w:r>
        <w:t>Bờ kè sông Ba Rài</w:t>
      </w:r>
    </w:p>
    <w:p>
      <w:r>
        <w:t>BQLDA Nông nghiệp</w:t>
      </w:r>
    </w:p>
    <w:p>
      <w:r>
        <w:t>2021-2024</w:t>
      </w:r>
    </w:p>
    <w:p>
      <w:r>
        <w:t>119,940</w:t>
      </w:r>
    </w:p>
    <w:p>
      <w:r>
        <w:t>17,500</w:t>
      </w:r>
    </w:p>
    <w:p>
      <w:r>
        <w:t>6,000</w:t>
      </w:r>
    </w:p>
    <w:p>
      <w:r>
        <w:t>2,000</w:t>
      </w:r>
    </w:p>
    <w:p>
      <w:r>
        <w:t>2,000</w:t>
      </w:r>
    </w:p>
    <w:p>
      <w:r>
        <w:t>2,000</w:t>
      </w:r>
    </w:p>
    <w:p>
      <w:r>
        <w:t>6</w:t>
      </w:r>
    </w:p>
    <w:p>
      <w:r>
        <w:t>Đầu tư xây dựng cống ngăn mặn tại đầu các kênh rạch ra sông Tiền trên Đường tỉnh 864 (giai đoạn 1)</w:t>
      </w:r>
    </w:p>
    <w:p>
      <w:r>
        <w:t>BQLDA Nông nghiệp</w:t>
      </w:r>
    </w:p>
    <w:p>
      <w:r>
        <w:t>2021-2024</w:t>
      </w:r>
    </w:p>
    <w:p>
      <w:r>
        <w:t>846,360</w:t>
      </w:r>
    </w:p>
    <w:p>
      <w:r>
        <w:t>230,322</w:t>
      </w:r>
    </w:p>
    <w:p>
      <w:r>
        <w:t>25,000</w:t>
      </w:r>
    </w:p>
    <w:p>
      <w:r>
        <w:t>5,000</w:t>
      </w:r>
    </w:p>
    <w:p>
      <w:r>
        <w:t>2,000</w:t>
      </w:r>
    </w:p>
    <w:p>
      <w:r>
        <w:t>18,000</w:t>
      </w:r>
    </w:p>
    <w:p>
      <w:r>
        <w:t>7</w:t>
      </w:r>
    </w:p>
    <w:p>
      <w:r>
        <w:t>Nâng cấp đê biển Gò Công (giai đoạn 2)</w:t>
      </w:r>
    </w:p>
    <w:p>
      <w:r>
        <w:t>BQLDA Nông nghiệp</w:t>
      </w:r>
    </w:p>
    <w:p>
      <w:r>
        <w:t>2021-2024</w:t>
      </w:r>
    </w:p>
    <w:p>
      <w:r>
        <w:t>199,951</w:t>
      </w:r>
    </w:p>
    <w:p>
      <w:r>
        <w:t>58,500</w:t>
      </w:r>
    </w:p>
    <w:p>
      <w:r>
        <w:t>6,000</w:t>
      </w:r>
    </w:p>
    <w:p>
      <w:r>
        <w:t>2,000</w:t>
      </w:r>
    </w:p>
    <w:p>
      <w:r>
        <w:t>2,000</w:t>
      </w:r>
    </w:p>
    <w:p>
      <w:r>
        <w:t>2,000</w:t>
      </w:r>
    </w:p>
    <w:p>
      <w:r>
        <w:t>8</w:t>
      </w:r>
    </w:p>
    <w:p>
      <w:r>
        <w:t>Bờ kè Bắc kênh Salicette</w:t>
      </w:r>
    </w:p>
    <w:p>
      <w:r>
        <w:t>TX.GC</w:t>
      </w:r>
    </w:p>
    <w:p>
      <w:r>
        <w:t>2022-2024</w:t>
      </w:r>
    </w:p>
    <w:p>
      <w:r>
        <w:t>27,252</w:t>
      </w:r>
    </w:p>
    <w:p>
      <w:r>
        <w:t>6,007</w:t>
      </w:r>
    </w:p>
    <w:p>
      <w:r>
        <w:t>13,000</w:t>
      </w:r>
    </w:p>
    <w:p>
      <w:r>
        <w:t>3,000</w:t>
      </w:r>
    </w:p>
    <w:p>
      <w:r>
        <w:t>10,000</w:t>
      </w:r>
    </w:p>
    <w:p>
      <w:r>
        <w:t>9</w:t>
      </w:r>
    </w:p>
    <w:p>
      <w:r>
        <w:t>Cảng cá Tiền Giang</w:t>
      </w:r>
    </w:p>
    <w:p>
      <w:r>
        <w:t>BQLDA  Nông nghiệp</w:t>
      </w:r>
    </w:p>
    <w:p>
      <w:r>
        <w:t>2023-2026</w:t>
      </w:r>
    </w:p>
    <w:p>
      <w:r>
        <w:t>338,067</w:t>
      </w:r>
    </w:p>
    <w:p>
      <w:r>
        <w:t>10,000</w:t>
      </w:r>
    </w:p>
    <w:p>
      <w:r>
        <w:t>12,000</w:t>
      </w:r>
    </w:p>
    <w:p>
      <w:r>
        <w:t>3,000</w:t>
      </w:r>
    </w:p>
    <w:p>
      <w:r>
        <w:t>2,000</w:t>
      </w:r>
    </w:p>
    <w:p>
      <w:r>
        <w:t>7,000</w:t>
      </w:r>
    </w:p>
    <w:p>
      <w:r>
        <w:t>c. Các công trình phòng chống hạn mặn, trữ ngọt</w:t>
      </w:r>
    </w:p>
    <w:p>
      <w:r>
        <w:t>50,201</w:t>
      </w:r>
    </w:p>
    <w:p>
      <w:r>
        <w:t>21,000</w:t>
      </w:r>
    </w:p>
    <w:p>
      <w:r>
        <w:t>20,000</w:t>
      </w:r>
    </w:p>
    <w:p>
      <w:r>
        <w:t>5,000</w:t>
      </w:r>
    </w:p>
    <w:p>
      <w:r>
        <w:t>15,000</w:t>
      </w:r>
    </w:p>
    <w:p>
      <w:r>
        <w:t>c.1. Công trình chuyển tiếp</w:t>
      </w:r>
    </w:p>
    <w:p>
      <w:r>
        <w:t>50,201</w:t>
      </w:r>
    </w:p>
    <w:p>
      <w:r>
        <w:t>21,000</w:t>
      </w:r>
    </w:p>
    <w:p>
      <w:r>
        <w:t>1</w:t>
      </w:r>
    </w:p>
    <w:p>
      <w:r>
        <w:t>Điểm sạt lở bờ Tây sông Mỹ thiện các hộ ông Nguyễn Văn Tám, ông Nguyễn Văn Phương, ông Trương Thanh Tòng</w:t>
      </w:r>
    </w:p>
    <w:p>
      <w:r>
        <w:t>H.CB</w:t>
      </w:r>
    </w:p>
    <w:p>
      <w:r>
        <w:t>2023-2025</w:t>
      </w:r>
    </w:p>
    <w:p>
      <w:r>
        <w:t>3,142</w:t>
      </w:r>
    </w:p>
    <w:p>
      <w:r>
        <w:t>1,500</w:t>
      </w:r>
    </w:p>
    <w:p>
      <w:r>
        <w:t>2</w:t>
      </w:r>
    </w:p>
    <w:p>
      <w:r>
        <w:t>Điểm sạt lở bờ Đông Trà Lọt, tại hộ Đoàn Thế Hoanh</w:t>
      </w:r>
    </w:p>
    <w:p>
      <w:r>
        <w:t>H.CB</w:t>
      </w:r>
    </w:p>
    <w:p>
      <w:r>
        <w:t>2023-2025</w:t>
      </w:r>
    </w:p>
    <w:p>
      <w:r>
        <w:t>5,968</w:t>
      </w:r>
    </w:p>
    <w:p>
      <w:r>
        <w:t>2,500</w:t>
      </w:r>
    </w:p>
    <w:p>
      <w:r>
        <w:t>3</w:t>
      </w:r>
    </w:p>
    <w:p>
      <w:r>
        <w:t>Điểm sạt lở Tây kênh Đường Củi Lớn, tại hộ Trần Minh Cường</w:t>
      </w:r>
    </w:p>
    <w:p>
      <w:r>
        <w:t>H.CB</w:t>
      </w:r>
    </w:p>
    <w:p>
      <w:r>
        <w:t>2023-2025</w:t>
      </w:r>
    </w:p>
    <w:p>
      <w:r>
        <w:t>1,985</w:t>
      </w:r>
    </w:p>
    <w:p>
      <w:r>
        <w:t>600</w:t>
      </w:r>
    </w:p>
    <w:p>
      <w:r>
        <w:t>4</w:t>
      </w:r>
    </w:p>
    <w:p>
      <w:r>
        <w:t>Điểm sạt lở sông Cái Nhỏ, tại hộ Nguyễn Văn Tý</w:t>
      </w:r>
    </w:p>
    <w:p>
      <w:r>
        <w:t>H.CB</w:t>
      </w:r>
    </w:p>
    <w:p>
      <w:r>
        <w:t>2023-2025</w:t>
      </w:r>
    </w:p>
    <w:p>
      <w:r>
        <w:t>2,770</w:t>
      </w:r>
    </w:p>
    <w:p>
      <w:r>
        <w:t>400</w:t>
      </w:r>
    </w:p>
    <w:p>
      <w:r>
        <w:t>5</w:t>
      </w:r>
    </w:p>
    <w:p>
      <w:r>
        <w:t>Điểm sạt lở bờ Tây sông Cái Lân, tại hộ Trần Văn Lọ</w:t>
      </w:r>
    </w:p>
    <w:p>
      <w:r>
        <w:t>H.CB</w:t>
      </w:r>
    </w:p>
    <w:p>
      <w:r>
        <w:t>2023-2025</w:t>
      </w:r>
    </w:p>
    <w:p>
      <w:r>
        <w:t>2,672</w:t>
      </w:r>
    </w:p>
    <w:p>
      <w:r>
        <w:t>400</w:t>
      </w:r>
    </w:p>
    <w:p>
      <w:r>
        <w:t>6</w:t>
      </w:r>
    </w:p>
    <w:p>
      <w:r>
        <w:t>Điểm sạt lở kênh Cứu Khổ, tại hộ Võ Văn Mười</w:t>
      </w:r>
    </w:p>
    <w:p>
      <w:r>
        <w:t>H.CB</w:t>
      </w:r>
    </w:p>
    <w:p>
      <w:r>
        <w:t>2023-2025</w:t>
      </w:r>
    </w:p>
    <w:p>
      <w:r>
        <w:t>1,602</w:t>
      </w:r>
    </w:p>
    <w:p>
      <w:r>
        <w:t>400</w:t>
      </w:r>
    </w:p>
    <w:p>
      <w:r>
        <w:t>7</w:t>
      </w:r>
    </w:p>
    <w:p>
      <w:r>
        <w:t>Điểm sạt lở sông Cái Bè, tại hộ Hà Văn Sơn và Nguyễn Thị Công</w:t>
      </w:r>
    </w:p>
    <w:p>
      <w:r>
        <w:t>H.CB</w:t>
      </w:r>
    </w:p>
    <w:p>
      <w:r>
        <w:t>2023-2025</w:t>
      </w:r>
    </w:p>
    <w:p>
      <w:r>
        <w:t>3,500</w:t>
      </w:r>
    </w:p>
    <w:p>
      <w:r>
        <w:t>2,000</w:t>
      </w:r>
    </w:p>
    <w:p>
      <w:r>
        <w:t>8</w:t>
      </w:r>
    </w:p>
    <w:p>
      <w:r>
        <w:t>Điểm sạt lở trên tuyến sông Kênh 6 Bằng Lăng tại hộ Lương Văn Bảy</w:t>
      </w:r>
    </w:p>
    <w:p>
      <w:r>
        <w:t>H.CB</w:t>
      </w:r>
    </w:p>
    <w:p>
      <w:r>
        <w:t>2023-2025</w:t>
      </w:r>
    </w:p>
    <w:p>
      <w:r>
        <w:t>902</w:t>
      </w:r>
    </w:p>
    <w:p>
      <w:r>
        <w:t>200</w:t>
      </w:r>
    </w:p>
    <w:p>
      <w:r>
        <w:t>9</w:t>
      </w:r>
    </w:p>
    <w:p>
      <w:r>
        <w:t>Điểm sạt lở trên tuyến sông Cổ Cò tại hộ Trần Thái Giàu (cầu Đất Sét)</w:t>
      </w:r>
    </w:p>
    <w:p>
      <w:r>
        <w:t>H.CB</w:t>
      </w:r>
    </w:p>
    <w:p>
      <w:r>
        <w:t>2023-2025</w:t>
      </w:r>
    </w:p>
    <w:p>
      <w:r>
        <w:t>1,211</w:t>
      </w:r>
    </w:p>
    <w:p>
      <w:r>
        <w:t>300</w:t>
      </w:r>
    </w:p>
    <w:p>
      <w:r>
        <w:t>10</w:t>
      </w:r>
    </w:p>
    <w:p>
      <w:r>
        <w:t>XLSL khẩn cấp bờ Đông kênh Cầu Gió và kết hợp nâng cấp đoạn đê bao từ cầu Nam Kênh Bang Lợi đến cầu Cửu thuộc ấp Mỹ Lợi B, xã Long Tiên</w:t>
      </w:r>
    </w:p>
    <w:p>
      <w:r>
        <w:t>H.CL</w:t>
      </w:r>
    </w:p>
    <w:p>
      <w:r>
        <w:t>2023-2025</w:t>
      </w:r>
    </w:p>
    <w:p>
      <w:r>
        <w:t>5,200</w:t>
      </w:r>
    </w:p>
    <w:p>
      <w:r>
        <w:t>2,000</w:t>
      </w:r>
    </w:p>
    <w:p>
      <w:r>
        <w:t>11</w:t>
      </w:r>
    </w:p>
    <w:p>
      <w:r>
        <w:t>XLSL bờ đông sông Ba Rài trước hộ ông Nguyễn Thành Hưng, ấp Hội Trí xã Hội Xuân</w:t>
      </w:r>
    </w:p>
    <w:p>
      <w:r>
        <w:t>H.CL</w:t>
      </w:r>
    </w:p>
    <w:p>
      <w:r>
        <w:t>2023-2025</w:t>
      </w:r>
    </w:p>
    <w:p>
      <w:r>
        <w:t>2,300</w:t>
      </w:r>
    </w:p>
    <w:p>
      <w:r>
        <w:t>1,000</w:t>
      </w:r>
    </w:p>
    <w:p>
      <w:r>
        <w:t>12</w:t>
      </w:r>
    </w:p>
    <w:p>
      <w:r>
        <w:t>XLSL bờ Tây Sông Ba Rài trên phần đất ông Trương Hữu Thọ, ấp Hội Nhơn xã Hội Xuân</w:t>
      </w:r>
    </w:p>
    <w:p>
      <w:r>
        <w:t>H.CL</w:t>
      </w:r>
    </w:p>
    <w:p>
      <w:r>
        <w:t>2023-2025</w:t>
      </w:r>
    </w:p>
    <w:p>
      <w:r>
        <w:t>2,700</w:t>
      </w:r>
    </w:p>
    <w:p>
      <w:r>
        <w:t>1,500</w:t>
      </w:r>
    </w:p>
    <w:p>
      <w:r>
        <w:t>13</w:t>
      </w:r>
    </w:p>
    <w:p>
      <w:r>
        <w:t>Xử lý sạt lở bờ Tây sông Rạch Gầm đoạn hộ ông Trần Trung Đồng và Nguyễn Văn Ngoan, ấp Mỹ.</w:t>
      </w:r>
    </w:p>
    <w:p>
      <w:r>
        <w:t>H.CT</w:t>
      </w:r>
    </w:p>
    <w:p>
      <w:r>
        <w:t>2023-2025</w:t>
      </w:r>
    </w:p>
    <w:p>
      <w:r>
        <w:t>6,500</w:t>
      </w:r>
    </w:p>
    <w:p>
      <w:r>
        <w:t>3,000</w:t>
      </w:r>
    </w:p>
    <w:p>
      <w:r>
        <w:t>14</w:t>
      </w:r>
    </w:p>
    <w:p>
      <w:r>
        <w:t>Xử lý sạt lở bờ Tây kênh Nguyễn Tấn Thành (đoạn từ hộ Lê Long Giang đến nhà ông Cao Văn Mạnh, ấp Thạnh Hòa)</w:t>
      </w:r>
    </w:p>
    <w:p>
      <w:r>
        <w:t>H.CT</w:t>
      </w:r>
    </w:p>
    <w:p>
      <w:r>
        <w:t>2023-2025</w:t>
      </w:r>
    </w:p>
    <w:p>
      <w:r>
        <w:t>1,159</w:t>
      </w:r>
    </w:p>
    <w:p>
      <w:r>
        <w:t>600</w:t>
      </w:r>
    </w:p>
    <w:p>
      <w:r>
        <w:t>15</w:t>
      </w:r>
    </w:p>
    <w:p>
      <w:r>
        <w:t>Xử lý khẩn cấp Bờ Tây kênh Nguyễn Tấn Thành, ấp Đông Hoà, xã Song Thuận</w:t>
      </w:r>
    </w:p>
    <w:p>
      <w:r>
        <w:t>H.CT</w:t>
      </w:r>
    </w:p>
    <w:p>
      <w:r>
        <w:t>2023-2025</w:t>
      </w:r>
    </w:p>
    <w:p>
      <w:r>
        <w:t>2,994</w:t>
      </w:r>
    </w:p>
    <w:p>
      <w:r>
        <w:t>1,800</w:t>
      </w:r>
    </w:p>
    <w:p>
      <w:r>
        <w:t>16</w:t>
      </w:r>
    </w:p>
    <w:p>
      <w:r>
        <w:t>Xử lý sạt lở bờ Đông sông Phú Phong đoạn hộ Võ Văn Tuấn, ấp Phú Ninh</w:t>
      </w:r>
    </w:p>
    <w:p>
      <w:r>
        <w:t>H.CT</w:t>
      </w:r>
    </w:p>
    <w:p>
      <w:r>
        <w:t>2023-2025</w:t>
      </w:r>
    </w:p>
    <w:p>
      <w:r>
        <w:t>1,395</w:t>
      </w:r>
    </w:p>
    <w:p>
      <w:r>
        <w:t>1,200</w:t>
      </w:r>
    </w:p>
    <w:p>
      <w:r>
        <w:t>17</w:t>
      </w:r>
    </w:p>
    <w:p>
      <w:r>
        <w:t>Xử lý sạt lở bờ Đông sông Phú Phong đoạn hộ Huỳnh Văn Quận, ấp Phú Hòa.</w:t>
      </w:r>
    </w:p>
    <w:p>
      <w:r>
        <w:t>H.CT</w:t>
      </w:r>
    </w:p>
    <w:p>
      <w:r>
        <w:t>2023-0</w:t>
      </w:r>
    </w:p>
    <w:p>
      <w:r>
        <w:t>1,150</w:t>
      </w:r>
    </w:p>
    <w:p>
      <w:r>
        <w:t>600</w:t>
      </w:r>
    </w:p>
    <w:p>
      <w:r>
        <w:t>18</w:t>
      </w:r>
    </w:p>
    <w:p>
      <w:r>
        <w:t>Điểm sạt lở bờ Đông trên tuyến kênh 7- Trà Lọt tại hộ Võ Văn Đo</w:t>
      </w:r>
    </w:p>
    <w:p>
      <w:r>
        <w:t>H.CB</w:t>
      </w:r>
    </w:p>
    <w:p>
      <w:r>
        <w:t>2023-2025</w:t>
      </w:r>
    </w:p>
    <w:p>
      <w:r>
        <w:t>3,051</w:t>
      </w:r>
    </w:p>
    <w:p>
      <w:r>
        <w:t>1,000</w:t>
      </w:r>
    </w:p>
    <w:p>
      <w:r>
        <w:t>c.3. Các công trình cấp thiết khác</w:t>
      </w:r>
    </w:p>
    <w:p>
      <w:r>
        <w:t>20,000</w:t>
      </w:r>
    </w:p>
    <w:p>
      <w:r>
        <w:t>5,000</w:t>
      </w:r>
    </w:p>
    <w:p>
      <w:r>
        <w:t>15,000</w:t>
      </w:r>
    </w:p>
    <w:p>
      <w:r>
        <w:t>1</w:t>
      </w:r>
    </w:p>
    <w:p>
      <w:r>
        <w:t>Các công trình phòng chống hạn mặn, trữ ngọt</w:t>
      </w:r>
    </w:p>
    <w:p>
      <w:r>
        <w:t>2021-2025</w:t>
      </w:r>
    </w:p>
    <w:p>
      <w:r>
        <w:t>20,000</w:t>
      </w:r>
    </w:p>
    <w:p>
      <w:r>
        <w:t>5,000</w:t>
      </w:r>
    </w:p>
    <w:p>
      <w:r>
        <w:t>15,000</w:t>
      </w:r>
    </w:p>
    <w:p>
      <w:r>
        <w:t>d. Cải tạo, nâng cấp Hệ thống đê sông, đê biển ngăn triều cường, ngập mặn</w:t>
      </w:r>
    </w:p>
    <w:p>
      <w:r>
        <w:t>24,120</w:t>
      </w:r>
    </w:p>
    <w:p>
      <w:r>
        <w:t>9,500</w:t>
      </w:r>
    </w:p>
    <w:p>
      <w:r>
        <w:t>d.1. Công trình chuyển tiếp</w:t>
      </w:r>
    </w:p>
    <w:p>
      <w:r>
        <w:t>24,120</w:t>
      </w:r>
    </w:p>
    <w:p>
      <w:r>
        <w:t>9,500</w:t>
      </w:r>
    </w:p>
    <w:p>
      <w:r>
        <w:t>1</w:t>
      </w:r>
    </w:p>
    <w:p>
      <w:r>
        <w:t>Nâng cấp, láng nhựa tuyến đê Long Hải - xã Bình Tân - xã Long Bình, huyện Gò Công Tây</w:t>
      </w:r>
    </w:p>
    <w:p>
      <w:r>
        <w:t>Chi cục Thủy lợi</w:t>
      </w:r>
    </w:p>
    <w:p>
      <w:r>
        <w:t>2023-2025</w:t>
      </w:r>
    </w:p>
    <w:p>
      <w:r>
        <w:t>11,300</w:t>
      </w:r>
    </w:p>
    <w:p>
      <w:r>
        <w:t>3,500</w:t>
      </w:r>
    </w:p>
    <w:p>
      <w:r>
        <w:t>2</w:t>
      </w:r>
    </w:p>
    <w:p>
      <w:r>
        <w:t>Đê Soài Rạp (Đường huyện 99B) - đoạn từ QL50 (K60+229) đến xưởng đóng tàu (K62+153) và đoạn từ gần cống Bình Đông 1 (K64+553) đến cống Vàm Tháp (K72+230) trên địa bàn thị xã Gò Công</w:t>
      </w:r>
    </w:p>
    <w:p>
      <w:r>
        <w:t>Chi cục Thủy lợi</w:t>
      </w:r>
    </w:p>
    <w:p>
      <w:r>
        <w:t>2023-2025</w:t>
      </w:r>
    </w:p>
    <w:p>
      <w:r>
        <w:t>6,220</w:t>
      </w:r>
    </w:p>
    <w:p>
      <w:r>
        <w:t>3,000</w:t>
      </w:r>
    </w:p>
    <w:p>
      <w:r>
        <w:t>3</w:t>
      </w:r>
    </w:p>
    <w:p>
      <w:r>
        <w:t>Đê Tây rạch Gò Công (Đường huyện 99C) - đoạn từ cống Rạch Sâu (K25+390) đến cầu Bình Xuân (K28+946) và đoạn từ gần cống Rầm Vé (K31+430) đến ĐT873 (K37+829) trên địa bàn thị xã Gò Công</w:t>
      </w:r>
    </w:p>
    <w:p>
      <w:r>
        <w:t>Chi cục Thủy lợi</w:t>
      </w:r>
    </w:p>
    <w:p>
      <w:r>
        <w:t>2023-2025</w:t>
      </w:r>
    </w:p>
    <w:p>
      <w:r>
        <w:t>6,600</w:t>
      </w:r>
    </w:p>
    <w:p>
      <w:r>
        <w:t>3,000</w:t>
      </w:r>
    </w:p>
    <w:p>
      <w:r>
        <w:t>d. Thanh - quyết toán các công trình nông nghiệp - thủy lợi khác</w:t>
      </w:r>
    </w:p>
    <w:p>
      <w:r>
        <w:t>2,000</w:t>
      </w:r>
    </w:p>
    <w:p>
      <w:r>
        <w:t>6,000</w:t>
      </w:r>
    </w:p>
    <w:p>
      <w:r>
        <w:t>3,000</w:t>
      </w:r>
    </w:p>
    <w:p>
      <w:r>
        <w:t>3,000</w:t>
      </w:r>
    </w:p>
    <w:p>
      <w:r>
        <w:t>1</w:t>
      </w:r>
    </w:p>
    <w:p>
      <w:r>
        <w:t>Thanh quyết toán công trình nông nghiệp - thủy lợi khác</w:t>
      </w:r>
    </w:p>
    <w:p>
      <w:r>
        <w:t>Khác</w:t>
      </w:r>
    </w:p>
    <w:p>
      <w:r>
        <w:t>2023-2023</w:t>
      </w:r>
    </w:p>
    <w:p>
      <w:r>
        <w:t>1</w:t>
      </w:r>
    </w:p>
    <w:p>
      <w:r>
        <w:t>2,000</w:t>
      </w:r>
    </w:p>
    <w:p>
      <w:r>
        <w:t>6,000</w:t>
      </w:r>
    </w:p>
    <w:p>
      <w:r>
        <w:t>3,000</w:t>
      </w:r>
    </w:p>
    <w:p>
      <w:r>
        <w:t>3,000</w:t>
      </w:r>
    </w:p>
    <w:p>
      <w:r>
        <w:t>IX. Giao thông</w:t>
      </w:r>
    </w:p>
    <w:p>
      <w:r>
        <w:t>8,955,406</w:t>
      </w:r>
    </w:p>
    <w:p>
      <w:r>
        <w:t>1,962,978</w:t>
      </w:r>
    </w:p>
    <w:p>
      <w:r>
        <w:t>798,605</w:t>
      </w:r>
    </w:p>
    <w:p>
      <w:r>
        <w:t>211,056</w:t>
      </w:r>
    </w:p>
    <w:p>
      <w:r>
        <w:t>73,000</w:t>
      </w:r>
    </w:p>
    <w:p>
      <w:r>
        <w:t>514,549</w:t>
      </w:r>
    </w:p>
    <w:p>
      <w:r>
        <w:t>a. Công trình chuyển tiếp</w:t>
      </w:r>
    </w:p>
    <w:p>
      <w:r>
        <w:t>7,823,931</w:t>
      </w:r>
    </w:p>
    <w:p>
      <w:r>
        <w:t>1,724,791</w:t>
      </w:r>
    </w:p>
    <w:p>
      <w:r>
        <w:t>599,605</w:t>
      </w:r>
    </w:p>
    <w:p>
      <w:r>
        <w:t>137,056</w:t>
      </w:r>
    </w:p>
    <w:p>
      <w:r>
        <w:t>62,000</w:t>
      </w:r>
    </w:p>
    <w:p>
      <w:r>
        <w:t>400,549</w:t>
      </w:r>
    </w:p>
    <w:p>
      <w:r>
        <w:t>a.1. Các Đường tỉnh</w:t>
      </w:r>
    </w:p>
    <w:p>
      <w:r>
        <w:t>6,235,633</w:t>
      </w:r>
    </w:p>
    <w:p>
      <w:r>
        <w:t>1,151,965</w:t>
      </w:r>
    </w:p>
    <w:p>
      <w:r>
        <w:t>252,500</w:t>
      </w:r>
    </w:p>
    <w:p>
      <w:r>
        <w:t>58,900</w:t>
      </w:r>
    </w:p>
    <w:p>
      <w:r>
        <w:t>37,000</w:t>
      </w:r>
    </w:p>
    <w:p>
      <w:r>
        <w:t>156,600</w:t>
      </w:r>
    </w:p>
    <w:p>
      <w:r>
        <w:t>1</w:t>
      </w:r>
    </w:p>
    <w:p>
      <w:r>
        <w:t>Đầu tư xây dựng 7 (cầu, cống) trên tuyến Đường tỉnh 863</w:t>
      </w:r>
    </w:p>
    <w:p>
      <w:r>
        <w:t>H.CB</w:t>
      </w:r>
    </w:p>
    <w:p>
      <w:r>
        <w:t>2023-2026</w:t>
      </w:r>
    </w:p>
    <w:p>
      <w:r>
        <w:t>167,481</w:t>
      </w:r>
    </w:p>
    <w:p>
      <w:r>
        <w:t>45,000</w:t>
      </w:r>
    </w:p>
    <w:p>
      <w:r>
        <w:t>19,000</w:t>
      </w:r>
    </w:p>
    <w:p>
      <w:r>
        <w:t>5,000</w:t>
      </w:r>
    </w:p>
    <w:p>
      <w:r>
        <w:t>4,000</w:t>
      </w:r>
    </w:p>
    <w:p>
      <w:r>
        <w:t>10,000</w:t>
      </w:r>
    </w:p>
    <w:p>
      <w:r>
        <w:t>2</w:t>
      </w:r>
    </w:p>
    <w:p>
      <w:r>
        <w:t>Đường Lộ Dây Thép (ĐT.880B)</w:t>
      </w:r>
    </w:p>
    <w:p>
      <w:r>
        <w:t>BQLDA Giao thông</w:t>
      </w:r>
    </w:p>
    <w:p>
      <w:r>
        <w:t>2020-2023</w:t>
      </w:r>
    </w:p>
    <w:p>
      <w:r>
        <w:t>92,423</w:t>
      </w:r>
    </w:p>
    <w:p>
      <w:r>
        <w:t>46,077</w:t>
      </w:r>
    </w:p>
    <w:p>
      <w:r>
        <w:t>12,000</w:t>
      </w:r>
    </w:p>
    <w:p>
      <w:r>
        <w:t>5,000</w:t>
      </w:r>
    </w:p>
    <w:p>
      <w:r>
        <w:t>1,000</w:t>
      </w:r>
    </w:p>
    <w:p>
      <w:r>
        <w:t>6,000</w:t>
      </w:r>
    </w:p>
    <w:p>
      <w:r>
        <w:t>3</w:t>
      </w:r>
    </w:p>
    <w:p>
      <w:r>
        <w:t>Cầu Vàm Cái Thia</w:t>
      </w:r>
    </w:p>
    <w:p>
      <w:r>
        <w:t>Sở GTVT</w:t>
      </w:r>
    </w:p>
    <w:p>
      <w:r>
        <w:t>2021-2024</w:t>
      </w:r>
    </w:p>
    <w:p>
      <w:r>
        <w:t>172,191</w:t>
      </w:r>
    </w:p>
    <w:p>
      <w:r>
        <w:t>107,973</w:t>
      </w:r>
    </w:p>
    <w:p>
      <w:r>
        <w:t>25,900</w:t>
      </w:r>
    </w:p>
    <w:p>
      <w:r>
        <w:t>5,900</w:t>
      </w:r>
    </w:p>
    <w:p>
      <w:r>
        <w:t>5,000</w:t>
      </w:r>
    </w:p>
    <w:p>
      <w:r>
        <w:t>15,000</w:t>
      </w:r>
    </w:p>
    <w:p>
      <w:r>
        <w:t>4</w:t>
      </w:r>
    </w:p>
    <w:p>
      <w:r>
        <w:t>Nâng cấp mở rộng Đường tỉnh 879B từ cầu Gò Cát đến ranh Long An</w:t>
      </w:r>
    </w:p>
    <w:p>
      <w:r>
        <w:t>BQLDA Giao thông</w:t>
      </w:r>
    </w:p>
    <w:p>
      <w:r>
        <w:t>2021-2024</w:t>
      </w:r>
    </w:p>
    <w:p>
      <w:r>
        <w:t>257,844</w:t>
      </w:r>
    </w:p>
    <w:p>
      <w:r>
        <w:t>165,545</w:t>
      </w:r>
    </w:p>
    <w:p>
      <w:r>
        <w:t>22,000</w:t>
      </w:r>
    </w:p>
    <w:p>
      <w:r>
        <w:t>5,000</w:t>
      </w:r>
    </w:p>
    <w:p>
      <w:r>
        <w:t>5,000</w:t>
      </w:r>
    </w:p>
    <w:p>
      <w:r>
        <w:t>12,000</w:t>
      </w:r>
    </w:p>
    <w:p>
      <w:r>
        <w:t>5</w:t>
      </w:r>
    </w:p>
    <w:p>
      <w:r>
        <w:t>Đường tỉnh 873 từ cầu Bình Xuân đến Quốc lộ 50</w:t>
      </w:r>
    </w:p>
    <w:p>
      <w:r>
        <w:t>BQLDA Giao thông</w:t>
      </w:r>
    </w:p>
    <w:p>
      <w:r>
        <w:t>2021-2024</w:t>
      </w:r>
    </w:p>
    <w:p>
      <w:r>
        <w:t>181,480</w:t>
      </w:r>
    </w:p>
    <w:p>
      <w:r>
        <w:t>121,000</w:t>
      </w:r>
    </w:p>
    <w:p>
      <w:r>
        <w:t>3,000</w:t>
      </w:r>
    </w:p>
    <w:p>
      <w:r>
        <w:t>1,000</w:t>
      </w:r>
    </w:p>
    <w:p>
      <w:r>
        <w:t>1,000</w:t>
      </w:r>
    </w:p>
    <w:p>
      <w:r>
        <w:t>1,000</w:t>
      </w:r>
    </w:p>
    <w:p>
      <w:r>
        <w:t>6</w:t>
      </w:r>
    </w:p>
    <w:p>
      <w:r>
        <w:t>Nâng cấp, mở rộng các Đường tỉnh 861, 863, 869 (kết nối tỉnh Tiền Giang và tỉnh Đồng Tháp)</w:t>
      </w:r>
    </w:p>
    <w:p>
      <w:r>
        <w:t>BQLDA Giao thông</w:t>
      </w:r>
    </w:p>
    <w:p>
      <w:r>
        <w:t>2021-2024</w:t>
      </w:r>
    </w:p>
    <w:p>
      <w:r>
        <w:t>249,269</w:t>
      </w:r>
    </w:p>
    <w:p>
      <w:r>
        <w:t>109,800</w:t>
      </w:r>
    </w:p>
    <w:p>
      <w:r>
        <w:t>20,000</w:t>
      </w:r>
    </w:p>
    <w:p>
      <w:r>
        <w:t>5,000</w:t>
      </w:r>
    </w:p>
    <w:p>
      <w:r>
        <w:t>15,000</w:t>
      </w:r>
    </w:p>
    <w:p>
      <w:r>
        <w:t>7</w:t>
      </w:r>
    </w:p>
    <w:p>
      <w:r>
        <w:t>Đường tỉnh 864 (Đường dọc sông Tiền)</w:t>
      </w:r>
    </w:p>
    <w:p>
      <w:r>
        <w:t>BQLDA Giao thông</w:t>
      </w:r>
    </w:p>
    <w:p>
      <w:r>
        <w:t>2022-2027</w:t>
      </w:r>
    </w:p>
    <w:p>
      <w:r>
        <w:t>2,000,000</w:t>
      </w:r>
    </w:p>
    <w:p>
      <w:r>
        <w:t>352,327</w:t>
      </w:r>
    </w:p>
    <w:p>
      <w:r>
        <w:t>50,000</w:t>
      </w:r>
    </w:p>
    <w:p>
      <w:r>
        <w:t>10,000</w:t>
      </w:r>
    </w:p>
    <w:p>
      <w:r>
        <w:t>10,000</w:t>
      </w:r>
    </w:p>
    <w:p>
      <w:r>
        <w:t>30,000</w:t>
      </w:r>
    </w:p>
    <w:p>
      <w:r>
        <w:t>8</w:t>
      </w:r>
    </w:p>
    <w:p>
      <w:r>
        <w:t>Đường giao thông hai bên bờ sông Bảo Định</w:t>
      </w:r>
    </w:p>
    <w:p>
      <w:r>
        <w:t>BQLDA DD&amp;CN</w:t>
      </w:r>
    </w:p>
    <w:p>
      <w:r>
        <w:t>2022-2027</w:t>
      </w:r>
    </w:p>
    <w:p>
      <w:r>
        <w:t>2,000,000</w:t>
      </w:r>
    </w:p>
    <w:p>
      <w:r>
        <w:t>22,588</w:t>
      </w:r>
    </w:p>
    <w:p>
      <w:r>
        <w:t>3,000</w:t>
      </w:r>
    </w:p>
    <w:p>
      <w:r>
        <w:t>1,000</w:t>
      </w:r>
    </w:p>
    <w:p>
      <w:r>
        <w:t>1,000</w:t>
      </w:r>
    </w:p>
    <w:p>
      <w:r>
        <w:t>1,000</w:t>
      </w:r>
    </w:p>
    <w:p>
      <w:r>
        <w:t>9</w:t>
      </w:r>
    </w:p>
    <w:p>
      <w:r>
        <w:t>Đường tỉnh 879C</w:t>
      </w:r>
    </w:p>
    <w:p>
      <w:r>
        <w:t>BQLDA Giao thông</w:t>
      </w:r>
    </w:p>
    <w:p>
      <w:r>
        <w:t>2023-2025</w:t>
      </w:r>
    </w:p>
    <w:p>
      <w:r>
        <w:t>54,150</w:t>
      </w:r>
    </w:p>
    <w:p>
      <w:r>
        <w:t>10,000</w:t>
      </w:r>
    </w:p>
    <w:p>
      <w:r>
        <w:t>15,000</w:t>
      </w:r>
    </w:p>
    <w:p>
      <w:r>
        <w:t>5,000</w:t>
      </w:r>
    </w:p>
    <w:p>
      <w:r>
        <w:t>10,000</w:t>
      </w:r>
    </w:p>
    <w:p>
      <w:r>
        <w:t>10</w:t>
      </w:r>
    </w:p>
    <w:p>
      <w:r>
        <w:t>Đường tỉnh 862 (đoạn qua thị xã Gò Công)</w:t>
      </w:r>
    </w:p>
    <w:p>
      <w:r>
        <w:t>TX.GC</w:t>
      </w:r>
    </w:p>
    <w:p>
      <w:r>
        <w:t>2022-2024</w:t>
      </w:r>
    </w:p>
    <w:p>
      <w:r>
        <w:t>35,438</w:t>
      </w:r>
    </w:p>
    <w:p>
      <w:r>
        <w:t>26,000</w:t>
      </w:r>
    </w:p>
    <w:p>
      <w:r>
        <w:t>10,600</w:t>
      </w:r>
    </w:p>
    <w:p>
      <w:r>
        <w:t>5,000</w:t>
      </w:r>
    </w:p>
    <w:p>
      <w:r>
        <w:t>5,600</w:t>
      </w:r>
    </w:p>
    <w:p>
      <w:r>
        <w:t>11</w:t>
      </w:r>
    </w:p>
    <w:p>
      <w:r>
        <w:t>Đường phát triển vùng Đồng Tháp Mười (giai đoạn 1)</w:t>
      </w:r>
    </w:p>
    <w:p>
      <w:r>
        <w:t>BQLDA Giao thông</w:t>
      </w:r>
    </w:p>
    <w:p>
      <w:r>
        <w:t>2023-2026</w:t>
      </w:r>
    </w:p>
    <w:p>
      <w:r>
        <w:t>596,000</w:t>
      </w:r>
    </w:p>
    <w:p>
      <w:r>
        <w:t>100,655</w:t>
      </w:r>
    </w:p>
    <w:p>
      <w:r>
        <w:t>2,000</w:t>
      </w:r>
    </w:p>
    <w:p>
      <w:r>
        <w:t>1,000</w:t>
      </w:r>
    </w:p>
    <w:p>
      <w:r>
        <w:t>1,000</w:t>
      </w:r>
    </w:p>
    <w:p>
      <w:r>
        <w:t>12</w:t>
      </w:r>
    </w:p>
    <w:p>
      <w:r>
        <w:t>Đường tỉnh 871C (đoạn qua thị xã Gò Công - đường Nguyễn Thìn)</w:t>
      </w:r>
    </w:p>
    <w:p>
      <w:r>
        <w:t>TX.GC</w:t>
      </w:r>
    </w:p>
    <w:p>
      <w:r>
        <w:t>2023-2025</w:t>
      </w:r>
    </w:p>
    <w:p>
      <w:r>
        <w:t>35,438</w:t>
      </w:r>
    </w:p>
    <w:p>
      <w:r>
        <w:t>10,000</w:t>
      </w:r>
    </w:p>
    <w:p>
      <w:r>
        <w:t>10,000</w:t>
      </w:r>
    </w:p>
    <w:p>
      <w:r>
        <w:t>10,000</w:t>
      </w:r>
    </w:p>
    <w:p>
      <w:r>
        <w:t>13</w:t>
      </w:r>
    </w:p>
    <w:p>
      <w:r>
        <w:t>Cầu Tân Phong, huyện Cai Lậy</w:t>
      </w:r>
    </w:p>
    <w:p>
      <w:r>
        <w:t>BQLDA Giao thông</w:t>
      </w:r>
    </w:p>
    <w:p>
      <w:r>
        <w:t>2023-2026</w:t>
      </w:r>
    </w:p>
    <w:p>
      <w:r>
        <w:t>239,119</w:t>
      </w:r>
    </w:p>
    <w:p>
      <w:r>
        <w:t>20,000</w:t>
      </w:r>
    </w:p>
    <w:p>
      <w:r>
        <w:t>30,000</w:t>
      </w:r>
    </w:p>
    <w:p>
      <w:r>
        <w:t>5,000</w:t>
      </w:r>
    </w:p>
    <w:p>
      <w:r>
        <w:t>5,000</w:t>
      </w:r>
    </w:p>
    <w:p>
      <w:r>
        <w:t>20,000</w:t>
      </w:r>
    </w:p>
    <w:p>
      <w:r>
        <w:t>14</w:t>
      </w:r>
    </w:p>
    <w:p>
      <w:r>
        <w:t>Cầu Tân Thạnh, huyện Tân Phú Đông</w:t>
      </w:r>
    </w:p>
    <w:p>
      <w:r>
        <w:t>BQLDA Giao thông</w:t>
      </w:r>
    </w:p>
    <w:p>
      <w:r>
        <w:t>2023-2026</w:t>
      </w:r>
    </w:p>
    <w:p>
      <w:r>
        <w:t>154,800</w:t>
      </w:r>
    </w:p>
    <w:p>
      <w:r>
        <w:t>15,000</w:t>
      </w:r>
    </w:p>
    <w:p>
      <w:r>
        <w:t>30,000</w:t>
      </w:r>
    </w:p>
    <w:p>
      <w:r>
        <w:t>5,000</w:t>
      </w:r>
    </w:p>
    <w:p>
      <w:r>
        <w:t>5,000</w:t>
      </w:r>
    </w:p>
    <w:p>
      <w:r>
        <w:t>20,000</w:t>
      </w:r>
    </w:p>
    <w:p>
      <w:r>
        <w:t>a.2. Các đường huyện</w:t>
      </w:r>
    </w:p>
    <w:p>
      <w:r>
        <w:t>1,588,298</w:t>
      </w:r>
    </w:p>
    <w:p>
      <w:r>
        <w:t>572,826</w:t>
      </w:r>
    </w:p>
    <w:p>
      <w:r>
        <w:t>347,105</w:t>
      </w:r>
    </w:p>
    <w:p>
      <w:r>
        <w:t>78,156</w:t>
      </w:r>
    </w:p>
    <w:p>
      <w:r>
        <w:t>25,000</w:t>
      </w:r>
    </w:p>
    <w:p>
      <w:r>
        <w:t>243,949</w:t>
      </w:r>
    </w:p>
    <w:p>
      <w:r>
        <w:t>1</w:t>
      </w:r>
    </w:p>
    <w:p>
      <w:r>
        <w:t>Nâng cấp, mở rộng đường huyện 73</w:t>
      </w:r>
    </w:p>
    <w:p>
      <w:r>
        <w:t>H.CB</w:t>
      </w:r>
    </w:p>
    <w:p>
      <w:r>
        <w:t>2023-2025</w:t>
      </w:r>
    </w:p>
    <w:p>
      <w:r>
        <w:t>13,333</w:t>
      </w:r>
    </w:p>
    <w:p>
      <w:r>
        <w:t>4,000</w:t>
      </w:r>
    </w:p>
    <w:p>
      <w:r>
        <w:t>3,000</w:t>
      </w:r>
    </w:p>
    <w:p>
      <w:r>
        <w:t>3,000</w:t>
      </w:r>
    </w:p>
    <w:p>
      <w:r>
        <w:t>2</w:t>
      </w:r>
    </w:p>
    <w:p>
      <w:r>
        <w:t>Nâng cấp, mở rộng đường huyện 80</w:t>
      </w:r>
    </w:p>
    <w:p>
      <w:r>
        <w:t>H.CB</w:t>
      </w:r>
    </w:p>
    <w:p>
      <w:r>
        <w:t>2023-2025</w:t>
      </w:r>
    </w:p>
    <w:p>
      <w:r>
        <w:t>13,995</w:t>
      </w:r>
    </w:p>
    <w:p>
      <w:r>
        <w:t>3,000</w:t>
      </w:r>
    </w:p>
    <w:p>
      <w:r>
        <w:t>3,000</w:t>
      </w:r>
    </w:p>
    <w:p>
      <w:r>
        <w:t>3,000</w:t>
      </w:r>
    </w:p>
    <w:p>
      <w:r>
        <w:t>3</w:t>
      </w:r>
    </w:p>
    <w:p>
      <w:r>
        <w:t>Đường nối từ Chợ đầu mối thủy sản thị trấn Vàm Láng - đến Đường huyện 10</w:t>
      </w:r>
    </w:p>
    <w:p>
      <w:r>
        <w:t>H.GCĐ</w:t>
      </w:r>
    </w:p>
    <w:p>
      <w:r>
        <w:t>2023-2025</w:t>
      </w:r>
    </w:p>
    <w:p>
      <w:r>
        <w:t>49,585</w:t>
      </w:r>
    </w:p>
    <w:p>
      <w:r>
        <w:t>15,000</w:t>
      </w:r>
    </w:p>
    <w:p>
      <w:r>
        <w:t>15,000</w:t>
      </w:r>
    </w:p>
    <w:p>
      <w:r>
        <w:t>3,000</w:t>
      </w:r>
    </w:p>
    <w:p>
      <w:r>
        <w:t>12,000</w:t>
      </w:r>
    </w:p>
    <w:p>
      <w:r>
        <w:t>4</w:t>
      </w:r>
    </w:p>
    <w:p>
      <w:r>
        <w:t>Nâng cấp mở rộng Đường B2 (đoạn từ đường tỉnh 868 đến đường số 3)</w:t>
      </w:r>
    </w:p>
    <w:p>
      <w:r>
        <w:t>TX.CL</w:t>
      </w:r>
    </w:p>
    <w:p>
      <w:r>
        <w:t>2020-2023</w:t>
      </w:r>
    </w:p>
    <w:p>
      <w:r>
        <w:t>69,997</w:t>
      </w:r>
    </w:p>
    <w:p>
      <w:r>
        <w:t>52,255</w:t>
      </w:r>
    </w:p>
    <w:p>
      <w:r>
        <w:t>9,000</w:t>
      </w:r>
    </w:p>
    <w:p>
      <w:r>
        <w:t>4,000</w:t>
      </w:r>
    </w:p>
    <w:p>
      <w:r>
        <w:t>5,000</w:t>
      </w:r>
    </w:p>
    <w:p>
      <w:r>
        <w:t>5</w:t>
      </w:r>
    </w:p>
    <w:p>
      <w:r>
        <w:t>Đường tránh thị trấn Vĩnh Bình huyện Gò Công Tây (Giai đoạn 1)</w:t>
      </w:r>
    </w:p>
    <w:p>
      <w:r>
        <w:t>H.GCT</w:t>
      </w:r>
    </w:p>
    <w:p>
      <w:r>
        <w:t>2020-2023</w:t>
      </w:r>
    </w:p>
    <w:p>
      <w:r>
        <w:t>79,140</w:t>
      </w:r>
    </w:p>
    <w:p>
      <w:r>
        <w:t>32,000</w:t>
      </w:r>
    </w:p>
    <w:p>
      <w:r>
        <w:t>33,000</w:t>
      </w:r>
    </w:p>
    <w:p>
      <w:r>
        <w:t>5,000</w:t>
      </w:r>
    </w:p>
    <w:p>
      <w:r>
        <w:t>5,000</w:t>
      </w:r>
    </w:p>
    <w:p>
      <w:r>
        <w:t>23,000</w:t>
      </w:r>
    </w:p>
    <w:p>
      <w:r>
        <w:t>6</w:t>
      </w:r>
    </w:p>
    <w:p>
      <w:r>
        <w:t>Mở rộng đường trung tâm xã Tân Thạnh huyện Tân Phú Đông (ĐH83C)</w:t>
      </w:r>
    </w:p>
    <w:p>
      <w:r>
        <w:t>H.TPĐ</w:t>
      </w:r>
    </w:p>
    <w:p>
      <w:r>
        <w:t>2019-2021</w:t>
      </w:r>
    </w:p>
    <w:p>
      <w:r>
        <w:t>38,278</w:t>
      </w:r>
    </w:p>
    <w:p>
      <w:r>
        <w:t>12,280</w:t>
      </w:r>
    </w:p>
    <w:p>
      <w:r>
        <w:t>3,949</w:t>
      </w:r>
    </w:p>
    <w:p>
      <w:r>
        <w:t>1,000</w:t>
      </w:r>
    </w:p>
    <w:p>
      <w:r>
        <w:t>2,949</w:t>
      </w:r>
    </w:p>
    <w:p>
      <w:r>
        <w:t>7</w:t>
      </w:r>
    </w:p>
    <w:p>
      <w:r>
        <w:t>Đường Đoàn Thị Nghiệp (đoạn từ Nguyễn Thị Thập đến ĐT.870B)</w:t>
      </w:r>
    </w:p>
    <w:p>
      <w:r>
        <w:t>TP.MT</w:t>
      </w:r>
    </w:p>
    <w:p>
      <w:r>
        <w:t>2020-2022</w:t>
      </w:r>
    </w:p>
    <w:p>
      <w:r>
        <w:t>69,983</w:t>
      </w:r>
    </w:p>
    <w:p>
      <w:r>
        <w:t>27,810</w:t>
      </w:r>
    </w:p>
    <w:p>
      <w:r>
        <w:t>19,000</w:t>
      </w:r>
    </w:p>
    <w:p>
      <w:r>
        <w:t>4,000</w:t>
      </w:r>
    </w:p>
    <w:p>
      <w:r>
        <w:t>15,000</w:t>
      </w:r>
    </w:p>
    <w:p>
      <w:r>
        <w:t>8</w:t>
      </w:r>
    </w:p>
    <w:p>
      <w:r>
        <w:t>Nâng cấp mở rộng đường huyện 18 huyện GCT (Đoạn QL50 đến Chợ Dinh)</w:t>
      </w:r>
    </w:p>
    <w:p>
      <w:r>
        <w:t>H.GCT</w:t>
      </w:r>
    </w:p>
    <w:p>
      <w:r>
        <w:t>2020-2023</w:t>
      </w:r>
    </w:p>
    <w:p>
      <w:r>
        <w:t>90,698</w:t>
      </w:r>
    </w:p>
    <w:p>
      <w:r>
        <w:t>61,000</w:t>
      </w:r>
    </w:p>
    <w:p>
      <w:r>
        <w:t>23,000</w:t>
      </w:r>
    </w:p>
    <w:p>
      <w:r>
        <w:t>5,000</w:t>
      </w:r>
    </w:p>
    <w:p>
      <w:r>
        <w:t>3,000</w:t>
      </w:r>
    </w:p>
    <w:p>
      <w:r>
        <w:t>15,000</w:t>
      </w:r>
    </w:p>
    <w:p>
      <w:r>
        <w:t>9</w:t>
      </w:r>
    </w:p>
    <w:p>
      <w:r>
        <w:t>Đường huyện 36 huyện Châu Thành</w:t>
      </w:r>
    </w:p>
    <w:p>
      <w:r>
        <w:t>H.CT</w:t>
      </w:r>
    </w:p>
    <w:p>
      <w:r>
        <w:t>2020-2022</w:t>
      </w:r>
    </w:p>
    <w:p>
      <w:r>
        <w:t>54,499</w:t>
      </w:r>
    </w:p>
    <w:p>
      <w:r>
        <w:t>33,721</w:t>
      </w:r>
    </w:p>
    <w:p>
      <w:r>
        <w:t>11,000</w:t>
      </w:r>
    </w:p>
    <w:p>
      <w:r>
        <w:t>2,000</w:t>
      </w:r>
    </w:p>
    <w:p>
      <w:r>
        <w:t>3,000</w:t>
      </w:r>
    </w:p>
    <w:p>
      <w:r>
        <w:t>6,000</w:t>
      </w:r>
    </w:p>
    <w:p>
      <w:r>
        <w:t>10</w:t>
      </w:r>
    </w:p>
    <w:p>
      <w:r>
        <w:t>Đường giao thông phục vụ phát triển công nghiệp phía Đông</w:t>
      </w:r>
    </w:p>
    <w:p>
      <w:r>
        <w:t>BQLDA Giao thông</w:t>
      </w:r>
    </w:p>
    <w:p>
      <w:r>
        <w:t>2020-2024</w:t>
      </w:r>
    </w:p>
    <w:p>
      <w:r>
        <w:t>194,000</w:t>
      </w:r>
    </w:p>
    <w:p>
      <w:r>
        <w:t>33,000</w:t>
      </w:r>
    </w:p>
    <w:p>
      <w:r>
        <w:t>25,000</w:t>
      </w:r>
    </w:p>
    <w:p>
      <w:r>
        <w:t>4,000</w:t>
      </w:r>
    </w:p>
    <w:p>
      <w:r>
        <w:t>6,000</w:t>
      </w:r>
    </w:p>
    <w:p>
      <w:r>
        <w:t>15,000</w:t>
      </w:r>
    </w:p>
    <w:p>
      <w:r>
        <w:t>11</w:t>
      </w:r>
    </w:p>
    <w:p>
      <w:r>
        <w:t>Đường huyện 65B (Đường Đông Kênh Chà Là), xã Phú Nhuận - Thạnh Lộc, huyện Cai Lậy</w:t>
      </w:r>
    </w:p>
    <w:p>
      <w:r>
        <w:t>H.CL</w:t>
      </w:r>
    </w:p>
    <w:p>
      <w:r>
        <w:t>2022-2024</w:t>
      </w:r>
    </w:p>
    <w:p>
      <w:r>
        <w:t>73,640</w:t>
      </w:r>
    </w:p>
    <w:p>
      <w:r>
        <w:t>55,154</w:t>
      </w:r>
    </w:p>
    <w:p>
      <w:r>
        <w:t>15,000</w:t>
      </w:r>
    </w:p>
    <w:p>
      <w:r>
        <w:t>3,000</w:t>
      </w:r>
    </w:p>
    <w:p>
      <w:r>
        <w:t>2,000</w:t>
      </w:r>
    </w:p>
    <w:p>
      <w:r>
        <w:t>10,000</w:t>
      </w:r>
    </w:p>
    <w:p>
      <w:r>
        <w:t>12</w:t>
      </w:r>
    </w:p>
    <w:p>
      <w:r>
        <w:t>Đường huyện 59B (Đường Nam Nguyễn Văn Tiếp), xã Phú Cường - Thạnh Lộc - Mỹ Thành Bắc, huyện Cai Lậy.</w:t>
      </w:r>
    </w:p>
    <w:p>
      <w:r>
        <w:t>H.CL</w:t>
      </w:r>
    </w:p>
    <w:p>
      <w:r>
        <w:t>2022-2025</w:t>
      </w:r>
    </w:p>
    <w:p>
      <w:r>
        <w:t>79,070</w:t>
      </w:r>
    </w:p>
    <w:p>
      <w:r>
        <w:t>55,000</w:t>
      </w:r>
    </w:p>
    <w:p>
      <w:r>
        <w:t>16,000</w:t>
      </w:r>
    </w:p>
    <w:p>
      <w:r>
        <w:t>4,000</w:t>
      </w:r>
    </w:p>
    <w:p>
      <w:r>
        <w:t>2,000</w:t>
      </w:r>
    </w:p>
    <w:p>
      <w:r>
        <w:t>10,000</w:t>
      </w:r>
    </w:p>
    <w:p>
      <w:r>
        <w:t>13</w:t>
      </w:r>
    </w:p>
    <w:p>
      <w:r>
        <w:t>Đường huyện 67 (Đường Phú An) + các cầu, xã Phú An - Hiệp Đức, huyện Cai Lậy.</w:t>
      </w:r>
    </w:p>
    <w:p>
      <w:r>
        <w:t>H.CL</w:t>
      </w:r>
    </w:p>
    <w:p>
      <w:r>
        <w:t>2022-2024</w:t>
      </w:r>
    </w:p>
    <w:p>
      <w:r>
        <w:t>32,976</w:t>
      </w:r>
    </w:p>
    <w:p>
      <w:r>
        <w:t>22,553</w:t>
      </w:r>
    </w:p>
    <w:p>
      <w:r>
        <w:t>4,000</w:t>
      </w:r>
    </w:p>
    <w:p>
      <w:r>
        <w:t>0</w:t>
      </w:r>
    </w:p>
    <w:p>
      <w:r>
        <w:t>2,000</w:t>
      </w:r>
    </w:p>
    <w:p>
      <w:r>
        <w:t>2,000</w:t>
      </w:r>
    </w:p>
    <w:p>
      <w:r>
        <w:t>14</w:t>
      </w:r>
    </w:p>
    <w:p>
      <w:r>
        <w:t>Đường huyện 70B (đường liên ấp Ngũ Hiệp), xã Ngũ Hiệp, huyện Cai Lậy</w:t>
      </w:r>
    </w:p>
    <w:p>
      <w:r>
        <w:t>H.CL</w:t>
      </w:r>
    </w:p>
    <w:p>
      <w:r>
        <w:t>2022-2024</w:t>
      </w:r>
    </w:p>
    <w:p>
      <w:r>
        <w:t>48,709</w:t>
      </w:r>
    </w:p>
    <w:p>
      <w:r>
        <w:t>33,560</w:t>
      </w:r>
    </w:p>
    <w:p>
      <w:r>
        <w:t>9,000</w:t>
      </w:r>
    </w:p>
    <w:p>
      <w:r>
        <w:t>2,000</w:t>
      </w:r>
    </w:p>
    <w:p>
      <w:r>
        <w:t>7,000</w:t>
      </w:r>
    </w:p>
    <w:p>
      <w:r>
        <w:t>15</w:t>
      </w:r>
    </w:p>
    <w:p>
      <w:r>
        <w:t>Nâng cấp Đường huyện 32 - huyện Châu Thành</w:t>
      </w:r>
    </w:p>
    <w:p>
      <w:r>
        <w:t>H.CT</w:t>
      </w:r>
    </w:p>
    <w:p>
      <w:r>
        <w:t>2022-2024</w:t>
      </w:r>
    </w:p>
    <w:p>
      <w:r>
        <w:t>35,097</w:t>
      </w:r>
    </w:p>
    <w:p>
      <w:r>
        <w:t>10,750</w:t>
      </w:r>
    </w:p>
    <w:p>
      <w:r>
        <w:t>13,000</w:t>
      </w:r>
    </w:p>
    <w:p>
      <w:r>
        <w:t>3,000</w:t>
      </w:r>
    </w:p>
    <w:p>
      <w:r>
        <w:t>10,000</w:t>
      </w:r>
    </w:p>
    <w:p>
      <w:r>
        <w:t>16</w:t>
      </w:r>
    </w:p>
    <w:p>
      <w:r>
        <w:t>Mở rộng đường trung tâm xã Tân Thạnh (ĐH.83C) đoạn còn lại</w:t>
      </w:r>
    </w:p>
    <w:p>
      <w:r>
        <w:t>H.TPĐ</w:t>
      </w:r>
    </w:p>
    <w:p>
      <w:r>
        <w:t>2022-2024</w:t>
      </w:r>
    </w:p>
    <w:p>
      <w:r>
        <w:t>39,910</w:t>
      </w:r>
    </w:p>
    <w:p>
      <w:r>
        <w:t>12,844</w:t>
      </w:r>
    </w:p>
    <w:p>
      <w:r>
        <w:t>17,156</w:t>
      </w:r>
    </w:p>
    <w:p>
      <w:r>
        <w:t>5,156</w:t>
      </w:r>
    </w:p>
    <w:p>
      <w:r>
        <w:t>12,000</w:t>
      </w:r>
    </w:p>
    <w:p>
      <w:r>
        <w:t>17</w:t>
      </w:r>
    </w:p>
    <w:p>
      <w:r>
        <w:t>Nâng cấp mở rộng đường huyện 77</w:t>
      </w:r>
    </w:p>
    <w:p>
      <w:r>
        <w:t>H.CB</w:t>
      </w:r>
    </w:p>
    <w:p>
      <w:r>
        <w:t>2022-2024</w:t>
      </w:r>
    </w:p>
    <w:p>
      <w:r>
        <w:t>76,345</w:t>
      </w:r>
    </w:p>
    <w:p>
      <w:r>
        <w:t>13,399</w:t>
      </w:r>
    </w:p>
    <w:p>
      <w:r>
        <w:t>13,000</w:t>
      </w:r>
    </w:p>
    <w:p>
      <w:r>
        <w:t>2,000</w:t>
      </w:r>
    </w:p>
    <w:p>
      <w:r>
        <w:t>1,000</w:t>
      </w:r>
    </w:p>
    <w:p>
      <w:r>
        <w:t>10,000</w:t>
      </w:r>
    </w:p>
    <w:p>
      <w:r>
        <w:t>18</w:t>
      </w:r>
    </w:p>
    <w:p>
      <w:r>
        <w:t>Nâng cấp mở rộng Đường huyện 34 - huyện Châu Thành</w:t>
      </w:r>
    </w:p>
    <w:p>
      <w:r>
        <w:t>H.CT</w:t>
      </w:r>
    </w:p>
    <w:p>
      <w:r>
        <w:t>2023-2025</w:t>
      </w:r>
    </w:p>
    <w:p>
      <w:r>
        <w:t>53,274</w:t>
      </w:r>
    </w:p>
    <w:p>
      <w:r>
        <w:t>13,000</w:t>
      </w:r>
    </w:p>
    <w:p>
      <w:r>
        <w:t>13,000</w:t>
      </w:r>
    </w:p>
    <w:p>
      <w:r>
        <w:t>2,000</w:t>
      </w:r>
    </w:p>
    <w:p>
      <w:r>
        <w:t>1,000</w:t>
      </w:r>
    </w:p>
    <w:p>
      <w:r>
        <w:t>10,000</w:t>
      </w:r>
    </w:p>
    <w:p>
      <w:r>
        <w:t>19</w:t>
      </w:r>
    </w:p>
    <w:p>
      <w:r>
        <w:t>Nâng cấp Đường huyện 35 - huyện Châu Thành</w:t>
      </w:r>
    </w:p>
    <w:p>
      <w:r>
        <w:t>H.CT</w:t>
      </w:r>
    </w:p>
    <w:p>
      <w:r>
        <w:t>2023-2025</w:t>
      </w:r>
    </w:p>
    <w:p>
      <w:r>
        <w:t>45,878</w:t>
      </w:r>
    </w:p>
    <w:p>
      <w:r>
        <w:t>12,000</w:t>
      </w:r>
    </w:p>
    <w:p>
      <w:r>
        <w:t>15,000</w:t>
      </w:r>
    </w:p>
    <w:p>
      <w:r>
        <w:t>5,000</w:t>
      </w:r>
    </w:p>
    <w:p>
      <w:r>
        <w:t>10,000</w:t>
      </w:r>
    </w:p>
    <w:p>
      <w:r>
        <w:t>20</w:t>
      </w:r>
    </w:p>
    <w:p>
      <w:r>
        <w:t>Xây dựng cầu Kênh Năng trên Đường huyện 33</w:t>
      </w:r>
    </w:p>
    <w:p>
      <w:r>
        <w:t>H.CT</w:t>
      </w:r>
    </w:p>
    <w:p>
      <w:r>
        <w:t>2023-2025</w:t>
      </w:r>
    </w:p>
    <w:p>
      <w:r>
        <w:t>24,685</w:t>
      </w:r>
    </w:p>
    <w:p>
      <w:r>
        <w:t>7,500</w:t>
      </w:r>
    </w:p>
    <w:p>
      <w:r>
        <w:t>9,000</w:t>
      </w:r>
    </w:p>
    <w:p>
      <w:r>
        <w:t>4,000</w:t>
      </w:r>
    </w:p>
    <w:p>
      <w:r>
        <w:t>5,000</w:t>
      </w:r>
    </w:p>
    <w:p>
      <w:r>
        <w:t>21</w:t>
      </w:r>
    </w:p>
    <w:p>
      <w:r>
        <w:t>Nâng cấp mở rộng đường huyện 71 và các cầu trên tuyến</w:t>
      </w:r>
    </w:p>
    <w:p>
      <w:r>
        <w:t>H.CB</w:t>
      </w:r>
    </w:p>
    <w:p>
      <w:r>
        <w:t>2023-2026</w:t>
      </w:r>
    </w:p>
    <w:p>
      <w:r>
        <w:t>136,760</w:t>
      </w:r>
    </w:p>
    <w:p>
      <w:r>
        <w:t>14,000</w:t>
      </w:r>
    </w:p>
    <w:p>
      <w:r>
        <w:t>24,000</w:t>
      </w:r>
    </w:p>
    <w:p>
      <w:r>
        <w:t>5,000</w:t>
      </w:r>
    </w:p>
    <w:p>
      <w:r>
        <w:t>19,000</w:t>
      </w:r>
    </w:p>
    <w:p>
      <w:r>
        <w:t>22</w:t>
      </w:r>
    </w:p>
    <w:p>
      <w:r>
        <w:t>Nâng cấp mở rộng đường huyện 72 và 2 cầu trên tuyến</w:t>
      </w:r>
    </w:p>
    <w:p>
      <w:r>
        <w:t>H.CB</w:t>
      </w:r>
    </w:p>
    <w:p>
      <w:r>
        <w:t>2023-2026</w:t>
      </w:r>
    </w:p>
    <w:p>
      <w:r>
        <w:t>136,970</w:t>
      </w:r>
    </w:p>
    <w:p>
      <w:r>
        <w:t>14,000</w:t>
      </w:r>
    </w:p>
    <w:p>
      <w:r>
        <w:t>24,000</w:t>
      </w:r>
    </w:p>
    <w:p>
      <w:r>
        <w:t>5,000</w:t>
      </w:r>
    </w:p>
    <w:p>
      <w:r>
        <w:t>19,000</w:t>
      </w:r>
    </w:p>
    <w:p>
      <w:r>
        <w:t>23</w:t>
      </w:r>
    </w:p>
    <w:p>
      <w:r>
        <w:t>Nâng cấp mở rộng đường huyện 74 và 2 cầu trên tuyến</w:t>
      </w:r>
    </w:p>
    <w:p>
      <w:r>
        <w:t>H.CB</w:t>
      </w:r>
    </w:p>
    <w:p>
      <w:r>
        <w:t>2023-2025</w:t>
      </w:r>
    </w:p>
    <w:p>
      <w:r>
        <w:t>57,658</w:t>
      </w:r>
    </w:p>
    <w:p>
      <w:r>
        <w:t>15,000</w:t>
      </w:r>
    </w:p>
    <w:p>
      <w:r>
        <w:t>15,000</w:t>
      </w:r>
    </w:p>
    <w:p>
      <w:r>
        <w:t>5,000</w:t>
      </w:r>
    </w:p>
    <w:p>
      <w:r>
        <w:t>10,000</w:t>
      </w:r>
    </w:p>
    <w:p>
      <w:r>
        <w:t>24</w:t>
      </w:r>
    </w:p>
    <w:p>
      <w:r>
        <w:t>Nâng cấp mở rộng đường huyện 75</w:t>
      </w:r>
    </w:p>
    <w:p>
      <w:r>
        <w:t>H.CB</w:t>
      </w:r>
    </w:p>
    <w:p>
      <w:r>
        <w:t>2023-2025</w:t>
      </w:r>
    </w:p>
    <w:p>
      <w:r>
        <w:t>73,818</w:t>
      </w:r>
    </w:p>
    <w:p>
      <w:r>
        <w:t>20,000</w:t>
      </w:r>
    </w:p>
    <w:p>
      <w:r>
        <w:t>15,000</w:t>
      </w:r>
    </w:p>
    <w:p>
      <w:r>
        <w:t>5,000</w:t>
      </w:r>
    </w:p>
    <w:p>
      <w:r>
        <w:t>10,000</w:t>
      </w:r>
    </w:p>
    <w:p>
      <w:r>
        <w:t>b. Công trình khởi công mới</w:t>
      </w:r>
    </w:p>
    <w:p>
      <w:r>
        <w:t>596,426</w:t>
      </w:r>
    </w:p>
    <w:p>
      <w:r>
        <w:t>134,000</w:t>
      </w:r>
    </w:p>
    <w:p>
      <w:r>
        <w:t>48,000</w:t>
      </w:r>
    </w:p>
    <w:p>
      <w:r>
        <w:t>8,000</w:t>
      </w:r>
    </w:p>
    <w:p>
      <w:r>
        <w:t>78,000</w:t>
      </w:r>
    </w:p>
    <w:p>
      <w:r>
        <w:t>b.1. Các Đường tỉnh</w:t>
      </w:r>
    </w:p>
    <w:p>
      <w:r>
        <w:t>108,181</w:t>
      </w:r>
    </w:p>
    <w:p>
      <w:r>
        <w:t>29,000</w:t>
      </w:r>
    </w:p>
    <w:p>
      <w:r>
        <w:t>9,000</w:t>
      </w:r>
    </w:p>
    <w:p>
      <w:r>
        <w:t>20,000</w:t>
      </w:r>
    </w:p>
    <w:p>
      <w:r>
        <w:t>1</w:t>
      </w:r>
    </w:p>
    <w:p>
      <w:r>
        <w:t>Đường tỉnh 877B đoạn từ đường vào Trung tâm hành chính huyện Tân Phú Đông đến đường Cây Dông xã Phú Tân</w:t>
      </w:r>
    </w:p>
    <w:p>
      <w:r>
        <w:t>H.TPĐ</w:t>
      </w:r>
    </w:p>
    <w:p>
      <w:r>
        <w:t>2024-2026</w:t>
      </w:r>
    </w:p>
    <w:p>
      <w:r>
        <w:t>63,416</w:t>
      </w:r>
    </w:p>
    <w:p>
      <w:r>
        <w:t>19,000</w:t>
      </w:r>
    </w:p>
    <w:p>
      <w:r>
        <w:t>4,000</w:t>
      </w:r>
    </w:p>
    <w:p>
      <w:r>
        <w:t>15,000</w:t>
      </w:r>
    </w:p>
    <w:p>
      <w:r>
        <w:t>2</w:t>
      </w:r>
    </w:p>
    <w:p>
      <w:r>
        <w:t>Đường tỉnh 877 (đoạn qua thị xã Gò Công)</w:t>
      </w:r>
    </w:p>
    <w:p>
      <w:r>
        <w:t>TX.GC</w:t>
      </w:r>
    </w:p>
    <w:p>
      <w:r>
        <w:t>2024-2026</w:t>
      </w:r>
    </w:p>
    <w:p>
      <w:r>
        <w:t>44,765</w:t>
      </w:r>
    </w:p>
    <w:p>
      <w:r>
        <w:t>10,000</w:t>
      </w:r>
    </w:p>
    <w:p>
      <w:r>
        <w:t>5,000</w:t>
      </w:r>
    </w:p>
    <w:p>
      <w:r>
        <w:t>5,000</w:t>
      </w:r>
    </w:p>
    <w:p>
      <w:r>
        <w:t>b.2. Các đường huyện</w:t>
      </w:r>
    </w:p>
    <w:p>
      <w:r>
        <w:t>488,245</w:t>
      </w:r>
    </w:p>
    <w:p>
      <w:r>
        <w:t>105,000</w:t>
      </w:r>
    </w:p>
    <w:p>
      <w:r>
        <w:t>39,000</w:t>
      </w:r>
    </w:p>
    <w:p>
      <w:r>
        <w:t>8,000</w:t>
      </w:r>
    </w:p>
    <w:p>
      <w:r>
        <w:t>58,000</w:t>
      </w:r>
    </w:p>
    <w:p>
      <w:r>
        <w:t>1</w:t>
      </w:r>
    </w:p>
    <w:p>
      <w:r>
        <w:t>Nâng cấp Đường huyện 40 (đường Bắc Đông), huyện Tân Phước</w:t>
      </w:r>
    </w:p>
    <w:p>
      <w:r>
        <w:t>H.TP</w:t>
      </w:r>
    </w:p>
    <w:p>
      <w:r>
        <w:t>2024-2027</w:t>
      </w:r>
    </w:p>
    <w:p>
      <w:r>
        <w:t>149,000</w:t>
      </w:r>
    </w:p>
    <w:p>
      <w:r>
        <w:t>20,000</w:t>
      </w:r>
    </w:p>
    <w:p>
      <w:r>
        <w:t>10,000</w:t>
      </w:r>
    </w:p>
    <w:p>
      <w:r>
        <w:t>10,000</w:t>
      </w:r>
    </w:p>
    <w:p>
      <w:r>
        <w:t>2</w:t>
      </w:r>
    </w:p>
    <w:p>
      <w:r>
        <w:t>Nâng cấp Đường huyện 41 (đường Nam Tràm Mù), huyện Tân Phước</w:t>
      </w:r>
    </w:p>
    <w:p>
      <w:r>
        <w:t>H.TP</w:t>
      </w:r>
    </w:p>
    <w:p>
      <w:r>
        <w:t>2024-2026</w:t>
      </w:r>
    </w:p>
    <w:p>
      <w:r>
        <w:t>51,005</w:t>
      </w:r>
    </w:p>
    <w:p>
      <w:r>
        <w:t>14,000</w:t>
      </w:r>
    </w:p>
    <w:p>
      <w:r>
        <w:t>7,000</w:t>
      </w:r>
    </w:p>
    <w:p>
      <w:r>
        <w:t>7,000</w:t>
      </w:r>
    </w:p>
    <w:p>
      <w:r>
        <w:t>3</w:t>
      </w:r>
    </w:p>
    <w:p>
      <w:r>
        <w:t>Đường huyện 42 (đường Nam kênh Trương Văn Sanh), huyện Tân Phước</w:t>
      </w:r>
    </w:p>
    <w:p>
      <w:r>
        <w:t>H.TP</w:t>
      </w:r>
    </w:p>
    <w:p>
      <w:r>
        <w:t>2024-2026</w:t>
      </w:r>
    </w:p>
    <w:p>
      <w:r>
        <w:t>30,000</w:t>
      </w:r>
    </w:p>
    <w:p>
      <w:r>
        <w:t>9,000</w:t>
      </w:r>
    </w:p>
    <w:p>
      <w:r>
        <w:t>4,000</w:t>
      </w:r>
    </w:p>
    <w:p>
      <w:r>
        <w:t>5,000</w:t>
      </w:r>
    </w:p>
    <w:p>
      <w:r>
        <w:t>4</w:t>
      </w:r>
    </w:p>
    <w:p>
      <w:r>
        <w:t>Nâng cấp Đường huyện 47 (đường Tây kênh Tây) - huyện Tân Phước</w:t>
      </w:r>
    </w:p>
    <w:p>
      <w:r>
        <w:t>H.TP</w:t>
      </w:r>
    </w:p>
    <w:p>
      <w:r>
        <w:t>2024-2026</w:t>
      </w:r>
    </w:p>
    <w:p>
      <w:r>
        <w:t>48,461</w:t>
      </w:r>
    </w:p>
    <w:p>
      <w:r>
        <w:t>14,000</w:t>
      </w:r>
    </w:p>
    <w:p>
      <w:r>
        <w:t>4,000</w:t>
      </w:r>
    </w:p>
    <w:p>
      <w:r>
        <w:t>10,000</w:t>
      </w:r>
    </w:p>
    <w:p>
      <w:r>
        <w:t>5</w:t>
      </w:r>
    </w:p>
    <w:p>
      <w:r>
        <w:t>Đường huyện 83, huyện Tân Phú Đông</w:t>
      </w:r>
    </w:p>
    <w:p>
      <w:r>
        <w:t>H.TPĐ</w:t>
      </w:r>
    </w:p>
    <w:p>
      <w:r>
        <w:t>2024-2026</w:t>
      </w:r>
    </w:p>
    <w:p>
      <w:r>
        <w:t>133,300</w:t>
      </w:r>
    </w:p>
    <w:p>
      <w:r>
        <w:t>19,000</w:t>
      </w:r>
    </w:p>
    <w:p>
      <w:r>
        <w:t>7,000</w:t>
      </w:r>
    </w:p>
    <w:p>
      <w:r>
        <w:t>12,000</w:t>
      </w:r>
    </w:p>
    <w:p>
      <w:r>
        <w:t>6</w:t>
      </w:r>
    </w:p>
    <w:p>
      <w:r>
        <w:t>Đường huyện 83B (đoạn từ ĐT 877B đến Đường huyện 85B), huyện Tân Phú Đông</w:t>
      </w:r>
    </w:p>
    <w:p>
      <w:r>
        <w:t>H.TPĐ</w:t>
      </w:r>
    </w:p>
    <w:p>
      <w:r>
        <w:t>2024-2026</w:t>
      </w:r>
    </w:p>
    <w:p>
      <w:r>
        <w:t>33,165</w:t>
      </w:r>
    </w:p>
    <w:p>
      <w:r>
        <w:t>12,000</w:t>
      </w:r>
    </w:p>
    <w:p>
      <w:r>
        <w:t>2,000</w:t>
      </w:r>
    </w:p>
    <w:p>
      <w:r>
        <w:t>5,000</w:t>
      </w:r>
    </w:p>
    <w:p>
      <w:r>
        <w:t>5,000</w:t>
      </w:r>
    </w:p>
    <w:p>
      <w:r>
        <w:t>7</w:t>
      </w:r>
    </w:p>
    <w:p>
      <w:r>
        <w:t>Đường huyện 85D (đường Pháo Đài - đoạn từ ĐT.877B đến Cầu Lăng), huyện Tân Phú Đông</w:t>
      </w:r>
    </w:p>
    <w:p>
      <w:r>
        <w:t>H.TPĐ</w:t>
      </w:r>
    </w:p>
    <w:p>
      <w:r>
        <w:t>2024-2026</w:t>
      </w:r>
    </w:p>
    <w:p>
      <w:r>
        <w:t>11,633</w:t>
      </w:r>
    </w:p>
    <w:p>
      <w:r>
        <w:t>4,000</w:t>
      </w:r>
    </w:p>
    <w:p>
      <w:r>
        <w:t>2,000</w:t>
      </w:r>
    </w:p>
    <w:p>
      <w:r>
        <w:t>2,000</w:t>
      </w:r>
    </w:p>
    <w:p>
      <w:r>
        <w:t>8</w:t>
      </w:r>
    </w:p>
    <w:p>
      <w:r>
        <w:t>Đường huyện 85C, huyện Tân Phú Đông</w:t>
      </w:r>
    </w:p>
    <w:p>
      <w:r>
        <w:t>H.TPĐ</w:t>
      </w:r>
    </w:p>
    <w:p>
      <w:r>
        <w:t>2024-2026</w:t>
      </w:r>
    </w:p>
    <w:p>
      <w:r>
        <w:t>23,081</w:t>
      </w:r>
    </w:p>
    <w:p>
      <w:r>
        <w:t>8,000</w:t>
      </w:r>
    </w:p>
    <w:p>
      <w:r>
        <w:t>2,000</w:t>
      </w:r>
    </w:p>
    <w:p>
      <w:r>
        <w:t>2,000</w:t>
      </w:r>
    </w:p>
    <w:p>
      <w:r>
        <w:t>4,000</w:t>
      </w:r>
    </w:p>
    <w:p>
      <w:r>
        <w:t>9</w:t>
      </w:r>
    </w:p>
    <w:p>
      <w:r>
        <w:t>Đường huyện 85, huyện Tân Phú Đông</w:t>
      </w:r>
    </w:p>
    <w:p>
      <w:r>
        <w:t>H.TPĐ</w:t>
      </w:r>
    </w:p>
    <w:p>
      <w:r>
        <w:t>2024-2026</w:t>
      </w:r>
    </w:p>
    <w:p>
      <w:r>
        <w:t>8,600</w:t>
      </w:r>
    </w:p>
    <w:p>
      <w:r>
        <w:t>5,000</w:t>
      </w:r>
    </w:p>
    <w:p>
      <w:r>
        <w:t>1,000</w:t>
      </w:r>
    </w:p>
    <w:p>
      <w:r>
        <w:t>1,000</w:t>
      </w:r>
    </w:p>
    <w:p>
      <w:r>
        <w:t>3,000</w:t>
      </w:r>
    </w:p>
    <w:p>
      <w:r>
        <w:t>c. Các cầu yếu trên các tuyến đường tỉnh và huyện</w:t>
      </w:r>
    </w:p>
    <w:p>
      <w:r>
        <w:t>109,735</w:t>
      </w:r>
    </w:p>
    <w:p>
      <w:r>
        <w:t>31,747</w:t>
      </w:r>
    </w:p>
    <w:p>
      <w:r>
        <w:t>15,000</w:t>
      </w:r>
    </w:p>
    <w:p>
      <w:r>
        <w:t>5,000</w:t>
      </w:r>
    </w:p>
    <w:p>
      <w:r>
        <w:t>10,000</w:t>
      </w:r>
    </w:p>
    <w:p>
      <w:r>
        <w:t>c.1. Công trình chuyển tiếp</w:t>
      </w:r>
    </w:p>
    <w:p>
      <w:r>
        <w:t>35,635</w:t>
      </w:r>
    </w:p>
    <w:p>
      <w:r>
        <w:t>29,747</w:t>
      </w:r>
    </w:p>
    <w:p>
      <w:r>
        <w:t>1</w:t>
      </w:r>
    </w:p>
    <w:p>
      <w:r>
        <w:t>Cầu Vàm kinh 12 - xã Mỹ Phước Tây</w:t>
      </w:r>
    </w:p>
    <w:p>
      <w:r>
        <w:t>TX.CL</w:t>
      </w:r>
    </w:p>
    <w:p>
      <w:r>
        <w:t>2021-2023</w:t>
      </w:r>
    </w:p>
    <w:p>
      <w:r>
        <w:t>14,700</w:t>
      </w:r>
    </w:p>
    <w:p>
      <w:r>
        <w:t>10,266</w:t>
      </w:r>
    </w:p>
    <w:p>
      <w:r>
        <w:t>2</w:t>
      </w:r>
    </w:p>
    <w:p>
      <w:r>
        <w:t>Xây dựng 3 cầu trên Đường huyện 15 huyện Gò Công Tây</w:t>
      </w:r>
    </w:p>
    <w:p>
      <w:r>
        <w:t>H.GCT</w:t>
      </w:r>
    </w:p>
    <w:p>
      <w:r>
        <w:t>2021-2023</w:t>
      </w:r>
    </w:p>
    <w:p>
      <w:r>
        <w:t>14,667</w:t>
      </w:r>
    </w:p>
    <w:p>
      <w:r>
        <w:t>13,981</w:t>
      </w:r>
    </w:p>
    <w:p>
      <w:r>
        <w:t>3</w:t>
      </w:r>
    </w:p>
    <w:p>
      <w:r>
        <w:t>Mở rộng, nâng cấp cầu Quan trên Đường huyện 35</w:t>
      </w:r>
    </w:p>
    <w:p>
      <w:r>
        <w:t>Sở GTVT</w:t>
      </w:r>
    </w:p>
    <w:p>
      <w:r>
        <w:t>2022-2024</w:t>
      </w:r>
    </w:p>
    <w:p>
      <w:r>
        <w:t>6,268</w:t>
      </w:r>
    </w:p>
    <w:p>
      <w:r>
        <w:t>5,500</w:t>
      </w:r>
    </w:p>
    <w:p>
      <w:r>
        <w:t>c.2. Công trình khởi công mới</w:t>
      </w:r>
    </w:p>
    <w:p>
      <w:r>
        <w:t>28,277</w:t>
      </w:r>
    </w:p>
    <w:p>
      <w:r>
        <w:t>2,000</w:t>
      </w:r>
    </w:p>
    <w:p>
      <w:r>
        <w:t>1</w:t>
      </w:r>
    </w:p>
    <w:p>
      <w:r>
        <w:t>Xây dựng mới cầu nối từ Đường huyện 10 vào đền thờ Trương Định</w:t>
      </w:r>
    </w:p>
    <w:p>
      <w:r>
        <w:t>H.GCĐ</w:t>
      </w:r>
    </w:p>
    <w:p>
      <w:r>
        <w:t>2023-2025</w:t>
      </w:r>
    </w:p>
    <w:p>
      <w:r>
        <w:t>6,277</w:t>
      </w:r>
    </w:p>
    <w:p>
      <w:r>
        <w:t>2,000</w:t>
      </w:r>
    </w:p>
    <w:p>
      <w:r>
        <w:t>2</w:t>
      </w:r>
    </w:p>
    <w:p>
      <w:r>
        <w:t>Cầu Trương Văn Sanh tuyến Láng Cát</w:t>
      </w:r>
    </w:p>
    <w:p>
      <w:r>
        <w:t>H.TP</w:t>
      </w:r>
    </w:p>
    <w:p>
      <w:r>
        <w:t>2024-0</w:t>
      </w:r>
    </w:p>
    <w:p>
      <w:r>
        <w:t>9,500</w:t>
      </w:r>
    </w:p>
    <w:p>
      <w:r>
        <w:t>3</w:t>
      </w:r>
    </w:p>
    <w:p>
      <w:r>
        <w:t>Cầu kênh Năng tuyến Nam Nguyễn Văn Tiếp</w:t>
      </w:r>
    </w:p>
    <w:p>
      <w:r>
        <w:t>H.TP</w:t>
      </w:r>
    </w:p>
    <w:p>
      <w:r>
        <w:t>2024-0</w:t>
      </w:r>
    </w:p>
    <w:p>
      <w:r>
        <w:t>12,500</w:t>
      </w:r>
    </w:p>
    <w:p>
      <w:r>
        <w:t>c.3. Công trình cấp thiết khác</w:t>
      </w:r>
    </w:p>
    <w:p>
      <w:r>
        <w:t>45,823</w:t>
      </w:r>
    </w:p>
    <w:p>
      <w:r>
        <w:t>15,000</w:t>
      </w:r>
    </w:p>
    <w:p>
      <w:r>
        <w:t>5,000</w:t>
      </w:r>
    </w:p>
    <w:p>
      <w:r>
        <w:t>10,000</w:t>
      </w:r>
    </w:p>
    <w:p>
      <w:r>
        <w:t>1</w:t>
      </w:r>
    </w:p>
    <w:p>
      <w:r>
        <w:t>Các cầu yếu trên các tuyến đường tỉnh và huyện</w:t>
      </w:r>
    </w:p>
    <w:p>
      <w:r>
        <w:t>45,823</w:t>
      </w:r>
    </w:p>
    <w:p>
      <w:r>
        <w:t>15,000</w:t>
      </w:r>
    </w:p>
    <w:p>
      <w:r>
        <w:t>5,000</w:t>
      </w:r>
    </w:p>
    <w:p>
      <w:r>
        <w:t>10,000</w:t>
      </w:r>
    </w:p>
    <w:p>
      <w:r>
        <w:t>d. Đảm bảo an toàn giao thông</w:t>
      </w:r>
    </w:p>
    <w:p>
      <w:r>
        <w:t>126,600</w:t>
      </w:r>
    </w:p>
    <w:p>
      <w:r>
        <w:t>36,805</w:t>
      </w:r>
    </w:p>
    <w:p>
      <w:r>
        <w:t>23,000</w:t>
      </w:r>
    </w:p>
    <w:p>
      <w:r>
        <w:t>10,000</w:t>
      </w:r>
    </w:p>
    <w:p>
      <w:r>
        <w:t>3,000</w:t>
      </w:r>
    </w:p>
    <w:p>
      <w:r>
        <w:t>10,000</w:t>
      </w:r>
    </w:p>
    <w:p>
      <w:r>
        <w:t>d.1. Công trình chuyển tiếp</w:t>
      </w:r>
    </w:p>
    <w:p>
      <w:r>
        <w:t>96,919</w:t>
      </w:r>
    </w:p>
    <w:p>
      <w:r>
        <w:t>36,805</w:t>
      </w:r>
    </w:p>
    <w:p>
      <w:r>
        <w:t>1</w:t>
      </w:r>
    </w:p>
    <w:p>
      <w:r>
        <w:t>Xây dựng điểm đấu nối đường nhánh vào Quốc lộ 1 tại Km 2008+290 (T), địa điểm: ấp An Thạnh, xã Đông Hòa Hiệp, huyện Cái Bè</w:t>
      </w:r>
    </w:p>
    <w:p>
      <w:r>
        <w:t>H.CB</w:t>
      </w:r>
    </w:p>
    <w:p>
      <w:r>
        <w:t>2023-2025</w:t>
      </w:r>
    </w:p>
    <w:p>
      <w:r>
        <w:t>4,079</w:t>
      </w:r>
    </w:p>
    <w:p>
      <w:r>
        <w:t>2,085</w:t>
      </w:r>
    </w:p>
    <w:p>
      <w:r>
        <w:t>2</w:t>
      </w:r>
    </w:p>
    <w:p>
      <w:r>
        <w:t>Lắp đặt hệ thống chiếu sáng công cộng đường tỉnh 872B (đoạn từ bến phà Tân Long - ngã ba Phú Thạnh) và đường tỉnh đoạn qua khu trung tâm</w:t>
      </w:r>
    </w:p>
    <w:p>
      <w:r>
        <w:t>H.TPĐ</w:t>
      </w:r>
    </w:p>
    <w:p>
      <w:r>
        <w:t>2021-2022</w:t>
      </w:r>
    </w:p>
    <w:p>
      <w:r>
        <w:t>5,159</w:t>
      </w:r>
    </w:p>
    <w:p>
      <w:r>
        <w:t>1,760</w:t>
      </w:r>
    </w:p>
    <w:p>
      <w:r>
        <w:t>3</w:t>
      </w:r>
    </w:p>
    <w:p>
      <w:r>
        <w:t>Hệ thống chiếu sáng Quốc lộ 1 các đoạn còn lại qua huyện Cai Lậy và huyện Cái Bè</w:t>
      </w:r>
    </w:p>
    <w:p>
      <w:r>
        <w:t>Sở GTVT</w:t>
      </w:r>
    </w:p>
    <w:p>
      <w:r>
        <w:t>2024-2026</w:t>
      </w:r>
    </w:p>
    <w:p>
      <w:r>
        <w:t>58,000</w:t>
      </w:r>
    </w:p>
    <w:p>
      <w:r>
        <w:t>15,000</w:t>
      </w:r>
    </w:p>
    <w:p>
      <w:r>
        <w:t>4</w:t>
      </w:r>
    </w:p>
    <w:p>
      <w:r>
        <w:t>Đèn chiếu sáng trên Quốc lộ 1 qua huyện Cái Bè (đoạn Km 2004 đến Km2007+100 và đoạn Km 2017+400 đến Km2022+300)</w:t>
      </w:r>
    </w:p>
    <w:p>
      <w:r>
        <w:t>Sở GTVT</w:t>
      </w:r>
    </w:p>
    <w:p>
      <w:r>
        <w:t>2021-2023</w:t>
      </w:r>
    </w:p>
    <w:p>
      <w:r>
        <w:t>14,981</w:t>
      </w:r>
    </w:p>
    <w:p>
      <w:r>
        <w:t>11,960</w:t>
      </w:r>
    </w:p>
    <w:p>
      <w:r>
        <w:t>5</w:t>
      </w:r>
    </w:p>
    <w:p>
      <w:r>
        <w:t>Đèn chiếu sáng trên Quốc lộ 1 đoạn từ Đường tỉnh 876 đến ranh thị xã Cai Lậy</w:t>
      </w:r>
    </w:p>
    <w:p>
      <w:r>
        <w:t>Sở GTVT</w:t>
      </w:r>
    </w:p>
    <w:p>
      <w:r>
        <w:t>2022-2024</w:t>
      </w:r>
    </w:p>
    <w:p>
      <w:r>
        <w:t>14,700</w:t>
      </w:r>
    </w:p>
    <w:p>
      <w:r>
        <w:t>6,000</w:t>
      </w:r>
    </w:p>
    <w:p>
      <w:r>
        <w:t>d.3. Công trình cấp thiết khác</w:t>
      </w:r>
    </w:p>
    <w:p>
      <w:r>
        <w:t>29,681</w:t>
      </w:r>
    </w:p>
    <w:p>
      <w:r>
        <w:t>23,000</w:t>
      </w:r>
    </w:p>
    <w:p>
      <w:r>
        <w:t>10,000</w:t>
      </w:r>
    </w:p>
    <w:p>
      <w:r>
        <w:t>3,000</w:t>
      </w:r>
    </w:p>
    <w:p>
      <w:r>
        <w:t>10,000</w:t>
      </w:r>
    </w:p>
    <w:p>
      <w:r>
        <w:t>1</w:t>
      </w:r>
    </w:p>
    <w:p>
      <w:r>
        <w:t>Đảm bảo an toàn giao thông khác</w:t>
      </w:r>
    </w:p>
    <w:p>
      <w:r>
        <w:t>29,681</w:t>
      </w:r>
    </w:p>
    <w:p>
      <w:r>
        <w:t>23,000</w:t>
      </w:r>
    </w:p>
    <w:p>
      <w:r>
        <w:t>10,000</w:t>
      </w:r>
    </w:p>
    <w:p>
      <w:r>
        <w:t>3,000</w:t>
      </w:r>
    </w:p>
    <w:p>
      <w:r>
        <w:t>10,000</w:t>
      </w:r>
    </w:p>
    <w:p>
      <w:r>
        <w:t>e. Sửa chữa các công trình giao thông</w:t>
      </w:r>
    </w:p>
    <w:p>
      <w:r>
        <w:t>298,713</w:t>
      </w:r>
    </w:p>
    <w:p>
      <w:r>
        <w:t>159,135</w:t>
      </w:r>
    </w:p>
    <w:p>
      <w:r>
        <w:t>25,000</w:t>
      </w:r>
    </w:p>
    <w:p>
      <w:r>
        <w:t>10,000</w:t>
      </w:r>
    </w:p>
    <w:p>
      <w:r>
        <w:t>15,000</w:t>
      </w:r>
    </w:p>
    <w:p>
      <w:r>
        <w:t>e.1. Công trình chuyển tiếp</w:t>
      </w:r>
    </w:p>
    <w:p>
      <w:r>
        <w:t>291,713</w:t>
      </w:r>
    </w:p>
    <w:p>
      <w:r>
        <w:t>157,135</w:t>
      </w:r>
    </w:p>
    <w:p>
      <w:r>
        <w:t>1</w:t>
      </w:r>
    </w:p>
    <w:p>
      <w:r>
        <w:t>Nâng cấp, sửa chữa Tuyến đường An Lạc, xã An Thái Đông</w:t>
      </w:r>
    </w:p>
    <w:p>
      <w:r>
        <w:t>H.CB</w:t>
      </w:r>
    </w:p>
    <w:p>
      <w:r>
        <w:t>2021-2023</w:t>
      </w:r>
    </w:p>
    <w:p>
      <w:r>
        <w:t>14,128</w:t>
      </w:r>
    </w:p>
    <w:p>
      <w:r>
        <w:t>5,241</w:t>
      </w:r>
    </w:p>
    <w:p>
      <w:r>
        <w:t>2</w:t>
      </w:r>
    </w:p>
    <w:p>
      <w:r>
        <w:t>Đường Nam sông Cái Cối</w:t>
      </w:r>
    </w:p>
    <w:p>
      <w:r>
        <w:t>H.CB</w:t>
      </w:r>
    </w:p>
    <w:p>
      <w:r>
        <w:t>2022-2024</w:t>
      </w:r>
    </w:p>
    <w:p>
      <w:r>
        <w:t>7,729</w:t>
      </w:r>
    </w:p>
    <w:p>
      <w:r>
        <w:t>2,200</w:t>
      </w:r>
    </w:p>
    <w:p>
      <w:r>
        <w:t>3</w:t>
      </w:r>
    </w:p>
    <w:p>
      <w:r>
        <w:t>Đường Bờ Tây kênh cầu Sao, huyện Châu Thành</w:t>
      </w:r>
    </w:p>
    <w:p>
      <w:r>
        <w:t>H.CT</w:t>
      </w:r>
    </w:p>
    <w:p>
      <w:r>
        <w:t>2023-2025</w:t>
      </w:r>
    </w:p>
    <w:p>
      <w:r>
        <w:t>14,733</w:t>
      </w:r>
    </w:p>
    <w:p>
      <w:r>
        <w:t>6,200</w:t>
      </w:r>
    </w:p>
    <w:p>
      <w:r>
        <w:t>4</w:t>
      </w:r>
    </w:p>
    <w:p>
      <w:r>
        <w:t>Nâng cấp, mở rộng Đường vào cơ sở cai nghiện ma túy tỉnh Tiền Giang</w:t>
      </w:r>
    </w:p>
    <w:p>
      <w:r>
        <w:t>H.CT</w:t>
      </w:r>
    </w:p>
    <w:p>
      <w:r>
        <w:t>2021-2023</w:t>
      </w:r>
    </w:p>
    <w:p>
      <w:r>
        <w:t>9,351</w:t>
      </w:r>
    </w:p>
    <w:p>
      <w:r>
        <w:t>4,906</w:t>
      </w:r>
    </w:p>
    <w:p>
      <w:r>
        <w:t>5</w:t>
      </w:r>
    </w:p>
    <w:p>
      <w:r>
        <w:t>Nâng cấp mở rộng Đường tỉnh 873 (Đoạn từ cầu Thành Công đến bến phà Bình Xuân)</w:t>
      </w:r>
    </w:p>
    <w:p>
      <w:r>
        <w:t>Sở GTVT</w:t>
      </w:r>
    </w:p>
    <w:p>
      <w:r>
        <w:t>2021-2023</w:t>
      </w:r>
    </w:p>
    <w:p>
      <w:r>
        <w:t>14,900</w:t>
      </w:r>
    </w:p>
    <w:p>
      <w:r>
        <w:t>12,000</w:t>
      </w:r>
    </w:p>
    <w:p>
      <w:r>
        <w:t>6</w:t>
      </w:r>
    </w:p>
    <w:p>
      <w:r>
        <w:t>Nâng cấp mở rộng Đường tỉnh 877E (Đoạn từ Đường tỉnh 877 đến bến đò Quơn Long)</w:t>
      </w:r>
    </w:p>
    <w:p>
      <w:r>
        <w:t>Sở GTVT</w:t>
      </w:r>
    </w:p>
    <w:p>
      <w:r>
        <w:t>2021-2023</w:t>
      </w:r>
    </w:p>
    <w:p>
      <w:r>
        <w:t>14,800</w:t>
      </w:r>
    </w:p>
    <w:p>
      <w:r>
        <w:t>9,165</w:t>
      </w:r>
    </w:p>
    <w:p>
      <w:r>
        <w:t>7</w:t>
      </w:r>
    </w:p>
    <w:p>
      <w:r>
        <w:t>Mở rộng Đường tỉnh 870B đoạn từ Quốc lộ 1 đến Đường Nguyễn Công Bình</w:t>
      </w:r>
    </w:p>
    <w:p>
      <w:r>
        <w:t>Sở GTVT</w:t>
      </w:r>
    </w:p>
    <w:p>
      <w:r>
        <w:t>2021-2023</w:t>
      </w:r>
    </w:p>
    <w:p>
      <w:r>
        <w:t>13,744</w:t>
      </w:r>
    </w:p>
    <w:p>
      <w:r>
        <w:t>9,356</w:t>
      </w:r>
    </w:p>
    <w:p>
      <w:r>
        <w:t>8</w:t>
      </w:r>
    </w:p>
    <w:p>
      <w:r>
        <w:t>Sửa chữa, nâng cấp đường làng nghề</w:t>
      </w:r>
    </w:p>
    <w:p>
      <w:r>
        <w:t>H.CB</w:t>
      </w:r>
    </w:p>
    <w:p>
      <w:r>
        <w:t>2021-2023</w:t>
      </w:r>
    </w:p>
    <w:p>
      <w:r>
        <w:t>45,378</w:t>
      </w:r>
    </w:p>
    <w:p>
      <w:r>
        <w:t>21,259</w:t>
      </w:r>
    </w:p>
    <w:p>
      <w:r>
        <w:t>9</w:t>
      </w:r>
    </w:p>
    <w:p>
      <w:r>
        <w:t>Đường vào mộ Âu Dương Lân</w:t>
      </w:r>
    </w:p>
    <w:p>
      <w:r>
        <w:t>H.CG</w:t>
      </w:r>
    </w:p>
    <w:p>
      <w:r>
        <w:t>2022-2024</w:t>
      </w:r>
    </w:p>
    <w:p>
      <w:r>
        <w:t>4,075</w:t>
      </w:r>
    </w:p>
    <w:p>
      <w:r>
        <w:t>3,719</w:t>
      </w:r>
    </w:p>
    <w:p>
      <w:r>
        <w:t>10</w:t>
      </w:r>
    </w:p>
    <w:p>
      <w:r>
        <w:t>Nâng cấp láng nhựa Đường Tây kênh 82</w:t>
      </w:r>
    </w:p>
    <w:p>
      <w:r>
        <w:t>H.TP</w:t>
      </w:r>
    </w:p>
    <w:p>
      <w:r>
        <w:t>2021-2023</w:t>
      </w:r>
    </w:p>
    <w:p>
      <w:r>
        <w:t>12,300</w:t>
      </w:r>
    </w:p>
    <w:p>
      <w:r>
        <w:t>8,988</w:t>
      </w:r>
    </w:p>
    <w:p>
      <w:r>
        <w:t>11</w:t>
      </w:r>
    </w:p>
    <w:p>
      <w:r>
        <w:t>Nâng cấp láng nhựa Đường Nam Bao Tràm</w:t>
      </w:r>
    </w:p>
    <w:p>
      <w:r>
        <w:t>H.TP</w:t>
      </w:r>
    </w:p>
    <w:p>
      <w:r>
        <w:t>2021-2023</w:t>
      </w:r>
    </w:p>
    <w:p>
      <w:r>
        <w:t>14,300</w:t>
      </w:r>
    </w:p>
    <w:p>
      <w:r>
        <w:t>9,865</w:t>
      </w:r>
    </w:p>
    <w:p>
      <w:r>
        <w:t>12</w:t>
      </w:r>
    </w:p>
    <w:p>
      <w:r>
        <w:t>Đường Nam kênh Trương Văn Sanh (đoạn từ ĐT 867 đến kênh 1 Thạnh Hòa và đoạn từ đường Chín Hấn đến Láng Cát xã Phú Mỹ)</w:t>
      </w:r>
    </w:p>
    <w:p>
      <w:r>
        <w:t>H.TP</w:t>
      </w:r>
    </w:p>
    <w:p>
      <w:r>
        <w:t>2021-2022</w:t>
      </w:r>
    </w:p>
    <w:p>
      <w:r>
        <w:t>14,288</w:t>
      </w:r>
    </w:p>
    <w:p>
      <w:r>
        <w:t>12,500</w:t>
      </w:r>
    </w:p>
    <w:p>
      <w:r>
        <w:t>13</w:t>
      </w:r>
    </w:p>
    <w:p>
      <w:r>
        <w:t>Đường vành đai ấp Thới - xã Điềm Hy - huyện Châu Thành</w:t>
      </w:r>
    </w:p>
    <w:p>
      <w:r>
        <w:t>H.CT</w:t>
      </w:r>
    </w:p>
    <w:p>
      <w:r>
        <w:t>2021-2022</w:t>
      </w:r>
    </w:p>
    <w:p>
      <w:r>
        <w:t>14,458</w:t>
      </w:r>
    </w:p>
    <w:p>
      <w:r>
        <w:t>12,432</w:t>
      </w:r>
    </w:p>
    <w:p>
      <w:r>
        <w:t>14</w:t>
      </w:r>
    </w:p>
    <w:p>
      <w:r>
        <w:t>Nâng cấp, mở rộng đường Chiến Thắng, xã Thanh Bình, huyện Chợ Gạo</w:t>
      </w:r>
    </w:p>
    <w:p>
      <w:r>
        <w:t>Sở GTVT</w:t>
      </w:r>
    </w:p>
    <w:p>
      <w:r>
        <w:t>2022-2024</w:t>
      </w:r>
    </w:p>
    <w:p>
      <w:r>
        <w:t>7,000</w:t>
      </w:r>
    </w:p>
    <w:p>
      <w:r>
        <w:t>6,000</w:t>
      </w:r>
    </w:p>
    <w:p>
      <w:r>
        <w:t>15</w:t>
      </w:r>
    </w:p>
    <w:p>
      <w:r>
        <w:t>Nâng cấp, mở rộng đường huyện 25C</w:t>
      </w:r>
    </w:p>
    <w:p>
      <w:r>
        <w:t>H.CG</w:t>
      </w:r>
    </w:p>
    <w:p>
      <w:r>
        <w:t>2022-2024</w:t>
      </w:r>
    </w:p>
    <w:p>
      <w:r>
        <w:t>14,758</w:t>
      </w:r>
    </w:p>
    <w:p>
      <w:r>
        <w:t>5,746</w:t>
      </w:r>
    </w:p>
    <w:p>
      <w:r>
        <w:t>16</w:t>
      </w:r>
    </w:p>
    <w:p>
      <w:r>
        <w:t>Đường đê An Thạnh Thủy</w:t>
      </w:r>
    </w:p>
    <w:p>
      <w:r>
        <w:t>H.CG</w:t>
      </w:r>
    </w:p>
    <w:p>
      <w:r>
        <w:t>2022-2024</w:t>
      </w:r>
    </w:p>
    <w:p>
      <w:r>
        <w:t>5,897</w:t>
      </w:r>
    </w:p>
    <w:p>
      <w:r>
        <w:t>3,243</w:t>
      </w:r>
    </w:p>
    <w:p>
      <w:r>
        <w:t>17</w:t>
      </w:r>
    </w:p>
    <w:p>
      <w:r>
        <w:t>Đường Thiện Trí- Thiện Trung (ĐH76)</w:t>
      </w:r>
    </w:p>
    <w:p>
      <w:r>
        <w:t>H.CB</w:t>
      </w:r>
    </w:p>
    <w:p>
      <w:r>
        <w:t>2022-2024</w:t>
      </w:r>
    </w:p>
    <w:p>
      <w:r>
        <w:t>48,176</w:t>
      </w:r>
    </w:p>
    <w:p>
      <w:r>
        <w:t>10,000</w:t>
      </w:r>
    </w:p>
    <w:p>
      <w:r>
        <w:t>18</w:t>
      </w:r>
    </w:p>
    <w:p>
      <w:r>
        <w:t>Đường Tống Văn Lộc, xã Song Thuận, huyện Châu Thành</w:t>
      </w:r>
    </w:p>
    <w:p>
      <w:r>
        <w:t>H.CT</w:t>
      </w:r>
    </w:p>
    <w:p>
      <w:r>
        <w:t>2022-2024</w:t>
      </w:r>
    </w:p>
    <w:p>
      <w:r>
        <w:t>7,500</w:t>
      </w:r>
    </w:p>
    <w:p>
      <w:r>
        <w:t>6,800</w:t>
      </w:r>
    </w:p>
    <w:p>
      <w:r>
        <w:t>19</w:t>
      </w:r>
    </w:p>
    <w:p>
      <w:r>
        <w:t>Đường Bàn Long - Mỹ Long, huyện Châu Thành</w:t>
      </w:r>
    </w:p>
    <w:p>
      <w:r>
        <w:t>H.CT</w:t>
      </w:r>
    </w:p>
    <w:p>
      <w:r>
        <w:t>2022-2024</w:t>
      </w:r>
    </w:p>
    <w:p>
      <w:r>
        <w:t>14,198</w:t>
      </w:r>
    </w:p>
    <w:p>
      <w:r>
        <w:t>7,515</w:t>
      </w:r>
    </w:p>
    <w:p>
      <w:r>
        <w:t>e.2. Công trình khởi công mới</w:t>
      </w:r>
    </w:p>
    <w:p>
      <w:r>
        <w:t>7,000</w:t>
      </w:r>
    </w:p>
    <w:p>
      <w:r>
        <w:t>2,000</w:t>
      </w:r>
    </w:p>
    <w:p>
      <w:r>
        <w:t>1</w:t>
      </w:r>
    </w:p>
    <w:p>
      <w:r>
        <w:t>Đường vào khu dân cư Mỹ Phước Tây</w:t>
      </w:r>
    </w:p>
    <w:p>
      <w:r>
        <w:t>TX.CL</w:t>
      </w:r>
    </w:p>
    <w:p>
      <w:r>
        <w:t>2023-2025</w:t>
      </w:r>
    </w:p>
    <w:p>
      <w:r>
        <w:t>7,000</w:t>
      </w:r>
    </w:p>
    <w:p>
      <w:r>
        <w:t>2,000</w:t>
      </w:r>
    </w:p>
    <w:p>
      <w:r>
        <w:t>e.3. Công trình cấp thiết khác</w:t>
      </w:r>
    </w:p>
    <w:p>
      <w:r>
        <w:t>25,000</w:t>
      </w:r>
    </w:p>
    <w:p>
      <w:r>
        <w:t>10,000</w:t>
      </w:r>
    </w:p>
    <w:p>
      <w:r>
        <w:t>15,000</w:t>
      </w:r>
    </w:p>
    <w:p>
      <w:r>
        <w:t>1</w:t>
      </w:r>
    </w:p>
    <w:p>
      <w:r>
        <w:t>Công trình giao thông cấp thiết khác</w:t>
      </w:r>
    </w:p>
    <w:p>
      <w:r>
        <w:t>25,000</w:t>
      </w:r>
    </w:p>
    <w:p>
      <w:r>
        <w:t>10,000</w:t>
      </w:r>
    </w:p>
    <w:p>
      <w:r>
        <w:t>15,000</w:t>
      </w:r>
    </w:p>
    <w:p>
      <w:r>
        <w:t>f. Thanh toán khối lượng hoàn thành, đối ứng các dự án ODA, NSTW và các công trình giao thông cấp thiết khác</w:t>
      </w:r>
    </w:p>
    <w:p>
      <w:r>
        <w:t>10,500</w:t>
      </w:r>
    </w:p>
    <w:p>
      <w:r>
        <w:t>2,000</w:t>
      </w:r>
    </w:p>
    <w:p>
      <w:r>
        <w:t>1,000</w:t>
      </w:r>
    </w:p>
    <w:p>
      <w:r>
        <w:t>1,000</w:t>
      </w:r>
    </w:p>
    <w:p>
      <w:r>
        <w:t>1</w:t>
      </w:r>
    </w:p>
    <w:p>
      <w:r>
        <w:t>Thanh quyết toán công trình giao thông khác</w:t>
      </w:r>
    </w:p>
    <w:p>
      <w:r>
        <w:t>Khác</w:t>
      </w:r>
    </w:p>
    <w:p>
      <w:r>
        <w:t>2023-2023</w:t>
      </w:r>
    </w:p>
    <w:p>
      <w:r>
        <w:t>1</w:t>
      </w:r>
    </w:p>
    <w:p>
      <w:r>
        <w:t>10,500</w:t>
      </w:r>
    </w:p>
    <w:p>
      <w:r>
        <w:t>2,000</w:t>
      </w:r>
    </w:p>
    <w:p>
      <w:r>
        <w:t>1,000</w:t>
      </w:r>
    </w:p>
    <w:p>
      <w:r>
        <w:t>1,000</w:t>
      </w:r>
    </w:p>
    <w:p>
      <w:r>
        <w:t>X. Khu Công nghiệp</w:t>
      </w:r>
    </w:p>
    <w:p>
      <w:r>
        <w:t>24,231</w:t>
      </w:r>
    </w:p>
    <w:p>
      <w:r>
        <w:t>11,984</w:t>
      </w:r>
    </w:p>
    <w:p>
      <w:r>
        <w:t>9,000</w:t>
      </w:r>
    </w:p>
    <w:p>
      <w:r>
        <w:t>4,500</w:t>
      </w:r>
    </w:p>
    <w:p>
      <w:r>
        <w:t>4,500</w:t>
      </w:r>
    </w:p>
    <w:p>
      <w:r>
        <w:t>a. Công trình chuyển tiếp</w:t>
      </w:r>
    </w:p>
    <w:p>
      <w:r>
        <w:t>24,231</w:t>
      </w:r>
    </w:p>
    <w:p>
      <w:r>
        <w:t>11,984</w:t>
      </w:r>
    </w:p>
    <w:p>
      <w:r>
        <w:t>9,000</w:t>
      </w:r>
    </w:p>
    <w:p>
      <w:r>
        <w:t>4,500</w:t>
      </w:r>
    </w:p>
    <w:p>
      <w:r>
        <w:t>4,500</w:t>
      </w:r>
    </w:p>
    <w:p>
      <w:r>
        <w:t>1</w:t>
      </w:r>
    </w:p>
    <w:p>
      <w:r>
        <w:t>Lắp đặt hệ thống quan trắc và hồ phòng ngừa sự cố nước thải cho Nhà máy xử lý nước thải khu công nghiệp Mỹ Tho</w:t>
      </w:r>
    </w:p>
    <w:p>
      <w:r>
        <w:t>CTY PT hạ tầng các KCN</w:t>
      </w:r>
    </w:p>
    <w:p>
      <w:r>
        <w:t>2023-2025</w:t>
      </w:r>
    </w:p>
    <w:p>
      <w:r>
        <w:t>9,731</w:t>
      </w:r>
    </w:p>
    <w:p>
      <w:r>
        <w:t>3,000</w:t>
      </w:r>
    </w:p>
    <w:p>
      <w:r>
        <w:t>5,000</w:t>
      </w:r>
    </w:p>
    <w:p>
      <w:r>
        <w:t>2,500</w:t>
      </w:r>
    </w:p>
    <w:p>
      <w:r>
        <w:t>2,500</w:t>
      </w:r>
    </w:p>
    <w:p>
      <w:r>
        <w:t>2</w:t>
      </w:r>
    </w:p>
    <w:p>
      <w:r>
        <w:t>Nâng cấp đường nội bộ số 01, 04, 07 và hệ thống thoát nước mưa, vỉa hè Khu công nghiệp Mỹ Tho</w:t>
      </w:r>
    </w:p>
    <w:p>
      <w:r>
        <w:t>CTY PT hạ tầng các KCN</w:t>
      </w:r>
    </w:p>
    <w:p>
      <w:r>
        <w:t>2021-2023</w:t>
      </w:r>
    </w:p>
    <w:p>
      <w:r>
        <w:t>14,500</w:t>
      </w:r>
    </w:p>
    <w:p>
      <w:r>
        <w:t>8,984</w:t>
      </w:r>
    </w:p>
    <w:p>
      <w:r>
        <w:t>4,000</w:t>
      </w:r>
    </w:p>
    <w:p>
      <w:r>
        <w:t>2,000</w:t>
      </w:r>
    </w:p>
    <w:p>
      <w:r>
        <w:t>2,000</w:t>
      </w:r>
    </w:p>
    <w:p>
      <w:r>
        <w:t>XI. Thương mại</w:t>
      </w:r>
    </w:p>
    <w:p>
      <w:r>
        <w:t>71,775</w:t>
      </w:r>
    </w:p>
    <w:p>
      <w:r>
        <w:t>14,619</w:t>
      </w:r>
    </w:p>
    <w:p>
      <w:r>
        <w:t>26,500</w:t>
      </w:r>
    </w:p>
    <w:p>
      <w:r>
        <w:t>26,500</w:t>
      </w:r>
    </w:p>
    <w:p>
      <w:r>
        <w:t>a. Công trình chuyển tiếp</w:t>
      </w:r>
    </w:p>
    <w:p>
      <w:r>
        <w:t>54,785</w:t>
      </w:r>
    </w:p>
    <w:p>
      <w:r>
        <w:t>12,000</w:t>
      </w:r>
    </w:p>
    <w:p>
      <w:r>
        <w:t>16,500</w:t>
      </w:r>
    </w:p>
    <w:p>
      <w:r>
        <w:t>16,500</w:t>
      </w:r>
    </w:p>
    <w:p>
      <w:r>
        <w:t>1</w:t>
      </w:r>
    </w:p>
    <w:p>
      <w:r>
        <w:t>Chợ xã Phú Tân</w:t>
      </w:r>
    </w:p>
    <w:p>
      <w:r>
        <w:t>H.TPĐ</w:t>
      </w:r>
    </w:p>
    <w:p>
      <w:r>
        <w:t>2021-2023</w:t>
      </w:r>
    </w:p>
    <w:p>
      <w:r>
        <w:t>3,793</w:t>
      </w:r>
    </w:p>
    <w:p>
      <w:r>
        <w:t>2,000</w:t>
      </w:r>
    </w:p>
    <w:p>
      <w:r>
        <w:t>1,500</w:t>
      </w:r>
    </w:p>
    <w:p>
      <w:r>
        <w:t>1,500</w:t>
      </w:r>
    </w:p>
    <w:p>
      <w:r>
        <w:t>2</w:t>
      </w:r>
    </w:p>
    <w:p>
      <w:r>
        <w:t>Chợ Bắc Đông</w:t>
      </w:r>
    </w:p>
    <w:p>
      <w:r>
        <w:t>H.TP</w:t>
      </w:r>
    </w:p>
    <w:p>
      <w:r>
        <w:t>2022-2024</w:t>
      </w:r>
    </w:p>
    <w:p>
      <w:r>
        <w:t>6,000</w:t>
      </w:r>
    </w:p>
    <w:p>
      <w:r>
        <w:t>3,000</w:t>
      </w:r>
    </w:p>
    <w:p>
      <w:r>
        <w:t>2,500</w:t>
      </w:r>
    </w:p>
    <w:p>
      <w:r>
        <w:t>2,500</w:t>
      </w:r>
    </w:p>
    <w:p>
      <w:r>
        <w:t>3</w:t>
      </w:r>
    </w:p>
    <w:p>
      <w:r>
        <w:t>Chợ đầu mối thủy sản thị trấn Vàm Láng</w:t>
      </w:r>
    </w:p>
    <w:p>
      <w:r>
        <w:t>H.GCĐ</w:t>
      </w:r>
    </w:p>
    <w:p>
      <w:r>
        <w:t>2022-2024</w:t>
      </w:r>
    </w:p>
    <w:p>
      <w:r>
        <w:t>25,000</w:t>
      </w:r>
    </w:p>
    <w:p>
      <w:r>
        <w:t>4,000</w:t>
      </w:r>
    </w:p>
    <w:p>
      <w:r>
        <w:t>8,000</w:t>
      </w:r>
    </w:p>
    <w:p>
      <w:r>
        <w:t>8,000</w:t>
      </w:r>
    </w:p>
    <w:p>
      <w:r>
        <w:t>4</w:t>
      </w:r>
    </w:p>
    <w:p>
      <w:r>
        <w:t>Chợ Thiên Hộ</w:t>
      </w:r>
    </w:p>
    <w:p>
      <w:r>
        <w:t>H.CB</w:t>
      </w:r>
    </w:p>
    <w:p>
      <w:r>
        <w:t>2023-2025</w:t>
      </w:r>
    </w:p>
    <w:p>
      <w:r>
        <w:t>6,500</w:t>
      </w:r>
    </w:p>
    <w:p>
      <w:r>
        <w:t>1,500</w:t>
      </w:r>
    </w:p>
    <w:p>
      <w:r>
        <w:t>3,000</w:t>
      </w:r>
    </w:p>
    <w:p>
      <w:r>
        <w:t>3,000</w:t>
      </w:r>
    </w:p>
    <w:p>
      <w:r>
        <w:t>5</w:t>
      </w:r>
    </w:p>
    <w:p>
      <w:r>
        <w:t>Chợ xã Bình Xuân</w:t>
      </w:r>
    </w:p>
    <w:p>
      <w:r>
        <w:t>TX.GC</w:t>
      </w:r>
    </w:p>
    <w:p>
      <w:r>
        <w:t>2023-2025</w:t>
      </w:r>
    </w:p>
    <w:p>
      <w:r>
        <w:t>13,492</w:t>
      </w:r>
    </w:p>
    <w:p>
      <w:r>
        <w:t>1,500</w:t>
      </w:r>
    </w:p>
    <w:p>
      <w:r>
        <w:t>1,500</w:t>
      </w:r>
    </w:p>
    <w:p>
      <w:r>
        <w:t>1,500</w:t>
      </w:r>
    </w:p>
    <w:p>
      <w:r>
        <w:t>b. Công trình khởi công mới</w:t>
      </w:r>
    </w:p>
    <w:p>
      <w:r>
        <w:t>4,200</w:t>
      </w:r>
    </w:p>
    <w:p>
      <w:r>
        <w:t>0</w:t>
      </w:r>
    </w:p>
    <w:p>
      <w:r>
        <w:t>2,000</w:t>
      </w:r>
    </w:p>
    <w:p>
      <w:r>
        <w:t>2,000</w:t>
      </w:r>
    </w:p>
    <w:p>
      <w:r>
        <w:t>1</w:t>
      </w:r>
    </w:p>
    <w:p>
      <w:r>
        <w:t>Chợ xã Bình Đông</w:t>
      </w:r>
    </w:p>
    <w:p>
      <w:r>
        <w:t>TX.GC</w:t>
      </w:r>
    </w:p>
    <w:p>
      <w:r>
        <w:t>2024-2026</w:t>
      </w:r>
    </w:p>
    <w:p>
      <w:r>
        <w:t>4,200</w:t>
      </w:r>
    </w:p>
    <w:p>
      <w:r>
        <w:t>0</w:t>
      </w:r>
    </w:p>
    <w:p>
      <w:r>
        <w:t>2,000</w:t>
      </w:r>
    </w:p>
    <w:p>
      <w:r>
        <w:t>2,000</w:t>
      </w:r>
    </w:p>
    <w:p>
      <w:r>
        <w:t>c. Các công trình thương mại cấp thiết khác</w:t>
      </w:r>
    </w:p>
    <w:p>
      <w:r>
        <w:t>12,790</w:t>
      </w:r>
    </w:p>
    <w:p>
      <w:r>
        <w:t>2,619</w:t>
      </w:r>
    </w:p>
    <w:p>
      <w:r>
        <w:t>8,000</w:t>
      </w:r>
    </w:p>
    <w:p>
      <w:r>
        <w:t>8,000</w:t>
      </w:r>
    </w:p>
    <w:p>
      <w:r>
        <w:t>1</w:t>
      </w:r>
    </w:p>
    <w:p>
      <w:r>
        <w:t>Thanh quyết toán hoàn thành các công trình thương mại khác</w:t>
      </w:r>
    </w:p>
    <w:p>
      <w:r>
        <w:t>Khác</w:t>
      </w:r>
    </w:p>
    <w:p>
      <w:r>
        <w:t>2023-2023</w:t>
      </w:r>
    </w:p>
    <w:p>
      <w:r>
        <w:t>1</w:t>
      </w:r>
    </w:p>
    <w:p>
      <w:r>
        <w:t>1,000</w:t>
      </w:r>
    </w:p>
    <w:p>
      <w:r>
        <w:t>2,000</w:t>
      </w:r>
    </w:p>
    <w:p>
      <w:r>
        <w:t>2,000</w:t>
      </w:r>
    </w:p>
    <w:p>
      <w:r>
        <w:t>2</w:t>
      </w:r>
    </w:p>
    <w:p>
      <w:r>
        <w:t>Chợ hoa thị trấn Vĩnh Binh</w:t>
      </w:r>
    </w:p>
    <w:p>
      <w:r>
        <w:t>H.GCT</w:t>
      </w:r>
    </w:p>
    <w:p>
      <w:r>
        <w:t>2023-0</w:t>
      </w:r>
    </w:p>
    <w:p>
      <w:r>
        <w:t>12,789</w:t>
      </w:r>
    </w:p>
    <w:p>
      <w:r>
        <w:t>1,619</w:t>
      </w:r>
    </w:p>
    <w:p>
      <w:r>
        <w:t>6,000</w:t>
      </w:r>
    </w:p>
    <w:p>
      <w:r>
        <w:t>6,000</w:t>
      </w:r>
    </w:p>
    <w:p>
      <w:r>
        <w:t>XII. Cấp nước, thoát nước</w:t>
      </w:r>
    </w:p>
    <w:p>
      <w:r>
        <w:t>291,894</w:t>
      </w:r>
    </w:p>
    <w:p>
      <w:r>
        <w:t>165,050</w:t>
      </w:r>
    </w:p>
    <w:p>
      <w:r>
        <w:t>40,500</w:t>
      </w:r>
    </w:p>
    <w:p>
      <w:r>
        <w:t>15,000</w:t>
      </w:r>
    </w:p>
    <w:p>
      <w:r>
        <w:t>25,500</w:t>
      </w:r>
    </w:p>
    <w:p>
      <w:r>
        <w:t>a. Công trình chuyển tiếp</w:t>
      </w:r>
    </w:p>
    <w:p>
      <w:r>
        <w:t>291,894</w:t>
      </w:r>
    </w:p>
    <w:p>
      <w:r>
        <w:t>165,050</w:t>
      </w:r>
    </w:p>
    <w:p>
      <w:r>
        <w:t>40,500</w:t>
      </w:r>
    </w:p>
    <w:p>
      <w:r>
        <w:t>15,000</w:t>
      </w:r>
    </w:p>
    <w:p>
      <w:r>
        <w:t>25,500</w:t>
      </w:r>
    </w:p>
    <w:p>
      <w:r>
        <w:t>1</w:t>
      </w:r>
    </w:p>
    <w:p>
      <w:r>
        <w:t>Trạm cấp nước sinh hoạt 04 xã (Hưng Thạnh, Tân Hòa Đông, Thạnh Mỹ và thị trấn Mỹ Phước)</w:t>
      </w:r>
    </w:p>
    <w:p>
      <w:r>
        <w:t>H.TP</w:t>
      </w:r>
    </w:p>
    <w:p>
      <w:r>
        <w:t>2023-2025</w:t>
      </w:r>
    </w:p>
    <w:p>
      <w:r>
        <w:t>13,900</w:t>
      </w:r>
    </w:p>
    <w:p>
      <w:r>
        <w:t>4,000</w:t>
      </w:r>
    </w:p>
    <w:p>
      <w:r>
        <w:t>9,500</w:t>
      </w:r>
    </w:p>
    <w:p>
      <w:r>
        <w:t>4,500</w:t>
      </w:r>
    </w:p>
    <w:p>
      <w:r>
        <w:t>5,000</w:t>
      </w:r>
    </w:p>
    <w:p>
      <w:r>
        <w:t>2</w:t>
      </w:r>
    </w:p>
    <w:p>
      <w:r>
        <w:t>Mạng lưới đường ống cấp nước phía Đông và Trạm bơm tăng áp Gò Công</w:t>
      </w:r>
    </w:p>
    <w:p>
      <w:r>
        <w:t>Sở xây dựng</w:t>
      </w:r>
    </w:p>
    <w:p>
      <w:r>
        <w:t>2020-2024</w:t>
      </w:r>
    </w:p>
    <w:p>
      <w:r>
        <w:t>270,000</w:t>
      </w:r>
    </w:p>
    <w:p>
      <w:r>
        <w:t>155,550</w:t>
      </w:r>
    </w:p>
    <w:p>
      <w:r>
        <w:t>30,000</w:t>
      </w:r>
    </w:p>
    <w:p>
      <w:r>
        <w:t>10,000</w:t>
      </w:r>
    </w:p>
    <w:p>
      <w:r>
        <w:t>20,000</w:t>
      </w:r>
    </w:p>
    <w:p>
      <w:r>
        <w:t>3</w:t>
      </w:r>
    </w:p>
    <w:p>
      <w:r>
        <w:t>Trạm cấp nước sạch nông thôn ấp Tân Hưng Tây xã Tân Hòa Tây (phục vụ cho hơn 130 hộ)</w:t>
      </w:r>
    </w:p>
    <w:p>
      <w:r>
        <w:t>H.TP</w:t>
      </w:r>
    </w:p>
    <w:p>
      <w:r>
        <w:t>2022-2024</w:t>
      </w:r>
    </w:p>
    <w:p>
      <w:r>
        <w:t>7,994</w:t>
      </w:r>
    </w:p>
    <w:p>
      <w:r>
        <w:t>5,500</w:t>
      </w:r>
    </w:p>
    <w:p>
      <w:r>
        <w:t>1,000</w:t>
      </w:r>
    </w:p>
    <w:p>
      <w:r>
        <w:t>500</w:t>
      </w:r>
    </w:p>
    <w:p>
      <w:r>
        <w:t>500</w:t>
      </w:r>
    </w:p>
    <w:p>
      <w:r>
        <w:t>XIII. Công nghệ thông tin</w:t>
      </w:r>
    </w:p>
    <w:p>
      <w:r>
        <w:t>147,934</w:t>
      </w:r>
    </w:p>
    <w:p>
      <w:r>
        <w:t>39,192</w:t>
      </w:r>
    </w:p>
    <w:p>
      <w:r>
        <w:t>51,000</w:t>
      </w:r>
    </w:p>
    <w:p>
      <w:r>
        <w:t>25,500</w:t>
      </w:r>
    </w:p>
    <w:p>
      <w:r>
        <w:t>25,500</w:t>
      </w:r>
    </w:p>
    <w:p>
      <w:r>
        <w:t>a. Công trình chuyển tiếp</w:t>
      </w:r>
    </w:p>
    <w:p>
      <w:r>
        <w:t>26,702</w:t>
      </w:r>
    </w:p>
    <w:p>
      <w:r>
        <w:t>10,192</w:t>
      </w:r>
    </w:p>
    <w:p>
      <w:r>
        <w:t>20,000</w:t>
      </w:r>
    </w:p>
    <w:p>
      <w:r>
        <w:t>10,000</w:t>
      </w:r>
    </w:p>
    <w:p>
      <w:r>
        <w:t>10,000</w:t>
      </w:r>
    </w:p>
    <w:p>
      <w:r>
        <w:t>1</w:t>
      </w:r>
    </w:p>
    <w:p>
      <w:r>
        <w:t>Chương trình ứng dụng công nghệ thông tin trong hoạt động của Tình ủy Tiền Giang giai đoạn 2021-2025</w:t>
      </w:r>
    </w:p>
    <w:p>
      <w:r>
        <w:t>VP tỉnh ủy</w:t>
      </w:r>
    </w:p>
    <w:p>
      <w:r>
        <w:t>2022-2024</w:t>
      </w:r>
    </w:p>
    <w:p>
      <w:r>
        <w:t>26,702</w:t>
      </w:r>
    </w:p>
    <w:p>
      <w:r>
        <w:t>10,192</w:t>
      </w:r>
    </w:p>
    <w:p>
      <w:r>
        <w:t>20,000</w:t>
      </w:r>
    </w:p>
    <w:p>
      <w:r>
        <w:t>10,000</w:t>
      </w:r>
    </w:p>
    <w:p>
      <w:r>
        <w:t>10,000</w:t>
      </w:r>
    </w:p>
    <w:p>
      <w:r>
        <w:t>b. Các dự án thí điểm xây dựng Chính quyền số tỉnh Tiền Giang giai đoạn 2021-2025</w:t>
      </w:r>
    </w:p>
    <w:p>
      <w:r>
        <w:t>121,231</w:t>
      </w:r>
    </w:p>
    <w:p>
      <w:r>
        <w:t>28,000</w:t>
      </w:r>
    </w:p>
    <w:p>
      <w:r>
        <w:t>30,000</w:t>
      </w:r>
    </w:p>
    <w:p>
      <w:r>
        <w:t>15,000</w:t>
      </w:r>
    </w:p>
    <w:p>
      <w:r>
        <w:t>15,000</w:t>
      </w:r>
    </w:p>
    <w:p>
      <w:r>
        <w:t>1</w:t>
      </w:r>
    </w:p>
    <w:p>
      <w:r>
        <w:t>Các dự án thí điểm xây dựng Chính quyền số tỉnh Tiền Giang giai đoạn 2021-2025</w:t>
      </w:r>
    </w:p>
    <w:p>
      <w:r>
        <w:t>Khác</w:t>
      </w:r>
    </w:p>
    <w:p>
      <w:r>
        <w:t>2021-2025</w:t>
      </w:r>
    </w:p>
    <w:p>
      <w:r>
        <w:t>40,000</w:t>
      </w:r>
    </w:p>
    <w:p>
      <w:r>
        <w:t>30,000</w:t>
      </w:r>
    </w:p>
    <w:p>
      <w:r>
        <w:t>15,000</w:t>
      </w:r>
    </w:p>
    <w:p>
      <w:r>
        <w:t>15,000</w:t>
      </w:r>
    </w:p>
    <w:p>
      <w:r>
        <w:t>c.1. Công trình chuyển tiếp</w:t>
      </w:r>
    </w:p>
    <w:p>
      <w:r>
        <w:t>81,231</w:t>
      </w:r>
    </w:p>
    <w:p>
      <w:r>
        <w:t>28,000</w:t>
      </w:r>
    </w:p>
    <w:p>
      <w:r>
        <w:t>1</w:t>
      </w:r>
    </w:p>
    <w:p>
      <w:r>
        <w:t>Dự án xây dựng phần mềm hỗ trợ xác định các chỉ số cải cách hành chính trên địa bàn tỉnh</w:t>
      </w:r>
    </w:p>
    <w:p>
      <w:r>
        <w:t>S.NV</w:t>
      </w:r>
    </w:p>
    <w:p>
      <w:r>
        <w:t>2022-2024</w:t>
      </w:r>
    </w:p>
    <w:p>
      <w:r>
        <w:t>2,567</w:t>
      </w:r>
    </w:p>
    <w:p>
      <w:r>
        <w:t>1,500</w:t>
      </w:r>
    </w:p>
    <w:p>
      <w:r>
        <w:t>2</w:t>
      </w:r>
    </w:p>
    <w:p>
      <w:r>
        <w:t>Xây dựng Trung tâm giám sát an toàn thông tin mạng</w:t>
      </w:r>
    </w:p>
    <w:p>
      <w:r>
        <w:t>S.TT</w:t>
      </w:r>
    </w:p>
    <w:p>
      <w:r>
        <w:t>2023-2025</w:t>
      </w:r>
    </w:p>
    <w:p>
      <w:r>
        <w:t>7,933</w:t>
      </w:r>
    </w:p>
    <w:p>
      <w:r>
        <w:t>3,000</w:t>
      </w:r>
    </w:p>
    <w:p>
      <w:r>
        <w:t>3</w:t>
      </w:r>
    </w:p>
    <w:p>
      <w:r>
        <w:t>Nâng cấp Hệ thống thư điện tử công vụ tỉnh Tiền Giang</w:t>
      </w:r>
    </w:p>
    <w:p>
      <w:r>
        <w:t>S.TT</w:t>
      </w:r>
    </w:p>
    <w:p>
      <w:r>
        <w:t>2023-2025</w:t>
      </w:r>
    </w:p>
    <w:p>
      <w:r>
        <w:t>4,979</w:t>
      </w:r>
    </w:p>
    <w:p>
      <w:r>
        <w:t>2,000</w:t>
      </w:r>
    </w:p>
    <w:p>
      <w:r>
        <w:t>4</w:t>
      </w:r>
    </w:p>
    <w:p>
      <w:r>
        <w:t>Dự án trung tâm điều hành thông minh (IOC)</w:t>
      </w:r>
    </w:p>
    <w:p>
      <w:r>
        <w:t>S.TT</w:t>
      </w:r>
    </w:p>
    <w:p>
      <w:r>
        <w:t>2023-2025</w:t>
      </w:r>
    </w:p>
    <w:p>
      <w:r>
        <w:t>13,718</w:t>
      </w:r>
    </w:p>
    <w:p>
      <w:r>
        <w:t>4,500</w:t>
      </w:r>
    </w:p>
    <w:p>
      <w:r>
        <w:t>5</w:t>
      </w:r>
    </w:p>
    <w:p>
      <w:r>
        <w:t>Đầu tư tòa soạn đa phương tiện cho Báo Ấp Bắc</w:t>
      </w:r>
    </w:p>
    <w:p>
      <w:r>
        <w:t>Báo Ấp Bắc</w:t>
      </w:r>
    </w:p>
    <w:p>
      <w:r>
        <w:t>2023-2025</w:t>
      </w:r>
    </w:p>
    <w:p>
      <w:r>
        <w:t>4,200</w:t>
      </w:r>
    </w:p>
    <w:p>
      <w:r>
        <w:t>1,500</w:t>
      </w:r>
    </w:p>
    <w:p>
      <w:r>
        <w:t>6</w:t>
      </w:r>
    </w:p>
    <w:p>
      <w:r>
        <w:t>Hệ thống thông tin ngành thanh tra giai đoạn 1</w:t>
      </w:r>
    </w:p>
    <w:p>
      <w:r>
        <w:t>Thanh tra tỉnh</w:t>
      </w:r>
    </w:p>
    <w:p>
      <w:r>
        <w:t>2023-2025</w:t>
      </w:r>
    </w:p>
    <w:p>
      <w:r>
        <w:t>6,879</w:t>
      </w:r>
    </w:p>
    <w:p>
      <w:r>
        <w:t>3,000</w:t>
      </w:r>
    </w:p>
    <w:p>
      <w:r>
        <w:t>7</w:t>
      </w:r>
    </w:p>
    <w:p>
      <w:r>
        <w:t>Hệ thống thông tin ngành lao động - Thương binh và xã hội giai đoạn 1</w:t>
      </w:r>
    </w:p>
    <w:p>
      <w:r>
        <w:t>Sở LĐ</w:t>
      </w:r>
    </w:p>
    <w:p>
      <w:r>
        <w:t>2023-2025</w:t>
      </w:r>
    </w:p>
    <w:p>
      <w:r>
        <w:t>11,000</w:t>
      </w:r>
    </w:p>
    <w:p>
      <w:r>
        <w:t>3,500</w:t>
      </w:r>
    </w:p>
    <w:p>
      <w:r>
        <w:t>8</w:t>
      </w:r>
    </w:p>
    <w:p>
      <w:r>
        <w:t>Xây dựng ứng dụng phục vụ công dân số và doanh nghiệp số giai đoạn 1</w:t>
      </w:r>
    </w:p>
    <w:p>
      <w:r>
        <w:t>S.TT</w:t>
      </w:r>
    </w:p>
    <w:p>
      <w:r>
        <w:t>2023-2025</w:t>
      </w:r>
    </w:p>
    <w:p>
      <w:r>
        <w:t>19,957</w:t>
      </w:r>
    </w:p>
    <w:p>
      <w:r>
        <w:t>6,000</w:t>
      </w:r>
    </w:p>
    <w:p>
      <w:r>
        <w:t>9</w:t>
      </w:r>
    </w:p>
    <w:p>
      <w:r>
        <w:t>Đầu tư hạ tầng truyền thanh không dây</w:t>
      </w:r>
    </w:p>
    <w:p>
      <w:r>
        <w:t>S.TT</w:t>
      </w:r>
    </w:p>
    <w:p>
      <w:r>
        <w:t>2023-2025</w:t>
      </w:r>
    </w:p>
    <w:p>
      <w:r>
        <w:t>9,998</w:t>
      </w:r>
    </w:p>
    <w:p>
      <w:r>
        <w:t>3,000</w:t>
      </w:r>
    </w:p>
    <w:p>
      <w:r>
        <w:t>c. Thanh quyết toán các công trình Công nghệ thông tin và cấp thiết khác</w:t>
      </w:r>
    </w:p>
    <w:p>
      <w:r>
        <w:t>1,000</w:t>
      </w:r>
    </w:p>
    <w:p>
      <w:r>
        <w:t>1,000</w:t>
      </w:r>
    </w:p>
    <w:p>
      <w:r>
        <w:t>500</w:t>
      </w:r>
    </w:p>
    <w:p>
      <w:r>
        <w:t>500</w:t>
      </w:r>
    </w:p>
    <w:p>
      <w:r>
        <w:t>d.3. Thanh quyết toán công trình</w:t>
      </w:r>
    </w:p>
    <w:p>
      <w:r>
        <w:t>1</w:t>
      </w:r>
    </w:p>
    <w:p>
      <w:r>
        <w:t>1,000</w:t>
      </w:r>
    </w:p>
    <w:p>
      <w:r>
        <w:t>1,000</w:t>
      </w:r>
    </w:p>
    <w:p>
      <w:r>
        <w:t>500</w:t>
      </w:r>
    </w:p>
    <w:p>
      <w:r>
        <w:t>500</w:t>
      </w:r>
    </w:p>
    <w:p>
      <w:r>
        <w:t>1</w:t>
      </w:r>
    </w:p>
    <w:p>
      <w:r>
        <w:t>Thanh quyết toán hoàn thành các công trình công nghệ thông tin</w:t>
      </w:r>
    </w:p>
    <w:p>
      <w:r>
        <w:t>Khác</w:t>
      </w:r>
    </w:p>
    <w:p>
      <w:r>
        <w:t>2023-2023</w:t>
      </w:r>
    </w:p>
    <w:p>
      <w:r>
        <w:t>1</w:t>
      </w:r>
    </w:p>
    <w:p>
      <w:r>
        <w:t>1,000</w:t>
      </w:r>
    </w:p>
    <w:p>
      <w:r>
        <w:t>1,000</w:t>
      </w:r>
    </w:p>
    <w:p>
      <w:r>
        <w:t>500</w:t>
      </w:r>
    </w:p>
    <w:p>
      <w:r>
        <w:t>500</w:t>
      </w:r>
    </w:p>
    <w:p>
      <w:r>
        <w:t>XIV. Hoạt động của các cơ quan quản lý nhà nước</w:t>
      </w:r>
    </w:p>
    <w:p>
      <w:r>
        <w:t>331,731</w:t>
      </w:r>
    </w:p>
    <w:p>
      <w:r>
        <w:t>26,737</w:t>
      </w:r>
    </w:p>
    <w:p>
      <w:r>
        <w:t>72,000</w:t>
      </w:r>
    </w:p>
    <w:p>
      <w:r>
        <w:t>72,000</w:t>
      </w:r>
    </w:p>
    <w:p>
      <w:r>
        <w:t>a. Công trình chuyển tiếp</w:t>
      </w:r>
    </w:p>
    <w:p>
      <w:r>
        <w:t>241,577</w:t>
      </w:r>
    </w:p>
    <w:p>
      <w:r>
        <w:t>25,737</w:t>
      </w:r>
    </w:p>
    <w:p>
      <w:r>
        <w:t>57,000</w:t>
      </w:r>
    </w:p>
    <w:p>
      <w:r>
        <w:t>57,000</w:t>
      </w:r>
    </w:p>
    <w:p>
      <w:r>
        <w:t>1</w:t>
      </w:r>
    </w:p>
    <w:p>
      <w:r>
        <w:t>Hạ tầng kỹ thuật - Khu trung tâm hành chính huyện Chợ Gạo (giai đoạn 1)</w:t>
      </w:r>
    </w:p>
    <w:p>
      <w:r>
        <w:t>H.CG</w:t>
      </w:r>
    </w:p>
    <w:p>
      <w:r>
        <w:t>2023-2026</w:t>
      </w:r>
    </w:p>
    <w:p>
      <w:r>
        <w:t>97,611</w:t>
      </w:r>
    </w:p>
    <w:p>
      <w:r>
        <w:t>6,000</w:t>
      </w:r>
    </w:p>
    <w:p>
      <w:r>
        <w:t>20,000</w:t>
      </w:r>
    </w:p>
    <w:p>
      <w:r>
        <w:t>20,000</w:t>
      </w:r>
    </w:p>
    <w:p>
      <w:r>
        <w:t>2</w:t>
      </w:r>
    </w:p>
    <w:p>
      <w:r>
        <w:t>Sửa chữa, nâng cấp Trụ sở UBND huyện Tân Phước</w:t>
      </w:r>
    </w:p>
    <w:p>
      <w:r>
        <w:t>H.TP</w:t>
      </w:r>
    </w:p>
    <w:p>
      <w:r>
        <w:t>2023-2025</w:t>
      </w:r>
    </w:p>
    <w:p>
      <w:r>
        <w:t>14,500</w:t>
      </w:r>
    </w:p>
    <w:p>
      <w:r>
        <w:t>3,500</w:t>
      </w:r>
    </w:p>
    <w:p>
      <w:r>
        <w:t>7,000</w:t>
      </w:r>
    </w:p>
    <w:p>
      <w:r>
        <w:t>7,000</w:t>
      </w:r>
    </w:p>
    <w:p>
      <w:r>
        <w:t>3</w:t>
      </w:r>
    </w:p>
    <w:p>
      <w:r>
        <w:t>Sửa chữa, cải tạo Trụ sở Thị ủy, Ủy ban nhân dân thị xã Cai Lậy</w:t>
      </w:r>
    </w:p>
    <w:p>
      <w:r>
        <w:t>TX.CL</w:t>
      </w:r>
    </w:p>
    <w:p>
      <w:r>
        <w:t>2023-2025</w:t>
      </w:r>
    </w:p>
    <w:p>
      <w:r>
        <w:t>35,600</w:t>
      </w:r>
    </w:p>
    <w:p>
      <w:r>
        <w:t>10,000</w:t>
      </w:r>
    </w:p>
    <w:p>
      <w:r>
        <w:t>10,000</w:t>
      </w:r>
    </w:p>
    <w:p>
      <w:r>
        <w:t>10,000</w:t>
      </w:r>
    </w:p>
    <w:p>
      <w:r>
        <w:t>4</w:t>
      </w:r>
    </w:p>
    <w:p>
      <w:r>
        <w:t>Trụ sở làm việc UBND huyện Chợ Gạo và các phòng chức năng và hội trường</w:t>
      </w:r>
    </w:p>
    <w:p>
      <w:r>
        <w:t>H.CG</w:t>
      </w:r>
    </w:p>
    <w:p>
      <w:r>
        <w:t>2023-2026</w:t>
      </w:r>
    </w:p>
    <w:p>
      <w:r>
        <w:t>93,866</w:t>
      </w:r>
    </w:p>
    <w:p>
      <w:r>
        <w:t>6,237</w:t>
      </w:r>
    </w:p>
    <w:p>
      <w:r>
        <w:t>20,000</w:t>
      </w:r>
    </w:p>
    <w:p>
      <w:r>
        <w:t>20,000</w:t>
      </w:r>
    </w:p>
    <w:p>
      <w:r>
        <w:t>c. Hỗ trợ đầu tư trụ sở UBND và Hội trường cấp huyện, xã cấp thiết</w:t>
      </w:r>
    </w:p>
    <w:p>
      <w:r>
        <w:t>90,153</w:t>
      </w:r>
    </w:p>
    <w:p>
      <w:r>
        <w:t>10,000</w:t>
      </w:r>
    </w:p>
    <w:p>
      <w:r>
        <w:t>10,000</w:t>
      </w:r>
    </w:p>
    <w:p>
      <w:r>
        <w:t>c.3. Công trình cấp thiết khác</w:t>
      </w:r>
    </w:p>
    <w:p>
      <w:r>
        <w:t>90,153</w:t>
      </w:r>
    </w:p>
    <w:p>
      <w:r>
        <w:t>0</w:t>
      </w:r>
    </w:p>
    <w:p>
      <w:r>
        <w:t>10,000</w:t>
      </w:r>
    </w:p>
    <w:p>
      <w:r>
        <w:t>10,000</w:t>
      </w:r>
    </w:p>
    <w:p>
      <w:r>
        <w:t>1</w:t>
      </w:r>
    </w:p>
    <w:p>
      <w:r>
        <w:t>Hỗ trợ đầu tư trụ sở UBND và Hội trường cấp huyện, xã cấp thiết</w:t>
      </w:r>
    </w:p>
    <w:p>
      <w:r>
        <w:t>2021-2025</w:t>
      </w:r>
    </w:p>
    <w:p>
      <w:r>
        <w:t>90,153</w:t>
      </w:r>
    </w:p>
    <w:p>
      <w:r>
        <w:t>0</w:t>
      </w:r>
    </w:p>
    <w:p>
      <w:r>
        <w:t>10,000</w:t>
      </w:r>
    </w:p>
    <w:p>
      <w:r>
        <w:t>10,000</w:t>
      </w:r>
    </w:p>
    <w:p>
      <w:r>
        <w:t>d. Sửa chữa trụ sở cơ quan</w:t>
      </w:r>
    </w:p>
    <w:p>
      <w:r>
        <w:t>1,000</w:t>
      </w:r>
    </w:p>
    <w:p>
      <w:r>
        <w:t>5,000</w:t>
      </w:r>
    </w:p>
    <w:p>
      <w:r>
        <w:t>5,000</w:t>
      </w:r>
    </w:p>
    <w:p>
      <w:r>
        <w:t>d.3. Sửa chữa trụ sở cơ quan khác</w:t>
      </w:r>
    </w:p>
    <w:p>
      <w:r>
        <w:t>1</w:t>
      </w:r>
    </w:p>
    <w:p>
      <w:r>
        <w:t>1,000</w:t>
      </w:r>
    </w:p>
    <w:p>
      <w:r>
        <w:t>5,000</w:t>
      </w:r>
    </w:p>
    <w:p>
      <w:r>
        <w:t>5,000</w:t>
      </w:r>
    </w:p>
    <w:p>
      <w:r>
        <w:t>1</w:t>
      </w:r>
    </w:p>
    <w:p>
      <w:r>
        <w:t>Thanh quyết toán các công trình Sửa chữa trụ sở cơ quan khác</w:t>
      </w:r>
    </w:p>
    <w:p>
      <w:r>
        <w:t>Khác</w:t>
      </w:r>
    </w:p>
    <w:p>
      <w:r>
        <w:t>2023-2023</w:t>
      </w:r>
    </w:p>
    <w:p>
      <w:r>
        <w:t>1</w:t>
      </w:r>
    </w:p>
    <w:p>
      <w:r>
        <w:t>1,000</w:t>
      </w:r>
    </w:p>
    <w:p>
      <w:r>
        <w:t>5,000</w:t>
      </w:r>
    </w:p>
    <w:p>
      <w:r>
        <w:t>5,000</w:t>
      </w:r>
    </w:p>
    <w:p>
      <w:r>
        <w:t>XV. Xã hội</w:t>
      </w:r>
    </w:p>
    <w:p>
      <w:r>
        <w:t>50,000</w:t>
      </w:r>
    </w:p>
    <w:p>
      <w:r>
        <w:t>7,000</w:t>
      </w:r>
    </w:p>
    <w:p>
      <w:r>
        <w:t>2,000</w:t>
      </w:r>
    </w:p>
    <w:p>
      <w:r>
        <w:t>1,000</w:t>
      </w:r>
    </w:p>
    <w:p>
      <w:r>
        <w:t>4,000</w:t>
      </w:r>
    </w:p>
    <w:p>
      <w:r>
        <w:t>a. Công trình chuyển tiếp</w:t>
      </w:r>
    </w:p>
    <w:p>
      <w:r>
        <w:t>50,000</w:t>
      </w:r>
    </w:p>
    <w:p>
      <w:r>
        <w:t>7,000</w:t>
      </w:r>
    </w:p>
    <w:p>
      <w:r>
        <w:t>2,000</w:t>
      </w:r>
    </w:p>
    <w:p>
      <w:r>
        <w:t>1,000</w:t>
      </w:r>
    </w:p>
    <w:p>
      <w:r>
        <w:t>4,000</w:t>
      </w:r>
    </w:p>
    <w:p>
      <w:r>
        <w:t>1</w:t>
      </w:r>
    </w:p>
    <w:p>
      <w:r>
        <w:t>Mở rộng Cơ sở cai nghiện ma tuý tỉnh Tiền Giang (giai đoạn 3)</w:t>
      </w:r>
    </w:p>
    <w:p>
      <w:r>
        <w:t>BQLDA DD&amp;CN</w:t>
      </w:r>
    </w:p>
    <w:p>
      <w:r>
        <w:t>2025-2027</w:t>
      </w:r>
    </w:p>
    <w:p>
      <w:r>
        <w:t>50,000</w:t>
      </w:r>
    </w:p>
    <w:p>
      <w:r>
        <w:t>7,000</w:t>
      </w:r>
    </w:p>
    <w:p>
      <w:r>
        <w:t>2,000</w:t>
      </w:r>
    </w:p>
    <w:p>
      <w:r>
        <w:t>1,000</w:t>
      </w:r>
    </w:p>
    <w:p>
      <w:r>
        <w:t>4,000</w:t>
      </w:r>
    </w:p>
    <w:p>
      <w:r>
        <w:t>XVI. Vốn hỗ trợ đầu tư xây dựng cơ sở hạ tầng các xã nông thôn mới, các xã bãi ngang, ven biển và các phường thị trấn</w:t>
      </w:r>
    </w:p>
    <w:p>
      <w:r>
        <w:t>107,500</w:t>
      </w:r>
    </w:p>
    <w:p>
      <w:r>
        <w:t>127,000</w:t>
      </w:r>
    </w:p>
    <w:p>
      <w:r>
        <w:t>127,000</w:t>
      </w:r>
    </w:p>
    <w:p>
      <w:r>
        <w:t>a. Thưởng công trình phúc lợi cho các huyện, xã đạt chuẩn</w:t>
      </w:r>
    </w:p>
    <w:p>
      <w:r>
        <w:t>26,500</w:t>
      </w:r>
    </w:p>
    <w:p>
      <w:r>
        <w:t>26,500</w:t>
      </w:r>
    </w:p>
    <w:p>
      <w:r>
        <w:t>1</w:t>
      </w:r>
    </w:p>
    <w:p>
      <w:r>
        <w:t>Chi khen thưởng xã nông thôn mới, xã nông thôn mới nâng cao, xã nông thôn mới kiểu mẫu, huyện nông thôn mới, huyện nông thôn mới nâng cao</w:t>
      </w:r>
    </w:p>
    <w:p>
      <w:r>
        <w:t>26,500</w:t>
      </w:r>
    </w:p>
    <w:p>
      <w:r>
        <w:t>26,500</w:t>
      </w:r>
    </w:p>
    <w:p>
      <w:r>
        <w:t>b. Chi hỗ trợ phường, Thị trấn 350 triệu đồng/đơn vị</w:t>
      </w:r>
    </w:p>
    <w:p>
      <w:r>
        <w:t>10,800</w:t>
      </w:r>
    </w:p>
    <w:p>
      <w:r>
        <w:t>10,500</w:t>
      </w:r>
    </w:p>
    <w:p>
      <w:r>
        <w:t>10,500</w:t>
      </w:r>
    </w:p>
    <w:p>
      <w:r>
        <w:t>1</w:t>
      </w:r>
    </w:p>
    <w:p>
      <w:r>
        <w:t>Chi hỗ trợ phường, Thị trấn 350 triệu đồng/đơn vị</w:t>
      </w:r>
    </w:p>
    <w:p>
      <w:r>
        <w:t>10,800</w:t>
      </w:r>
    </w:p>
    <w:p>
      <w:r>
        <w:t>10,500</w:t>
      </w:r>
    </w:p>
    <w:p>
      <w:r>
        <w:t>10,500</w:t>
      </w:r>
    </w:p>
    <w:p>
      <w:r>
        <w:t>đ. Chi hỗ trợ xã nông thôn nâng cao</w:t>
      </w:r>
    </w:p>
    <w:p>
      <w:r>
        <w:t>96,700</w:t>
      </w:r>
    </w:p>
    <w:p>
      <w:r>
        <w:t>70,000</w:t>
      </w:r>
    </w:p>
    <w:p>
      <w:r>
        <w:t>70,000</w:t>
      </w:r>
    </w:p>
    <w:p>
      <w:r>
        <w:t>1</w:t>
      </w:r>
    </w:p>
    <w:p>
      <w:r>
        <w:t>Hỗ trợ các xã phấn đấu nông thôn mới nâng cao</w:t>
      </w:r>
    </w:p>
    <w:p>
      <w:r>
        <w:t>96,700</w:t>
      </w:r>
    </w:p>
    <w:p>
      <w:r>
        <w:t>70,000</w:t>
      </w:r>
    </w:p>
    <w:p>
      <w:r>
        <w:t>70,000</w:t>
      </w:r>
    </w:p>
    <w:p>
      <w:r>
        <w:t>e. Chi hỗ trợ nông thôn mới kiểu mẫu</w:t>
      </w:r>
    </w:p>
    <w:p>
      <w:r>
        <w:t>20,000</w:t>
      </w:r>
    </w:p>
    <w:p>
      <w:r>
        <w:t>20,000</w:t>
      </w:r>
    </w:p>
    <w:p>
      <w:r>
        <w:t>1</w:t>
      </w:r>
    </w:p>
    <w:p>
      <w:r>
        <w:t>Chi hỗ trợ xã nông thôn mới kiểu mẫu 15 xã</w:t>
      </w:r>
    </w:p>
    <w:p>
      <w:r>
        <w:t>20,000</w:t>
      </w:r>
    </w:p>
    <w:p>
      <w:r>
        <w:t>20,000</w:t>
      </w:r>
    </w:p>
    <w:p>
      <w:r>
        <w:t>XVII. Chi khác</w:t>
      </w:r>
    </w:p>
    <w:p>
      <w:r>
        <w:t>29,740</w:t>
      </w:r>
    </w:p>
    <w:p>
      <w:r>
        <w:t>124,357</w:t>
      </w:r>
    </w:p>
    <w:p>
      <w:r>
        <w:t>45,533</w:t>
      </w:r>
    </w:p>
    <w:p>
      <w:r>
        <w:t>15,607</w:t>
      </w:r>
    </w:p>
    <w:p>
      <w:r>
        <w:t>15,000</w:t>
      </w:r>
    </w:p>
    <w:p>
      <w:r>
        <w:t>14,926</w:t>
      </w:r>
    </w:p>
    <w:p>
      <w:r>
        <w:t>a. Quy hoạch, chuẩn bị đầu tư</w:t>
      </w:r>
    </w:p>
    <w:p>
      <w:r>
        <w:t>20,833</w:t>
      </w:r>
    </w:p>
    <w:p>
      <w:r>
        <w:t>10,000</w:t>
      </w:r>
    </w:p>
    <w:p>
      <w:r>
        <w:t>5,000</w:t>
      </w:r>
    </w:p>
    <w:p>
      <w:r>
        <w:t>5,000</w:t>
      </w:r>
    </w:p>
    <w:p>
      <w:r>
        <w:t>1</w:t>
      </w:r>
    </w:p>
    <w:p>
      <w:r>
        <w:t>Quy hoạch, chuẩn bị đầu tư</w:t>
      </w:r>
    </w:p>
    <w:p>
      <w:r>
        <w:t>20,833</w:t>
      </w:r>
    </w:p>
    <w:p>
      <w:r>
        <w:t>10,000</w:t>
      </w:r>
    </w:p>
    <w:p>
      <w:r>
        <w:t>5,000</w:t>
      </w:r>
    </w:p>
    <w:p>
      <w:r>
        <w:t>5,000</w:t>
      </w:r>
    </w:p>
    <w:p>
      <w:r>
        <w:t>b. Hỗ trợ phát triển doanh nghiệp đầu tư vào nông nghiệp, nông thôn</w:t>
      </w:r>
    </w:p>
    <w:p>
      <w:r>
        <w:t>3,000</w:t>
      </w:r>
    </w:p>
    <w:p>
      <w:r>
        <w:t>2,000</w:t>
      </w:r>
    </w:p>
    <w:p>
      <w:r>
        <w:t>1,000</w:t>
      </w:r>
    </w:p>
    <w:p>
      <w:r>
        <w:t>1</w:t>
      </w:r>
    </w:p>
    <w:p>
      <w:r>
        <w:t>Hỗ trợ phát triển doanh nghiệp đầu tư vào nông nghiệp, nông thôn</w:t>
      </w:r>
    </w:p>
    <w:p>
      <w:r>
        <w:t>3,000</w:t>
      </w:r>
    </w:p>
    <w:p>
      <w:r>
        <w:t>2,000</w:t>
      </w:r>
    </w:p>
    <w:p>
      <w:r>
        <w:t>1,000</w:t>
      </w:r>
    </w:p>
    <w:p>
      <w:r>
        <w:t>c. Hỗ trợ phát triển doanh nghiệp nhỏ và vừa theo quy định của Luật Hỗ trợ doanh nghiệp nhỏ và vừa</w:t>
      </w:r>
    </w:p>
    <w:p>
      <w:r>
        <w:t>3,000</w:t>
      </w:r>
    </w:p>
    <w:p>
      <w:r>
        <w:t>1,000</w:t>
      </w:r>
    </w:p>
    <w:p>
      <w:r>
        <w:t>2,000</w:t>
      </w:r>
    </w:p>
    <w:p>
      <w:r>
        <w:t>1</w:t>
      </w:r>
    </w:p>
    <w:p>
      <w:r>
        <w:t>Hỗ trợ phát triển doanh nghiệp nhỏ và vừa theo quy định của Luật Hỗ trợ doanh nghiệp nhỏ và vừa</w:t>
      </w:r>
    </w:p>
    <w:p>
      <w:r>
        <w:t>3,000</w:t>
      </w:r>
    </w:p>
    <w:p>
      <w:r>
        <w:t>1,000</w:t>
      </w:r>
    </w:p>
    <w:p>
      <w:r>
        <w:t>2,000</w:t>
      </w:r>
    </w:p>
    <w:p>
      <w:r>
        <w:t>d. Hỗ trợ hợp tác xã theo quy định của Luật Hợp tác xã</w:t>
      </w:r>
    </w:p>
    <w:p>
      <w:r>
        <w:t>3,000</w:t>
      </w:r>
    </w:p>
    <w:p>
      <w:r>
        <w:t>1,000</w:t>
      </w:r>
    </w:p>
    <w:p>
      <w:r>
        <w:t>2,000</w:t>
      </w:r>
    </w:p>
    <w:p>
      <w:r>
        <w:t>1</w:t>
      </w:r>
    </w:p>
    <w:p>
      <w:r>
        <w:t>Hỗ trợ hợp tác xã theo quy định của Luật Hợp tác xã</w:t>
      </w:r>
    </w:p>
    <w:p>
      <w:r>
        <w:t>3,000</w:t>
      </w:r>
    </w:p>
    <w:p>
      <w:r>
        <w:t>1,000</w:t>
      </w:r>
    </w:p>
    <w:p>
      <w:r>
        <w:t>2,000</w:t>
      </w:r>
    </w:p>
    <w:p>
      <w:r>
        <w:t>g. Đối ứng các dự án ODA, NGO</w:t>
      </w:r>
    </w:p>
    <w:p>
      <w:r>
        <w:t>29,740</w:t>
      </w:r>
    </w:p>
    <w:p>
      <w:r>
        <w:t>19,825</w:t>
      </w:r>
    </w:p>
    <w:p>
      <w:r>
        <w:t>2,000</w:t>
      </w:r>
    </w:p>
    <w:p>
      <w:r>
        <w:t>1,000</w:t>
      </w:r>
    </w:p>
    <w:p>
      <w:r>
        <w:t>1,000</w:t>
      </w:r>
    </w:p>
    <w:p>
      <w:r>
        <w:t>1</w:t>
      </w:r>
    </w:p>
    <w:p>
      <w:r>
        <w:t>Đối ứng các dự án ODA, NGO</w:t>
      </w:r>
    </w:p>
    <w:p>
      <w:r>
        <w:t>29,740</w:t>
      </w:r>
    </w:p>
    <w:p>
      <w:r>
        <w:t>19,825</w:t>
      </w:r>
    </w:p>
    <w:p>
      <w:r>
        <w:t>2,000</w:t>
      </w:r>
    </w:p>
    <w:p>
      <w:r>
        <w:t>1,000</w:t>
      </w:r>
    </w:p>
    <w:p>
      <w:r>
        <w:t>1,000</w:t>
      </w:r>
    </w:p>
    <w:p>
      <w:r>
        <w:t>h. Đối ứng các dự án, các chương trình mục tiêu, Chương trình mục tiêu quốc gia, NSTW   và công trình cấp thiết khác</w:t>
      </w:r>
    </w:p>
    <w:p>
      <w:r>
        <w:t>77,082</w:t>
      </w:r>
    </w:p>
    <w:p>
      <w:r>
        <w:t>5,000</w:t>
      </w:r>
    </w:p>
    <w:p>
      <w:r>
        <w:t>2,500</w:t>
      </w:r>
    </w:p>
    <w:p>
      <w:r>
        <w:t>2,500</w:t>
      </w:r>
    </w:p>
    <w:p>
      <w:r>
        <w:t>1</w:t>
      </w:r>
    </w:p>
    <w:p>
      <w:r>
        <w:t>Đối ứng các dự án, các chương trình mục tiêu, Chương trình mục tiêu quốc gia, NSTW và công trình cấp thiết khác</w:t>
      </w:r>
    </w:p>
    <w:p>
      <w:r>
        <w:t>77,082</w:t>
      </w:r>
    </w:p>
    <w:p>
      <w:r>
        <w:t>5,000</w:t>
      </w:r>
    </w:p>
    <w:p>
      <w:r>
        <w:t>2,500</w:t>
      </w:r>
    </w:p>
    <w:p>
      <w:r>
        <w:t>2,500</w:t>
      </w:r>
    </w:p>
    <w:p>
      <w:r>
        <w:t>i. Thanh toán tạm ứng, khối lượng hoàn thành, quyết toán vốn đầu tư (bao gồm cả chi trả nợ gốc, nợ lãi các khoản ngân sách địa phương vay)</w:t>
      </w:r>
    </w:p>
    <w:p>
      <w:r>
        <w:t>6,617</w:t>
      </w:r>
    </w:p>
    <w:p>
      <w:r>
        <w:t>4,533</w:t>
      </w:r>
    </w:p>
    <w:p>
      <w:r>
        <w:t>3,107</w:t>
      </w:r>
    </w:p>
    <w:p>
      <w:r>
        <w:t>1,426</w:t>
      </w:r>
    </w:p>
    <w:p>
      <w:r>
        <w:t>1</w:t>
      </w:r>
    </w:p>
    <w:p>
      <w:r>
        <w:t>Thanh toán tạm ứng, khối lượng hoàn thành, quyết toán vốn đầu tư (bao gồm cả chi trả nợ gốc, nợ lãi các khoản ngân sách địa phương vay)</w:t>
      </w:r>
    </w:p>
    <w:p>
      <w:r>
        <w:t>6,617</w:t>
      </w:r>
    </w:p>
    <w:p>
      <w:r>
        <w:t>4,533</w:t>
      </w:r>
    </w:p>
    <w:p>
      <w:r>
        <w:t>3,107</w:t>
      </w:r>
    </w:p>
    <w:p>
      <w:r>
        <w:t>1,426</w:t>
      </w:r>
    </w:p>
    <w:p>
      <w:r>
        <w:t>e. Trích từ nguồn thu sử dụng đất, tiền thuê đất (theo chỉ thị 1474/CT-TTg ngày 24/8/2021 và NQ số 21/NQ-HĐND ngày 08/7/2022)</w:t>
      </w:r>
    </w:p>
    <w:p>
      <w:r>
        <w:t>15,000</w:t>
      </w:r>
    </w:p>
    <w:p>
      <w:r>
        <w:t>15,000</w:t>
      </w:r>
    </w:p>
    <w:p>
      <w:r>
        <w:t>PHỤ LỤC IV</w:t>
      </w:r>
    </w:p>
    <w:p>
      <w:r>
        <w:t>DỰ KIẾN KẾ HOẠCH ĐẦU TƯ CÔNG NĂM 2024</w:t>
      </w:r>
    </w:p>
    <w:p>
      <w:r>
        <w:t>(Vốn ngân sách trung ương)</w:t>
      </w:r>
    </w:p>
    <w:p>
      <w:r>
        <w:t>(Kèm theo Nghị quyết số 12/NQ-HĐND ngày 13 tháng 7 năm 2023 của Hội đồng nhân dân tỉnh Tiền Giang)</w:t>
      </w:r>
    </w:p>
    <w:p>
      <w:r>
        <w:t>Đơn vị tính: triệu đồng</w:t>
      </w:r>
    </w:p>
    <w:p>
      <w:r>
        <w:t>TT</w:t>
      </w:r>
    </w:p>
    <w:p>
      <w:r>
        <w:t>Danh mục dự án</w:t>
      </w:r>
    </w:p>
    <w:p>
      <w:r>
        <w:t>Chủ đầu tư</w:t>
      </w:r>
    </w:p>
    <w:p>
      <w:r>
        <w:t>Địa điểm   XD</w:t>
      </w:r>
    </w:p>
    <w:p>
      <w:r>
        <w:t>Thời gian   KC-HT</w:t>
      </w:r>
    </w:p>
    <w:p>
      <w:r>
        <w:t>Tổng mức đầu tư</w:t>
      </w:r>
    </w:p>
    <w:p>
      <w:r>
        <w:t>Lũy kế bố trí vốn đến hết năm   2023</w:t>
      </w:r>
    </w:p>
    <w:p>
      <w:r>
        <w:t>Dự kiến Kế hoạch đầu   tư công năm   2024</w:t>
      </w:r>
    </w:p>
    <w:p>
      <w:r>
        <w:t>Ghi   chú</w:t>
      </w:r>
    </w:p>
    <w:p>
      <w:r>
        <w:t>TỔNG CỘNG</w:t>
      </w:r>
    </w:p>
    <w:p>
      <w:r>
        <w:t>8,258,360</w:t>
      </w:r>
    </w:p>
    <w:p>
      <w:r>
        <w:t>2,500,823</w:t>
      </w:r>
    </w:p>
    <w:p>
      <w:r>
        <w:t>2,320,868</w:t>
      </w:r>
    </w:p>
    <w:p>
      <w:r>
        <w:t>A</w:t>
      </w:r>
    </w:p>
    <w:p>
      <w:r>
        <w:t>Vốn Chương trình mục tiêu Quốc gia</w:t>
      </w:r>
    </w:p>
    <w:p>
      <w:r>
        <w:t>-</w:t>
      </w:r>
    </w:p>
    <w:p>
      <w:r>
        <w:t>-</w:t>
      </w:r>
    </w:p>
    <w:p>
      <w:r>
        <w:t>131,448</w:t>
      </w:r>
    </w:p>
    <w:p>
      <w:r>
        <w:t>1</w:t>
      </w:r>
    </w:p>
    <w:p>
      <w:r>
        <w:t>Chương trình mục tiêu Quốc gia giảm nghèo bền vững</w:t>
      </w:r>
    </w:p>
    <w:p>
      <w:r>
        <w:t>3,883</w:t>
      </w:r>
    </w:p>
    <w:p>
      <w:r>
        <w:t>2</w:t>
      </w:r>
    </w:p>
    <w:p>
      <w:r>
        <w:t>Chương trình mục tiêu Quốc gia xây dựng nông thôn mới</w:t>
      </w:r>
    </w:p>
    <w:p>
      <w:r>
        <w:t>127,565</w:t>
      </w:r>
    </w:p>
    <w:p>
      <w:r>
        <w:t>B</w:t>
      </w:r>
    </w:p>
    <w:p>
      <w:r>
        <w:t>Vốn đầu tư theo ngành, lĩnh vực</w:t>
      </w:r>
    </w:p>
    <w:p>
      <w:r>
        <w:t>8,258,360</w:t>
      </w:r>
    </w:p>
    <w:p>
      <w:r>
        <w:t>2,500,823</w:t>
      </w:r>
    </w:p>
    <w:p>
      <w:r>
        <w:t>2,189,420</w:t>
      </w:r>
    </w:p>
    <w:p>
      <w:r>
        <w:t>I</w:t>
      </w:r>
    </w:p>
    <w:p>
      <w:r>
        <w:t>Nông nghiệp</w:t>
      </w:r>
    </w:p>
    <w:p>
      <w:r>
        <w:t>1,416,360</w:t>
      </w:r>
    </w:p>
    <w:p>
      <w:r>
        <w:t>923,377</w:t>
      </w:r>
    </w:p>
    <w:p>
      <w:r>
        <w:t>212,623</w:t>
      </w:r>
    </w:p>
    <w:p>
      <w:r>
        <w:t>a)</w:t>
      </w:r>
    </w:p>
    <w:p>
      <w:r>
        <w:t>Công trình chuyển tiếp</w:t>
      </w:r>
    </w:p>
    <w:p>
      <w:r>
        <w:t>1,416,360</w:t>
      </w:r>
    </w:p>
    <w:p>
      <w:r>
        <w:t>923,377</w:t>
      </w:r>
    </w:p>
    <w:p>
      <w:r>
        <w:t>212,623</w:t>
      </w:r>
    </w:p>
    <w:p>
      <w:r>
        <w:t>1</w:t>
      </w:r>
    </w:p>
    <w:p>
      <w:r>
        <w:t>Kè chống sạt lở Cồn Ngang</w:t>
      </w:r>
    </w:p>
    <w:p>
      <w:r>
        <w:t>BQL DA Nông nghiệp</w:t>
      </w:r>
    </w:p>
    <w:p>
      <w:r>
        <w:t>H.TPĐ</w:t>
      </w:r>
    </w:p>
    <w:p>
      <w:r>
        <w:t>2021-2024</w:t>
      </w:r>
    </w:p>
    <w:p>
      <w:r>
        <w:t>250,000</w:t>
      </w:r>
    </w:p>
    <w:p>
      <w:r>
        <w:t>152,076</w:t>
      </w:r>
    </w:p>
    <w:p>
      <w:r>
        <w:t>68,924</w:t>
      </w:r>
    </w:p>
    <w:p>
      <w:r>
        <w:t>2</w:t>
      </w:r>
    </w:p>
    <w:p>
      <w:r>
        <w:t>Đầu tư xây dựng hệ thống cống ngăn mặn tại đầu các kênh rạch ra sông Tiền trên Đường tỉnh 864 (giai đoạn 1)</w:t>
      </w:r>
    </w:p>
    <w:p>
      <w:r>
        <w:t>BQL DA Nông nghiệp</w:t>
      </w:r>
    </w:p>
    <w:p>
      <w:r>
        <w:t>Toàn tỉnh</w:t>
      </w:r>
    </w:p>
    <w:p>
      <w:r>
        <w:t>2021-2024</w:t>
      </w:r>
    </w:p>
    <w:p>
      <w:r>
        <w:t>846,360</w:t>
      </w:r>
    </w:p>
    <w:p>
      <w:r>
        <w:t>615,381</w:t>
      </w:r>
    </w:p>
    <w:p>
      <w:r>
        <w:t>43,619</w:t>
      </w:r>
    </w:p>
    <w:p>
      <w:r>
        <w:t>3</w:t>
      </w:r>
    </w:p>
    <w:p>
      <w:r>
        <w:t>Bờ kè sông Ba Rài</w:t>
      </w:r>
    </w:p>
    <w:p>
      <w:r>
        <w:t>BQL DA Nông nghiệp</w:t>
      </w:r>
    </w:p>
    <w:p>
      <w:r>
        <w:t>TXCL</w:t>
      </w:r>
    </w:p>
    <w:p>
      <w:r>
        <w:t>2021-2024</w:t>
      </w:r>
    </w:p>
    <w:p>
      <w:r>
        <w:t>120,000</w:t>
      </w:r>
    </w:p>
    <w:p>
      <w:r>
        <w:t>55,692</w:t>
      </w:r>
    </w:p>
    <w:p>
      <w:r>
        <w:t>24,308</w:t>
      </w:r>
    </w:p>
    <w:p>
      <w:r>
        <w:t>4</w:t>
      </w:r>
    </w:p>
    <w:p>
      <w:r>
        <w:t>Nâng cấp đê biển Gò Công (giai đoạn 2)</w:t>
      </w:r>
    </w:p>
    <w:p>
      <w:r>
        <w:t>BQL DA Nông nghiệp</w:t>
      </w:r>
    </w:p>
    <w:p>
      <w:r>
        <w:t>H.GCĐ</w:t>
      </w:r>
    </w:p>
    <w:p>
      <w:r>
        <w:t>2021-2024</w:t>
      </w:r>
    </w:p>
    <w:p>
      <w:r>
        <w:t>200,000</w:t>
      </w:r>
    </w:p>
    <w:p>
      <w:r>
        <w:t>100,228</w:t>
      </w:r>
    </w:p>
    <w:p>
      <w:r>
        <w:t>75,772</w:t>
      </w:r>
    </w:p>
    <w:p>
      <w:r>
        <w:t>II</w:t>
      </w:r>
    </w:p>
    <w:p>
      <w:r>
        <w:t>Giao thông</w:t>
      </w:r>
    </w:p>
    <w:p>
      <w:r>
        <w:t>6,842,000</w:t>
      </w:r>
    </w:p>
    <w:p>
      <w:r>
        <w:t>1,577,446</w:t>
      </w:r>
    </w:p>
    <w:p>
      <w:r>
        <w:t>1,976,797</w:t>
      </w:r>
    </w:p>
    <w:p>
      <w:r>
        <w:t>a)</w:t>
      </w:r>
    </w:p>
    <w:p>
      <w:r>
        <w:t>Công trình chuyển tiếp</w:t>
      </w:r>
    </w:p>
    <w:p>
      <w:r>
        <w:t>6,842,000</w:t>
      </w:r>
    </w:p>
    <w:p>
      <w:r>
        <w:t>1,577,446</w:t>
      </w:r>
    </w:p>
    <w:p>
      <w:r>
        <w:t>1,976,797</w:t>
      </w:r>
    </w:p>
    <w:p>
      <w:r>
        <w:t>1</w:t>
      </w:r>
    </w:p>
    <w:p>
      <w:r>
        <w:t>Đường giao thông hai bên bờ sông Bảo Định</w:t>
      </w:r>
    </w:p>
    <w:p>
      <w:r>
        <w:t>BQL DA DD&amp;CN</w:t>
      </w:r>
    </w:p>
    <w:p>
      <w:r>
        <w:t>TP.MT</w:t>
      </w:r>
    </w:p>
    <w:p>
      <w:r>
        <w:t>2022-2027</w:t>
      </w:r>
    </w:p>
    <w:p>
      <w:r>
        <w:t>2,000,000</w:t>
      </w:r>
    </w:p>
    <w:p>
      <w:r>
        <w:t>222,588</w:t>
      </w:r>
    </w:p>
    <w:p>
      <w:r>
        <w:t>550,000</w:t>
      </w:r>
    </w:p>
    <w:p>
      <w:r>
        <w:t>2</w:t>
      </w:r>
    </w:p>
    <w:p>
      <w:r>
        <w:t>Đường phát triển vùng Đồng Tháp Mười (giai đoạn 1)</w:t>
      </w:r>
    </w:p>
    <w:p>
      <w:r>
        <w:t>Ban QLDA Giao thông</w:t>
      </w:r>
    </w:p>
    <w:p>
      <w:r>
        <w:t>H.CT; H.TP</w:t>
      </w:r>
    </w:p>
    <w:p>
      <w:r>
        <w:t>2023-2026</w:t>
      </w:r>
    </w:p>
    <w:p>
      <w:r>
        <w:t>596,000</w:t>
      </w:r>
    </w:p>
    <w:p>
      <w:r>
        <w:t>50,655</w:t>
      </w:r>
    </w:p>
    <w:p>
      <w:r>
        <w:t>200,000</w:t>
      </w:r>
    </w:p>
    <w:p>
      <w:r>
        <w:t>3</w:t>
      </w:r>
    </w:p>
    <w:p>
      <w:r>
        <w:t>Dự án trọng điểm, dự án có tính chất liên kết vùng</w:t>
      </w:r>
    </w:p>
    <w:p>
      <w:r>
        <w:t>2,000,000</w:t>
      </w:r>
    </w:p>
    <w:p>
      <w:r>
        <w:t>845,203</w:t>
      </w:r>
    </w:p>
    <w:p>
      <w:r>
        <w:t>354,797</w:t>
      </w:r>
    </w:p>
    <w:p>
      <w:r>
        <w:t>3.1</w:t>
      </w:r>
    </w:p>
    <w:p>
      <w:r>
        <w:t>Đường tỉnh 864 (Đường dọc sông Tiền)</w:t>
      </w:r>
    </w:p>
    <w:p>
      <w:r>
        <w:t>Ban QLDA Giao thông</w:t>
      </w:r>
    </w:p>
    <w:p>
      <w:r>
        <w:t>Toàn tỉnh</w:t>
      </w:r>
    </w:p>
    <w:p>
      <w:r>
        <w:t>2022-2027</w:t>
      </w:r>
    </w:p>
    <w:p>
      <w:r>
        <w:t>2,000,000</w:t>
      </w:r>
    </w:p>
    <w:p>
      <w:r>
        <w:t>845,203</w:t>
      </w:r>
    </w:p>
    <w:p>
      <w:r>
        <w:t>354,797</w:t>
      </w:r>
    </w:p>
    <w:p>
      <w:r>
        <w:t>4</w:t>
      </w:r>
    </w:p>
    <w:p>
      <w:r>
        <w:t>Dự án xây dựng công trình đường bộ cao tốc</w:t>
      </w:r>
    </w:p>
    <w:p>
      <w:r>
        <w:t>2,246,000</w:t>
      </w:r>
    </w:p>
    <w:p>
      <w:r>
        <w:t>459,000</w:t>
      </w:r>
    </w:p>
    <w:p>
      <w:r>
        <w:t>872,000</w:t>
      </w:r>
    </w:p>
    <w:p>
      <w:r>
        <w:t>4.1</w:t>
      </w:r>
    </w:p>
    <w:p>
      <w:r>
        <w:t>Dự án thành phần 2 của Dự án xây dựng công trình đường bộ cao tốc Cao Lãnh - An Hữu giai đoạn 1</w:t>
      </w:r>
    </w:p>
    <w:p>
      <w:r>
        <w:t>BQL DA DD&amp;CN</w:t>
      </w:r>
    </w:p>
    <w:p>
      <w:r>
        <w:t>H.CB</w:t>
      </w:r>
    </w:p>
    <w:p>
      <w:r>
        <w:t>2022-2027</w:t>
      </w:r>
    </w:p>
    <w:p>
      <w:r>
        <w:t>2,246,000</w:t>
      </w:r>
    </w:p>
    <w:p>
      <w:r>
        <w:t>459,000</w:t>
      </w:r>
    </w:p>
    <w:p>
      <w:r>
        <w:t>872,000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