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quy định mức thu, chế độ thu, nộp, quản lý và sử dụng phí bình tuyển, công nhận cây mẹ, cây đầu dòng, vườn giống cây lâm nghiệp, rừng giống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12/2025/NQ-HĐND</w:t>
      </w:r>
    </w:p>
    <w:p>
      <w:r>
        <w:t>Đồng Tháp, ngày 04 tháng 11 năm 2025</w:t>
      </w:r>
    </w:p>
    <w:p>
      <w:r>
        <w:t>NGHỊ QUYẾT</w:t>
      </w:r>
    </w:p>
    <w:p>
      <w:r>
        <w:t>QUY ĐỊNH MỨC THU, CHẾ ĐỘ THU, NỘP, QUẢN LÝ VÀ SỬ DỤNG PHÍ BÌNH TUYỂN, CÔNG NHẬN CÂY MẸ, CÂY ĐẦU DÒNG, VƯỜN GIỐNG CÂY LÂM NGHIỆP, RỪNG GIỐNG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Phí và lệ phí số 97/2015/QH13;</w:t>
      </w:r>
    </w:p>
    <w:p>
      <w:r>
        <w:t>Căn cứ Luật Lâm nghiệp số 16/2017/QH14 được sửa đổi, bổ sung bởi Luật số 16/2023/QH15 và Luật số 31/2024/QH15;</w:t>
      </w:r>
    </w:p>
    <w:p>
      <w:r>
        <w:t>Căn cứ Luật Trồng trọt số 31/2018/QH14;</w:t>
      </w:r>
    </w:p>
    <w:p>
      <w:r>
        <w:t>Căn cứ Nghị định số 120/2016/NĐ-CP của Chính phủ quy định chi tiết và hướng dẫn thi hành một số điều của Luật Phí và lệ phí được sửa đổi, bổ sung bởi Nghị định số 82/2023/NĐ-CP;</w:t>
      </w:r>
    </w:p>
    <w:p>
      <w:r>
        <w:t>Căn cứ Nghị định số 156/2018/NĐ-CP của Chính phủ quy định chi tiết thi hành một số điều của Luật Lâm nghiệp được sửa đổi, bổ sung bởi Nghị định số 91/2024/NĐ-CP;</w:t>
      </w:r>
    </w:p>
    <w:p>
      <w:r>
        <w:t>Căn cứ Nghị định số 27/2021/NĐ-CP của Chính phủ quy định về quản lý giống cây trồng lâm nghiệp;</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207/2016/TT-BTC của Bộ trưởng Bộ Tài chính quy định mức thu, chế độ thu, nộp, quản lý và sử dụng phí, lệ phí trong lĩnh vực trồng trọt và giống cây lâm nghiệp được sửa đổi, bổ sung bởi Thông tư số 14/2018/TT-BTC;</w:t>
      </w:r>
    </w:p>
    <w:p>
      <w:r>
        <w:t>Căn cứ Thông tư số 85/2019/TT-BTC của Bộ trưởng Bộ Tài chính hướng dẫn về phí và lệ phí thuộc thẩm quyền quyết định của Hội đồng nhân dân tỉnh, thành phố trực thuộc Trung ương được sửa đổi, bổ sung bởi Thông tư số 106/2021/TT-BTC;</w:t>
      </w:r>
    </w:p>
    <w:p>
      <w:r>
        <w:t>Căn cứ Thông tư số 22/2021/TT-BNNPTNT của Bộ trưởng Bộ Nông nghiệp và Phát triển nông thôn quy định danh mục loài cây trồng lâm nghiệp chính; công nhận giống và nguồn giống cây trồng lâm nghiệp;</w:t>
      </w:r>
    </w:p>
    <w:p>
      <w:r>
        <w:t>Xét Tờ trình số 393/TTr-UBND ngày 21 tháng 10 năm 2025 của Ủy ban nhân dân tỉnh về việc đề nghị Hội đồng nhân dân tỉnh ban hành Nghị quyết quy định mức thu, chế độ thu, nộp, quản lý và sử dụng phí bình tuyển, công nhận cây mẹ, cây đầu dòng, vườn giống cây lâm nghiệp, rừng giống trên địa bàn tỉnh Đồng Tháp; Báo cáo thẩm tra số 289/BC-HĐND ngày 28 tháng 10 năm 2025 của Ban Kinh tế - Ngân sách Hội đồng nhân dân tỉnh; ý kiến thảo luận của đại biểu Hội đồng nhân dân tại kỳ họp;</w:t>
      </w:r>
    </w:p>
    <w:p>
      <w:r>
        <w:t>Hội đồng nhân dân ban hành Nghị quyết quy định mức thu, chế độ thu, nộp, quản lý và sử dụng phí bình tuyển, công nhận cây mẹ, cây đầu dòng, vườn giống cây lâm nghiệp, rừng giống trên địa bàn tỉnh Đồng Tháp.</w:t>
      </w:r>
    </w:p>
    <w:p>
      <w:r>
        <w:t>Điều 1. Phạm vi điều chỉnh, đối tượng áp dụng</w:t>
      </w:r>
    </w:p>
    <w:p>
      <w:r>
        <w:t>1. Phạm vi điều chỉnh</w:t>
      </w:r>
    </w:p>
    <w:p>
      <w:r>
        <w:t>Nghị quyết này quy định mức thu, chế độ thu, nộp, quản lý và sử dụng phí bình tuyển, công nhận cây mẹ, cây đầu dòng, vườn giống cây lâm nghiệp, rừng giống trên địa bàn tỉnh Đồng Tháp theo quy định tại khoản 1 Điều 2 Thông tư số 85/2019/TT-BTC hướng dẫn về phí và lệ phí thuộc thẩm quyền quyết định của Hội đồng nhân dân tỉnh, thành phố trực thuộc Trung ương.</w:t>
      </w:r>
    </w:p>
    <w:p>
      <w:r>
        <w:t>2. Đối tượng áp dụng</w:t>
      </w:r>
    </w:p>
    <w:p>
      <w:r>
        <w:t>a) Đối tượng nộp phí</w:t>
      </w:r>
    </w:p>
    <w:p>
      <w:r>
        <w:t>Tổ chức, cá nhân là chủ cây mẹ, cây đầu dòng, vườn giống cây lâm nghiệp, rừng giống đề nghị cơ quan có thẩm quyền thực hiện bình tuyển, công nhận cây mẹ, cây đầu dòng, vườn giống cây lâm nghiệp, rừng giống.</w:t>
      </w:r>
    </w:p>
    <w:p>
      <w:r>
        <w:t>b) Cơ quan, tổ chức thu phí</w:t>
      </w:r>
    </w:p>
    <w:p>
      <w:r>
        <w:t>Cơ quan có thẩm quyền bình tuyển, công nhận cây mẹ, cây đầu dòng, vườn giống cây lâm nghiệp, rừng giống; cơ quan, đơn vị được giao nhiệm vụ thu phí.</w:t>
      </w:r>
    </w:p>
    <w:p>
      <w:r>
        <w:t>c) Các cơ quan, tổ chức và cá nhân khác có liên quan đến việc thu, nộp, quản lý, sử dụng phí bình tuyển, công nhận cây mẹ, cây đầu dòng, vườn giống cây lâm nghiệp, rừng giống trên địa bàn tỉnh Đồng Tháp.</w:t>
      </w:r>
    </w:p>
    <w:p>
      <w:r>
        <w:t>Điều 2. Mức thu phí</w:t>
      </w:r>
    </w:p>
    <w:p>
      <w:r>
        <w:t>1. Mức thu phí khi nộp hồ sơ trực tiếp hoặc qua dịch vụ bưu chính viễn thông:</w:t>
      </w:r>
    </w:p>
    <w:p>
      <w:r>
        <w:t>a) Phí bình tuyển, công nhận cây mẹ, cây đầu dòng: mức thu 2.130.000 đồng/1 lần bình tuyển, công nhận.</w:t>
      </w:r>
    </w:p>
    <w:p>
      <w:r>
        <w:t>b) Phí bình tuyển, công nhận vườn giống cây lâm nghiệp, rừng giống: mức thu 2.130.000 đồng/1 lần bình tuyển, công nhận.</w:t>
      </w:r>
    </w:p>
    <w:p>
      <w:r>
        <w:t>2. Mức thu phí khi nộp hồ sơ trực tuyến: thực hiện theo Nghị quyết quy định mức thu phí, lệ phí đối với hoạt động cung cấp dịch vụ công bằng hình thức trực tuyến trên địa bàn tỉnh Đồng Tháp.</w:t>
      </w:r>
    </w:p>
    <w:p>
      <w:r>
        <w:t>Điều 3. Thu, nộp, quản lý và sử dụng phí</w:t>
      </w:r>
    </w:p>
    <w:p>
      <w:r>
        <w:t>1. Kê khai, thu nộp phí</w:t>
      </w:r>
    </w:p>
    <w:p>
      <w:r>
        <w:t>Cơ quan, tổ chức thu phí thực hiện kê khai, nộp phí, quyết toán theo đúng quy định của pháp luật.</w:t>
      </w:r>
    </w:p>
    <w:p>
      <w:r>
        <w:t>2. Quản lý, sử dụng phí</w:t>
      </w:r>
    </w:p>
    <w:p>
      <w:r>
        <w:t>Cơ quan, tổ chức thu phí nộp 100% số tiền thu được vào ngân sách nhà nước theo quy định.</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5. Hiệu lực thi hành</w:t>
      </w:r>
    </w:p>
    <w:p>
      <w:r>
        <w:t>1. Nghị quyết này có hiệu lực thi hành từ ngày 01 tháng 01 năm 2026.</w:t>
      </w:r>
    </w:p>
    <w:p>
      <w:r>
        <w:t>2. Nghị quyết số 60/2021/NQ-HĐND ngày 17 tháng 8 năm 2021 của Hội đồng nhân dân tỉnh Đồng Tháp   ban hành   quy định mức thu, chế độ thu, nộp, quản lý và sử dụng phí bình tuyển, công nhận cây mẹ, cây đầu dòng, vườn giống cây lâm nghiệp, rừng giống trên địa bàn tỉnh Đồng Tháp hết hiệu lực kể từ ngày Nghị quyết này có hiệu lực thi hành.</w:t>
      </w:r>
    </w:p>
    <w:p>
      <w:r>
        <w:t>Nghị quyết này đã được Hội đồng nhân dân tỉnh Đồng Tháp khóa X, Kỳ họp thứ 3 thông qua ngày 04 tháng 11 năm 2025   ./.</w:t>
      </w:r>
    </w:p>
    <w:p>
      <w:r>
        <w:t>Nơi nhận:</w:t>
      </w:r>
    </w:p>
    <w:p>
      <w:r>
        <w:t>- Ủy ban Thường vụ Quốc hội;</w:t>
      </w:r>
    </w:p>
    <w:p>
      <w:r>
        <w:t>- Văn phòng Chính phủ;</w:t>
      </w:r>
    </w:p>
    <w:p>
      <w:r>
        <w:t>- Các Bộ: Nông nghiệp và Môi trường,</w:t>
      </w:r>
    </w:p>
    <w:p>
      <w:r>
        <w:t>Bộ Tài chính, Tư pháp;</w:t>
      </w:r>
    </w:p>
    <w:p>
      <w:r>
        <w:t>- Cục Kiểm tra VB và QLXLVPHC (Bộ Tư pháp);</w:t>
      </w:r>
    </w:p>
    <w:p>
      <w:r>
        <w:t>- Kiểm toán Nhà nước khu vực IX;</w:t>
      </w:r>
    </w:p>
    <w:p>
      <w:r>
        <w:t>- Đoàn đại biểu Quốc hội tỉnh;</w:t>
      </w:r>
    </w:p>
    <w:p>
      <w:r>
        <w:t>- Thường trực HĐND tỉnh;</w:t>
      </w:r>
    </w:p>
    <w:p>
      <w:r>
        <w:t>- UBND tỉnh, UBMTTQVN tỉnh;</w:t>
      </w:r>
    </w:p>
    <w:p>
      <w:r>
        <w:t>- Đại biểu HĐND tỉnh;</w:t>
      </w:r>
    </w:p>
    <w:p>
      <w:r>
        <w:t>- Các sở, ban, ngành, đoàn thể tỉnh;</w:t>
      </w:r>
    </w:p>
    <w:p>
      <w:r>
        <w:t>- Văn phòng: Đoàn ĐBQH và HĐND tỉnh, UBND tỉnh;</w:t>
      </w:r>
    </w:p>
    <w:p>
      <w:r>
        <w:t>- TT. HĐND, UBND, UBMTTQVN các xã, phường;</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