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mức hỗ trợ học phí đối với trẻ em mầm non, học sinh phổ thông, người học chương trình giáo dục phổ thông trong cơ sở giáo dục dân lập, tư thục trên địa bàn tỉnh Gia Lai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12/2025/NQ-HĐND</w:t>
      </w:r>
    </w:p>
    <w:p>
      <w:r>
        <w:t>Gia Lai, ngày 27 tháng 10 năm 2025</w:t>
      </w:r>
    </w:p>
    <w:p>
      <w:r>
        <w:t>NGHỊ QUYẾT</w:t>
      </w:r>
    </w:p>
    <w:p>
      <w:r>
        <w:t>QUY ĐỊNH MỨC HỖ TRỢ HỌC PHÍ ĐỐI VỚI TRẺ EM MẦM NON, HỌC SINH PHỔ THÔNG, NGƯỜI HỌC CHƯƠNG TRÌNH GIÁO DỤC PHỔ THÔNG TRONG CƠ SỞ GIÁO DỤC DÂN LẬP, TƯ THỤC TRÊN ĐỊA BÀN TỈNH GIA LAI TỪ NĂM HỌC 2025-2026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Ngân sách nhà nước số 83/2015/QH13;</w:t>
      </w:r>
    </w:p>
    <w:p>
      <w: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176/TTr-UBND ngày 19 tháng 10 năm 2025 của Ủy ban nhân dân tỉnh về đề nghị ban hành Nghị quyết quy định mức hỗ trợ học phí đối với trẻ em mầm non, học sinh phổ thông, người học chương trình giáo dục phổ thông trong cơ sở giáo dục dân lập, tư thục trên địa bàn tỉnh Gia Lai; Báo cáo thẩm tra số 24/BC-VHXH ngày 24 tháng 10 năm 2025 của Ban Văn hóa - Xã hội Hội đồng nhân dân tỉnh; ý kiến thảo luận của đại biểu Hội đồng nhản dân tỉnh tại kỳ họp;</w:t>
      </w:r>
    </w:p>
    <w:p>
      <w:r>
        <w:t>Hội đồng nhân dân tỉnh ban hành Nghị quyết quy định mức hỗ trợ học phí đối với trẻ em mầm non, học sinh phổ thông, người học chương trình giáo dục phổ thông trong cơ sở giáo dục dân lập, tư thục trên địa bàn tỉnh Gia Lai từ năm học 2025-2026.</w:t>
      </w:r>
    </w:p>
    <w:p>
      <w:r>
        <w:t>Điều 1. Phạm vi điều chỉnh và đối tượng áp dụng</w:t>
      </w:r>
    </w:p>
    <w:p>
      <w:r>
        <w:t>1. Phạm vi điều chỉnh</w:t>
      </w:r>
    </w:p>
    <w:p>
      <w:r>
        <w:t>Nghị quyết này quy định mức hỗ trợ học phí đối với trẻ em mầm non, học sinh phổ thông, người học chương trình giáo dục phổ thông trong cơ sở giáo dục dân lập, tư thục trên địa bàn tỉnh Gia Lai từ năm học 2025-2026.</w:t>
      </w:r>
    </w:p>
    <w:p>
      <w:r>
        <w:t>2. Đối tượng áp dụng</w:t>
      </w:r>
    </w:p>
    <w:p>
      <w:r>
        <w:t>a) Trẻ em mầm non, học sinh phổ thông, người học chương trình giáo dục phổ thông trong cơ sở giáo dục dân lập, tư thục trên địa bàn tỉnh Gia Lai.</w:t>
      </w:r>
    </w:p>
    <w:p>
      <w:r>
        <w:t>b) Các cơ sở giáo dục mầm non, giáo dục phổ thông dân lập, tư thục trên địa bàn tỉnh Gia Lai.</w:t>
      </w:r>
    </w:p>
    <w:p>
      <w:r>
        <w:t>c) Các cơ quan, tổ chức, cá nhân khác có liên quan.</w:t>
      </w:r>
    </w:p>
    <w:p>
      <w:r>
        <w:t>Điều 2. Mức hỗ trợ học phí đối với trẻ em mầm non, học sinh phổ thông, người học chương trình giáo dục phổ thông trong cơ sở giáo dục dân lập, tư thục</w:t>
      </w:r>
    </w:p>
    <w:p>
      <w:r>
        <w:t>Đơn vị: nghìn đồng/người học/tháng</w:t>
      </w:r>
    </w:p>
    <w:p>
      <w:r>
        <w:t>STT</w:t>
      </w:r>
    </w:p>
    <w:p>
      <w:r>
        <w:t>Cơ sở giáo dục</w:t>
      </w:r>
    </w:p>
    <w:p>
      <w:r>
        <w:t>Vùng</w:t>
      </w:r>
    </w:p>
    <w:p>
      <w:r>
        <w:t>Thành thị</w:t>
      </w:r>
    </w:p>
    <w:p>
      <w:r>
        <w:t>Nông thôn</w:t>
      </w:r>
    </w:p>
    <w:p>
      <w:r>
        <w:t>Vùng dân tộc thiểu số, miền núi và xã đảo</w:t>
      </w:r>
    </w:p>
    <w:p>
      <w:r>
        <w:t>1</w:t>
      </w:r>
    </w:p>
    <w:p>
      <w:r>
        <w:t>Mầm non</w:t>
      </w:r>
    </w:p>
    <w:p>
      <w:r>
        <w:t>300</w:t>
      </w:r>
    </w:p>
    <w:p>
      <w:r>
        <w:t>100</w:t>
      </w:r>
    </w:p>
    <w:p>
      <w:r>
        <w:t>50</w:t>
      </w:r>
    </w:p>
    <w:p>
      <w:r>
        <w:t>2</w:t>
      </w:r>
    </w:p>
    <w:p>
      <w:r>
        <w:t>Tiểu học</w:t>
      </w:r>
    </w:p>
    <w:p>
      <w:r>
        <w:t>300</w:t>
      </w:r>
    </w:p>
    <w:p>
      <w:r>
        <w:t>100</w:t>
      </w:r>
    </w:p>
    <w:p>
      <w:r>
        <w:t>50</w:t>
      </w:r>
    </w:p>
    <w:p>
      <w:r>
        <w:t>3</w:t>
      </w:r>
    </w:p>
    <w:p>
      <w:r>
        <w:t>Trung học cơ sở</w:t>
      </w:r>
    </w:p>
    <w:p>
      <w:r>
        <w:t>300</w:t>
      </w:r>
    </w:p>
    <w:p>
      <w:r>
        <w:t>100</w:t>
      </w:r>
    </w:p>
    <w:p>
      <w:r>
        <w:t>50</w:t>
      </w:r>
    </w:p>
    <w:p>
      <w:r>
        <w:t>4</w:t>
      </w:r>
    </w:p>
    <w:p>
      <w:r>
        <w:t>Trung học phổ thông</w:t>
      </w:r>
    </w:p>
    <w:p>
      <w:r>
        <w:t>300</w:t>
      </w:r>
    </w:p>
    <w:p>
      <w:r>
        <w:t>200</w:t>
      </w:r>
    </w:p>
    <w:p>
      <w:r>
        <w:t>100</w:t>
      </w:r>
    </w:p>
    <w:p>
      <w:r>
        <w:t>Trong đó:</w:t>
      </w:r>
    </w:p>
    <w:p>
      <w:r>
        <w:t>- Vùng thành thị gồm các phường: Quy Nhơn, Quy Nhơn Đông, Quy Nhơn Tây, Quy Nhơn Nam, Quy Nhơn Bắc, Bình Định, An Nhơn, An Nhơn Đông, An Nhơn Nam, An Nhơn Bắc, Bồng Sơn, Hoài Nhơn, Tam Quan, Hoài Nhơn Đông, Hoài Nhơn Tây, Hoài Nhơn Nam, Hoài Nhơn Bắc, Pleiku, Hội Phú, Thống Nhất, Diên Hồng, An Phú, An Khê, An Bình, Ayun Pa.</w:t>
      </w:r>
    </w:p>
    <w:p>
      <w:r>
        <w:t>- Vùng nông thôn gồm các xã: An Nhơn Tây, Phù Cát, Xuân An, Ngô Mây, Cát Tiên, Đề Gi, Hòa Hội, Hội Sơn, Phù Mỹ, An Lương, Bình Dương, Phù Mỹ Đông, Phù Mỹ Tây, Phù Mỹ Nam, Phù Mỹ Bắc, Tuy Phước, Tuy Phước Đông, Tuy Phước Tây, Tuy Phước Bắc, Tây Sơn, Bình Khê, Bình Hiệp, Bình An, Hoài Ân, Ân Hảo, Vĩnh Thạnh.</w:t>
      </w:r>
    </w:p>
    <w:p>
      <w:r>
        <w:t>- Vùng dân tộc thiểu số, miền núi và xà đảo gồm các xã: Bình Phú, Ân Tường, Kim Sơn, Vạn Đức, Vân Canh, Canh Vinh, Canh Liên, Vĩnh Thịnh, Vĩnh Quang, Vĩnh Sơn, An Hòa, An Lão, An Vinh, An Toàn, Biển Hồ, Gào, la Ly, Chư Păh, Ia Khươl, Ia Phí, Chư Prông, Bàu Cạn, Ia Boòng, Ia Lâu, Ia Pia, Ia Tôr, Chư Sê, Bờ Ngoong, Ia Ko, AI Bá, Chư Pưh, Ia Le, Ia Hrú, Cửu An, Đak Pơ, Ya Hội, Kbang, Kông Bơ La, Tơ Tung, Sơn Lang, Đak Rong, Krong, Kông Chro, Ya Ma, Chư Krey, SRó, Đăk Song, Chơ Long, Ia Rbol, Ia Sao, Phú Thiện, Chư A Thai, Ia Hiao, Pờ Tó, Ia Pa, Ia Tul, Phú Túc, Ia Dreh, Ia Rsai, Uar, Đak Đoa, Kon Gang, Ia Băng, KDang, Đak Sơmei, Mang Yang, Lơ Pang, Kon Chiêng, Hra, Ayun, Ia Grai, Ia Krái, Ia Hrung, Đức Cơ, Ia Dơk, Ia Krêl, Ia Púch, Ia Mơ, Ia O, Ia Chia, Ia Dom, Ia Nan, Ia Pnôn, Nhơn Châu và các thôn đặc biệt khó khăn theo quy định hiện hành.</w:t>
      </w:r>
    </w:p>
    <w:p>
      <w:r>
        <w:t>Trong trường hợp cơ quan có thẩm quyền ban hành văn bản mới để quyết định việc sắp xếp, phân loại các vùng trên địa bàn tỉnh Gia Lai thì việc phân loại các vùng tại Nghị quyết này được áp dụng quy định tại văn bản mới.</w:t>
      </w:r>
    </w:p>
    <w:p>
      <w:r>
        <w:t>Điều 3. Nguồn kinh phí thực hiện</w:t>
      </w:r>
    </w:p>
    <w:p>
      <w:r>
        <w:t>Ngân sách nhà nước bảo đảm thực hiện.</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5. Điều khoản thi hành</w:t>
      </w:r>
    </w:p>
    <w:p>
      <w:r>
        <w:t>Nghị quyết này có hiệu lực thi hành từ ngày được Hội đồng nhân dân tỉnh Gia Lai thông qua và được thực hiện từ năm học 2025-2026.</w:t>
      </w:r>
    </w:p>
    <w:p>
      <w:r>
        <w:t>Nghị quyết này được Hội đồng nhân dân tỉnh Gia Lai khóa XII, Kỳ họp thứ 4 (chuyên đề) thông qua ngày 27 tháng 10 năm 2025./.</w:t>
      </w:r>
    </w:p>
    <w:p>
      <w:r>
        <w:t>Nơi nhận:</w:t>
      </w:r>
    </w:p>
    <w:p>
      <w:r>
        <w:t>- Ủy ban Thường vụ Quốc hội;</w:t>
      </w:r>
    </w:p>
    <w:p>
      <w:r>
        <w:t>- Chính phủ;</w:t>
      </w:r>
    </w:p>
    <w:p>
      <w:r>
        <w:t>- Bộ Tài chính; Bộ GD&amp;ĐT;</w:t>
      </w:r>
    </w:p>
    <w:p>
      <w:r>
        <w:t>- Cục Kiểm tra văn bản và Quản lý xử lý vi phạm hành chính - Bộ Tư pháp;</w:t>
      </w:r>
    </w:p>
    <w:p>
      <w:r>
        <w:t>- Ban Thường vụ Tỉnh ủy;</w:t>
      </w:r>
    </w:p>
    <w:p>
      <w:r>
        <w:t>- Ban Thường vụ Đảng ủy các cơ quan Đảng tỉnh;</w:t>
      </w:r>
    </w:p>
    <w:p>
      <w:r>
        <w:t>- Thường trực HĐND tỉnh;</w:t>
      </w:r>
    </w:p>
    <w:p>
      <w:r>
        <w:t>- Đoàn đại biểu Quốc hội tỉnh;</w:t>
      </w:r>
    </w:p>
    <w:p>
      <w:r>
        <w:t>- UBND tỉnh;</w:t>
      </w:r>
    </w:p>
    <w:p>
      <w:r>
        <w:t>- Ủy ban MTTQ Việt Nam tỉnh;</w:t>
      </w:r>
    </w:p>
    <w:p>
      <w:r>
        <w:t>- Các cơ quan tham mưu, giúp việc Tỉnh ủy;</w:t>
      </w:r>
    </w:p>
    <w:p>
      <w:r>
        <w:t>- Các Ban HĐND tỉnh, đại biểu HĐND tỉnh;</w:t>
      </w:r>
    </w:p>
    <w:p>
      <w:r>
        <w:t>- Các VP: Tỉnh ủy, Đoàn ĐBQH và HĐND tỉnh, UBND tỉnh;</w:t>
      </w:r>
    </w:p>
    <w:p>
      <w:r>
        <w:t>- Các sở, ban, ngành, đoàn thể cấp tỉnh;</w:t>
      </w:r>
    </w:p>
    <w:p>
      <w:r>
        <w:t>- TTHĐND, UBND, UBMTTQVN các xã, phường;</w:t>
      </w:r>
    </w:p>
    <w:p>
      <w:r>
        <w:t>- Trung tâm phục vụ hành chính công tỉnh (đăng tải trên công báo điện tử);</w:t>
      </w:r>
    </w:p>
    <w:p>
      <w:r>
        <w:t>- Báo và Phát thanh truyền hình Gia Lai;</w:t>
      </w:r>
    </w:p>
    <w:p>
      <w:r>
        <w:t>- Trang thông tin điện tử Đoàn ĐBQH và HĐND tỉnh;</w:t>
      </w:r>
    </w:p>
    <w:p>
      <w:r>
        <w:t>- Lưu: VT, HSKH.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