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quy định mức chi phí chi trả cho tổ chức dịch vụ chi trả trợ giúp xã hội đối với đối tượng bảo trợ xã hội và đối tượng khó khăn khác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12/2025/NQ-HĐND</w:t>
      </w:r>
    </w:p>
    <w:p>
      <w:r>
        <w:t>Điện Biên, ngày 15 tháng 7 năm 2025</w:t>
      </w:r>
    </w:p>
    <w:p>
      <w:r>
        <w:t>NGHỊ QUYẾT</w:t>
      </w:r>
    </w:p>
    <w:p>
      <w:r>
        <w:t>QUY ĐỊNH MỨC CHI PHÍ CHI TRẢ CHO TỔ CHỨC DỊCH VỤ CHI TRẢ TRỢ GIÚP XÃ HỘI ĐỐI VỚI ĐỐI TƯỢNG BẢO TRỢ XÃ HỘI VÀ ĐỐI TƯỢNG KHÓ KHĂN KHÁC TRÊN ĐỊA BÀN TỈNH ĐIỆN BIÊN</w:t>
      </w:r>
    </w:p>
    <w:p>
      <w:r>
        <w:t>Căn cứ Luật Tổ chức chính quyền địa phương số 72/2025/QH15;</w:t>
      </w:r>
    </w:p>
    <w:p>
      <w:r>
        <w:t>Căn cứ Luật Ngân sách Nhà nước số 83/2015/QH13 được sửa đổi, bổ sung bởi Luật số 56/2024/QH15;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3136/TTr-UBND ngày 30 tháng 6 năm 2025 của Ủy ban nhân dân tỉnh đề nghị Hội đồng nhân dân tỉnh ban hành Nghị quyết quy định mức  chi phí chi trả cho tổ chức dịch vụ chi trả trợ giúp xã hội đối với đối tượng bảo trợ xã hội và đối tượng khó khăn khác trên địa bàn tỉnh  Điện Biên; Báo cáo thẩm tra của Ban Văn hóa - Xã hội, Hội đồng nhân dân tỉnh   số 54/BC-VHXH ngày 11 tháng 7 năm 2025; ý kiến thảo luận của đại biểu Hội đồng nhân dân tại kỳ họp;</w:t>
      </w:r>
    </w:p>
    <w:p>
      <w:r>
        <w:t>Hội đồng nhân dân ban hành Nghị quyết quy định mức chi phí chi trả cho tổ chức dịch vụ chi trả trợ giúp xã hội đối với đối tượng bảo trợ xã hội và đối tượng khó khăn khác trên địa bàn tỉnh Điện Biên.</w:t>
      </w:r>
    </w:p>
    <w:p>
      <w:r>
        <w:t>Điều 1. Phạm vi điều chỉnh, đối tượng áp dụng</w:t>
      </w:r>
    </w:p>
    <w:p>
      <w:r>
        <w:t>1. Phạm vi điều chỉnh</w:t>
      </w:r>
    </w:p>
    <w:p>
      <w:r>
        <w:t>Nghị quyết này quy định mức chi phí chi trả cho tổ chức dịch vụ chi trả trợ giúp xã hội đối với đối tượng bảo trợ xã hội và đối tượng khó khăn khác  theo quy định  tại Nghị định số 20/2021/NĐ-CP quy định chính sách trợ giúp xã hội đối với đối tượng bảo trợ xã hội; Nghị định số 76/2024/NĐ-CP sửa đổi, bổ sung một số điều của Nghị định số 20/2021/NĐ-CP ngày 15 tháng 3 năm 2021 của Chính phủ quy định chính sách trợ giúp xã hội đối với đối tượng bảo trợ xã hội và Nghị quyết số 12/2024/NQ-HĐND  quy định chính sách trợ giúp xã hội đối với đối tượng khó khăn khác trên địa bàn tỉnh Điện Biên.</w:t>
      </w:r>
    </w:p>
    <w:p>
      <w:r>
        <w:t>2. Đối tượng áp dụng</w:t>
      </w:r>
    </w:p>
    <w:p>
      <w:r>
        <w:t>a) Các tổ chức dịch vụ chi trả chính sách trợ giúp xã hội đối với các đối tượng bảo trợ xã hội và đối tượng khó khăn khác trên địa bàn tỉnh Điện Biên.</w:t>
      </w:r>
    </w:p>
    <w:p>
      <w:r>
        <w:t>b) Các cơ quan, đơn vị, tổ chức thực hiện chính sách trợ giúp xã hội đối với các đối tượng bảo trợ xã hội, đối tượng khó khăn khác và các cơ quan, đơn vị, tổ chức, cá nhân có liên quan.</w:t>
      </w:r>
    </w:p>
    <w:p>
      <w:r>
        <w:t>Điều 2. Mức chi phí chi trả cho tổ chức dịch vụ chi trả và nguồn kinh phí thực hiện</w:t>
      </w:r>
    </w:p>
    <w:p>
      <w:r>
        <w:t>1. Mức chi phí đối với tổ chức dịch vụ chi trả trợ giúp xã hội bằng 1,6% trên tổng số tiền chi trả   thành công   cho các đối tượng bảo trợ xã hội và đối tượng khó khăn khác.</w:t>
      </w:r>
    </w:p>
    <w:p>
      <w:r>
        <w:t>2. Nguồn kinh phí chi trả cho tổ chức dịch vụ chi trả trợ giúp xã hội đối với đối tượng bảo trợ xã hội và đối tượng khó khăn khác trên địa bàn tỉnh Điện Biên được trích từ nguồn bảo đảm xã hội hằng năm đã giao theo phân cấp quản lý ngân sách Nhà nước.</w:t>
      </w:r>
    </w:p>
    <w:p>
      <w:r>
        <w:t>Điều 3. Hiệu lực thực hiện</w:t>
      </w:r>
    </w:p>
    <w:p>
      <w:r>
        <w:t>1. Giao Ủy ban nhân dân tỉnh tổ chức thực hiện Nghị quyết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thi hành Nghị quyết.</w:t>
      </w:r>
    </w:p>
    <w:p>
      <w:r>
        <w:t>Điều 4. Hiệu lực thi hành</w:t>
      </w:r>
    </w:p>
    <w:p>
      <w:r>
        <w:t>Nghị quyết này có hiệu lực kể từ ngày 01 tháng 8 năm 2025.</w:t>
      </w:r>
    </w:p>
    <w:p>
      <w:r>
        <w:t>Nghị quyết này đã được Hội đồng nhân dân tỉnh Điện Biên khóa XV, Kỳ họp thứ Hai mươi mốt thông qua ngày 15 tháng 7 năm 2025.</w:t>
      </w:r>
    </w:p>
    <w:p>
      <w:r>
        <w:t>Nơi nhận:</w:t>
      </w:r>
    </w:p>
    <w:p>
      <w:r>
        <w:t>- Ủy ban Thường vụ Quốc hội;</w:t>
      </w:r>
    </w:p>
    <w:p>
      <w:r>
        <w:t>- Văn phòng Chính phủ;</w:t>
      </w:r>
    </w:p>
    <w:p>
      <w:r>
        <w:t>- Vụ Pháp chế - Bộ Y tế;</w:t>
      </w:r>
    </w:p>
    <w:p>
      <w:r>
        <w:t>- Cục KTVB và Quản lý XLVPHC - Bộ Tư pháp;</w:t>
      </w:r>
    </w:p>
    <w:p>
      <w:r>
        <w:t>- TT Tỉnh ủy; TT HĐND tỉnh; LĐ UBND tỉnh;</w:t>
      </w:r>
    </w:p>
    <w:p>
      <w:r>
        <w:t>- Ủy ban MTTQ Việt Nam tỉnh;</w:t>
      </w:r>
    </w:p>
    <w:p>
      <w:r>
        <w:t>- Đại biểu Quốc hội; Đại biểu HĐND tỉnh;</w:t>
      </w:r>
    </w:p>
    <w:p>
      <w:r>
        <w:t>- Các Sở, ban, ngành tỉnh;</w:t>
      </w:r>
    </w:p>
    <w:p>
      <w:r>
        <w:t>- HĐND, UBND các xã, phường;</w:t>
      </w:r>
    </w:p>
    <w:p>
      <w:r>
        <w:t>- LĐ, CV VP Đoàn ĐBQH và HĐND tỉnh;</w:t>
      </w:r>
    </w:p>
    <w:p>
      <w:r>
        <w:t>- Báo và phát thanh, truyền hình Điện Biên;</w:t>
      </w:r>
    </w:p>
    <w:p>
      <w:r>
        <w:t>- Trung tâm Thông tin - Hội nghị - Nhà khách tỉnh;</w:t>
      </w:r>
    </w:p>
    <w:p>
      <w:r>
        <w:t>- Cổng Thông tin điện tử tỉnh;</w:t>
      </w:r>
    </w:p>
    <w:p>
      <w:r>
        <w:t>- Trang TTĐTTH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