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12/2025/NQ-HĐND quy định cơ chế hỗ trợ thực hiện dự án đầu tư xây dựng nhà ở xã hội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29/03/2025</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12/2025/NQ-HĐND</w:t>
      </w:r>
    </w:p>
    <w:p>
      <w:r>
        <w:t>Quảng Ngãi, ngày 19 tháng 3 năm 2025</w:t>
      </w:r>
    </w:p>
    <w:p>
      <w:r>
        <w:t>NGHỊ QUYẾT</w:t>
      </w:r>
    </w:p>
    <w:p>
      <w:r>
        <w:t>QUY ĐỊNH CƠ CHẾ HỖ TRỢ THỰC HIỆN DỰ ÁN ĐẦU TƯ XÂY DỰNG NHÀ Ở XÃ HỘI TRÊN ĐỊA BÀN TỈNH QUẢNG NGÃI</w:t>
      </w:r>
    </w:p>
    <w:p>
      <w:r>
        <w:t>HỘI ĐỒNG NHÂN DÂN TỈNH QUẢNG NGÃI</w:t>
      </w:r>
    </w:p>
    <w:p>
      <w:r>
        <w:t>KHÓA XIII KỲ HỌP THỨ 32</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Ngân sách nhà nước ngày 25 tháng 6 năm 2015;</w:t>
      </w:r>
    </w:p>
    <w:p>
      <w:r>
        <w:t>Căn cứ Luật Nhà ở ngày 27 tháng 11 năm 2023;</w:t>
      </w:r>
    </w:p>
    <w:p>
      <w:r>
        <w:t>Căn cứ Luật Đất đai ngày 18 tháng 01 năm 2024;</w:t>
      </w:r>
    </w:p>
    <w:p>
      <w:r>
        <w:t>Căn cứ Luật Đầu tư công ngày 29 tháng 11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100/2024/NĐ-CP ngày 26 tháng 7 năm 2024 của Chính phủ Quy định chi tiết một số điều của Luật Nhà ở về phát triển và quản lý nhà ở xã hội;</w:t>
      </w:r>
    </w:p>
    <w:p>
      <w:r>
        <w:t>Xét Tờ trình số 38/TTr-UBND ngày 05 tháng 03 năm 2025 của Ủy ban nhân dân tỉnh đề nghị ban hành Nghị quyết Quy định cơ chế hỗ trợ thực hiện dự án đầu tư xây dựng nhà ở xã hội trên địa bàn tỉnh Quảng Ngãi; Báo cáo thẩm tra của Ban Kinh tế - Ngân sách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cơ chế hỗ trợ thực hiện dự án đầu tư xây dựng nhà ở xã hội trên địa bàn tỉnh Quảng Ngãi.</w:t>
      </w:r>
    </w:p>
    <w:p>
      <w:r>
        <w:t>2. Đối tượng áp dụng</w:t>
      </w:r>
    </w:p>
    <w:p>
      <w:r>
        <w:t>a) Chủ đầu tư dự án đầu tư xây dựng nhà ở xã hội được đầu tư bằng nguồn vốn ngoài ngân sách, nguồn tài chính công đoàn trên địa bàn tỉnh Quảng Ngãi.</w:t>
      </w:r>
    </w:p>
    <w:p>
      <w:r>
        <w:t>b) Các cơ quan nhà nước, tổ chức, cá nhân khác có liên quan đến hoạt động đầu tư xây dựng nhà ở xã hội trên địa bàn tỉnh Quảng Ngãi.</w:t>
      </w:r>
    </w:p>
    <w:p>
      <w:r>
        <w:t>Điều 2. Nguyên tắc hỗ trợ, cơ chế hỗ trợ</w:t>
      </w:r>
    </w:p>
    <w:p>
      <w:r>
        <w:t>1. Nguyên tắc hỗ trợ</w:t>
      </w:r>
    </w:p>
    <w:p>
      <w:r>
        <w:t>a) Đối với kinh phí hỗ trợ xây dựng hệ thống hạ tầng kỹ thuật quy định tại điểm b khoản 2 Điều này được xem xét hỗ trợ sau khi đã thực hiện đầu tư xây dựng, nghiệm thu hoàn thành và được cơ quan nhà nước có thẩm quyền kiểm tra xác nhận giá trị thực hiện.</w:t>
      </w:r>
    </w:p>
    <w:p>
      <w:r>
        <w:t>b) Không được tính các khoản hỗ trợ của Nhà nước vào giá bán, giá cho thuê, cho thuê mua nhà ở xã hội.</w:t>
      </w:r>
    </w:p>
    <w:p>
      <w:r>
        <w:t>c) Trường hợp dự án có phân kỳ tiến độ thì được xem xét hỗ trợ theo tiến độ của dự án  (theo nguyên tắc nghiệm thu hoàn thành của từng phân kỳ tiến độ dự án) .</w:t>
      </w:r>
    </w:p>
    <w:p>
      <w:r>
        <w:t>2. Cơ chế hỗ trợ</w:t>
      </w:r>
    </w:p>
    <w:p>
      <w:r>
        <w:t>a) Hỗ trợ 100% kinh phí bồi thường, hỗ trợ, tái định cư theo phương án bồi thường, hỗ trợ, tái định cư được cơ quan có thẩm quyền phê duyệt.</w:t>
      </w:r>
    </w:p>
    <w:p>
      <w:r>
        <w:t>b) Nhà nước hỗ trợ 70% kinh phí đầu tư xây dựng hệ thống hạ tầng kỹ thuật trong phạm vi dự án xây dựng nhà ở xã hội theo quy hoạch chi tiết được cấp có thẩm quyền phê duyệt (không bao gồm: chi phí đầu tư xây dựng hệ thống kỹ thuật bên trong tòa nhà; chi phí đầu tư xây dựng hệ thống hạ tầng kỹ thuật thuộc diện tích đầu tư xây dựng để kinh doanh hoặc phải bàn giao cho Nhà nước quản lý), nhưng mức hỗ trợ tối đa không vượt quá 70% chi phí đầu tư xây dựng hệ thống hạ tầng kỹ thuật được xác định theo suất vốn đầu tư xây dựng do Bộ Xây dựng công bố tại thời điểm phê duyệt dự án.</w:t>
      </w:r>
    </w:p>
    <w:p>
      <w:r>
        <w:t>Điều 3. Nguồn kinh phí hỗ trợ</w:t>
      </w:r>
    </w:p>
    <w:p>
      <w:r>
        <w:t>Vốn ngân sách tỉnh và các nguồn vốn hợp pháp khác.</w:t>
      </w:r>
    </w:p>
    <w:p>
      <w:r>
        <w:t>Điều 4.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5. Hiệu lực thi hành</w:t>
      </w:r>
    </w:p>
    <w:p>
      <w:r>
        <w:t>Nghị quyết này đã được Hội đồng nhân dân tỉnh Quảng Ngãi Khóa XIII kỳ họp thứ 32 thông qua ngày 19 tháng 3 năm 2025 và có hiệu lực từ ngày 29 tháng 3 năm 2025./.</w:t>
      </w:r>
    </w:p>
    <w:p>
      <w:r>
        <w:t>Nơi nhận:</w:t>
      </w:r>
    </w:p>
    <w:p>
      <w:r>
        <w:t>- Ủy ban Thường vụ Quốc hội, Chính phủ;</w:t>
      </w:r>
    </w:p>
    <w:p>
      <w:r>
        <w:t>- Bộ Xây dựng;</w:t>
      </w:r>
    </w:p>
    <w:p>
      <w:r>
        <w:t>- Vụ Pháp chế của Bộ Xây dựng;</w:t>
      </w:r>
    </w:p>
    <w:p>
      <w:r>
        <w:t>- Cục Kiểm tra VB và Quản lý XLVPHC -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Các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ĐĐBQH và HĐND tỉnh: C-PCVP, các phòng, CV;</w:t>
      </w:r>
    </w:p>
    <w:p>
      <w:r>
        <w:t>- Lưu: VT, KTNS(dtkhoi).</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