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sửa đổi Bảng giá đất giai đoạn 2020-2024 trên địa bàn tỉnh Hải Dương kèm theo các Nghị quyết của Hội đồng nhân dân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12/2024/NQ-HĐND</w:t>
      </w:r>
    </w:p>
    <w:p>
      <w:r>
        <w:t>Hải Dương, ngày 12 tháng 8 năm 2024</w:t>
      </w:r>
    </w:p>
    <w:p>
      <w:r>
        <w:t>NGHỊ QUYẾT</w:t>
      </w:r>
    </w:p>
    <w:p>
      <w:r>
        <w:t>SỬA ĐỔI, BỔ SUNG BẢNG GIÁ ĐẤT GIAI ĐOẠN 2020-2024 TRÊN ĐỊA BÀN TỈNH HẢI DƯƠNG BAN HÀNH KÈM THEO CÁC NGHỊ QUYẾT CỦA HỘI ĐỒNG NHÂN DÂN TỈNH</w:t>
      </w:r>
    </w:p>
    <w:p>
      <w:r>
        <w:t>HỘI ĐỒNG NHÂN DÂN TỈNH HẢI DƯƠNG</w:t>
      </w:r>
    </w:p>
    <w:p>
      <w:r>
        <w:t>KHOÁ XVII,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số 31/2024/QH15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71/2024/NĐ-CP ngày 27 tháng 6 năm 2024 của Chính phủ quy định về giá đất;</w:t>
      </w:r>
    </w:p>
    <w:p>
      <w:r>
        <w:t>Theo đề nghị của Ủy ban nhân dân tỉnh tại Tờ trình số 125/TTr-UBND ngày 09 tháng 8 năm 2024 về việc đề nghị thông qua nội dung sửa đổi, bổ sung Bảng giá đất giai đoạn 2020-2024 trên địa bàn tỉnh Hải Dương ban hành kèm theo các Nghị quyết của Hội đồng nhân dân tỉnh, Báo cáo thẩm tra của Ban Kinh tế - Ngân sách HĐND tỉnh và ý kiến của các đại biểu Hội đồng nhân dân tỉnh.</w:t>
      </w:r>
    </w:p>
    <w:p>
      <w:r>
        <w:t>QUYẾT NGHỊ:</w:t>
      </w:r>
    </w:p>
    <w:p>
      <w:r>
        <w:t>Điều 1.  Sửa đổi, bổ sung một số nội dung của Bảng giá đất giai đoạn 2020-2024 trên địa bàn tỉnh Hải Dương ban hành kèm theo Nghị quyết số 24/2019/NQ-HĐND ngày 13 tháng 12 năm 2019 của HĐND tỉnh Hải Dương  (sửa đổi, bổ sung tại các Nghị quyết số 14/2021/NQ-HĐND ngày 08 tháng 12 năm 2021, Nghị quyết số 02/2023/NQ-HĐND ngày 09 tháng 5 năm 2023 và Nghị quyết 03/2023/NQ-HĐND ngày 13 tháng 7 năm 2023) .</w:t>
      </w:r>
    </w:p>
    <w:p>
      <w:r>
        <w:t>(Có Phụ lục chi tiết kèm theo)</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Hải Dương khóa XVII, kỳ họp thứ 24 thông qua ngày 12 tháng 8 năm 2024 và có hiệu lực kể từ ngày ký./.</w:t>
      </w:r>
    </w:p>
    <w:p>
      <w:r>
        <w:t>Nơi nhận:</w:t>
      </w:r>
    </w:p>
    <w:p>
      <w:r>
        <w:t>- Ủy ban TV Quốc hội;  (để báo cáo)</w:t>
      </w:r>
    </w:p>
    <w:p>
      <w:r>
        <w:t>- Thủ tướng Chính phủ;  (để báo cáo)</w:t>
      </w:r>
    </w:p>
    <w:p>
      <w:r>
        <w:t>- Vụ Pháp chế - Bộ Tài nguyên và Môi trường;  (để báo cáo)</w:t>
      </w:r>
    </w:p>
    <w:p>
      <w:r>
        <w:t>- Cục kiểm tra VBQPPL - Bộ Tư pháp ; (để báo cáo)</w:t>
      </w:r>
    </w:p>
    <w:p>
      <w:r>
        <w:t>- Ban Thường vụ Tỉnh ủy;  (để báo cáo)</w:t>
      </w:r>
    </w:p>
    <w:p>
      <w:r>
        <w:t>- Thường trực HĐND, UBND, UB MTTQ tỉnh;</w:t>
      </w:r>
    </w:p>
    <w:p>
      <w:r>
        <w:t>- Đoàn Đại biểu Quốc hội tỉnh;</w:t>
      </w:r>
    </w:p>
    <w:p>
      <w:r>
        <w:t>- Các đại biểu HĐND tỉnh;</w:t>
      </w:r>
    </w:p>
    <w:p>
      <w:r>
        <w:t>- VP: Tỉnh ủy, UBND tỉnh, Đoàn ĐBQH tỉnh;</w:t>
      </w:r>
    </w:p>
    <w:p>
      <w:r>
        <w:t>- Các sở, ban, ngành, đoàn thể của tỉnh;</w:t>
      </w:r>
    </w:p>
    <w:p>
      <w:r>
        <w:t>- Lãnh đạo và CV Văn phòng HĐND tỉnh;</w:t>
      </w:r>
    </w:p>
    <w:p>
      <w:r>
        <w:t>- Thường trực HĐND, UBND các huyện, TP;</w:t>
      </w:r>
    </w:p>
    <w:p>
      <w:r>
        <w:t>- Báo Hải Dương, Trang TTĐT HĐND tỉnh;</w:t>
      </w:r>
    </w:p>
    <w:p>
      <w:r>
        <w:t>- Trung tâm CNTT - Văn phòng UBND tỉnh;</w:t>
      </w:r>
    </w:p>
    <w:p>
      <w:r>
        <w:t>- Lưu VT.</w:t>
      </w:r>
    </w:p>
    <w:p>
      <w:r>
        <w:t>CHỦ TỊCH</w:t>
      </w:r>
    </w:p>
    <w:p>
      <w:r>
        <w:t>Lê Văn Hiệu</w:t>
      </w:r>
    </w:p>
    <w:p>
      <w:r>
        <w:t>PHỤ LỤC</w:t>
      </w:r>
    </w:p>
    <w:p>
      <w:r>
        <w:t>NỘI DUNG SỬA ĐỔI, BỔ SUNG BẢNG GIÁ ĐẤT GIAI ĐOẠN 2020-2024 TRÊN ĐỊA BÀN TỈNH HẢI DƯƠNG BAN HÀNH KÈM THEO CÁC NGHỊ QUYẾT CỦA HỘI ĐỒNG NHÂN DÂN TỈNH HẢI DƯƠNG</w:t>
      </w:r>
    </w:p>
    <w:p>
      <w:r>
        <w:t>(Ban hành kèm theo Nghị quyết số: 12/2024/NQ-HĐND ngày 12/8/2024 của Hội đồng nhân dân tỉnh Hải Dương khóa XVII, kỳ họp thứ 24)</w:t>
      </w:r>
    </w:p>
    <w:p>
      <w:r>
        <w:t>1. Sửa đổi, bổ sung một số nội dung của Phụ lục Bảng giá đất giai đoạn 2020-2024 trên địa bàn tỉnh Hải Dương như sau:</w:t>
      </w:r>
    </w:p>
    <w:p>
      <w:r>
        <w:t>a) Sửa đổi Điểm a, Điểm b, Khoản 2:</w:t>
      </w:r>
    </w:p>
    <w:p>
      <w:r>
        <w:t>Từ: “Đối với đất công cộng, đất nhà tang lễ, đất nhà hỏa táng: khi sử dụng vào mục đích kinh doanh thì giá đất được xác định theo giá đất thương mại, dịch vụ được quy định tại Phụ lục III, IV, VI.</w:t>
      </w:r>
    </w:p>
    <w:p>
      <w:r>
        <w:t>Đối với đất phi nông nghiệp do cơ sở tôn giáo, tín ngưỡng sử dụng; đất làm nghĩa trang, nghĩa địa; đất phi nông nghiệp khác thì giá đất được xác định theo giá đất cơ sở sản xuất phi nông nghiệp, đất sử dụng cho hoạt động khoáng sản được quy định tại Phụ lục III, V, VII”.</w:t>
      </w:r>
    </w:p>
    <w:p>
      <w:r>
        <w:t>Thành: “Đối với đất sử dụng vào mục đích công cộng; đất nhà tang lễ, đất nhà hỏa táng; đất cơ sở lưu giữ tro cốt: khi sử dụng vào mục đích kinh doanh thì giá đất được xác định theo giá đất thương mại, dịch vụ được quy định tại Phụ lục II, III, IV.</w:t>
      </w:r>
    </w:p>
    <w:p>
      <w:r>
        <w:t>Đối với đất phi nông nghiệp do cơ sở tôn giáo, tín ngưỡng sử dụng; đất làm nghĩa trang, nghĩa địa; đất phi nông nghiệp khác thì giá đất được xác định theo giá đất cơ sở sản xuất phi nông nghiệp, đất sử dụng cho hoạt động khoáng sản được quy định tại Phụ lục II, III, V”.</w:t>
      </w:r>
    </w:p>
    <w:p>
      <w:r>
        <w:t>b) Sửa đổi Điểm c, Khoản 2:</w:t>
      </w:r>
    </w:p>
    <w:p>
      <w:r>
        <w:t>Từ: “Đất xây dựng trụ sở cơ quan, đất xây dựng công trình sự nghiệp, đất sử dụng vào mục đích quốc phòng, an ninh thì giá đất được xác định theo giá đất ở quy định tại Phụ lục II, Phụ lục III. Trường hợp đất xây dựng công trình sự nghiệp được sử dụng vào mục đích sản xuất, kinh doanh theo đề án liên doanh liên kết được cấp có thẩm quyền phê duyệt thì giá đất được tính theo quy định của mục đích được duyệt tại Phụ lục IV, Phụ lục V”</w:t>
      </w:r>
    </w:p>
    <w:p>
      <w:r>
        <w:t>Thành: “Đất xây dựng trụ sở cơ quan, đất xây dựng công trình sự nghiệp, đất sử dụng vào mục đích quốc phòng, an ninh được giao đất không thu tiền sử dụng đất thì giá đất được xác định bằng giá đất ở cùng vị trí được quy định trong bảng giá đất.</w:t>
      </w:r>
    </w:p>
    <w:p>
      <w:r>
        <w:t>Trường hợp các loại đất trên sử dụng vào mục đích sản xuất phi nông nghiệp, thương mại dịch vụ thì được tính tương ứng bằng giá đất sản xuất kinh doanh phi nông nghiệp không phải là thương mại dịch vụ, đất thương mại dịch vụ ở cùng vị trí được quy định trong bảng giá đất”.</w:t>
      </w:r>
    </w:p>
    <w:p>
      <w:r>
        <w:t>c) Sửa đổi Điểm a, Khoản 3:</w:t>
      </w:r>
    </w:p>
    <w:p>
      <w:r>
        <w:t>Từ:</w:t>
      </w:r>
    </w:p>
    <w:p>
      <w:r>
        <w:t>“*Đất ven đô thị, ven đường giao thông chính (quốc lộ, tỉnh lộ, huyện lộ), các đầu mối giao thông, khu thương mại, du lịch và các điểm dân cư:</w:t>
      </w:r>
    </w:p>
    <w:p>
      <w:r>
        <w:t>- Vị trí 1: Đất có vị trí nằm giáp trục đường giao thông chính, khu thương mại, du lịch và điểm dân cư có điều kiện thuận lợi và có giá đất cao nhất;</w:t>
      </w:r>
    </w:p>
    <w:p>
      <w:r>
        <w:t>- Vị trí 2: Đất có vị trí nằm giáp các đường, ngõ lối đi ra đường giao thông chính có mặt cắt ngõ (ký hiệu là Bn) Bn ≥ 3m và có chiều sâu ngõ tính từ chỉ giới xây dựng đến đầu thửa đất (ký hiệu là D) D &lt; 200m;</w:t>
      </w:r>
    </w:p>
    <w:p>
      <w:r>
        <w:t>- Vị trí 3: Đất có vị trí nằm sát các đường, ngõ chính lối đi ra đường giao thông chính có mặt cắt ngõ Bn ≥ 3m và có chiều sâu ngõ tính từ chỉ giới xây dựng đến đầu thửa đất 200m ≤ D &lt; 400m; nằm sát các ngõ có mặt cắt ngõ 2m ≤ Bn &lt; 3m và có chiều sâu ngõ tính từ chỉ giới xây dựng đường giao thông chính đến đầu thửa đất D &lt; 200m;</w:t>
      </w:r>
    </w:p>
    <w:p>
      <w:r>
        <w:t>- Vị trí 4: Đất có vị trí nằm giáp các ngõ chính lối đi ra đường giao thông chính có mặt cắt ngõ Bn ≥ 3m và có chiều sâu ngõ tính từ chỉ giới xây dựng đến đầu thửa đất 400m ≤ D &lt; 600m; nằm sát các ngõ có mặt cắt ngõ 2m ≤ Bn &lt; 3m và có chiều sâu ngõ hẻm tính từ chỉ giới xây dựng đường giao thông chính đến đầu thửa đất 200m ≤ D &lt; 400m;</w:t>
      </w:r>
    </w:p>
    <w:p>
      <w:r>
        <w:t>- Vị trí 5: Đất có vị trí nằm giáp các ngõ chính lối đi ra đường giao thông chính có mặt cắt ngõ Bn ≥ 3m và có chiều sâu ngõ tính từ chỉ giới xây dựng đến đầu thửa đất 600m ≤ D &lt; 800m; nằm sát các ngõ có mặt cắt ngõ 2m ≤ Bn &lt; 3m và có chiều sâu ngõ hẻm tính từ chỉ giới xây dựng đường giao thông chính đến đầu thửa đất 400m ≤ D &lt; 600m;</w:t>
      </w:r>
    </w:p>
    <w:p>
      <w:r>
        <w:t>- Vị trí 6: Đất có vị trí nằm giáp các ngõ chính lối đi ra đường giao thông chính có mặt cắt ngõ Bn ≥ 3m và có chiều sâu ngõ tính từ chỉ giới xây dựng đến đầu thửa đất 800m ≤ D &lt; 1.000m; nằm sát các ngõ có mặt cắt ngõ 2m ≤ Bn &lt; 3m và có chiều sâu ngõ hẻm tính từ chỉ giới xây dựng đường giao thông chính đến đầu thửa đất 600m ≤ D &lt; 800m; Đất ở vị trí tiếp theo của thửa đất có chiều sâu lớn hơn 100m.</w:t>
      </w:r>
    </w:p>
    <w:p>
      <w:r>
        <w:t>- Đất có vị trí nằm giáp các ngõ chính lối đi ra đường giao thông chính có mặt cắt ngõ Bn ≥ 3m và có chiều sâu ngõ tính từ chỉ giới xây dựng đến đầu thửa đất D ≥ 1.000m; nằm sát các ngõ có mặt cắt ngõ 2m ≤ Bn &lt; 3m và có chiều sâu ngõ hẻm tính từ chỉ giới xây dựng đường giao thông chính đến đầu thửa đất D ≥ 800m thì tính theo vị trí đất còn lại của khu vực nông thôn.</w:t>
      </w:r>
    </w:p>
    <w:p>
      <w:r>
        <w:t>- Thửa đất có chiều sâu lớn (tính từ mép chỉ giới đất sử dụng hợp pháp) nằm giáp đường, ngõ do một tổ chức, hộ gia đình, cá nhân sử dụng thì tuỳ chiều sâu của từng thửa đất có thể phân thành các vị trí làm căn cứ xác định giá đất cho phù hợp, theo nguyên tắc: Chiều sâu của thửa đất cứ 20 mét được xác định là một vị trí để xác định giá đất và diện tích đất có chiều sâu 20 mét tiếp theo được xác định là vị trí liền kề kế tiếp với vị trí phía ngoài”.</w:t>
      </w:r>
    </w:p>
    <w:p>
      <w:r>
        <w:t>Thành:</w:t>
      </w:r>
    </w:p>
    <w:p>
      <w:r>
        <w:t>“*Đất có vị trí tiếp giáp mép hiện trạng đường giao thông chính (quốc lộ, tỉnh lộ, huyện lộ) (bao gồm cả hành lang đường):</w:t>
      </w:r>
    </w:p>
    <w:p>
      <w:r>
        <w:t>- Vị trí 1: Đất có vị trí tiếp giáp mép hiện trạng của đường giao thông chính có điều kiện thuận lợi và có giá đất cao nhất;</w:t>
      </w:r>
    </w:p>
    <w:p>
      <w:r>
        <w:t>- Vị trí 2: Đất có vị trí tiếp giáp mép hiện trạng các đường, ngõ lối đi ra đường giao thông chính có mặt cắt ngõ (ký hiệu là Bn) Bn ≥ 3m và có chiều sâu ngõ tính từ chỉ giới xây dựng đến đầu thửa đất (ký hiệu là D) D &lt; 200m;</w:t>
      </w:r>
    </w:p>
    <w:p>
      <w:r>
        <w:t>- Vị trí 3: Đất có vị trí tiếp giáp mép hiện trạng các đường, ngõ chính lối đi ra đường giao thông chính có mặt cắt ngõ Bn ≥ 3m và có chiều sâu ngõ tính từ chỉ giới xây dựng đến đầu thửa đất 200m ≤ D &lt; 400m; có vị trí tiếp giáp mép hiện trạng các ngõ có mặt cắt ngõ 2m ≤ Bn &lt; 3m và có chiều sâu ngõ tính từ chỉ giới xây dựng đường giao thông chính đến đầu thửa đất D &lt; 200m;</w:t>
      </w:r>
    </w:p>
    <w:p>
      <w:r>
        <w:t>- Vị trí 4: Đất có vị trí tiếp giáp mép hiện trạng các ngõ chính lối đi ra đường giao thông chính có mặt cắt ngõ Bn ≥ 3m và có chiều sâu ngõ tính từ chỉ giới xây dựng đến đầu thửa đất 400m ≤ D &lt; 600m; có vị trí tiếp giáp mép hiện trạng các ngõ có mặt cắt ngõ 2m ≤ Bn &lt; 3m và có chiều sâu ngõ hẻm tính từ chỉ giới xây dựng đường giao thông chính đến đầu thửa đất 200m ≤ D &lt; 400m;</w:t>
      </w:r>
    </w:p>
    <w:p>
      <w:r>
        <w:t>- Đất có vị trí tiếp giáp mép hiện trạng các ngõ chính lối đi ra đường giao thông chính có mặt cắt ngõ Bn ≥ 3m và có chiều sâu ngõ tính từ chỉ giới xây dựng đến đầu thửa đất D ≥ 600m; có vị trí tiếp giáp mép hiện trạng các ngõ có mặt cắt ngõ 2m ≤ Bn &lt; 3m và có chiều sâu ngõ hẻm tính từ chỉ giới xây dựng đường giao thông chính đến đầu thửa đất D ≥ 400m thì tính theo vị trí đất còn lại của khu vực nông thôn.</w:t>
      </w:r>
    </w:p>
    <w:p>
      <w:r>
        <w:t>- Các mặt cắt ngõ trong quy định trên được tính theo mặt cắt nhỏ nhất của các vị trí từ đầu ngõ đến đầu thửa đất.</w:t>
      </w:r>
    </w:p>
    <w:p>
      <w:r>
        <w:t>- Thửa đất có chiều sâu lớn (tính từ mép chỉ giới đất sử dụng hợp pháp) có vị trí tiếp giáp mép hiện trạng đường, ngõ do một tổ chức, hộ gia đình, cá nhân sử dụng thì tuỳ chiều sâu của từng thửa đất có thể phân thành các vị trí làm căn cứ xác định giá đất cho phù hợp, theo nguyên tắc: Chiều sâu của thửa đất cứ 20 mét được xác định là một vị trí để xác định giá đất và diện tích đất có chiều sâu 20 mét tiếp theo được xác định là vị trí liền kề kế tiếp với vị trí phía ngoài”.</w:t>
      </w:r>
    </w:p>
    <w:p>
      <w:r>
        <w:t>- Từ: “Trường hợp vị trí đất vừa xác định được theo khu vực ven đô thị, ven đường giao thông chính (quốc lộ, tỉnh lộ, huyện lộ), các đầu mối giao thông, khu thương mại, du lịch và các điểm dân cư; vừa xác định được vị trí theo khu vực còn lại ở nông thôn thì tính giá đất theo cách xác định vị trí có giá đất cao hơn”.</w:t>
      </w:r>
    </w:p>
    <w:p>
      <w:r>
        <w:t>Thành: “Trường hợp vị trí đất vừa xác định được theo đất có vị trí tiếp giáp mép hiện trạng đường giao thông chính (quốc lộ, tỉnh lộ, huyện lộ), vừa xác định được vị trí theo khu vực còn lại ở nông thôn thì tính giá đất theo cách xác định vị trí có giá đất cao hơn”.</w:t>
      </w:r>
    </w:p>
    <w:p>
      <w:r>
        <w:t>- Đối với đất còn lại ở nông thôn:</w:t>
      </w:r>
    </w:p>
    <w:p>
      <w:r>
        <w:t>Sửa vị trí 4 thành “Vị trí 4: Đất có vị trí nằm tiếp giáp với các đường ngõ ra đường giao thông chính, đường huyện lộ, đường liên xã và đất có vị trí nằm giáp mép hiện trạng các trục đường khác của xã, có điều kiện thuận lợi và giá đất thấp hơn vị trí 3 và các vị trí còn lại”.</w:t>
      </w:r>
    </w:p>
    <w:p>
      <w:r>
        <w:t>Bỏ: Vị trí 5.</w:t>
      </w:r>
    </w:p>
    <w:p>
      <w:r>
        <w:t>đ) Sửa đổi Điểm b, Khoản 3 thành: “- Vị trí đất:</w:t>
      </w:r>
    </w:p>
    <w:p>
      <w:r>
        <w:t>+ Vị trí 1: Đất có vị trí tiếp giáp mép hiện trạng các đường, phố (mặt tiền);</w:t>
      </w:r>
    </w:p>
    <w:p>
      <w:r>
        <w:t>+ Vị trí 2: Đất có vị trí tiếp giáp mép hiện trạng các ngõ của đường, phố có mặt cắt ngõ Bn ≥ 3m và có chiều sâu ngõ tính từ chỉ giới xây dựng sát mép vỉa hè đường chính đến đầu thửa đất &lt; 200m;</w:t>
      </w:r>
    </w:p>
    <w:p>
      <w:r>
        <w:t>+ Vị trí 3: Đất có vị trí còn lại có điều kiện về sản xuất, kinh doanh, sinh hoạt kém thuận lợi hơn vị trí 2.</w:t>
      </w:r>
    </w:p>
    <w:p>
      <w:r>
        <w:t>- Các mặt cắt ngõ trong quy định trên được tính theo mặt cắt nhỏ nhất của các vị trí từ đầu ngõ đến đầu thửa đất.</w:t>
      </w:r>
    </w:p>
    <w:p>
      <w:r>
        <w:t>- Đối với thửa đất tiếp giáp với nhiều đường, phố thì mỗi vị trí tính giá đất áp dụng theo đường, phố có mức giá cao hơn; đối với thửa đất có vị trí tiếp giáp mép hiện trạng các ngõ lối thông với nhiều đường, phố có giá đất khác nhau thì áp dụng theo giá đất của đường, phố gần nhất, nếu thửa đất có khoảng cách đến các đường, phố bằng nhau thì áp dụng theo đường, phố có mức giá cao hơn;”.</w:t>
      </w:r>
    </w:p>
    <w:p>
      <w:r>
        <w:t>Bỏ: Vị trí 4.</w:t>
      </w:r>
    </w:p>
    <w:p>
      <w:r>
        <w:t>e) Sửa đổi Điểm c, Khoản 3 thành:</w:t>
      </w:r>
    </w:p>
    <w:p>
      <w:r>
        <w:t>“*Đất có vị trí tiếp giáp mép hiện trạng đường giao thông chính (quốc lộ, tỉnh lộ, huyện lộ) (bao gồm cả hành lang đường):</w:t>
      </w:r>
    </w:p>
    <w:p>
      <w:r>
        <w:t>- Vị trí 1: Đất có vị trí tiếp giáp mép hiện trạng đường giao thông chính có điều kiện thuận lợi và có giá đất cao nhất;</w:t>
      </w:r>
    </w:p>
    <w:p>
      <w:r>
        <w:t>- Vị trí 2: Đất có vị trí tiếp giáp mép hiện trạng các đường, ngõ lối đi ra đường giao thông chính có mặt cắt ngõ (ký hiệu là Bn) Bn ≥ 3m và có chiều sâu ngõ tính từ chỉ giới xây dựng đến đầu thửa đất (ký hiệu là D) D &lt; 200m;</w:t>
      </w:r>
    </w:p>
    <w:p>
      <w:r>
        <w:t>- Vị trí 3: Đất có vị trí tiếp giáp mép hiện trạng các đường, ngõ chính, lối đi ra đường giao thông chính có mặt cắt ngõ Bn ≥ 3m và có chiều sâu ngõ tính từ chỉ giới xây dựng đến đầu thửa đất 200m ≤ D &lt; 400m; có vị trí tiếp giáp mép hiện trạng các ngõ có mặt cắt ngõ 2m ≤ Bn &lt; 3m và có chiều sâu ngõ tính từ chỉ giới xây dựng đường giao thông chính đến đầu thửa đất D &lt; 200m;</w:t>
      </w:r>
    </w:p>
    <w:p>
      <w:r>
        <w:t>- Vị trí 4: Đất các khu vực còn lại.</w:t>
      </w:r>
    </w:p>
    <w:p>
      <w:r>
        <w:t>- Đối với thửa đất có chiều sâu lớn (tính từ mép chỉ giới đất sử dụng hợp pháp) có vị trí tiếp giáp mép hiện trạng đường, ngõ do một tổ chức, hộ gia đình, cá nhân sử dụng thì tuỳ chiều sâu của từng thửa đất có thể phân thành các vị trí làm căn cứ xác định giá đất cho phù hợp, theo nguyên tắc: Cứ 30 mét chiều sâu của thửa đất được xác định là một vị trí để xác định giá đất và diện tích đất có chiều sâu 30 mét tiếp theo được xác định là vị trí liền kề kế tiếp với vị trí phía ngoài.</w:t>
      </w:r>
    </w:p>
    <w:p>
      <w:r>
        <w:t>* Vị trí đất tại các vị trí còn lại ở nông thôn:</w:t>
      </w:r>
    </w:p>
    <w:p>
      <w:r>
        <w:t>- Cách xác định nhóm đất, khu vực đất như xác định đối với đất ở còn lại ở khu vực nông thôn.</w:t>
      </w:r>
    </w:p>
    <w:p>
      <w:r>
        <w:t>- Vị trí đất:</w:t>
      </w:r>
    </w:p>
    <w:p>
      <w:r>
        <w:t>+ Vị trí 1: Đất có vị trí nằm tại trung tâm xã, gần trường học, chợ, trạm y tế, nằm tiếp giáp mép hiện trạng đường giao thông chính hoặc các đầu mối giao thông của xã, có điều kiện thuận lợi và có giá đất cao nhất;</w:t>
      </w:r>
    </w:p>
    <w:p>
      <w:r>
        <w:t>+ Vị trí 2: Đất có có vị trí tiếp giáp mép hiện trạng với đường giao thông chính, đường liên xã có điều kiện thuận lợi và có giá đất thấp hơn vị trí 1;</w:t>
      </w:r>
    </w:p>
    <w:p>
      <w:r>
        <w:t>+ Vị trí 3: Đất các vị trí còn lại .</w:t>
      </w:r>
    </w:p>
    <w:p>
      <w:r>
        <w:t>- Trường hợp vị trí đất vừa xác định được theo vị trí tiếp giáp mép hiện trạng đường giao thông chính (quốc lộ, tỉnh lộ, huyện lộ), vừa xác định được vị trí theo khu vực còn lại ở nông thôn thì tính giá đất theo cách xác định vị trí có giá đất cao hơn.”</w:t>
      </w:r>
    </w:p>
    <w:p>
      <w:r>
        <w:t>g) Sửa đổi tên Bảng 1, Phụ lục II:</w:t>
      </w:r>
    </w:p>
    <w:p>
      <w:r>
        <w:t>Từ: “Bảng 1. Đất ven đô thị, ven đường giao thông chính (quốc lộ, tỉnh lộ, huyện lộ), các đầu mối giao thông, khu thương mại, du lịch và các điểm dân cư” Thành: “Bảng 1.Đất có vị trí tiếp giáp mép hiện trạng đường giao thông chính (quốc lộ, tỉnh lộ, huyện lộ).”</w:t>
      </w:r>
    </w:p>
    <w:p>
      <w:r>
        <w:t>h) Bổ sung điểm a Khoản 3 đối với đất ở nông thôn:</w:t>
      </w:r>
    </w:p>
    <w:p>
      <w:r>
        <w:t>- Đối với thửa đất có vị trí góc: thì giá đất được tính bằng 1,1 lần mức giá quy định tại Phụ lục 02 kèm theo Nghị quyết này.</w:t>
      </w:r>
    </w:p>
    <w:p>
      <w:r>
        <w:t>- Đối với các thửa đất đối diện công viên, cây xanh, mặt hồ, khu chợ, thương mại, bãi đỗ xe: thì giá đất được tính bằng 1,1 lần mức giá quy định tại Phụ lục 02 kèm theo Nghị quyết này.</w:t>
      </w:r>
    </w:p>
    <w:p>
      <w:r>
        <w:t>- Đối với các thửa đất đường đâm: thì giá đất được tính bằng 0,95 lần mức giá quy định tại Phụ lục 02 kèm theo Nghị quyết này.</w:t>
      </w:r>
    </w:p>
    <w:p>
      <w:r>
        <w:t>- Đối với các thửa đất giáp từ 3 mặt đường trở lên: thì giá đất được tính bằng 1,2 lần mức giá quy định tại Phụ lục 02 kèm theo Nghị quyết này.</w:t>
      </w:r>
    </w:p>
    <w:p>
      <w:r>
        <w:t>i) Bổ sung điểm b Khoản 3 đối với đất ở đô thị:</w:t>
      </w:r>
    </w:p>
    <w:p>
      <w:r>
        <w:t>- Đối với thửa đất có vị trí góc: thì giá đất được tính bằng 1,1 lần mức giá quy định tại Phụ lục 01 kèm theo Nghị quyết này.</w:t>
      </w:r>
    </w:p>
    <w:p>
      <w:r>
        <w:t>- Đối với các thửa đất đối diện công viên, cây xanh, mặt hồ, khu chợ, thương mại, bãi đỗ xe: thì giá đất được tính bằng 1,1 lần mức giá quy định tại Phụ lục 01 kèm theo Nghị quyết này.</w:t>
      </w:r>
    </w:p>
    <w:p>
      <w:r>
        <w:t>- Đối với các thửa đất đường đâm: thì giá đất được tính bằng 0,95 lần mức giá quy định tại Phụ lục 01 kèm theo Nghị quyết này.</w:t>
      </w:r>
    </w:p>
    <w:p>
      <w:r>
        <w:t>- Đối với các thửa đất giáp từ 3 mặt đường trở lên: thì giá đất được tính bằng 1,2 lần mức giá quy định tại Phụ lục 01 kèm theo Nghị quyết này.</w:t>
      </w:r>
    </w:p>
    <w:p>
      <w:r>
        <w:t>k) Bỏ quy định kèm theo Phụ lục I. Bảng giá đất trồng cây hàng năm gồm đất trồng lúa và đất trồng cây hàng năm khác, đất nuôi trồng thủy sản, đất trồng cây lâu năm, đất rừng sản xuất, đất rừng phòng hộ, đất rừng đặc dụng.</w:t>
      </w:r>
    </w:p>
    <w:p>
      <w:r>
        <w:t>l) Bổ sung điểm g Khoản 3:</w:t>
      </w:r>
    </w:p>
    <w:p>
      <w:r>
        <w:t>“g) Đối với đất trồng cây hàng năm (gồm đất trồng lúa và đất trồng cây hàng năm khác), đất nuôi trồng thủy sản, đất trồng cây lâu năm, đất rừng sản xuất, đất rừng phòng hộ, đất rừng đặc dụng.</w:t>
      </w:r>
    </w:p>
    <w:p>
      <w:r>
        <w:t>1.Vị trí đất</w:t>
      </w:r>
    </w:p>
    <w:p>
      <w:r>
        <w:t>- Vị trí 1: Đất nông nghiệp ở trong đê (gồm đất trong đồng, trong đê bối);</w:t>
      </w:r>
    </w:p>
    <w:p>
      <w:r>
        <w:t>- Vị trí 2: Đất nông nghiệp ở ngoài đê (gồm đất ngoài bãi, ngoài triền sông).</w:t>
      </w:r>
    </w:p>
    <w:p>
      <w:r>
        <w:t>2. Trường hợp đất nông nghiệp khác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chăn nuôi tập trung được xác định theo giá đất trồng cây lâu năm đã quy định trong Bảng giá đất của Ủy ban nhân dân tỉnh.</w:t>
      </w:r>
    </w:p>
    <w:p>
      <w:r>
        <w:t>Trường hợp đất nông nghiệp khác sử dụng để trồng trọt chăn nuôi, nuôi trồng thủy sản cho mục đích học tập, nghiên cứu thí nghiệm; đất ươm tạo cây giống, con giống và đất trồng hoa, cây cảnh được xác định theo giá đất trồng cây hằng năm đã quy định trong Bảng giá đất của Ủy ban nhân dân tỉnh.”</w:t>
      </w:r>
    </w:p>
    <w:p>
      <w:r>
        <w:t>m) Sửa đổi tên tại khoản e Mục 1 như sau:</w:t>
      </w:r>
    </w:p>
    <w:p>
      <w:r>
        <w:t>- Sửa đổi: “Bảng giá đất sản xuất kinh doanh phi nông nghiệp không phải là đất thương mại dịch vụ tại nông thôn (ngoài khu công nghiệp, cụm công nghiệp, làng nghề)- Phụ lục V” thành “Bảng giá đất cơ sở sản xuất phi nông nghiệp, đất sử dụng cho hoạt động khoáng sản- Phụ lục V.”.</w:t>
      </w:r>
    </w:p>
    <w:p>
      <w:r>
        <w:t>- Sửa đổi: “Bảng 1. Bảng giá đất sản xuất kinh doanh phi nông nghiệp không phải là đất thương mại dịch vụ ven đô thị, ven đường giao thông chính (quốc lộ, tỉnh lộ, huyện lộ), các đầu mối giao thông, khu thương mại, du lịch và các điểm dân cư” thành “Bảng 1. Bảng giá đất cơ sở sản xuất phi nông nghiệp, đất sử dụng cho hoạt động khoáng sản tiếp giáp mép hiện trạng đường giao thông chính (quốc lộ, tỉnh lộ, huyện lộ)”.</w:t>
      </w:r>
    </w:p>
    <w:p>
      <w:r>
        <w:t>- Sửa đổi: “Bảng 2. Bảng giá đất sản xuất kinh doanh phi nông nghiệp không phải là đất thương mại dịch vụ tại các vị trí còn lại ở nông thôn” thành “Bảng 2. Bảng giá đất cơ sở sản xuất phi nông nghiệp, đất sử dụng cho hoạt động khoáng sản tại các vị trí còn lại ở nông thôn”.</w:t>
      </w:r>
    </w:p>
    <w:p>
      <w:r>
        <w:t>n) Sửa đổi tên tại khoản c Mục 1.</w:t>
      </w:r>
    </w:p>
    <w:p>
      <w:r>
        <w:t>Từ: “Bảng giá đất ở tại đô thị; đất thương mại, dịch vụ; đất sản xuất kinh doanh phi nông nghiệp không phải là đất thương mại dịch vụ tại đô thị ((ngoài khu công nghiệp, cụm công nghiệp, làng nghề - Phụ lục III”</w:t>
      </w:r>
    </w:p>
    <w:p>
      <w:r>
        <w:t>Thành: “Bảng giá đất ở tại đô thị; đất thương mại, dịch vụ; đất cơ sở sản xuất phi nông nghiệp, đất sử dụng cho hoạt động khoáng sản tại đô thị ((ngoài khu công nghiệp, cụm công nghiệp, làng nghề) - Phụ lục III”.</w:t>
      </w:r>
    </w:p>
    <w:p>
      <w:r>
        <w:t>2. Sửa đổi, bổ sung Phụ lục II- Bảng giá đất ở nông thôn, đất thương mại, dịch vụ tại nông thôn; đất cơ sở sản xuất phi nông nghiệp, đất sử dụng cho hoạt động khoáng sản tại nông thôn (ngoài Khu công nghiệp, cụm công nghiệp, làng nghề) quy định tại điểm b, Mục 1 Phụ lục II. Bảng giá đất trên địa bàn tỉnh Hải Dương giai đoạn 2020-2024  (Sau đây gọi là Phụ lục II)  như sau:</w:t>
      </w:r>
    </w:p>
    <w:p>
      <w:r>
        <w:t>a) Sửa đổi, bổ sung một số vị trí đất thành phố Hải Dương tại Phụ lục II. Cụ thể như sau:</w:t>
      </w:r>
    </w:p>
    <w:p>
      <w:r>
        <w:t>- Xã Liên Hồng:</w:t>
      </w:r>
    </w:p>
    <w:p>
      <w:r>
        <w:t>+ Bổ sung: “Đại lộ Võ Nguyên Giáp (đường 62m) đoạn từ cầu Lộ Cương đến giáp đất Thị trấn Gia Lộc”.</w:t>
      </w:r>
    </w:p>
    <w:p>
      <w:r>
        <w:t>+ Sửa đổi: “Đất ven đường Vành đai I (đoạn thuộc xã Liên Hồng)” thành “Đại lộ Võ Văn Kiệt (đoạn qua xã Liên Hồng)”;</w:t>
      </w:r>
    </w:p>
    <w:p>
      <w:r>
        <w:t>- Xã Gia Xuyên:</w:t>
      </w:r>
    </w:p>
    <w:p>
      <w:r>
        <w:t>Bổ sung:</w:t>
      </w:r>
    </w:p>
    <w:p>
      <w:r>
        <w:t>“Đại lộ Võ Văn Kiệt (đoạn qua xã Gia Xuyên)”;</w:t>
      </w:r>
    </w:p>
    <w:p>
      <w:r>
        <w:t>“Đất ven đường 62m kéo dài (đoạn qua xã Gia Xuyên)”.</w:t>
      </w:r>
    </w:p>
    <w:p>
      <w:r>
        <w:t>- Xã Ngọc Sơn:</w:t>
      </w:r>
    </w:p>
    <w:p>
      <w:r>
        <w:t>Sửa đổi: “Đất ven đường Vành đai I (đoạn thuộc xã Ngọc Sơn)” thành “Đại lộ Võ Văn Kiệt (đoạn qua xã Ngọc Sơn)”;</w:t>
      </w:r>
    </w:p>
    <w:p>
      <w:r>
        <w:t>- Xã Quyết Thắng:</w:t>
      </w:r>
    </w:p>
    <w:p>
      <w:r>
        <w:t>Bổ sung:</w:t>
      </w:r>
    </w:p>
    <w:p>
      <w:r>
        <w:t>“Khu dân cư mới Đồng Ruyênh”; “Khu dân cư mới Đồng Ruối”.</w:t>
      </w:r>
    </w:p>
    <w:p>
      <w:r>
        <w:t>b) Sửa đổi, bổ sung một số vị trí đất Thành phố Chí Linh tại Phụ lục II.</w:t>
      </w:r>
    </w:p>
    <w:p>
      <w:r>
        <w:t>Cụ thể như sau:</w:t>
      </w:r>
    </w:p>
    <w:p>
      <w:r>
        <w:t>+ Xã Lê Lợi: Sửa đổi:</w:t>
      </w:r>
    </w:p>
    <w:p>
      <w:r>
        <w:t>“Đất ven Quốc lộ 37 (đoạn thuộc xã Lê Lợi)” thành “Đất ven Quốc lộ 37 (đoạn thuộc xã Lê Lợi) Từ giáp Cộng Hòa đến ngã ba cổng làng Thanh Tân và Đoạn Thị tứ Lê Lợi” và “Đất ven Quốc lộ 37 (đoạn thuộc xã Lê Lợi) từ ngã ba cổng làng Thanh Tân đến hết thôn Lương Quan và từ Cầu Trung Quê đến giáp Bắc Giang”;</w:t>
      </w:r>
    </w:p>
    <w:p>
      <w:r>
        <w:t>“Đất ven đường tỉnh 398 (đoạn thuộc xã Lê Lợi)” thành “Đất ven đường tỉnh 398 (đoạn thuộc xã Lê Lợi - đường Côn Sơn - Kiếp Bạc)”.</w:t>
      </w:r>
    </w:p>
    <w:p>
      <w:r>
        <w:t>Bổ sung:</w:t>
      </w:r>
    </w:p>
    <w:p>
      <w:r>
        <w:t>“Đất ven đường tỉnh, huyện thuộc xã Lê Lợi (đoạn từ nhà ông Đăng đi đường dẫn phà Đồng Việt và đoạn từ ngã ba cung bẩy đi dốc nguy hiểm giáp Hưng Đạo)”;</w:t>
      </w:r>
    </w:p>
    <w:p>
      <w:r>
        <w:t>“Đường huyện 185 đoạn qua xã Lê Lợi từ Quốc lộ 37 xã Lê Lợi đi xã Bắc An chạy qua thôn Trung Quê và đường đền Sinh từ ông Hùng thôn An Mô đi Cộng Hòa (thuộc vị trí đất ven đường tỉnh, huyện còn lại)”.</w:t>
      </w:r>
    </w:p>
    <w:p>
      <w:r>
        <w:t>+ Xã Hưng Đạo: Bổ sung:</w:t>
      </w:r>
    </w:p>
    <w:p>
      <w:r>
        <w:t>“Đất ven đường huyện (đoạn từ nhà ông Gác đến nhà ông Khoa (tiếp giáp đường dẫn cầu Đồng Việt)”;</w:t>
      </w:r>
    </w:p>
    <w:p>
      <w:r>
        <w:t>“Đất ven đường huyện (đoạn từ nhà ông Sáng Ly đến tiếp giáp Phả Lại”; “Đất ven đường huyện (đoạn từ cây xăng Hồng Đông xã Hưng Đạo đi xã Đan Hội (Lục Nam) chạy qua thôn Vạn Yên, Kim Điền, Dinh Sơn)”.</w:t>
      </w:r>
    </w:p>
    <w:p>
      <w:r>
        <w:t>+ Xã Bắc An:</w:t>
      </w:r>
    </w:p>
    <w:p>
      <w:r>
        <w:t>Bổ sung:</w:t>
      </w:r>
    </w:p>
    <w:p>
      <w:r>
        <w:t>“Đất ven đường tỉnh 398 (đoạn thuộc thôn Vành Liệng)”;</w:t>
      </w:r>
    </w:p>
    <w:p>
      <w:r>
        <w:t>“Đất ven đường huyện 185 chạy qua thôn Vành Liệng, thôn Mệnh Trường (đoạn giáp phường Bến Tắm đến trụ sở UBND xã Bắc An)”;</w:t>
      </w:r>
    </w:p>
    <w:p>
      <w:r>
        <w:t>“Đất ven đường huyện 185 chạy qua thôn Mệnh Trường, thôn Bãi Thảo 1, Bãi Thảo 2 và Bãi Thảo 3 (đoạn trụ sở UBND xã Bắc An đến giáp xã Lê Lợi)”.</w:t>
      </w:r>
    </w:p>
    <w:p>
      <w:r>
        <w:t>c) Sửa đổi, bổ sung một số vị trí đất Thị xã Kinh Môn tại Phụ lục II. Cụ thể như sau:</w:t>
      </w:r>
    </w:p>
    <w:p>
      <w:r>
        <w:t>- Xã Thăng Long:</w:t>
      </w:r>
    </w:p>
    <w:p>
      <w:r>
        <w:t>Bổ sung:</w:t>
      </w:r>
    </w:p>
    <w:p>
      <w:r>
        <w:t>“Khu dân cư chân cầu Mây, thuộc địa bàn thôn Lộ Xá (từ nhà ông Lương Văn Mực đến nhà bà Nguyễn Thị Thận)”;</w:t>
      </w:r>
    </w:p>
    <w:p>
      <w:r>
        <w:t>“Các thửa đất ven đường liên xã ĐH 08 (từ nhà ông Nguyễn Hữu Thanh đến nhà bà Trần Thị Vuông và các lô đất đấu giá từ lô số 01 đến lô số 38)”.</w:t>
      </w:r>
    </w:p>
    <w:p>
      <w:r>
        <w:t>- Xã Lạc Long:</w:t>
      </w:r>
    </w:p>
    <w:p>
      <w:r>
        <w:t>Bổ sung: “Khu dân cư mới Lạc Long”.</w:t>
      </w:r>
    </w:p>
    <w:p>
      <w:r>
        <w:t>- Xã Minh Hòa:</w:t>
      </w:r>
    </w:p>
    <w:p>
      <w:r>
        <w:t>Bổ sung: “Khu dân cư Đầu Cầu Mo, mặt đường rộng 7,5 m”.</w:t>
      </w:r>
    </w:p>
    <w:p>
      <w:r>
        <w:t>- Xã Hiệp Hòa:</w:t>
      </w:r>
    </w:p>
    <w:p>
      <w:r>
        <w:t>Đất ven đường tỉnh 389B đoạn thuộc xã Hiệp Hòa</w:t>
      </w:r>
    </w:p>
    <w:p>
      <w:r>
        <w:t>Bổ sung:</w:t>
      </w:r>
    </w:p>
    <w:p>
      <w:r>
        <w:t>“Khu dân cư thôn An Bộ (từ lô L1-L33) và khu vực đấu giá Chùa Đậu”;</w:t>
      </w:r>
    </w:p>
    <w:p>
      <w:r>
        <w:t>“Khu tái định cư thôn Châu Bộ”;</w:t>
      </w:r>
    </w:p>
    <w:p>
      <w:r>
        <w:t>“Khu tái định cư thôn Đích Sơn”.</w:t>
      </w:r>
    </w:p>
    <w:p>
      <w:r>
        <w:t>- Xã Hoành Sơn:</w:t>
      </w:r>
    </w:p>
    <w:p>
      <w:r>
        <w:t>Bổ sung: “Đất ven đường ĐH04”.</w:t>
      </w:r>
    </w:p>
    <w:p>
      <w:r>
        <w:t>- Xã Thượng Quận: Bổ sung:</w:t>
      </w:r>
    </w:p>
    <w:p>
      <w:r>
        <w:t>“Đất ven đường DH 06”;</w:t>
      </w:r>
    </w:p>
    <w:p>
      <w:r>
        <w:t>“Đất ven đường WB3”;</w:t>
      </w:r>
    </w:p>
    <w:p>
      <w:r>
        <w:t>“Khu dân cư mới Đồng Dồi, thôn La Xá”;</w:t>
      </w:r>
    </w:p>
    <w:p>
      <w:r>
        <w:t>“Khu dân cư mới thôn Bản Trại”.</w:t>
      </w:r>
    </w:p>
    <w:p>
      <w:r>
        <w:t>- Xã Quang Thành:</w:t>
      </w:r>
    </w:p>
    <w:p>
      <w:r>
        <w:t>Bổ sung:</w:t>
      </w:r>
    </w:p>
    <w:p>
      <w:r>
        <w:t>“Đất ven đường WB3”;</w:t>
      </w:r>
    </w:p>
    <w:p>
      <w:r>
        <w:t>“Khu tái định cư Lâu Động”;</w:t>
      </w:r>
    </w:p>
    <w:p>
      <w:r>
        <w:t>“Điểm dân cư thôn Thái Mông”.</w:t>
      </w:r>
    </w:p>
    <w:p>
      <w:r>
        <w:t>- Xã Bạch Đằng:</w:t>
      </w:r>
    </w:p>
    <w:p>
      <w:r>
        <w:t>Bổ sung: “Đất ven đường dẫn cầu Chiều”.</w:t>
      </w:r>
    </w:p>
    <w:p>
      <w:r>
        <w:t>- Xã Lê Ninh:</w:t>
      </w:r>
    </w:p>
    <w:p>
      <w:r>
        <w:t>Bổ sung:</w:t>
      </w:r>
    </w:p>
    <w:p>
      <w:r>
        <w:t>“Khu dân cư Tái định cư Vĩnh Lâm”;</w:t>
      </w:r>
    </w:p>
    <w:p>
      <w:r>
        <w:t>“Khu dân cư Vườn Tâm”.</w:t>
      </w:r>
    </w:p>
    <w:p>
      <w:r>
        <w:t>d) Sửa đổi, bổ sung một số vị trí đất huyện Bình Giang trong Phụ lục II. Bảng giá đất trên địa bàn tỉnh Hải Dương giai đoạn 2020-2024. Cụ thể như sau:</w:t>
      </w:r>
    </w:p>
    <w:p>
      <w:r>
        <w:t>- Sửa đổi:</w:t>
      </w:r>
    </w:p>
    <w:p>
      <w:r>
        <w:t>“Đất thuộc Khu dân cư trung tâm thương mại Tây Bắc (xã Thái Học)”; “Đất ven đường tỉnh 395 (đoạn từ đường 394 đi đập Bá Thủy thuộc địa phận xã Long Xuyên” thành 02 đoạn: “Đất ven đường tỉnh 395 (đoạn từ đường</w:t>
      </w:r>
    </w:p>
    <w:p>
      <w:r>
        <w:t>394 đến cổng UBND xã Long Xuyên” và “Đất ven đường tỉnh 395 (đoạn từ cổng UBND xã Long Xuyên đi đập Bá Thủy”.</w:t>
      </w:r>
    </w:p>
    <w:p>
      <w:r>
        <w:t>- Bổ sung:</w:t>
      </w:r>
    </w:p>
    <w:p>
      <w:r>
        <w:t>+ “Các vị trí giáp đường nối từ đường tỉnh 395 đi đường tỉnh 392 xã Vĩnh Hồng”;</w:t>
      </w:r>
    </w:p>
    <w:p>
      <w:r>
        <w:t>+ “Khu dân cư cánh Buồm thôn Nhữ Thị, xã Thái Hòa”;</w:t>
      </w:r>
    </w:p>
    <w:p>
      <w:r>
        <w:t>+ “Điểm dân cư mới thôn Cao Xá, xã Thái Hòa”;</w:t>
      </w:r>
    </w:p>
    <w:p>
      <w:r>
        <w:t>+ “Khu dân cư mới thôn Phú Nhuận, thôn Lôi Khê 1, xã Hồng Khê”;</w:t>
      </w:r>
    </w:p>
    <w:p>
      <w:r>
        <w:t>+ “Khu dân cư mới thôn Lôi Khê 2, xã Hồng Khê”;</w:t>
      </w:r>
    </w:p>
    <w:p>
      <w:r>
        <w:t>+ “Khu dân cư mới thôn Phú Đa, xã Hồng Khê”;</w:t>
      </w:r>
    </w:p>
    <w:p>
      <w:r>
        <w:t>+ “Khu dân cư mới ven đường tỉnh 395 (Bờ Um, Đồng Mái, Gốc Lim) xã Tân Việt”;</w:t>
      </w:r>
    </w:p>
    <w:p>
      <w:r>
        <w:t>+ “Khu dân cư mới Bằng Giã đi Hồng Khê, KDC mới Tân Hưng đi Lý Đỏ, xã Tân Việt”;</w:t>
      </w:r>
    </w:p>
    <w:p>
      <w:r>
        <w:t>+ “Khu dân cư mới ven đường tỉnh 394 xã Tân Việt (Ao Láng, Cống Tây, Cửa Nghè - Bằng Giã)”;</w:t>
      </w:r>
    </w:p>
    <w:p>
      <w:r>
        <w:t>+ “Khu tái định cư QL 38, xã Thúc Kháng”;</w:t>
      </w:r>
    </w:p>
    <w:p>
      <w:r>
        <w:t>+ “Khu dân cư mới Cánh Khăm thôn Cậy, xã Long Xuyên”;</w:t>
      </w:r>
    </w:p>
    <w:p>
      <w:r>
        <w:t>+ “Khu dân cư thôn Cậy (khu Cửa Đình)”;</w:t>
      </w:r>
    </w:p>
    <w:p>
      <w:r>
        <w:t>+ “Khu dân cư mới phía Tây xã Long Xuyên”;</w:t>
      </w:r>
    </w:p>
    <w:p>
      <w:r>
        <w:t>+ “Đất ven đường dẫn cầu Cậy mới đoạn thuộc xã Long Xuyên”;</w:t>
      </w:r>
    </w:p>
    <w:p>
      <w:r>
        <w:t>+ “Khu dân cư mới ven đường trục xã Bình Xuyên (Điểm dân cư số 13, Điểm dân cư Vũ Lương, Điểm dân cư Sau Ra thôn Quàn, Điểm dân cư mới thôn Trại Như, Điểm dân cư mới số 26, Điểm dân cư mới số 4 thôn Ngõ, Điểm dân cư Cổ Ngựa thôn Gòi)”;</w:t>
      </w:r>
    </w:p>
    <w:p>
      <w:r>
        <w:t>+ “Điểm dân cư số 16 Bình Cách, Điểm dân cư Chương Quàn, xã Bình Xuyên”;</w:t>
      </w:r>
    </w:p>
    <w:p>
      <w:r>
        <w:t>+ “Điểm dân cư Gòi 1, Điểm dân cư Gòi 2”;</w:t>
      </w:r>
    </w:p>
    <w:p>
      <w:r>
        <w:t>+ “Điểm dân cư số 12 + số 13 thôn Trại Như, Điểm dân cư số 02, Điểm dân cư mới thôn Ngõ, Điểm dân cư Cổng Cầu, Điểm dân cư mới thôn Trại Như”;</w:t>
      </w:r>
    </w:p>
    <w:p>
      <w:r>
        <w:t>+ “Điểm dân cư mới thôn Quang Tiền và thôn Mỹ Trạch, xã Bình Minh”;</w:t>
      </w:r>
    </w:p>
    <w:p>
      <w:r>
        <w:t>+ “Điểm dân cư mới thôn Bá Đông, xã Bình Minh”;</w:t>
      </w:r>
    </w:p>
    <w:p>
      <w:r>
        <w:t>+ “Điểm dân cư mới cánh đồng Dốc thôn Quang Tiền, xã Bình Minh”;</w:t>
      </w:r>
    </w:p>
    <w:p>
      <w:r>
        <w:t>+ “Khu dân cư số 6 ấp Kinh Dương, xã Thái Dương”;</w:t>
      </w:r>
    </w:p>
    <w:p>
      <w:r>
        <w:t>+ “Khu dân cư mới Thượng Khuông, xã Vĩnh Hưng”;</w:t>
      </w:r>
    </w:p>
    <w:p>
      <w:r>
        <w:t>+ “Khu dân cư mới thôn Ngọc Mai, xã Vĩnh Hưng”;</w:t>
      </w:r>
    </w:p>
    <w:p>
      <w:r>
        <w:t>+ “Khu dân cư mới thôn Hồ Liễn, xã Vĩnh Hưng”;</w:t>
      </w:r>
    </w:p>
    <w:p>
      <w:r>
        <w:t>+ “Đất thuộc dự án khu Đại Dương, xã Vĩnh Hưng”;</w:t>
      </w:r>
    </w:p>
    <w:p>
      <w:r>
        <w:t>+ “Các khu dân cư mới ven đường tỉnh 395 thuộc xã Hùng Thắng (Khu dân cư mới thôn Thuần Lương + thôn Phúc Lão; khu dân cư mới thôn Thuần Lương; Khu dân cư mới thôn Hòa Ché)”;</w:t>
      </w:r>
    </w:p>
    <w:p>
      <w:r>
        <w:t>+ “Khu dân cư mới ven đường 392 (khu Cống Sơn)”;</w:t>
      </w:r>
    </w:p>
    <w:p>
      <w:r>
        <w:t>+ “Khu dân cư mới xóm Đông, thôn My Cầu, xã Tân Hồng”;</w:t>
      </w:r>
    </w:p>
    <w:p>
      <w:r>
        <w:t>+ “Khu dân cư mới thôn Mộ Trạch, xã Tân Hồng”;</w:t>
      </w:r>
    </w:p>
    <w:p>
      <w:r>
        <w:t>+ “Khu dân cư làng nghề Lược Vạc, xã Thái Học”;</w:t>
      </w:r>
    </w:p>
    <w:p>
      <w:r>
        <w:t>+ “Điểm dân cư mới thôn Phủ, xã Thái Học (Khu trung tâm giáo dục thường xuyên cũ)”;</w:t>
      </w:r>
    </w:p>
    <w:p>
      <w:r>
        <w:t>+ “Điểm dân cư Xăng dầu trại cá xã Thái Học”;</w:t>
      </w:r>
    </w:p>
    <w:p>
      <w:r>
        <w:t>+ “Khu dân cư trung tâm xã Nhân Quyền”;</w:t>
      </w:r>
    </w:p>
    <w:p>
      <w:r>
        <w:t>+ “Khu Chợ và dân cư xã Nhân Quyền”;</w:t>
      </w:r>
    </w:p>
    <w:p>
      <w:r>
        <w:t>+ “Khu dân cư mới thôn My Khê - cạnh Quốc lộ 38 xã Vĩnh Hồng”;</w:t>
      </w:r>
    </w:p>
    <w:p>
      <w:r>
        <w:t>+ “Điểm dân cư mới thôn Phục Lễ, xã Vĩnh Hồng”;</w:t>
      </w:r>
    </w:p>
    <w:p>
      <w:r>
        <w:t>+ “Điểm dân cư mới thôn My Thữ, xã Vĩnh Hồng”;</w:t>
      </w:r>
    </w:p>
    <w:p>
      <w:r>
        <w:t>+ “Điểm dân cư mới thôn My Khê, xã Vĩnh Hồng:</w:t>
      </w:r>
    </w:p>
    <w:p>
      <w:r>
        <w:t>+ “Điểm dân cư mới thôn Đỗ Xá, xã Vĩnh Hồng”;</w:t>
      </w:r>
    </w:p>
    <w:p>
      <w:r>
        <w:t>+ “Đất ven đường Thanh Niên, khu dân cư mới số 01 thôn Lương Ngọc, xã Thúc Kháng”;</w:t>
      </w:r>
    </w:p>
    <w:p>
      <w:r>
        <w:t>+ “Khu dân cư mới Hoàng Sơn, xã Thái Dương”;</w:t>
      </w:r>
    </w:p>
    <w:p>
      <w:r>
        <w:t>+ “Khu dân cư mới Bì Đổ, xã Cổ Bì”;</w:t>
      </w:r>
    </w:p>
    <w:p>
      <w:r>
        <w:t>+ “KDC sân bóng Bá Đoạt cũ - thôn Bá Hợp, xã Long Xuyên”;</w:t>
      </w:r>
    </w:p>
    <w:p>
      <w:r>
        <w:t>+ “KDC sân bóng cũ Thôn Bá Thủy, xã Long Xuyên”;</w:t>
      </w:r>
    </w:p>
    <w:p>
      <w:r>
        <w:t>+ “Điểm dân cư mới tại khu 6 Ấp Kinh Dương, xã Thái Dương”;</w:t>
      </w:r>
    </w:p>
    <w:p>
      <w:r>
        <w:t>+ “Khu dân cư mới thôn Bì Đổ, Ô Xuyên, Hạ Bì, xã Cổ Bì”;</w:t>
      </w:r>
    </w:p>
    <w:p>
      <w:r>
        <w:t>+ “Điểm dân cư Ô Xuyên, xã Cổ Bì”.</w:t>
      </w:r>
    </w:p>
    <w:p>
      <w:r>
        <w:t>đ) Sửa đổi, bổ sung một số vị trí đất huyện Nam Sách tại Phụ lục II. Cụ thể như sau:</w:t>
      </w:r>
    </w:p>
    <w:p>
      <w:r>
        <w:t>- Bổ sung:</w:t>
      </w:r>
    </w:p>
    <w:p>
      <w:r>
        <w:t>“Khu dân cư Đồng Khê, xã Hồng Phong”; “Khu dân cư Thượng Dương, xã Nam Trung”; “Khu đô thị Bắc cầu Hàn, xã Minh Tân”.</w:t>
      </w:r>
    </w:p>
    <w:p>
      <w:r>
        <w:t>e) Sửa đổi, bổ sung một số vị trí đất huyện Thanh Hà tại Phụ lục II. Cụ thể như sau:</w:t>
      </w:r>
    </w:p>
    <w:p>
      <w:r>
        <w:t>- Bổ sung:</w:t>
      </w:r>
    </w:p>
    <w:p>
      <w:r>
        <w:t>+ Các tuyến đường ven đường giao thông chính:</w:t>
      </w:r>
    </w:p>
    <w:p>
      <w:r>
        <w:t>“Đất ven đường mặt cắt 26m Khu dân cư mới xã Cẩm Chế (Đường tránh trung tâm xã)”;</w:t>
      </w:r>
    </w:p>
    <w:p>
      <w:r>
        <w:t>“Đất ven đường tỉnh 390E thuộc các xã Thanh An, Việt Hồng, Cẩm Chế”;</w:t>
      </w:r>
    </w:p>
    <w:p>
      <w:r>
        <w:t>“Tuyến đường huyện thuộc xã Hồng Lạc, xã Tân Việt”;</w:t>
      </w:r>
    </w:p>
    <w:p>
      <w:r>
        <w:t>“Tuyến đường huyện từ ngã tư chợ Cháy đến hết địa phận xã Cẩm Chế, giáp xã Liên Mạc”;</w:t>
      </w:r>
    </w:p>
    <w:p>
      <w:r>
        <w:t>“Tuyến đường huyện thuộc xã Liên Mạc”;</w:t>
      </w:r>
    </w:p>
    <w:p>
      <w:r>
        <w:t>“Tuyến đường huyện từ ngã tư huyện đội cũ đi xã Thanh Sơn, qua UBND xã Thanh Thủy, tiếp giáp đường tỉnh 390 xã Thanh Thủy”;</w:t>
      </w:r>
    </w:p>
    <w:p>
      <w:r>
        <w:t>“Tuyến đường huyện thuộc xã Thanh Hải từ chợ Nứa đến hết hộ ông Nguyễn Xuân Sanh”;</w:t>
      </w:r>
    </w:p>
    <w:p>
      <w:r>
        <w:t>“Đoạn từ ngã ba Chợ Đình (xã Thanh Cường) đến giáp xã Vĩnh Lập”;</w:t>
      </w:r>
    </w:p>
    <w:p>
      <w:r>
        <w:t>“Đất ven đường huyện 190D đoạn từ Cầu Diều- đến Trường THCS An Phượng khu A (xã An Phượng)”.</w:t>
      </w:r>
    </w:p>
    <w:p>
      <w:r>
        <w:t>+ Các khu dân cư, điểm dân cư</w:t>
      </w:r>
    </w:p>
    <w:p>
      <w:r>
        <w:t>“Khu dân cư ngõ Hà, xã Cẩm Chế”;</w:t>
      </w:r>
    </w:p>
    <w:p>
      <w:r>
        <w:t>“Kân cư mới Bắc sông Hương, xã Tân Việt”;</w:t>
      </w:r>
    </w:p>
    <w:p>
      <w:r>
        <w:t>“Khu dân cư mới xã Cẩm Chế”;</w:t>
      </w:r>
    </w:p>
    <w:p>
      <w:r>
        <w:t>“Khu dân cư mới thôn Đông Phan, xã Tân An”;</w:t>
      </w:r>
    </w:p>
    <w:p>
      <w:r>
        <w:t>“Khu dân cư mới xã Tân An - Thanh Khê”;</w:t>
      </w:r>
    </w:p>
    <w:p>
      <w:r>
        <w:t>“Khu dân cư mới thôn Quan Khê, xã Việt Hồng”;</w:t>
      </w:r>
    </w:p>
    <w:p>
      <w:r>
        <w:t>“Khu dân cư mới thôn Cổ Chẩm 1, xã Việt Hồng”</w:t>
      </w:r>
    </w:p>
    <w:p>
      <w:r>
        <w:t>“Khu dân cư số 1 xã Phượng Hoàng (nay là xã An Phượng)”;</w:t>
      </w:r>
    </w:p>
    <w:p>
      <w:r>
        <w:t>“Khu dân cư mới đường 390, xã Thanh Hải”;</w:t>
      </w:r>
    </w:p>
    <w:p>
      <w:r>
        <w:t>“Khu dân cư mới xã Hồng Lạc (giáp Trường THCS Hồng Lạc)”;</w:t>
      </w:r>
    </w:p>
    <w:p>
      <w:r>
        <w:t>“Khu dân cư mới thôn Vĩnh Bình, xã Thanh Cường";</w:t>
      </w:r>
    </w:p>
    <w:p>
      <w:r>
        <w:t>"Khu dân cư mới thôn Vĩnh Ninh, xã Thanh Cường”;</w:t>
      </w:r>
    </w:p>
    <w:p>
      <w:r>
        <w:t>“Khu dân cư mới chợ Lại, xã Thanh Thủy”;</w:t>
      </w:r>
    </w:p>
    <w:p>
      <w:r>
        <w:t>“Khu dân cư mới phía Tây thị trấn Thanh Hà”;</w:t>
      </w:r>
    </w:p>
    <w:p>
      <w:r>
        <w:t>“Khu dân cư mới Phúc Giới 1, Khu dân cư mới sau đồng, xã Thanh Quang”;</w:t>
      </w:r>
    </w:p>
    <w:p>
      <w:r>
        <w:t>“Khu dân cư phía Bắc thị trấn Thanh Hà”;</w:t>
      </w:r>
    </w:p>
    <w:p>
      <w:r>
        <w:t>“Khu dân cư mới ngã ba Đồng Hởi, Hải Hộ, xã Hồng Lạc:”</w:t>
      </w:r>
    </w:p>
    <w:p>
      <w:r>
        <w:t>“Khu dân cư Trung tâm xã Tân Việt”.</w:t>
      </w:r>
    </w:p>
    <w:p>
      <w:r>
        <w:t>g) Sửa đổi, bổ sung vị trí đất huyện Kim Thành tại Phụ lục II. Cụ thể như sau:</w:t>
      </w:r>
    </w:p>
    <w:p>
      <w:r>
        <w:t>- Bổ sung:</w:t>
      </w:r>
    </w:p>
    <w:p>
      <w:r>
        <w:t>+ “Đất ven đường Trung tâm Y tế đi Quỳnh Khê 1, xã Kim Xuyên (đoạn thuộc thôn Quỳnh Khê 1)”;</w:t>
      </w:r>
    </w:p>
    <w:p>
      <w:r>
        <w:t>+ “Đất ven đường trung tâm y tế đi Quỳnh Khê 1, xã Kim Xuyên (đoạn thuộc xã Phúc Thành - điểm đầu tiếp giáp giữa Quốc lộ 17B với đường 20-9 thị trấn Phú Thái kéo dài)”;</w:t>
      </w:r>
    </w:p>
    <w:p>
      <w:r>
        <w:t>+ “Đất ven đường trục Đông Tây từ vòng xuyến Kim Anh, Ngũ Phúc - Kim Xuyên” đoạn thuộc xã Ngũ Phúc;</w:t>
      </w:r>
    </w:p>
    <w:p>
      <w:r>
        <w:t>+ “Khu dân cư mới xã Cộng Hòa (Liên danh tập đoàn Hưng Thịnh - Vũ Bách)”;</w:t>
      </w:r>
    </w:p>
    <w:p>
      <w:r>
        <w:t>+ “Khu dân cư mới xã Cổ Dũng, xã Cộng Hòa (Công ty TNHH Khánh Hòa VN)”;</w:t>
      </w:r>
    </w:p>
    <w:p>
      <w:r>
        <w:t>+ “Điểm dân cư xã Phúc Thành (Liên danh tập đoàn Hưng Thịnh - Trường Thành)”;</w:t>
      </w:r>
    </w:p>
    <w:p>
      <w:r>
        <w:t>+ “Điểm dân cư mới xã Kim Anh (Xí nghiệp tư doanh Vận tải Hồng Lạc (DNTN))”;</w:t>
      </w:r>
    </w:p>
    <w:p>
      <w:r>
        <w:t>+ “Điểm dân cư mới thôn Cống Khê”, xã Kim Liên;</w:t>
      </w:r>
    </w:p>
    <w:p>
      <w:r>
        <w:t>+ “Điểm dân cư mới thôn Phù Tải 2 (Công ty TNHH Ánh Dương AD- HD)”, xã Kim Đính;</w:t>
      </w:r>
    </w:p>
    <w:p>
      <w:r>
        <w:t>+ “Điểm dân cư mới thôn Thiên Đông (có 1 mặt tiếp giáp với đường huyện)”, xã Kim Tân;</w:t>
      </w:r>
    </w:p>
    <w:p>
      <w:r>
        <w:t>+ “Khu dân cư mới xã Bình Dân (Công ty Vững Mạnh KTĐ)”;</w:t>
      </w:r>
    </w:p>
    <w:p>
      <w:r>
        <w:t>+ “Khu dân cư Dộc Hạ, phía Đông thị tứ Đồng Gia (nay là xã Đồng Cẩm)</w:t>
      </w:r>
    </w:p>
    <w:p>
      <w:r>
        <w:t>(Liên danh tập đoàn Hưng Thịnh - Trường Thành)”, xã Đồng Cẩm;</w:t>
      </w:r>
    </w:p>
    <w:p>
      <w:r>
        <w:t>+ “Điểm dân cư mới khu Đống Dừa”, xã Tam Kỳ;</w:t>
      </w:r>
    </w:p>
    <w:p>
      <w:r>
        <w:t>+ “Cụm tiểu thủ công nghiệp - làng nghề Cổ Dũng”, xã Cổ Dũng;</w:t>
      </w:r>
    </w:p>
    <w:p>
      <w:r>
        <w:t>- Bỏ: “Đất ven Quốc lộ 17B đoạn thuộc xã Kim Anh”; “Đất ven Quốc lộ 17B đoạn còn lại thuộc xã Kim Đính, Đồng Cẩm”.</w:t>
      </w:r>
    </w:p>
    <w:p>
      <w:r>
        <w:t>h) Sửa đổi, bổ sung một số vị trí đất huyện Ninh Giang tại Phụ lục II. Cụ thể như sau:</w:t>
      </w:r>
    </w:p>
    <w:p>
      <w:r>
        <w:t>- Bổ sung:</w:t>
      </w:r>
    </w:p>
    <w:p>
      <w:r>
        <w:t>+ Xã Ứng Hòe: “Điểm dân cư mới thôn Đồng Vạn”; “Điểm dân cư mới số 1 xã Quyết Thắng (cũ nay là xã Ứng Hòe)”; “Điểm dân cư mới thôn Đỗ Xá”; “Điểm dân cư và kinh tế phức hợp xã Ứng Hòe”.</w:t>
      </w:r>
    </w:p>
    <w:p>
      <w:r>
        <w:t>+ Xã An Đức: “Điểm dân cư mới thôn Kim Chuế”.</w:t>
      </w:r>
    </w:p>
    <w:p>
      <w:r>
        <w:t>+ Xã Tân Quang: “Điểm dân cư mới số 2 thôn Hội Xá”; “Điểm dân cư mới thôn Xuân Trì”.</w:t>
      </w:r>
    </w:p>
    <w:p>
      <w:r>
        <w:t>+ Xã Tân Hương: “Điểm dân cư mới cạnh trường THCS và chùa thôn Đan Bối xã Ninh Thành cũ (nay là xã Tân Hương)”.</w:t>
      </w:r>
    </w:p>
    <w:p>
      <w:r>
        <w:t>+ Xã Vĩnh Hòa: “Điểm dân cư thôn Vĩnh Xuyên 1,2”.</w:t>
      </w:r>
    </w:p>
    <w:p>
      <w:r>
        <w:t>+ Xã Hồng Dụ: “Điểm dân cư mới số 3, thôn Cáp”; “Điểm dân cư mới thôn An Rặc”.</w:t>
      </w:r>
    </w:p>
    <w:p>
      <w:r>
        <w:t>+ Xã Hưng Long: “Điểm dân cư mới thôn Hào Khê”.</w:t>
      </w:r>
    </w:p>
    <w:p>
      <w:r>
        <w:t>+ Xã Nghĩa An: “Điểm dân cư mới thôn Trịnh Xuyên”.</w:t>
      </w:r>
    </w:p>
    <w:p>
      <w:r>
        <w:t>+ Xã Văn Hội: “Điểm dân cư mới Tuy Hòa”.</w:t>
      </w:r>
    </w:p>
    <w:p>
      <w:r>
        <w:t>i) Sửa đổi, bổ sung một số vị trí đất huyện Gia Lộc tại Phụ lục II. Cụ thể như sau:</w:t>
      </w:r>
    </w:p>
    <w:p>
      <w:r>
        <w:t>- Sửa đổi:</w:t>
      </w:r>
    </w:p>
    <w:p>
      <w:r>
        <w:t>”Đất ven Quốc lộ 37 thuộc xã Gia Tân (đoạn từ ngã tư Gia Lộc đến giáp đất thị trấn Gia Lộc)” thành “Đất ven Quốc lộ 37 thuộc xã Gia Tân (đoạn từ cổng Công ty JOTON ngã ba Gia Lộc đến giáp đất thị trấn Gia Lộc)”;</w:t>
      </w:r>
    </w:p>
    <w:p>
      <w:r>
        <w:t>”Đất ven Quốc lộ 38B thuộc xã Gia Tân (đoạn từ ngã tư Gia Lộc đến giáp Kho bạc huyện mới)” thành “Đất ven Quốc lộ 37 thuộc xã Gia Tân (đoạn từ cổng Công ty JOTON ngã ba Gia Lộc đến giáp Kho bạc huyện mới)”;</w:t>
      </w:r>
    </w:p>
    <w:p>
      <w:r>
        <w:t>“Đất ven đường huyện” thành “Đất ven đường huyện còn lại”.</w:t>
      </w:r>
    </w:p>
    <w:p>
      <w:r>
        <w:t>- Bổ sung:</w:t>
      </w:r>
    </w:p>
    <w:p>
      <w:r>
        <w:t>+ Các tuyến đường giao thông chính:</w:t>
      </w:r>
    </w:p>
    <w:p>
      <w:r>
        <w:t>“Huyện lộ 39H (từ ngã tư Cao Dương, Gia Khánh đến hết xã Gia Khánh)”;</w:t>
      </w:r>
    </w:p>
    <w:p>
      <w:r>
        <w:t>“Huyện lộ 39H (đoạn còn lại xã Gia Lương)”; “Huyện lộ 39E (đường trục xã Gia Tân)”;</w:t>
      </w:r>
    </w:p>
    <w:p>
      <w:r>
        <w:t>“Huyện lộ 191D (trục Gia Khánh- Hoàng Diệu)”;</w:t>
      </w:r>
    </w:p>
    <w:p>
      <w:r>
        <w:t>“Huyện lộ 191C (trục Cầu Cờ, Hoàng Diệu- Đoản Thượng)”;</w:t>
      </w:r>
    </w:p>
    <w:p>
      <w:r>
        <w:t>“Huyện lộ 11 (địa phận xã Thống Kênh, đến điểm giao huyện lộ 191C, xã Hồng Hưng)”;</w:t>
      </w:r>
    </w:p>
    <w:p>
      <w:r>
        <w:t>“Huyện lộ từ Thống Nhất - Trùng Khánh cũ (đường viện cây)”;</w:t>
      </w:r>
    </w:p>
    <w:p>
      <w:r>
        <w:t>“Huyện lộ từ điểm giao với 395 Yết Kiêu- cầu ô Xuyên”;</w:t>
      </w:r>
    </w:p>
    <w:p>
      <w:r>
        <w:t>“Đường 38B cũ qua thôn Đông Cầu, Quang Minh”;</w:t>
      </w:r>
    </w:p>
    <w:p>
      <w:r>
        <w:t>“Đường 20C (từ Cống Đôn, xã Đồng Quang-đấu nối tỉnh lộ 392 xã Nhật Tân)”.</w:t>
      </w:r>
    </w:p>
    <w:p>
      <w:r>
        <w:t>+ Các Khu dân cư, điểm dân cư:</w:t>
      </w:r>
    </w:p>
    <w:p>
      <w:r>
        <w:t>“Khu dân cư số 1 thôn An Tân, xã Gia Tân”;</w:t>
      </w:r>
    </w:p>
    <w:p>
      <w:r>
        <w:t>“Khu dân cư mới thôn Cao Duệ (đất đấu giá xã Nhật Tân), trục chính có mặt cắt 7,5m”;</w:t>
      </w:r>
    </w:p>
    <w:p>
      <w:r>
        <w:t>“Khu dân cư mới trường trung học cơ sở Yết Kiêu cạnh đường 395, có mặt cắt đường Bn ≥ 10,5m”;</w:t>
      </w:r>
    </w:p>
    <w:p>
      <w:r>
        <w:t>“Điểm dân cư mới thôn Chệnh, xã Yết Kiêu ven tỉnh lộ 395”;</w:t>
      </w:r>
    </w:p>
    <w:p>
      <w:r>
        <w:t>“Khu dân cư mới thôn Cao Dương, xã Gia Khánh (đường đấu nối và song song đường Thạch Khôi - Gia Xuyên (đoạn qua xã Gia Khánh): đường nội bộ có mặt cắt đường Bn ≥ 10,5m”;</w:t>
      </w:r>
    </w:p>
    <w:p>
      <w:r>
        <w:t>“Khu dân cư mới thôn Côi Hạ, xã Phạm Trấn, ven đường đấu nối tỉnh lộ 393 vào thôn Côi Hạ, có mặt cắt đường Bn ≥ 12,5m”;</w:t>
      </w:r>
    </w:p>
    <w:p>
      <w:r>
        <w:t>“Khu dân cư số 1, xã Quang Minh”;</w:t>
      </w:r>
    </w:p>
    <w:p>
      <w:r>
        <w:t>“Điểm dân cư mới thôn Quán Đào, xã Tân Tiến”;</w:t>
      </w:r>
    </w:p>
    <w:p>
      <w:r>
        <w:t>“Khu dân cư mới tại hai xã Đồng Quang và Đức Xương”</w:t>
      </w:r>
    </w:p>
    <w:p>
      <w:r>
        <w:t>“Khu dân cư trạm bơm thôn Đươi, xã Đoàn Thượng”;</w:t>
      </w:r>
    </w:p>
    <w:p>
      <w:r>
        <w:t>“Điểm dân cư mới (vị trí UBND xã cũ) xã Đoàn Thượng”;</w:t>
      </w:r>
    </w:p>
    <w:p>
      <w:r>
        <w:t>k) Sửa đổi, bổ sung một số vị trí đất huyện Thanh Miện tại Phụ lục II. Cụ thể như sau:</w:t>
      </w:r>
    </w:p>
    <w:p>
      <w:r>
        <w:t>- Sửa đổi: “Đất ven đường tỉnh 392B (đoạn qua các xã Thanh Giang, Tứ Cường, Ngũ Hùng, Tiền Phong)” thành “Đất ven đường tỉnh 392B (đoạn qua các xã Thanh Giang, Tứ Cường, Ngũ Hùng, Hồng Phong)”.</w:t>
      </w:r>
    </w:p>
    <w:p>
      <w:r>
        <w:t>- Bổ sung:</w:t>
      </w:r>
    </w:p>
    <w:p>
      <w:r>
        <w:t>“Đất ven tỉnh lộ 396C đoạn qua xã Ngũ Hùng” và “Đất ven tỉnh lộ 396C đoạn qua xã Tứ Cường”.</w:t>
      </w:r>
    </w:p>
    <w:p>
      <w:r>
        <w:t>“Điểm dân cư sau trường tiểu học xã Phạm Kha”; “Điểm dân cư Bà Thành, xã Lam Sơn”; “Điểm dân cư thôn Kim Trang Đông, xã Lam Sơn”; “Điểm dân cư thôn La Xá, xã Thanh Tùng”; “Điểm dân cư mới thôn Cụ Trì, xã Ngũ Hùng”; “Điểm dân cư Đống Bệt, xã Tứ Cường”; “Điểm dân cư thôn An Sơn, xã Hồng Quang”; “Khu dân cư Ngọc Lập, xã Tân Trào”; “Điểm dân cư An Xá, xã Tân Trào”; “Điểm dân cư Hoành Bồ (khu sau đồng), xã Lê Hồng”; “Điểm dân cư mới thôn An Phong, xã Hồng Phong”; “Điểm dân cư thôn Đan Giáp, xã Thanh Giang”; “Khu dân cư Trung tâm xã Chi Lăng Nam”; “Điểm dân cư thôn Hội Yên, xã Chi Lăng Nam”; “Điểm dân cư mới thôn Chỉ Trung, xã Lê Hồng”; “Điểm dân cư mới thôn Phương Khê, xã Chi Lăng Bắc”; “Đất ven đường tỉnh 392 và 393 thuộc Khu dân cư mới xã Đoàn Tùng”; “Khu dân cư thờ Nợ, xã Đoàn Tùng”; “Điểm dân cư mới Khu dân cư số 1 xã Đoàn Tùng”; “Điểm dân cư mới thôn Phạm Lâm, xã Đoàn Tùng”.</w:t>
      </w:r>
    </w:p>
    <w:p>
      <w:r>
        <w:t>l) Sửa đổi, bổ sung một số vị trí đất huyện Tứ Kỳ tại Phụ lục II. Cụ thể như sau:</w:t>
      </w:r>
    </w:p>
    <w:p>
      <w:r>
        <w:t>- Sửa đổi: “Đất ven đường huyện” thành “Đất ven đường huyện 191 P, xã Hưng Đạo”; “Đất ven đường huyện 191H xã Quang Phục” và “Đất ven đường huyện các tuyến còn lại”.</w:t>
      </w:r>
    </w:p>
    <w:p>
      <w:r>
        <w:t>- Bổ sung:</w:t>
      </w:r>
    </w:p>
    <w:p>
      <w:r>
        <w:t>“Đất ven đường tỉnh 396 (Trục Đông - Tây) đoạn thuộc xã Cộng Lạc, Phượng Kỳ, Hà Kỳ”;</w:t>
      </w:r>
    </w:p>
    <w:p>
      <w:r>
        <w:t>“Khu dân cư mới thôn Thượng Hải, xã Bình Lãng”;</w:t>
      </w:r>
    </w:p>
    <w:p>
      <w:r>
        <w:t>“Khu dân cư mới xã An Thanh”;</w:t>
      </w:r>
    </w:p>
    <w:p>
      <w:r>
        <w:t>“Khu dân cư mới ven sông Cờ, xã Tân Kỳ”;</w:t>
      </w:r>
    </w:p>
    <w:p>
      <w:r>
        <w:t>“Khu dân cư mới thôn Quảng Giang, xã Đại Hợp”;</w:t>
      </w:r>
    </w:p>
    <w:p>
      <w:r>
        <w:t>“Khu dân cư mới Đồng Có, Cửa Chùa, xã Chí Minh”;</w:t>
      </w:r>
    </w:p>
    <w:p>
      <w:r>
        <w:t>“Khu dân cư thôn Ngọc Chấn, xã Tái Sơn”;</w:t>
      </w:r>
    </w:p>
    <w:p>
      <w:r>
        <w:t>“Khu dân cư mới xã Phượng Kỳ”;</w:t>
      </w:r>
    </w:p>
    <w:p>
      <w:r>
        <w:t>“Khu dân cư trung tâm xã Văn Tố”;</w:t>
      </w:r>
    </w:p>
    <w:p>
      <w:r>
        <w:t>“Khu dân cư thôn Đồng Kênh, xã Văn Tố”;</w:t>
      </w:r>
    </w:p>
    <w:p>
      <w:r>
        <w:t>“Khu dân cư thôn Mỹ Ân, xã Văn Tố”;</w:t>
      </w:r>
    </w:p>
    <w:p>
      <w:r>
        <w:t>“Khu dân cư Chiều Mây, xã Văn Tố”;</w:t>
      </w:r>
    </w:p>
    <w:p>
      <w:r>
        <w:t>“Khu dân thôn Nhũ Tỉnh, xã Quang Khải”;</w:t>
      </w:r>
    </w:p>
    <w:p>
      <w:r>
        <w:t>“Khu dân thôn Vũ Xá, xã Quang Khải”;</w:t>
      </w:r>
    </w:p>
    <w:p>
      <w:r>
        <w:t>“Khu dân cư Cầu Đá, xã Dân Chủ”;</w:t>
      </w:r>
    </w:p>
    <w:p>
      <w:r>
        <w:t>“Khu dân cư An Lại, xã Dân Chủ”;</w:t>
      </w:r>
    </w:p>
    <w:p>
      <w:r>
        <w:t>“Khu dân cư Hà Hải, xã Hà Kỳ”;</w:t>
      </w:r>
    </w:p>
    <w:p>
      <w:r>
        <w:t>“Khu dân cư mới thôn Tất Thượng”.</w:t>
      </w:r>
    </w:p>
    <w:p>
      <w:r>
        <w:t>m) Sửa đổi, bổ sung một số vị trí đất huyện Cẩm Giàng tại Phụ lục II. Cụ thể như sau:</w:t>
      </w:r>
    </w:p>
    <w:p>
      <w:r>
        <w:t>- Sửa đổi:</w:t>
      </w:r>
    </w:p>
    <w:p>
      <w:r>
        <w:t>“Đất ven đường 194B (đoạn thuộc xã Cao An)” thành “Đất ven đường 194B (đoạn thuộc xã Cao An và xã Đức Chính)”;</w:t>
      </w:r>
    </w:p>
    <w:p>
      <w:r>
        <w:t>“Đất ven đường huyện” thành “Đất ven đường huyện còn lại (các đoạn còn lại của các tuyến đường huyện)”.</w:t>
      </w:r>
    </w:p>
    <w:p>
      <w:r>
        <w:t>- Bổ sung:</w:t>
      </w:r>
    </w:p>
    <w:p>
      <w:r>
        <w:t>+ Các tuyến đường giao thông chính:</w:t>
      </w:r>
    </w:p>
    <w:p>
      <w:r>
        <w:t>Đất ven đường 195B (Tân Trường - Cẩm Đông): “Đoạn từ trường Tiểu học xã Tân Trường đến hết thôn Phú Xá, xã Tân Trường” và “Đoạn từ giáp xã Tân Trường đến hết thôn An Lại xã Cẩm Đông, tiếp giáp đường 394”.</w:t>
      </w:r>
    </w:p>
    <w:p>
      <w:r>
        <w:t>“Đất nằm tiếp giáp các trục đường trong khu phố Thương mại- Dịch vụ Ghẽ mở rộng”;</w:t>
      </w:r>
    </w:p>
    <w:p>
      <w:r>
        <w:t>“Đất ven đường 19 (đoạn thuộc xã Cao An, xã Cẩm Định)”;</w:t>
      </w:r>
    </w:p>
    <w:p>
      <w:r>
        <w:t>“Đường Đền Bia - Hảo Hội (đoạn từ nhà ông Cao Đức chí giáp phường Việt Hoà qua thôn Lôi Xá đến cống Cầu Bông, xã Đức Chính và đoạn thuộc xã Cẩm Vũ)”;</w:t>
      </w:r>
    </w:p>
    <w:p>
      <w:r>
        <w:t>“Đất ven đường giao thông nối Quốc lộ 38 với đường tỉnh 31, Hưng Yên (đoạn thuộc xã Lương Điền)”;</w:t>
      </w:r>
    </w:p>
    <w:p>
      <w:r>
        <w:t>“Đất ven đường Cẩm Phúc - Lương Điền”.</w:t>
      </w:r>
    </w:p>
    <w:p>
      <w:r>
        <w:t>+ Các Khu dân cư, điểm dân cư:</w:t>
      </w:r>
    </w:p>
    <w:p>
      <w:r>
        <w:t>“Điểm dân cư mới số 08 và số 08 mở rộng thôn Ha Xá, xã Cẩm Đoài”;</w:t>
      </w:r>
    </w:p>
    <w:p>
      <w:r>
        <w:t>“Điểm dân cư mới số 02, số 03 và số 03 mở rộng thôn Quảng Cư, xã Cẩm Đoài”;</w:t>
      </w:r>
    </w:p>
    <w:p>
      <w:r>
        <w:t>“Điểm dân cư mới số 01 thôn Phú Xá, xã Tân Trường”;</w:t>
      </w:r>
    </w:p>
    <w:p>
      <w:r>
        <w:t>“Đểm dân cư mới thôn Bình Phiên, xã Ngọc Liên”;</w:t>
      </w:r>
    </w:p>
    <w:p>
      <w:r>
        <w:t>“Đất thuộc điểm dân cư số 01 thôn Phú Quân, xã Định Sơn”.</w:t>
      </w:r>
    </w:p>
    <w:p>
      <w:r>
        <w:t>“Điểm dân cư mới Phú Quý, thôn Phú An; Điểm dân cư Phú Hải; Khu dân cư Cánh Mầu; Điểm dân cư thôn Đào Xá; Điểm dân cư thôn Đỗ Xá; Điểm dân cư thôn Cao Xá, xã Cao An”;</w:t>
      </w:r>
    </w:p>
    <w:p>
      <w:r>
        <w:t>“Điểm dân cư mới số 03, xã Thạch Lỗi”;</w:t>
      </w:r>
    </w:p>
    <w:p>
      <w:r>
        <w:t>“Đất trong điểm dân cư tiểu thủ công nghiệp, thôn Lôi Xá, xã Đức Chính”;</w:t>
      </w:r>
    </w:p>
    <w:p>
      <w:r>
        <w:t>“Điểm dân cư - Tái định cư thôn Mậu Tân, xã Cẩm Hưng”.</w:t>
      </w:r>
    </w:p>
    <w:p>
      <w:r>
        <w:t>n) Sửa đổi, bổ sung mức giá đất tại Bảng 1- Đất có vị trí tiếp giáp mép hiện trạng đường giao thông chính (quốc lộ, tỉnh lộ, huyện lộ), Phụ lục II như Bảng 1, Phụ lục 02 đính kèm Nghị quyết này.</w:t>
      </w:r>
    </w:p>
    <w:p>
      <w:r>
        <w:t>m) Sửa đổi mức giá đất tại Bảng 2- Đất ở còn lại ở nông thôn, Phụ lục II như Bảng 2, Phụ lục 02 đính kèm Nghị quyết này.</w:t>
      </w:r>
    </w:p>
    <w:p>
      <w:r>
        <w:t>o) Sửa đổi, bổ sung mức giá tại Bảng 3- Đất ở tại các khu dân cư, điểm dân cư mới tại nông thôn, Phụ lục II Bảng giá đất trên địa bàn tỉnh Hải Dương giai đoạn 2020-2024 như Bảng 3, Phụ lục 02 đính kèm Nghị quyết này.</w:t>
      </w:r>
    </w:p>
    <w:p>
      <w:r>
        <w:t>3. Sửa đổi, bổ sung Phụ lục III- Bảng giá đất ở tại đô thị; đất thương mại dịch vụ tại đô thị; đất cơ sở sản xuất phi nông nghiệp, đất sử dụng cho hoạt động khoáng sản tại đô thị (Ngoài khu công nghiệp, cụm công nghiệp, làng nghề) quy định tại Điểm c, Khoản 1 của Phụ lục Bảng giá đất giai đoạn 2020-2024 trên địa bàn tỉnh Hải Dương (Sau đây gọi tắt là Phụ lục III) như sau:</w:t>
      </w:r>
    </w:p>
    <w:p>
      <w:r>
        <w:t>a) Sửa đổi, bổ sung một số vị trí đất, mức giá của 3 loại đất: đất ở tại đô thị; đất thương mại dịch vụ tại đô thị; đất cơ sở sản xuất phi nông nghiệp, đất sử dụng cho hoạt động khoáng sản tại đô thị (Ngoài khu công nghiệp, cụm công nghiệp, làng nghề) tại Bảng 1.Thành phố Hải Dương của Phụ lục III. Cụ thể như sau:</w:t>
      </w:r>
    </w:p>
    <w:p>
      <w:r>
        <w:t>- Sửa đổi, bổ sung các vị trí:</w:t>
      </w:r>
    </w:p>
    <w:p>
      <w:r>
        <w:t>+ Phường Ái Quốc:</w:t>
      </w:r>
    </w:p>
    <w:p>
      <w:r>
        <w:t>Bổ sung: “Ven tỉnh lộ 390 (đoạn Từ giáp xã Quyết Thắng đến Cầu Tiền đoạn thuộc phường Ái Quốc)”; “Phố Nam Thanh”; “Phố Đồng Xá”; “Phố Đồng Pháp”; “Phố Vũ Thượng”; “Phố Vũ Xá”.</w:t>
      </w:r>
    </w:p>
    <w:p>
      <w:r>
        <w:t>+ Phường Hải Tân:</w:t>
      </w:r>
    </w:p>
    <w:p>
      <w:r>
        <w:t>Sửa đổi:</w:t>
      </w:r>
    </w:p>
    <w:p>
      <w:r>
        <w:t>“Hải Hưng” thành: “Hải Hưng (đoạn từ đường Nguyễn Khang đến đường Lê Duẩn)” và “Hải Hưng (đoạn từ đường Lê Duẩn đến đê sông Thái Bình)”;</w:t>
      </w:r>
    </w:p>
    <w:p>
      <w:r>
        <w:t>“Đường Lương Như Hộc (đoạn thuộc phường Hải Tân Và Tân Hưng” thành 3 đoạn: “Đường Lương Như Hộc (đoạn thuộc phường Hải Tân”; “Đường Lương Như Hộc (đoạn từ phường Hải Tân đến hết trụ sở UBND phường Tân Hưng)”; “Đường Lương Như Hộc (đoạn từ UBND phường Tân Hưng đến Cống Đồng Nghệ)”;</w:t>
      </w:r>
    </w:p>
    <w:p>
      <w:r>
        <w:t>“Đường Hàm Nghi (đoạn từ Nguyễn Đức Cảnh đến Thanh Niên và từ Nguyễn Bỉnh Khiêm đến Lương Thế Vinh)” thành “Đường Hàm Nghi (đoạn từ Nguyễn Đức Cảnh đến Thanh Niên” thuộc phường Lê Thanh Nghị và “Đường Hàm Nghi (đoạn từ Nguyễn Bỉnh Khiêm đến Lương Thế Vinh” thuộc phường Hải Tân.</w:t>
      </w:r>
    </w:p>
    <w:p>
      <w:r>
        <w:t>Bổ sung: “Đường phố có mặt cắt đường &lt; 14m” trong khu đô thị sinh thái ven sông Thái Bình (Ecorivers).</w:t>
      </w:r>
    </w:p>
    <w:p>
      <w:r>
        <w:t>Bỏ: “Đường trong khu dân cư Lê Thanh Nghị có mặt cắt ≥ 15.5m”.</w:t>
      </w:r>
    </w:p>
    <w:p>
      <w:r>
        <w:t>+ Phường Ngọc Châu:</w:t>
      </w:r>
    </w:p>
    <w:p>
      <w:r>
        <w:t>Sửa đổi:</w:t>
      </w:r>
    </w:p>
    <w:p>
      <w:r>
        <w:t>“Đông Kinh” thành “Đông Kinh có mặt cắt Bn = 15,5m”;</w:t>
      </w:r>
    </w:p>
    <w:p>
      <w:r>
        <w:t>“Đông Sơn, Phố Đồng Khởi, Phố Lam Sơn” thành “Phố Đông Sơn, phố Đồng Khởi, phố Lam Sơn (Khu Đồng Chiều) có mặt cắt 13,5m ≤ Bn ≤ 14,5m”;</w:t>
      </w:r>
    </w:p>
    <w:p>
      <w:r>
        <w:t>“Đông Khê” thành “Đông Khê (đoạn trong Khu dân cư Ngọc Châu)” và “Đông Khê (đoạn ngoài Khu dân cư Ngọc Châu)”;</w:t>
      </w:r>
    </w:p>
    <w:p>
      <w:r>
        <w:t>“Ngọc Uyên” thành “Ngọc Uyên (đoạn ngoài Khu dân cư phường Ngọc Châu), “Ngọc Uyên đoạn trong khu dân cư Ngọc Châu có mặt cắt Bn = 26,5m”;</w:t>
      </w:r>
    </w:p>
    <w:p>
      <w:r>
        <w:t>“Nguyễn Biểu” thành “Nguyễn Biểu (đoạn ngoài khu dân cư Ngọc Châu)”; “Nguyễn Biểu đoạn trong khu dân cư Ngọc Châu có mặt cắt 20,5m ≤ Bn ≤ 21m”; “Nguyễn Biểu (đường trong khu dân cư Ngọc Châu, đoạn từ đường Ngọc Uyên kéo dài đến cầu V6, có mặt cắt Bn = 20,5m”;</w:t>
      </w:r>
    </w:p>
    <w:p>
      <w:r>
        <w:t>“Đường trong Khu dân cư Kim Lai” thành “Đường còn lại trong Khu dân cư Kim Lai”;</w:t>
      </w:r>
    </w:p>
    <w:p>
      <w:r>
        <w:t>Bổ sung: “Đường nội bộ trong khu dân cư Ngọc Châu (Khu Đồng Chiều)”; “Đường còn lại trong khu dân cư Kim Lai”.</w:t>
      </w:r>
    </w:p>
    <w:p>
      <w:r>
        <w:t>+ Phường Bình Hàn:</w:t>
      </w:r>
    </w:p>
    <w:p>
      <w:r>
        <w:t>Bỏ: “Đường nhánh còn lại trong Khu đô thị Tuệ Tĩnh có mặt cắt đường Bn ≥ 13,5m”.</w:t>
      </w:r>
    </w:p>
    <w:p>
      <w:r>
        <w:t>+ Phường Nguyễn Trãi:</w:t>
      </w:r>
    </w:p>
    <w:p>
      <w:r>
        <w:t>Sửa đổi:</w:t>
      </w:r>
    </w:p>
    <w:p>
      <w:r>
        <w:t>“Đường bến xe khách (đoạn từ đường Hồng Quang sang đường Chi Lăng)” thành “Đường trong bến xe khách (đoạn từ đường Hồng Quang sang đường Chi Lăng)”;</w:t>
      </w:r>
    </w:p>
    <w:p>
      <w:r>
        <w:t>“Đường Hào Thành (từ Tuệ Tĩnh đến Chi Lăng)” thành “Đường ven kè Hào Thành (đoạn từ đường Tuệ Tĩnh đến đường Chi Lăng)”.</w:t>
      </w:r>
    </w:p>
    <w:p>
      <w:r>
        <w:t>+ Phường Tân Bình:</w:t>
      </w:r>
    </w:p>
    <w:p>
      <w:r>
        <w:t>Bổ sung: “Bình Lâu”, “Nguyễn Lộ Trạch”; “Đặng Tất”; “Đỗ Hành”; “Lương Văn Can”; “Tôn Thất Tùng”; “Đặng Văn Ngữ”; “Đặng Trần Côn”; “Trần Quý Cáp”; “Vạn Xuân”; “Phan Bá Vành”; “Đặng Bá Hát”; “Huỳnh Tấn Phát”; “Nhữ Đình Toản”; “Trần Tế Xương”.</w:t>
      </w:r>
    </w:p>
    <w:p>
      <w:r>
        <w:t>Bỏ: “Đường Khu đô thị phía Tây (đường có mặt cắt Bn≥23,5m)”.</w:t>
      </w:r>
    </w:p>
    <w:p>
      <w:r>
        <w:t>+ Phường Thanh Bình.</w:t>
      </w:r>
    </w:p>
    <w:p>
      <w:r>
        <w:t>Bỏ:</w:t>
      </w:r>
    </w:p>
    <w:p>
      <w:r>
        <w:t>“Đường cạnh chợ Hội Đô trùng tên đường Đỗ Quang”;</w:t>
      </w:r>
    </w:p>
    <w:p>
      <w:r>
        <w:t>“Đường nối từ đường Nguyễn Lương Bằng sang đường Nguyễn Văn Linh (Khu dân cư Thanh Bình)”;</w:t>
      </w:r>
    </w:p>
    <w:p>
      <w:r>
        <w:t>“Đường còn lại trong Khu dân cư Thanh Bình; Đường nhánh còn lại trong Khu đô thị phía Tây (có mặt cắt đường Bn ≥23,5m)”.</w:t>
      </w:r>
    </w:p>
    <w:p>
      <w:r>
        <w:t>Sửa đổi: “Đường nối từ đường Đức Minh đến đường nối từ đường Nguyễn Lương Bằng sang đường Nguyễn Văn Linh (đường Bà Triệu kéo dài)” thành “Đường Bà Triệu kéo dài”.</w:t>
      </w:r>
    </w:p>
    <w:p>
      <w:r>
        <w:t>+ Phường Lê Thanh Nghị.</w:t>
      </w:r>
    </w:p>
    <w:p>
      <w:r>
        <w:t>Bổ sung: “Khu dân cư Trái Bầu”.</w:t>
      </w:r>
    </w:p>
    <w:p>
      <w:r>
        <w:t>+ Sửa đổi: “Hàm Nghi (đoạn từ Nguyễn Đức Cảnh đến Thanh Niên và từ Nguyễn Bỉnh Khiêm đến Lương Thế Vinh)” thuộc phường Lê Thanh Nghị và Hải Tân thành: “Hàm Nghi (đoạn từ đường Nguyễn Đức Cảnh đến đường Thanh Niên)” thuộc phường Lê Thanh Nghị và “Hàm Nghi (đoạn từ đường Nguyễn Bỉnh Khiêm đến đường Lương Thế Vinh)” thuộc Hải Tân.</w:t>
      </w:r>
    </w:p>
    <w:p>
      <w:r>
        <w:t>+ Phường Nhị Châu</w:t>
      </w:r>
    </w:p>
    <w:p>
      <w:r>
        <w:t>Sửa đổi: “Phạm Minh” thành “Phạm Minh Nghĩa”.</w:t>
      </w:r>
    </w:p>
    <w:p>
      <w:r>
        <w:t>Bỏ: “Đường nhánh từ Trần Hưng Đạo ra cầu vượt Tây Phú Lương”.</w:t>
      </w:r>
    </w:p>
    <w:p>
      <w:r>
        <w:t>+ Phường Phạm Ngũ Lão:</w:t>
      </w:r>
    </w:p>
    <w:p>
      <w:r>
        <w:t>Bổ sung: “Khu tái định cư nhà máy sứ”.</w:t>
      </w:r>
    </w:p>
    <w:p>
      <w:r>
        <w:t>+ Phường Tân Hưng:</w:t>
      </w:r>
    </w:p>
    <w:p>
      <w:r>
        <w:t>Bổ sung: “Bảo Thái”; “Đường còn lại trong khu Đông Quan (đoạn từ thửa số 84, tờ bản đồ số 56 đến thửa số 60, tờ bản đồ số 55)”; “Đại lộ Võ Văn Kiệt (đoạn đi qua phường Tân Hưng)”.</w:t>
      </w:r>
    </w:p>
    <w:p>
      <w:r>
        <w:t>Sửa đổi: “Đường Lương Như Hộc (đoạn thuộc phường Hải Tân Và Tân Hưng” thành 3 đoạn: “Đường Lương Như Hộc (đoạn thuộc phường Hải Tân”; “Đường Lương Như Hộc (đoạn từ phường Hải Tân đến hết trụ sở UBND phường Tân Hưng)”; “Đường Lương Như Hộc (đoạn từ UBND phường Tân Hưng đến Cống Đồng Nghệ)”.</w:t>
      </w:r>
    </w:p>
    <w:p>
      <w:r>
        <w:t>+ Phường Thạch Khôi:</w:t>
      </w:r>
    </w:p>
    <w:p>
      <w:r>
        <w:t>Bổ sung: “Giải Phóng”; “Chiến Thắng”; “Trần Cao Vân”; “Đường trong khu dân cư, đô thị Tân Phú Hưng có mặt cắt đường 15,5m ≤Bn&lt;21m”; “Phạm Ngọc Thạch”; “Lý Thái Tông (đoạn từ phố Lý Nhân Tông đến ngã ba Phú Tảo)”; “Đại lộ Võ Văn Kiệt (đoạn đi qua phường Thạch Khôi)”; “Khu đô thị Phú Quý”.</w:t>
      </w:r>
    </w:p>
    <w:p>
      <w:r>
        <w:t>Sửa đổi:</w:t>
      </w:r>
    </w:p>
    <w:p>
      <w:r>
        <w:t>“Lý Triệu (đoạn từ phố Lý Nhân Tông đến phố Lê Văn Thịnh” thành “Lý Triện”;</w:t>
      </w:r>
    </w:p>
    <w:p>
      <w:r>
        <w:t>“Đường trong khu dân cư Đồng Bưởi, phường Thạch Khôi” thành “Đường còn lại trong khu dân cư Đồng Bưởi, phường Thạch Khôi”;</w:t>
      </w:r>
    </w:p>
    <w:p>
      <w:r>
        <w:t>“Âu Lạc (đoạn từ phố Thạch Khôi đến đầu Khu dân cư Nguyễn Xá)” thành “Âu Lạc (đoạn từ Đình Lễ Quán đến phố Đông Đô) và (đoạn từ phố Đông Đô đến Đầu khu dân cư Nguyễn Xá)”;</w:t>
      </w:r>
    </w:p>
    <w:p>
      <w:r>
        <w:t>“Vành đai I (đoạn đi qua phường Thạch Khôi)” thành “Đại lộ Võ Văn Kiệt (đoạn qua phường Thạch Khôi)”.</w:t>
      </w:r>
    </w:p>
    <w:p>
      <w:r>
        <w:t>Bỏ: “Đường trong khu dân cư Lê Thanh Nghị có mặt cắt &lt;15,5m”;</w:t>
      </w:r>
    </w:p>
    <w:p>
      <w:r>
        <w:t>“Các đường thuộc phố chợ, phố Đông Lạnh”.</w:t>
      </w:r>
    </w:p>
    <w:p>
      <w:r>
        <w:t>+ Phường Việt Hòa:</w:t>
      </w:r>
    </w:p>
    <w:p>
      <w:r>
        <w:t>Bổ sung: “Nguyễn Trạch Dân”; “Đình Điền”; “Trương Uy”; “Đỗ Phúc Lập”; “Ngọc Hàm”; “Trương Minh Giảng”; “Tân Dân”; “Khu dân cư phía Nam đường Việt Hòa”; “Đường trong khu dân cư phía Đông đường Tân Dân đường có mặt cắt 16,5m ≤ Bn ≤ 17,5m”.</w:t>
      </w:r>
    </w:p>
    <w:p>
      <w:r>
        <w:t>+ Phường Trần Hưng Đao:</w:t>
      </w:r>
    </w:p>
    <w:p>
      <w:r>
        <w:t>Bổ sung: “đường Nguyễn Biểu”.</w:t>
      </w:r>
    </w:p>
    <w:p>
      <w:r>
        <w:t>+ Phường Tứ Minh:</w:t>
      </w:r>
    </w:p>
    <w:p>
      <w:r>
        <w:t>Sửa đổi: “Vũ Công Đán (đường trục Khu dân cư Xuân Dương)” thành “Vũ Công Đán (đoạn từ UBND phường Tứ Minh đến khu công nghiệp Đại An)” và “Vũ Công Đán (đoạn từ khu công nghiệp Đại An đến giáp đất xã Cẩm Đoài, huyện Cẩm Giàng)”;</w:t>
      </w:r>
    </w:p>
    <w:p>
      <w:r>
        <w:t>“Nguyễn Văn Linh (đoạn từ Đại lộ 30-10 đến đường Tứ Minh)” thành “Nguyễn Văn Linh (đoạn từ Đại lộ Võ Nguyên Giáp đến đường Tứ Minh)”;</w:t>
      </w:r>
    </w:p>
    <w:p>
      <w:r>
        <w:t>“Trường Chinh (đoạn từ Đại lộ 30-10 đến Tứ Minh” thành “Trường Chinh (đoạn từ Đại lộ Võ Nguyên Giáp đến Tứ Minh”;</w:t>
      </w:r>
    </w:p>
    <w:p>
      <w:r>
        <w:t>“Đường trong Khu dân cư Đại An” thành “Đường còn lại trong Khu dân cư Đại An”;</w:t>
      </w:r>
    </w:p>
    <w:p>
      <w:r>
        <w:t>“Đường trong khu dân cư Tỉnh đội thuộc khu Cẩm Khê” thành “Đường còn lại trong khu dân cư Tỉnh đội thuộc khu Cẩm Khê”.</w:t>
      </w:r>
    </w:p>
    <w:p>
      <w:r>
        <w:t>+ Phường Nam Đồng:</w:t>
      </w:r>
    </w:p>
    <w:p>
      <w:r>
        <w:t>Bỏ: “Đất ven Quốc lộ 37 (đoạn thuộc phường Nam Đồng)”.</w:t>
      </w:r>
    </w:p>
    <w:p>
      <w:r>
        <w:t>+ Xã Liên Hồng:</w:t>
      </w:r>
    </w:p>
    <w:p>
      <w:r>
        <w:t>Sửa đổi: “Phố Hồ Đức Phong (điểm đầu: Phố Âu Cơ; điểm cuối: đường Võ Văn Kiệt)” thành “Phố Đức Phong (điểm đầu: Phố Âu Cơ; điểm cuối: điểm cuối: đường Võ Văn Kiệt)”.</w:t>
      </w:r>
    </w:p>
    <w:p>
      <w:r>
        <w:t>“Đại lộ Võ Nguyên Giáp đoạn còn lại” thành “Đại lộ Võ Nguyên Giáp (đường 62m) đoạn từ cầu Lộ Cương đến giáp đất Thị trấn Gia Lộc”.</w:t>
      </w:r>
    </w:p>
    <w:p>
      <w:r>
        <w:t>- Sửa đổi, bổ sung các mức giá quy định tại Bảng 1.Thành phố Hải Dương của Phụ lục III Bảng giá đất trên địa bàn tỉnh Hải Dương giai đoạn 2020-2024: theo Bảng 1 Phụ lục 01 kèm Nghị quyết này.</w:t>
      </w:r>
    </w:p>
    <w:p>
      <w:r>
        <w:t>b) Sửa đổi, bổ sung một số vị trí đất, mức giá của 3 loại đất: đất ở tại đô thị; đất thương mại dịch vụ tại đô thị; đất cơ sở sản xuất phi nông nghiệp, đất sử dụng cho hoạt động khoáng sản tại đô thị (Ngoài khu công nghiệp, cụm công nghiệp, làng nghề) tại Bảng 2.Thành phố Chí Linh của Phụ lục III. Cụ thể như sau:</w:t>
      </w:r>
    </w:p>
    <w:p>
      <w:r>
        <w:t>- Sửa đổi, bổ sung các vị trí:</w:t>
      </w:r>
    </w:p>
    <w:p>
      <w:r>
        <w:t>+ Phường Sao Đỏ:</w:t>
      </w:r>
    </w:p>
    <w:p>
      <w:r>
        <w:t>Bổ sung: “Phố Thống Nhất”; “Phố Thắng Lợi”; “Phố Hồng Hà”; “Phố Trần Quốc Toản”; “Phố Mạc Thị Bưởi”; “Phố 30/4, thuộc KDC Nguyễn Trãi II”; “Phố Nguyễn Chí Thanh”; “Khu dân cư Đồng Cơ Điện”.</w:t>
      </w:r>
    </w:p>
    <w:p>
      <w:r>
        <w:t>Sửa đổi: “Đường trong khu dân cư Licogi 17, mặt cắt đường 9,5m ≤ Bn ≤ 11,5m” thành “Đường trong khu dân cư Licogi 17 - các lô tiếp giáp đường còn lại”.</w:t>
      </w:r>
    </w:p>
    <w:p>
      <w:r>
        <w:t>+ Phường Thái Học:</w:t>
      </w:r>
    </w:p>
    <w:p>
      <w:r>
        <w:t>Bổ sung:</w:t>
      </w:r>
    </w:p>
    <w:p>
      <w:r>
        <w:t>“Đường Nguyễn Thái Học (đoạn thuộc khu dân cư Mít Sắt)”;</w:t>
      </w:r>
    </w:p>
    <w:p>
      <w:r>
        <w:t>“Khu dân cư Lạc Sơn”.</w:t>
      </w:r>
    </w:p>
    <w:p>
      <w:r>
        <w:t>Sửa đổi:</w:t>
      </w:r>
    </w:p>
    <w:p>
      <w:r>
        <w:t>“Quốc lộ 37 (đoạn từ Quán Cát đến cầu Ninh Chấp thuộc Khu dân cư Ninh Chấp 5)” thành “Đường Nguyễn Thái Học (đoạn từ Quán Cát đến cầu Ninh Chấp thuộc Khu dân cư Ninh Chấp 5)”;</w:t>
      </w:r>
    </w:p>
    <w:p>
      <w:r>
        <w:t>“Quốc lộ 37 (đoạn từ cầu Ninh Chấp đến giáp xã Tân Dân thuộc Khu dân cư Lạc Sơn)” thành “Đường Nguyễn Thái Học (đoạn từ cầu Ninh Chấp đến giáp xã Tân Dân thuộc Khu dân cư Lạc Sơn)”;</w:t>
      </w:r>
    </w:p>
    <w:p>
      <w:r>
        <w:t>“Quốc lộ 37 (đoạn từ đỉnh Ba Đèo đến Quán Cát thuộc Khu dân cư Ninh Chấp 7)” thành “Đường Nguyễn Thái Học (đoạn từ đỉnh Ba Đèo đến Quán Cát thuộc Khu dân cư Ninh Chấp 7)”;</w:t>
      </w:r>
    </w:p>
    <w:p>
      <w:r>
        <w:t>“Quốc lộ 37 (đoạn từ giáp phường Sao Đỏ đến đỉnh Ba Đèo thuộc Khu dân cư Ba Đèo - Bầu Bí)” thành “Đường Nguyễn Thái Học (đoạn từ giáp phường Sao Đỏ đến đỉnh Ba Đèo thuộc Khu dân cư Ba Đèo - Bầu Bí)”;</w:t>
      </w:r>
    </w:p>
    <w:p>
      <w:r>
        <w:t>“Đường từ QL37 đến ngã tư cổng nhà ông Cảnh (đường đi Quán Cát)” thành “Phố Ninh Chấp (đoạn từ QL37 đến ngã tư cổng ông Đệ)”;</w:t>
      </w:r>
    </w:p>
    <w:p>
      <w:r>
        <w:t>“Đường từ QL37 đến giáp phường Chí Minh (đường đi chùa Vần)” thành “Phố Lam Sơn (đoạn từ QL37 đến giáp phường Chí Minh)”;</w:t>
      </w:r>
    </w:p>
    <w:p>
      <w:r>
        <w:t>“Đường từ QL37 đến giáp phường Chí Minh (đường Trần Quốc Chẩn)” thành “Đường Trần Quốc Chẩn (đoạn từ QL37 đến giáp phường Chí Minh)”;</w:t>
      </w:r>
    </w:p>
    <w:p>
      <w:r>
        <w:t>“Đường 184 (đoạn từ Quốc lộ 37 đến đầu đường Lê Đại Hành)” thành “Phố Thiên (đoạn từ Quốc lộ 37 đến đầu đường Lê Đại Hành)”;</w:t>
      </w:r>
    </w:p>
    <w:p>
      <w:r>
        <w:t>“Đường Đoàn Kết” thành “Phố Hòa Bình (đoạn từ giáp phường Sao đỏ đến giáp phường Văn Đức”.</w:t>
      </w:r>
    </w:p>
    <w:p>
      <w:r>
        <w:t>+ Phường Hoàng Tân:</w:t>
      </w:r>
    </w:p>
    <w:p>
      <w:r>
        <w:t>Bổ sung:</w:t>
      </w:r>
    </w:p>
    <w:p>
      <w:r>
        <w:t>“Điểm dân cư Áp phích”;</w:t>
      </w:r>
    </w:p>
    <w:p>
      <w:r>
        <w:t>“Đường xóm Minh Tân đi Quản Tàu, KDC Đồng Tân (đoạn từ thửa đất số 49, tờ bản đồ số 76 xóm Minh Tân đến hết thửa đất số 6, tờ bản đồ số 71 giáp phường Bến Tắm)”;</w:t>
      </w:r>
    </w:p>
    <w:p>
      <w:r>
        <w:t>“Phố Bát Giáo (đoạn từ thửa đất số 5, tờ bản đồ số 87 đến hết thửa đất số 10, tờ bản đồ số 90 xóm Bát Giáo)”.</w:t>
      </w:r>
    </w:p>
    <w:p>
      <w:r>
        <w:t>Sửa đổi:</w:t>
      </w:r>
    </w:p>
    <w:p>
      <w:r>
        <w:t>“Phố Đại Tân (Đường tỉnh lộ 398B: điểm đầu ngã ba Hoàng Tân, điểm cuối phía nam cầu Lai khu Bến Tắm)” thành “Phố Đại Tân (đường tỉnh 398B) - đoạn từ ngã ba Hoàng Tân hết thửa đất số 54, tờ bản đồ 68 (trường Mầm non Hoàng Tân)”;</w:t>
      </w:r>
    </w:p>
    <w:p>
      <w:r>
        <w:t>“Phố Đại Tân (đường tỉnh lộ 398B: điểm đầu phía bắc cầu Lai khu Bến Tắm, điểm cuối giáp phường Bến Tắm)” thành “Phố Đại Tân (đường tỉnh 398B) - đoạn từ tiếp giáp thửa đất số 54, tờ bản đồ 68 (trường Mầm non Hoàng Tân), đến tiếp giáp Phường Bến Tắm”;</w:t>
      </w:r>
    </w:p>
    <w:p>
      <w:r>
        <w:t>“Đường vào điểm dân cư mới Áp Phích Đại Bộ (điểm đầu tiếp giáp với đường sắt, điểm cuối hết phần quy hoạch điểm dân cư mới Áp Phích Đại Bộ” thành “Phố Đại Bộ - đoạn từ giáp phố Đại Tân đến giáp Điểm dân cư Áp Phích”;</w:t>
      </w:r>
    </w:p>
    <w:p>
      <w:r>
        <w:t>“Đường đi xã Bắc An: điểm đầu tiếp giáp điểm dân cư áp phích đại bộ, điểm cuối tiếp giáp địa phận xã Bắc An” thành “Phố Đại Bộ - đoạn từ tiếp giáp điểm dân cư áp phích Đại Bộ, đến tiếp giáp địa phận xã Bắc An”;</w:t>
      </w:r>
    </w:p>
    <w:p>
      <w:r>
        <w:t>“Đường vào KCN Hoàng Tân: điểm đầu tiếp giáp đường Lê Thanh Nghị (QL 18), điểm cuối tiếp giáp đầu xóm Bát Giáo, KDC Đại Bát” thành “Phố Bát Giáo - đoạn từ đường Lê Thanh Nghị (QL 18) đến hết Điểm dân cư phía tây đường Bát Giáo, KDC Đại Bát”.</w:t>
      </w:r>
    </w:p>
    <w:p>
      <w:r>
        <w:t>+ Phường Văn Đức:</w:t>
      </w:r>
    </w:p>
    <w:p>
      <w:r>
        <w:t>Bổ sung:</w:t>
      </w:r>
    </w:p>
    <w:p>
      <w:r>
        <w:t>“Điểm dân cư số 1 Vĩnh Đại đoạn từ ngã tư Đầu Voi Vĩnh Đại 1 (mặt cắt đường Bn =7,5m)”;</w:t>
      </w:r>
    </w:p>
    <w:p>
      <w:r>
        <w:t>“Khu dân cư mới Vĩnh Đại đoạn từ ngã tư Đầu Voi Vĩnh Đại 1 đến trường Mầm non Vĩnh Đại và từ ngã tư Đầu Voi xuống đến Cống cừ Vĩnh Đại (mặt cắt đường Bn =7,5 m)”;</w:t>
      </w:r>
    </w:p>
    <w:p>
      <w:r>
        <w:t>“Khu dân cư mới Vĩnh Đại (mặt cắt đường Bn=7,5m; Bn=5,5m)”;</w:t>
      </w:r>
    </w:p>
    <w:p>
      <w:r>
        <w:t>“Khu dân cư mới Con Nhạn 1 (mặt cắt đường Bn=5,0m)”;</w:t>
      </w:r>
    </w:p>
    <w:p>
      <w:r>
        <w:t>“Khu dân cư mới Con Nhạn 2 (mặt cắt đường Bn=5,0m)”.</w:t>
      </w:r>
    </w:p>
    <w:p>
      <w:r>
        <w:t>+ Phường Phả Lại:</w:t>
      </w:r>
    </w:p>
    <w:p>
      <w:r>
        <w:t>Bổ sung:</w:t>
      </w:r>
    </w:p>
    <w:p>
      <w:r>
        <w:t>“Khu đấu giá Ao Lầy”;</w:t>
      </w:r>
    </w:p>
    <w:p>
      <w:r>
        <w:t>“Đường Thanh Bình (đoạn từ đường Thành Phao đến hết KDC số 13 Cao Đường)”.</w:t>
      </w:r>
    </w:p>
    <w:p>
      <w:r>
        <w:t>+ Phường Đồng Lạc:</w:t>
      </w:r>
    </w:p>
    <w:p>
      <w:r>
        <w:t>Bổ sung:</w:t>
      </w:r>
    </w:p>
    <w:p>
      <w:r>
        <w:t>“Khu dân cư mới Đồng Giỏ”;</w:t>
      </w:r>
    </w:p>
    <w:p>
      <w:r>
        <w:t>“Khu dân cư Đông Triều (Khu 1)”;</w:t>
      </w:r>
    </w:p>
    <w:p>
      <w:r>
        <w:t>“Khu dân cư Đông Triều (Khu 2)”;</w:t>
      </w:r>
    </w:p>
    <w:p>
      <w:r>
        <w:t>“Khu dân cư xã Đồng Lạc (Đồng Nội) có mặt cắt đường Bn = 29,5m”.</w:t>
      </w:r>
    </w:p>
    <w:p>
      <w:r>
        <w:t>+ Phường An Lạc:</w:t>
      </w:r>
    </w:p>
    <w:p>
      <w:r>
        <w:t>Bổ sung:</w:t>
      </w:r>
    </w:p>
    <w:p>
      <w:r>
        <w:t>“Khu dân cư Trung Tâm”;</w:t>
      </w:r>
    </w:p>
    <w:p>
      <w:r>
        <w:t>“Khu dân cư Mộ Đạo (mặt cắt đường Bn = 17,5m)”;</w:t>
      </w:r>
    </w:p>
    <w:p>
      <w:r>
        <w:t>“Khu dân cư mới thôn Đại (mặt cắt đường Bn = 18m)”.</w:t>
      </w:r>
    </w:p>
    <w:p>
      <w:r>
        <w:t>+ Phường Văn An:</w:t>
      </w:r>
    </w:p>
    <w:p>
      <w:r>
        <w:t>Bổ sung:</w:t>
      </w:r>
    </w:p>
    <w:p>
      <w:r>
        <w:t>“Đường trong khu tái định cư đường sắt Lim - Phả Lại (thuộc địa bàn phường Văn An)”.</w:t>
      </w:r>
    </w:p>
    <w:p>
      <w:r>
        <w:t>“Đường trong khu dân cư Kinh Trung”.</w:t>
      </w:r>
    </w:p>
    <w:p>
      <w:r>
        <w:t>+ Phường Cộng Hòa:</w:t>
      </w:r>
    </w:p>
    <w:p>
      <w:r>
        <w:t>Bổ sung:</w:t>
      </w:r>
    </w:p>
    <w:p>
      <w:r>
        <w:t>“Khu dân cư Nam Thắng”;</w:t>
      </w:r>
    </w:p>
    <w:p>
      <w:r>
        <w:t>“Khu dân cư thương mại và Chợ Cộng Hoà”;</w:t>
      </w:r>
    </w:p>
    <w:p>
      <w:r>
        <w:t>“Khu đô thị mới phía Đông thành phố Chí Linh”;</w:t>
      </w:r>
    </w:p>
    <w:p>
      <w:r>
        <w:t>“Khu Tái định cư Hồ Côn Sơn”;</w:t>
      </w:r>
    </w:p>
    <w:p>
      <w:r>
        <w:t>“Khu dân cư mới Chúc Thôn thuộc KDC Chúc Thôn”;</w:t>
      </w:r>
    </w:p>
    <w:p>
      <w:r>
        <w:t>“Đường Yết Kiêu (thuộc KDC Lôi Động và KDC Tiền Định)”;</w:t>
      </w:r>
    </w:p>
    <w:p>
      <w:r>
        <w:t>“Khu dân cư mới Chúc Thôn thuộc KDC Chúc Thôn”;</w:t>
      </w:r>
    </w:p>
    <w:p>
      <w:r>
        <w:t>“Khu dân cư Nam Thắng”;</w:t>
      </w:r>
    </w:p>
    <w:p>
      <w:r>
        <w:t>“Đất ven đường 398 (Đoạn thuộc KDC Tiên Sơn - Chúc Thôn)”.</w:t>
      </w:r>
    </w:p>
    <w:p>
      <w:r>
        <w:t>Sửa đổi:</w:t>
      </w:r>
    </w:p>
    <w:p>
      <w:r>
        <w:t>“Đoạn từ ngã 4 Thương Binh đến cống qua đường cạnh khách sạn Thanh Bình thuộc Khu dân cư Chúc Thôn” thành “Đoạn từ ngã 4 Thương Binh đến cống qua đường cạnh khách sạn Thanh Bình thuộc Khu dân cư Chúc Thôn-Bích Động Tân Tiến”;</w:t>
      </w:r>
    </w:p>
    <w:p>
      <w:r>
        <w:t>“Đường trong khu tái định cư Hồ Côn Sơn” thành “Khu tái định cư Hồ Côn Sơn - Các thửa đất giáp mặt đường gom dọc QL37” và “Khu tái định cư Hồ Côn Sơn - Các thửa đất giáp đường có mặt cắt 17,5m ≤ Bn ≤ 20,5m”.</w:t>
      </w:r>
    </w:p>
    <w:p>
      <w:r>
        <w:t>+ Phường Tân Dân:</w:t>
      </w:r>
    </w:p>
    <w:p>
      <w:r>
        <w:t>Sửa đổi:</w:t>
      </w:r>
    </w:p>
    <w:p>
      <w:r>
        <w:t>“Đường trục phường đoạn qua KDC Tư Giang, Nội, Giang Hạ (mặt cắt 17m ≤ Bn ≤ 19m)” thành “Đường trục phường đoạn qua KDC Tư Giang (17m ≤ Bn ≤ 19m)” và “Đường trục phường đoạn qua KDC Nội, Giang Hạ, Giang Thượng (17m ≤ Bn ≤ 19m)”;</w:t>
      </w:r>
    </w:p>
    <w:p>
      <w:r>
        <w:t>“Đoạn từ nhà văn hóa KDC Nội đến ngã 3 Triều Nội (mặt cắt Bn =9- 10m)” thành “Đoạn từ nhà văn hóa KDC Nội đến ngã 3 Triều Nội (Bn ≤ 8m)”.</w:t>
      </w:r>
    </w:p>
    <w:p>
      <w:r>
        <w:t>+ Phường Chí Minh:</w:t>
      </w:r>
    </w:p>
    <w:p>
      <w:r>
        <w:t>Bổ sung: “Đường trong khu dân cư Vườn Mai”.</w:t>
      </w:r>
    </w:p>
    <w:p>
      <w:r>
        <w:t>+ Phường Hoàng Tiến:</w:t>
      </w:r>
    </w:p>
    <w:p>
      <w:r>
        <w:t>Bổ sung: “Khu dân cư Cầu Ruồi”.</w:t>
      </w:r>
    </w:p>
    <w:p>
      <w:r>
        <w:t>+ Phường Cổ Thành:</w:t>
      </w:r>
    </w:p>
    <w:p>
      <w:r>
        <w:t>Bổ sung:</w:t>
      </w:r>
    </w:p>
    <w:p>
      <w:r>
        <w:t>“Đường trong khu dân cư mới Nam Đông”;</w:t>
      </w:r>
    </w:p>
    <w:p>
      <w:r>
        <w:t>“Đường trong khu dân cư Trại Cá Ninh Giàng”.</w:t>
      </w:r>
    </w:p>
    <w:p>
      <w:r>
        <w:t>+ Phường Bến Tắm:</w:t>
      </w:r>
    </w:p>
    <w:p>
      <w:r>
        <w:t>Bổ sung:</w:t>
      </w:r>
    </w:p>
    <w:p>
      <w:r>
        <w:t>“Khu dân cư mới khu Trung Tâm”;</w:t>
      </w:r>
    </w:p>
    <w:p>
      <w:r>
        <w:t>“Khu dân cư mới khu 3”.</w:t>
      </w:r>
    </w:p>
    <w:p>
      <w:r>
        <w:t>- Sửa đổi, bổ sung các mức giá quy định tại Bảng 2.Thành phố Chí Linh của Phụ lục III Bảng giá đất trên địa bàn tỉnh Hải Dương giai đoạn 2020-2024: theo Bảng 2 Phụ lục 01 kèm Nghị quyết này.</w:t>
      </w:r>
    </w:p>
    <w:p>
      <w:r>
        <w:t>c) Sửa đổi, bổ sung một số vị trí đất, mức giá của 3 loại đất: đất ở tại đô thị; đất thương mại dịch vụ tại đô thị; đất cơ sở sản xuất phi nông nghiệp, đất sử dụng cho hoạt động khoáng sản tại đô thị (Ngoài khu công nghiệp, cụm công nghiệp, làng nghề) tại Bảng 3. Thị xã Kinh Môn của Phụ lục III:</w:t>
      </w:r>
    </w:p>
    <w:p>
      <w:r>
        <w:t>- Sửa đổi, bổ sung các vị trí:</w:t>
      </w:r>
    </w:p>
    <w:p>
      <w:r>
        <w:t>+ Phường Duy Tân:</w:t>
      </w:r>
    </w:p>
    <w:p>
      <w:r>
        <w:t>Sửa đổi: “Phố Thánh Quang (đoạn còn lại)”, “Phố Thung Xanh (đoạn còn lại)” và các ngõ của đường Hoàng Quốc Việt thành “Phố Nhà Thờ”, “Phố Trần Nhật Duật”, “Phố Núi Bến”, “Phố Nguyễn Văn O”, “Phố Cúc Tiên”.</w:t>
      </w:r>
    </w:p>
    <w:p>
      <w:r>
        <w:t>+ Phường An Sinh:</w:t>
      </w:r>
    </w:p>
    <w:p>
      <w:r>
        <w:t>Sửa đổi: “Phố Kim Xuyên (đoạn từ cầu cụ Tảng đến ngã tư trạm điện ủy ban nhân dân phường)” thành “Phố Kim Xuyên (đoạn từ cầu cụ Tảng đến bến xe An Sinh)”.</w:t>
      </w:r>
    </w:p>
    <w:p>
      <w:r>
        <w:t>+ Phường An Lưu:</w:t>
      </w:r>
    </w:p>
    <w:p>
      <w:r>
        <w:t>Sửa đổi: Đường Trần Hưng Đạo “Đoạn từ cầu Phụ Sơn I đến cầu Phụ Sơn II” thành “Đoạn từ cầu Phụ Sơn II đến giáp phường Hiệp An” và “Đoạn còn lại (đoạn từ cầu Phụ Sơn I đến đường Trần Liễu và đoạn từ ngã tư đường Trần Liễu đến giáp phường Hiệp Sơn)” thành “Đoạn còn lại (đoạn từ cầu Phụ Sơn II đến đường Trần Liễu và đoạn từ ngã tư đường Trần Liễu đến giáp phường Hiệp Sơn)”.</w:t>
      </w:r>
    </w:p>
    <w:p>
      <w:r>
        <w:t>Bỏ: “đường Thanh Niên (từ ngã 3 cây xăng đến giáp Hội trường văn hóa phường)”.</w:t>
      </w:r>
    </w:p>
    <w:p>
      <w:r>
        <w:t>+ Phường An Phụ:</w:t>
      </w:r>
    </w:p>
    <w:p>
      <w:r>
        <w:t>Bổ sung: “Phố Phương Luật”.</w:t>
      </w:r>
    </w:p>
    <w:p>
      <w:r>
        <w:t>+ Phường Hiệp An:</w:t>
      </w:r>
    </w:p>
    <w:p>
      <w:r>
        <w:t>Sửa đổi “Đường trong Đô thị sinh thái Thành Công có mặt cắt đường 13,5m ≤ Bn &lt;29m” thành “Phố Hai Bà Trưng” và “Phố Tuệ Tĩnh”.</w:t>
      </w:r>
    </w:p>
    <w:p>
      <w:r>
        <w:t>Bỏ: “Đường từ hộ ông Lập (Thửa số 88, tờ BĐĐC số 29) đến hộ ông Chắt (Thửa số 3, tờ BĐĐC số 28) (KDC Lưu Thượng 2)”; “Đường từ hộ ông Khiêm (Thửa số 440, tờ BĐĐC số 33) đến hộ bà Chiêm (Thửa số 113, tờ BĐĐC số 36) (KDC Lưu Thượng 2)”; “Đường khu dân cư mới phường Hiệp An (sau chợ Kinh Môn) có mặt cắt đường &lt; 13,5m”; “Đường từ hộ ông Lập (Thửa số 88, tờ BĐĐC số 29) đến hộ ông Chắt (Thửa số 3, tờ BĐĐC số 28) (KDC Lưu Thượng 2)”; “Đường từ hộ ông Tính (Thửa số 32, tờ BĐĐC số 30) đến hộ ông Ngọ (Thửa số 21, tờ BĐĐC số 31) (KDC Tây Sơn)”; “Đường từ hộ ông Khoa (Thửa số 140, tờ BĐĐC số 25) đến hộ ông Hon (Thửa số 63, tờ BĐĐC số 25) (KDC Tây Sơn)”; “Đường từ hộ ông Hồng (Thửa số 97, tờ BĐĐC số 25) đến hộ ông Huy (Thửa số 32, tờ BĐĐC số 25) (KDC Tây Sơn)”; “Đường từ hộ ông Dinh (Thửa số 119, tờ BĐĐC số 25) đến hộ ông Thủy (Thửa số 61, tờ BĐĐC số 25) (KDC Tây Sơn)”.</w:t>
      </w:r>
    </w:p>
    <w:p>
      <w:r>
        <w:t>Bổ sung: “Các thửa đất tiếp giáp với đường Nguyễn Đại Năng”.</w:t>
      </w:r>
    </w:p>
    <w:p>
      <w:r>
        <w:t>+ Phường Hiệp Sơn:</w:t>
      </w:r>
    </w:p>
    <w:p>
      <w:r>
        <w:t>Sửa đổi: “Phố Cống Cộc” thành “Phố Vườn Cám”.</w:t>
      </w:r>
    </w:p>
    <w:p>
      <w:r>
        <w:t>+ Phường Long Xuyên:</w:t>
      </w:r>
    </w:p>
    <w:p>
      <w:r>
        <w:t>Bổ sung: “Phố Long Tiến”.</w:t>
      </w:r>
    </w:p>
    <w:p>
      <w:r>
        <w:t>+ Phường Phạm Thái:</w:t>
      </w:r>
    </w:p>
    <w:p>
      <w:r>
        <w:t>Bỏ: “Ngõ vào nhà ông Từ (Thửa số 94, tờ BĐĐC số 32) đến thửa số 64, tờ BĐĐC số 32 (Khu DC Dương Nham)”; “Đường trong khu Sân kho (Khu DC Lĩnh Đông) ngõ 1030 và 1084”; “Đường từ nhà ông Trường (Thửa số 37, tờ BĐĐC số 36) đến hết ao ông Liên (Thửa số 11, tờ BĐĐC số 35) (Khu DC Lĩnh Đông)”; “Đường từ nhà ông Láng (Thửa số 224, tờ BĐĐC số 28) đến hết nhà ông Diễn (Thửa số 86, tờ BĐĐC số 31) (Khu DC Quảng Trí)”; “Đoạn từ nhà ông Dũng (Thửa số 298, tờ BĐĐC số 31) đến hết nhà ông Thuân (Thửa số 240, tờ BĐĐC số 31) (Khu DC Dương Nham)”; “Đường từ nhà ông Lương (Thửa số 72, tờ BĐĐC số 38) đến hết nhà ông Đào (Thửa số 27, tờ BĐĐC số 38) (Khu DC Lĩnh Đông)”; “Đường từ nhà ông Lương (Thửa số 72, tờ BĐĐC số 38) đến hết nhà ông Hỏi (Thửa số 237, tờ BĐĐC số 38) (Khu DC Lĩnh Đông)”.</w:t>
      </w:r>
    </w:p>
    <w:p>
      <w:r>
        <w:t>Bổ sung: “Phố Đình Đông”, “Phố Bờ Hồ”, “Phố Nam An”, “Phố Chu Văn An”, “Phố Nam An kéo dài”, “Phố Thái Sơn kéo dài”, “Phố Phạm Mệnh”; “ngõ 990 đường Trần Hưng Đạo” và “ngõ 1030 đường Trần Hưng Đạo”.</w:t>
      </w:r>
    </w:p>
    <w:p>
      <w:r>
        <w:t>- Sửa đổi, bổ sung các mức giá quy định tại Bảng 3.Thị xã Kinh Môn của Phụ lục III Bảng giá đất trên địa bàn tỉnh Hải Dương giai đoạn 2020-2024: theo Bảng 3 Phụ lục 01 kèm Nghị quyết này.</w:t>
      </w:r>
    </w:p>
    <w:p>
      <w:r>
        <w:t>d) Sửa đổi, bổ sung một số vị trí đất, mức giá của 3 loại đất: đất ở tại đô thị; đất thương mại dịch vụ tại đô thị; đất cơ sở sản xuất phi nông nghiệp, đất sử dụng cho hoạt động khoáng sản tại đô thị (Ngoài khu công nghiệp, cụm công nghiệp, làng nghề) tại Bảng 4. Huyện Nam Sách của Phụ lục III: theo Bảng 4 Phụ lục 01 kèm Nghị quyết này.</w:t>
      </w:r>
    </w:p>
    <w:p>
      <w:r>
        <w:t>đ) Sửa đổi, bổ sung một số vị trí đất, mức giá của 3 loại đất: đất ở tại đô thị; đất thương mại dịch vụ tại đô thị; đất cơ sở sản xuất phi nông nghiệp, đất sử dụng cho hoạt động khoáng sản tại đô thị (Ngoài khu công nghiệp, cụm công nghiệp, làng nghề) tại Bảng 5. Huyện Kim Thành của Phụ lục III:</w:t>
      </w:r>
    </w:p>
    <w:p>
      <w:r>
        <w:t>- Sửa đổi, bổ sung các vị trí:</w:t>
      </w:r>
    </w:p>
    <w:p>
      <w:r>
        <w:t>+ Thị trấn Phú Thái:</w:t>
      </w:r>
    </w:p>
    <w:p>
      <w:r>
        <w:t>Bổ sung: “Đường trong điểm dân cư mới thị trấn có mặt cắt đường ≥ 7,5m”.</w:t>
      </w:r>
    </w:p>
    <w:p>
      <w:r>
        <w:t>- Sửa đổi, bổ sung các mức giá quy định tại Bảng 5. Huyện Kim Thành của Phụ lục III Bảng giá đất trên địa bàn tỉnh Hải Dương giai đoạn 2020-2024: theo Bảng 5 Phụ lục 01 kèm Nghị quyết này.</w:t>
      </w:r>
    </w:p>
    <w:p>
      <w:r>
        <w:t>e) Sửa đổi, bổ sung một số vị trí đất của 3 loại đất: đất ở tại đô thị; đất thương mại dịch vụ tại đô thị; đất cơ sở sản xuất phi nông nghiệp, đất sử dụng cho hoạt động khoáng sản tại đô thị (Ngoài khu công nghiệp, cụm công nghiệp, làng nghề) huyện Thanh Hà tại Phụ lục III. Cụ thể như sau:</w:t>
      </w:r>
    </w:p>
    <w:p>
      <w:r>
        <w:t>- Sửa đổi, bổ sung các vị trí:</w:t>
      </w:r>
    </w:p>
    <w:p>
      <w:r>
        <w:t>+ Thị trấn Thanh Hà:</w:t>
      </w:r>
    </w:p>
    <w:p>
      <w:r>
        <w:t>Sửa đổi:</w:t>
      </w:r>
    </w:p>
    <w:p>
      <w:r>
        <w:t>“Trục khu 6 (đường, phố trong phạm vi thị trấn có mặt cắt đường ≥ 4m) thành “Tuyến đường tránh thị trấn (từ trường THPT Thanh Hà đến đường WB2 có mặt cắt đường ≥ 4m)”;</w:t>
      </w:r>
    </w:p>
    <w:p>
      <w:r>
        <w:t>“Các đường, phố khác trong phạm vi thị trấn (mặt cắt đường ≥4m)” thành “Các đường, phố còn lại trong phạm vi thị trấn (mặt cắt đường ≥4m)”.</w:t>
      </w:r>
    </w:p>
    <w:p>
      <w:r>
        <w:t>Bổ sung:</w:t>
      </w:r>
    </w:p>
    <w:p>
      <w:r>
        <w:t>“Tuyến đường xóm Chanh (từ ngã tư đèn tín hiệu đến cống Chanh), mặt cắt đường rộng từ 5 - 7,5m”;</w:t>
      </w:r>
    </w:p>
    <w:p>
      <w:r>
        <w:t>“Khu hành chính thương mại và dân cư phía Đông thị trấn Thanh Hà”.</w:t>
      </w:r>
    </w:p>
    <w:p>
      <w:r>
        <w:t>- Sửa đổi, bổ sung các mức giá quy định tại Bảng 6. Huyện Thanh Hà của Phụ lục III Bảng giá đất trên địa bàn tỉnh Hải Dương giai đoạn 2020-2024: theo Bảng 6 Phụ lục 01 kèm Nghị quyết này.</w:t>
      </w:r>
    </w:p>
    <w:p>
      <w:r>
        <w:t>g) Sửa đổi, bổ sung một số vị trí đất, mức giá của 3 loại đất: đất ở tại đô thị; đất thương mại dịch vụ tại đô thị; đất cơ sở sản xuất phi nông nghiệp, đất sử dụng cho hoạt động khoáng sản tại đô thị (Ngoài khu công nghiệp, cụm công nghiệp, làng nghề) tại Bảng 7. Huyện Tứ Kỳ của Phụ lục III. Cụ thể như sau:</w:t>
      </w:r>
    </w:p>
    <w:p>
      <w:r>
        <w:t>- Sửa đổi, bổ sung các vị trí:</w:t>
      </w:r>
    </w:p>
    <w:p>
      <w:r>
        <w:t>+ Sửa đổi:</w:t>
      </w:r>
    </w:p>
    <w:p>
      <w:r>
        <w:t>“Các đường trong Khu dân cư cầu Yên” thành “Các đường còn lại” trong Khu dân cư cầu Yên;</w:t>
      </w:r>
    </w:p>
    <w:p>
      <w:r>
        <w:t>“Khu dân cư mới của thị trấn Tứ Kỳ” thành “Khu dân cư An Nhân Đông (Khu dân cư cũ)”;</w:t>
      </w:r>
    </w:p>
    <w:p>
      <w:r>
        <w:t>“Tuyến đường trong khu dân cư mới (khu Newland) mặt cắt 2-2; mặt cắt 3-3; mặt cắt 4-4” và “Các tuyến đường còn lại” thành “Các tuyến đường còn lại” trong Khu dân cư mới thị trấn Tứ Kỳ (khu Newland).</w:t>
      </w:r>
    </w:p>
    <w:p>
      <w:r>
        <w:t>+ Bổ sung:</w:t>
      </w:r>
    </w:p>
    <w:p>
      <w:r>
        <w:t>“Đường tránh thị trấn Tứ Kỳ”; “Đường Miếu Đống Ốc (đoạn từ giáp đường 391 đến giáp đường tránh thị trấn Tứ Kỳ)”; “Đường làng nghề An Nhân Tây (đoạn từ giáp khu dân cư mới thị trấn Tứ Kỳ đến nhà Văn hoá An Nhân Tây)”; “Tuyến đường song song và cạnh đường 391” thuộc Khu dân cư cầu Yên.</w:t>
      </w:r>
    </w:p>
    <w:p>
      <w:r>
        <w:t>- Sửa đổi, bổ sung mức giá tại Bảng 7. Huyện Tứ Kỳ của Phụ lục III Bảng giá đất giai đoạn 2020-2024 trên địa bàn tỉnh Hải Dương: theo Bảng 8 Phụ lục 01 kèm Nghị quyết này.</w:t>
      </w:r>
    </w:p>
    <w:p>
      <w:r>
        <w:t>h) Sửa đổi, bổ sung một số vị trí đất, mức giá của 3 loại đất: đất ở tại đô thị; đất thương mại dịch vụ tại đô thị; đất cơ sở sản xuất phi nông nghiệp, đất sử dụng cho hoạt động khoáng sản tại đô thị (Ngoài khu công nghiệp, cụm công nghiệp, làng nghề) tại Bảng 8. Huyện Gia Lộc của Phụ lục III. Cụ thể như sau:</w:t>
      </w:r>
    </w:p>
    <w:p>
      <w:r>
        <w:t>- Sửa đổi, bổ sung các vị trí:</w:t>
      </w:r>
    </w:p>
    <w:p>
      <w:r>
        <w:t>+ Sửa đổi:</w:t>
      </w:r>
    </w:p>
    <w:p>
      <w:r>
        <w:t>“Nguyễn Chế Nghĩa (đoạn từ ngã tư đường 62m đến Đài tưởng niệm)’ thành “Nguyễn Chế Nghĩa (đoạn từ ngã ba Gia Lộc đến Đài tưởng niệm)”;</w:t>
      </w:r>
    </w:p>
    <w:p>
      <w:r>
        <w:t>“Lê Thanh Nghị (đoạn từ ngã tư chợ Cuối đến cổng sau chợ Cuối)” thành “Lê Thanh Nghị (đoạn từ Phố Nguyễn Văn Trang (chợ Cuối) đến ngã tư chợ Cuối)”;</w:t>
      </w:r>
    </w:p>
    <w:p>
      <w:r>
        <w:t>“Đường Yết Kiêu (đoạn từ ngã 3 cây xăng cũ đến hết Khu dân cư mới phía Bắc thị trấn Gia Lộc)’ thành “Đường Yết Kiêu (đoạn từ ngã ba Gia Lộc đến hết khu dân cư đô thị phía Bắc)”;</w:t>
      </w:r>
    </w:p>
    <w:p>
      <w:r>
        <w:t>“Đất ven Quốc lộ 38B” thành “Đường Yết Kiêu (đoạn từ Khu dân cư ngã tư cầu Gỗ đến đường gom Cao tốc Hà Nội - Hải Phòng)’;</w:t>
      </w:r>
    </w:p>
    <w:p>
      <w:r>
        <w:t>Đất ven Tỉnh lộ 393/đường Lê Thanh Nghị “Đoạn từ cầu Gỗ đến nút giao đường 62m” thành “Đoạn từ cầu Gỗ đến nút giao Đại lộ Võ Nguyên Giáp)’;</w:t>
      </w:r>
    </w:p>
    <w:p>
      <w:r>
        <w:t>Đất ven Tỉnh lộ 393/đường Lê Thanh Nghị “Đoạn từ nút giao đường 62m đến đường gom cao tốc HN-HP (Cống chui về xã Lê Lợi)” thành “Đoạn từ nút giao Đại lộ Võ Nguyên Giáp đến đường gom cao tốc HN-HP (Cống chui về xã Lê Lợi)’;</w:t>
      </w:r>
    </w:p>
    <w:p>
      <w:r>
        <w:t>“Phố Đỗ Quang - đoạn nối đường Nguyễn Chế Nghĩa với đường Yết Kiêu Bn ≥12m)” thành “Phố Đỗ Quang - đoạn nối đường Phố Vĩnh Dụ với đường Yết Kiêu Bn ≥12m)”.</w:t>
      </w:r>
    </w:p>
    <w:p>
      <w:r>
        <w:t>+ Bổ sung:</w:t>
      </w:r>
    </w:p>
    <w:p>
      <w:r>
        <w:t>“Phố Gia Phúc (Điểm đầu: Đường Nguyễn Chế Nghĩa/QL.37; Điểm cuối: Đường Yết Kiêu/QL.38B)”;</w:t>
      </w:r>
    </w:p>
    <w:p>
      <w:r>
        <w:t>“Phố Hạ Hồng (Điểm đầu: Đường Nguyễn Chế Nghĩa/QL.37; Điểm cuối: Phố Gia Phúc)”;</w:t>
      </w:r>
    </w:p>
    <w:p>
      <w:r>
        <w:t>“Phố Vĩnh Dụ (Điểm đầu: Phố Hạ Hồng; - Điểm cuối: Phố Gia Phúc)”; “Khu dân cư mới thị trấn Gia Lộc (sau Trạm Y tế thị trấn)”;</w:t>
      </w:r>
    </w:p>
    <w:p>
      <w:r>
        <w:t>“Đại lộ Võ Nguyên Giáp (đường 62m kéo dài thuộc thị trấn Gia Lộc)”.</w:t>
      </w:r>
    </w:p>
    <w:p>
      <w:r>
        <w:t>- Sửa đổi, bổ sung các mức giá tại Bảng 8. Huyện Gia Lộc của Phụ lục III Bảng giá đất giai đoạn 2020-2024 trên địa bàn tỉnh Hải Dương: theo Bảng 9 Phụ lục 01 kèm Nghị quyết này.</w:t>
      </w:r>
    </w:p>
    <w:p>
      <w:r>
        <w:t>i) Sửa đổi, bổ sung một số vị trí đất của 3 loại đất: đất ở tại đô thị; đất thương mại dịch vụ tại đô thị; đất cơ sở sản xuất phi nông nghiệp, đất sử dụng cho hoạt động khoáng sản tại đô thị (Ngoài khu công nghiệp, cụm công nghiệp, làng nghề) huyện Cẩm Giàng tại Phụ lục III. Cụ thể như sau:</w:t>
      </w:r>
    </w:p>
    <w:p>
      <w:r>
        <w:t>- Sửa đổi, bổ sung các vị trí:</w:t>
      </w:r>
    </w:p>
    <w:p>
      <w:r>
        <w:t>+ Thị trấn Lai Cách:</w:t>
      </w:r>
    </w:p>
    <w:p>
      <w:r>
        <w:t>Sửa đổi: “Đường gom QL5A đoạn từ đầu đường 394A (đường Tuệ Tĩnh) đến hết Công ty Cựu Chiến Binh Thành Đông, thuộc Khu cơ quan và dân cư phía Đông Cầu vượt, thị trấn Lai Cách” thành “Đường gom QL5A đoạn từ đầu đường 394A (đường Tuệ Tĩnh) đến hết Công ty Cựu Chiến Binh Thành Đông (bao gồm cả các thửa đất từ số 01 đến số 08 thuộc lô quy hoạch LK01 và LK02, dự án Khu cơ quan và dân cư phía Đông Cầu vượt, thị trấn Lai Cách)”.</w:t>
      </w:r>
    </w:p>
    <w:p>
      <w:r>
        <w:t>Bổ sung:</w:t>
      </w:r>
    </w:p>
    <w:p>
      <w:r>
        <w:t>“Khu cơ quan và dân cư phía Đông Cầu vượt, thị trấn Lai Cách”;</w:t>
      </w:r>
    </w:p>
    <w:p>
      <w:r>
        <w:t>“Trục đường chính trong thôn Lẻ Doi (từ đường 394A (trước UBND thị trấn) đến thôn Bầu (thửa đất số 118, tờ bản đồ số 31)”;</w:t>
      </w:r>
    </w:p>
    <w:p>
      <w:r>
        <w:t>“Trục đường liên thôn phía Đông huyện đội (từ QL5 đến Giếng thôn Bầu - thửa đất số 22, tờ bản đồ số 40)”;</w:t>
      </w:r>
    </w:p>
    <w:p>
      <w:r>
        <w:t>“Trục đường liên thôn qua thôn Năm, thôn Đìa (từ QL5 đến Giếng thôn Đìa - thửa đất số 86, tờ bản đồ số 68)”;</w:t>
      </w:r>
    </w:p>
    <w:p>
      <w:r>
        <w:t>“Trục đường liên thôn qua thôn Bầu, thôn Bễ từ QL5 (thửa đất số 12, tờ bản đồ số 54) đến hết Nhà Văn Hóa thôn Bễ”;</w:t>
      </w:r>
    </w:p>
    <w:p>
      <w:r>
        <w:t>“Trục đường chính thôn Trụ (từ QL5 qua thôn Trụ đến đường 194B)”; “Trục đường liên thôn (từ đường Nguyễn Danh Nho đi thôn Đìa, Năm)”; “Trục đường chính trong thôn Ngọ (từ đường 394A (thửa đất số 24, tờ bản đồ số 76) đến ngã 3 Nhà văn hóa thôn Ngọ và từ ngã 3 Nhà văn hóa thôn Ngọ đi ra đến đường Cầu vượt QL5 (thửa đất số 19, tờ bản đồ số 77)”;</w:t>
      </w:r>
    </w:p>
    <w:p>
      <w:r>
        <w:t>+ Thị trấn Cẩm Giang:</w:t>
      </w:r>
    </w:p>
    <w:p>
      <w:r>
        <w:t>Sửa đổi:</w:t>
      </w:r>
    </w:p>
    <w:p>
      <w:r>
        <w:t>“Đường 196 (đoạn đường từ đường sắt Hà Nội - Hải Phòng đến hết thôn Tú La” thành “Đường 196 (đoạn từ Đường sắt Hà Nội - Hải Phòng đến ngã tư đường vào khu La A)”;</w:t>
      </w:r>
    </w:p>
    <w:p>
      <w:r>
        <w:t>“Đường 196 (Đoạn từ thôn Tràng Kênh đến hết địa phận thị trấn Cẩm Giang (giáp xã Tân Trường)” thành “Đường 196 (đoạn từ khu Tú La đến hết địa phận thị trấn Cẩm Giang (giáp xã Tân Trường)”.</w:t>
      </w:r>
    </w:p>
    <w:p>
      <w:r>
        <w:t>Bổ sung:</w:t>
      </w:r>
    </w:p>
    <w:p>
      <w:r>
        <w:t>“Điểm dân cư số 02 khu La A, thị trấn Cẩm Giang”;</w:t>
      </w:r>
    </w:p>
    <w:p>
      <w:r>
        <w:t>“Điểm dân cư số 05 khu La B, thị trấn Cẩm Giang”;</w:t>
      </w:r>
    </w:p>
    <w:p>
      <w:r>
        <w:t>“Đường 196 (Khu trung tâm UBND thị trấn đoạn từ ngã tư khu La A đến hết khu La B)”.</w:t>
      </w:r>
    </w:p>
    <w:p>
      <w:r>
        <w:t>- Sửa đổi, bổ sung các mức giá quy định tại Bảng 9. Huyện Cẩm Giàng của Phụ lục III Bảng giá đất trên địa bàn tỉnh Hải Dương giai đoạn 2020-2024: theo Bảng 7 Phụ lục 01 kèm Nghị quyết này.</w:t>
      </w:r>
    </w:p>
    <w:p>
      <w:r>
        <w:t>k) Sửa đổi, bổ sung một số vị trí đất, mức giá của 3 loại đất: đất ở tại đô thị; đất thương mại dịch vụ tại đô thị; đất cơ sở sản xuất phi nông nghiệp, đất sử dụng cho hoạt động khoáng sản tại đô thị (Ngoài khu công nghiệp, cụm công nghiệp, làng nghề) tại Bảng 10. Huyện Bình Giang của Phụ lục III. Cụ thể như sau:</w:t>
      </w:r>
    </w:p>
    <w:p>
      <w:r>
        <w:t>- Bổ sung: “Đất khu dân cư mới ven quốc lộ 38 đoạn từ Cầu Sặt đến ngã 5 mới”.</w:t>
      </w:r>
    </w:p>
    <w:p>
      <w:r>
        <w:t>- Sửa đổi, bổ sung các mức giá quy định tại Bảng 10. Huyện Bình Giang của Phụ lục III Bảng giá đất trên địa bàn tỉnh Hải Dương giai đoạn 2020-2024: theo Bảng 10 Phụ lục 01 kèm Nghị quyết này.</w:t>
      </w:r>
    </w:p>
    <w:p>
      <w:r>
        <w:t>l) Sửa đổi, bổ sung một số vị trí đất, mức giá của 3 loại đất: đất ở tại đô thị; đất thương mại dịch vụ tại đô thị; đất cơ sở sản xuất phi nông nghiệp, đất sử dụng cho hoạt động khoáng sản tại đô thị (Ngoài khu công nghiệp, cụm công nghiệp, làng nghề) tại Bảng 11. Huyện Ninh Giang của Phụ lục III: theo Bảng 11 Phụ lục 01 kèm Nghị quyết này.</w:t>
      </w:r>
    </w:p>
    <w:p>
      <w:r>
        <w:t>m) Sửa đổi, bổ sung một số vị trí đất, mức giá của 3 loại đất: đất ở tại đô thị; đất thương mại dịch vụ tại đô thị; đất cơ sở sản xuất phi nông nghiệp, đất sử dụng cho hoạt động khoáng sản tại đô thị (Ngoài khu công nghiệp, cụm công nghiệp, làng nghề) tại Bảng 12. Huyện Thanh Miện của Phụ lục III. Cụ thể như sau:</w:t>
      </w:r>
    </w:p>
    <w:p>
      <w:r>
        <w:t>- Bổ sung: “Phố Lê Văn Nổ”; “Phố Nguyễn Công Hòa”.</w:t>
      </w:r>
    </w:p>
    <w:p>
      <w:r>
        <w:t>- Bỏ: vị trí 2, 3, 4 đối với đất ở, đất thương mại dịch vụ và đất cơ sở sản xuất phi nông nghiệp, đất đất sử dụng cho hoạt động khoáng sản đối với “Phố Đặng Tư Tề”, “Phố Trần Văn Trứ”, “Các phố còn lại trong Khu dân cư tập trung thị trấn Thanh Miện - đoạn đối diện với Khu Thương mại dịch vụ (gồm: Phố Trương Đỗ, từ lô F.29 đến lô F.52 và lô 54 và phố Hải An, từ lô H.1 đến lô H.3 và từ lô H.37 đến lô H.41” và “Các phố còn lại trong Khu dân cư tập trung thị trấn Thanh Miện”.</w:t>
      </w:r>
    </w:p>
    <w:p>
      <w:r>
        <w:t>- Sửa đổi, bổ sung các mức giá quy định tại Bảng 12. Huyện Thanh Miện của Phụ lục III Bảng giá đất trên địa bàn tỉnh Hải Dương giai đoạn 2020-2024: theo Bảng 12 Phụ lục 01 kèm Nghị quyết này.</w:t>
      </w:r>
    </w:p>
    <w:p>
      <w:r>
        <w:t>4. Sửa đổi, bổ sung Phụ lục IV-Bảng giá đất thương mại, dịch vụ tại nông thôn (Ngoài khu công nghiệp, cụm công nghiệp, làng nghề) quy định tại điểm d Khoản 1 của Phụ lục Bảng giá đất giai đoạn 2020-2024 trên địa bàn tỉnh Hải Dương theo Phụ lục 02 kèm Nghị quyết này.</w:t>
      </w:r>
    </w:p>
    <w:p>
      <w:r>
        <w:t>5. Sửa đổi, bổ sung Phụ lục V-Bảng giá đất cơ sở sản xuất phi nông nghiệp, đất sử dụng cho hoạt động khoáng sản tại nông thôn (Ngoài khu công nghiệp, cụm công nghiệp, làng nghề) quy định tại Điểm e, Khoản 1 của Phụ lục Bảng giá đất giai đoạn 2020-2024 trên địa bàn tỉnh Hải Dương theo Phụ lục 02 kèm Nghị quyết này.</w:t>
      </w:r>
    </w:p>
    <w:p>
      <w:r>
        <w:t>6. Sửa đổi, bổ sung Phụ lục VI-Bảng giá đất thương mại, dịch vụ trong khu công nghiệp, cụm công nghiệp, làng nghề quy định tại điểm g Khoản 1 của Phụ lục Bảng giá đất giai đoạn 2020-2024 trên địa bàn tỉnh Hải Dương theo Phụ lục 03 kèm Nghị quyết này.</w:t>
      </w:r>
    </w:p>
    <w:p>
      <w:r>
        <w:t>7. Sửa đổi, bổ sung Phụ lục VII - Bảng giá đất cơ sở sản xuất phi nông nghiệp, đất sử dụng cho hoạt động khoáng sản trong khu công nghiệp, cụm công nghiệp, làng nghề quy định tại Điểm h, Khoản 1 của Phụ lục Bảng giá đất giai đoạn 2020-2024 trên địa bàn tỉnh Hải Dương:</w:t>
      </w:r>
    </w:p>
    <w:p>
      <w:r>
        <w:t>- Sửa đổi:</w:t>
      </w:r>
    </w:p>
    <w:p>
      <w:r>
        <w:t>+ “Mức giá bình quân đất sử dụng cho thuê lại làm nhà xưởng sản xuất” thành “Mức giá bình quân đất sử dụng cho thuê lại làm nhà xưởng sản xuất và đất hạ tầng trong Khu, cụm công nghiệp”;</w:t>
      </w:r>
    </w:p>
    <w:p>
      <w:r>
        <w:t>+ “Ven Quốc lộ 38 (đoạn thuộc các xã Cẩm Điền, Cẩm Hưng, huyện Cẩm Giàng)” thành “Ven Quốc lộ 38 (đoạn thuộc xã Cẩm Hưng, huyện Cẩm Giàng)”.</w:t>
      </w:r>
    </w:p>
    <w:p>
      <w:r>
        <w:t>- Sửa đổi mức giá theo Phụ lục 03 kèm Nghị quyết này./.</w:t>
      </w:r>
    </w:p>
    <w:p>
      <w:r>
        <w:t>PHỤ LỤC 01 - BẢNG GIÁ ĐẤT TẠI ĐÔ THỊ</w:t>
      </w:r>
    </w:p>
    <w:p>
      <w:r>
        <w:t>BẢNG GIÁ ĐẤT Ở; ĐẤT THƯƠNG MẠI DỊCH VỤ; ĐẤT CƠ SỞ SẢN XUẤT PHI NÔNG NGHIỆP, ĐẤT SỬ DỤNG CHO HOẠT ĐỘNG KHOÁNG SẢN TẠI ĐÔ THỊ</w:t>
      </w:r>
    </w:p>
    <w:p>
      <w:r>
        <w:t>(Kèm theo Nghị quyết số: 12/2024/NQ-HĐND ngày 12 tháng 8 năm 2024 của HĐND tỉnh Hải Dương)</w:t>
      </w:r>
    </w:p>
    <w:p>
      <w:r>
        <w:t>1. THÀNH PHỐ HẢI DƯƠNG</w:t>
      </w:r>
    </w:p>
    <w:p>
      <w:r>
        <w:t>Đơn vị tính: 1.000 đồng/m 2</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I</w:t>
      </w:r>
    </w:p>
    <w:p>
      <w:r>
        <w:t>PHƯỜNG ÁI QUỐC</w:t>
      </w:r>
    </w:p>
    <w:p>
      <w:r>
        <w:t>1</w:t>
      </w:r>
    </w:p>
    <w:p>
      <w:r>
        <w:t>Ven Quốc lộ 5A (đoạn thuộc phường Ái Quốc)</w:t>
      </w:r>
    </w:p>
    <w:p>
      <w:r>
        <w:t>18.900</w:t>
      </w:r>
    </w:p>
    <w:p>
      <w:r>
        <w:t>9.000</w:t>
      </w:r>
    </w:p>
    <w:p>
      <w:r>
        <w:t>4.500</w:t>
      </w:r>
    </w:p>
    <w:p>
      <w:r>
        <w:t>8.190</w:t>
      </w:r>
    </w:p>
    <w:p>
      <w:r>
        <w:t>3.640</w:t>
      </w:r>
    </w:p>
    <w:p>
      <w:r>
        <w:t>2.380</w:t>
      </w:r>
    </w:p>
    <w:p>
      <w:r>
        <w:t>6.300</w:t>
      </w:r>
    </w:p>
    <w:p>
      <w:r>
        <w:t>2.400</w:t>
      </w:r>
    </w:p>
    <w:p>
      <w:r>
        <w:t>2.040</w:t>
      </w:r>
    </w:p>
    <w:p>
      <w:r>
        <w:t>2</w:t>
      </w:r>
    </w:p>
    <w:p>
      <w:r>
        <w:t>Ven Quốc lộ 37 (đoạn thuộc phường Ái Quốc)</w:t>
      </w:r>
    </w:p>
    <w:p>
      <w:r>
        <w:t>25.200</w:t>
      </w:r>
    </w:p>
    <w:p>
      <w:r>
        <w:t>12.500</w:t>
      </w:r>
    </w:p>
    <w:p>
      <w:r>
        <w:t>6.250</w:t>
      </w:r>
    </w:p>
    <w:p>
      <w:r>
        <w:t>8.190</w:t>
      </w:r>
    </w:p>
    <w:p>
      <w:r>
        <w:t>3.640</w:t>
      </w:r>
    </w:p>
    <w:p>
      <w:r>
        <w:t>2.380</w:t>
      </w:r>
    </w:p>
    <w:p>
      <w:r>
        <w:t>5.400</w:t>
      </w:r>
    </w:p>
    <w:p>
      <w:r>
        <w:t>2.400</w:t>
      </w:r>
    </w:p>
    <w:p>
      <w:r>
        <w:t>2.040</w:t>
      </w:r>
    </w:p>
    <w:p>
      <w:r>
        <w:t>3</w:t>
      </w:r>
    </w:p>
    <w:p>
      <w:r>
        <w:t>Ven tỉnh lộ 390 (từ Quốc lộ 5 đến cụm công nghiệp Ba Hàng thuộc phường Ái Quốc)</w:t>
      </w:r>
    </w:p>
    <w:p>
      <w:r>
        <w:t>17.500</w:t>
      </w:r>
    </w:p>
    <w:p>
      <w:r>
        <w:t>8.400</w:t>
      </w:r>
    </w:p>
    <w:p>
      <w:r>
        <w:t>4.200</w:t>
      </w:r>
    </w:p>
    <w:p>
      <w:r>
        <w:t>4.550</w:t>
      </w:r>
    </w:p>
    <w:p>
      <w:r>
        <w:t>2.548</w:t>
      </w:r>
    </w:p>
    <w:p>
      <w:r>
        <w:t>1.610</w:t>
      </w:r>
    </w:p>
    <w:p>
      <w:r>
        <w:t>3.500</w:t>
      </w:r>
    </w:p>
    <w:p>
      <w:r>
        <w:t>1.960</w:t>
      </w:r>
    </w:p>
    <w:p>
      <w:r>
        <w:t>1.610</w:t>
      </w:r>
    </w:p>
    <w:p>
      <w:r>
        <w:t>4</w:t>
      </w:r>
    </w:p>
    <w:p>
      <w:r>
        <w:t>Pháp Loa</w:t>
      </w:r>
    </w:p>
    <w:p>
      <w:r>
        <w:t>17.500</w:t>
      </w:r>
    </w:p>
    <w:p>
      <w:r>
        <w:t>8.400</w:t>
      </w:r>
    </w:p>
    <w:p>
      <w:r>
        <w:t>4.200</w:t>
      </w:r>
    </w:p>
    <w:p>
      <w:r>
        <w:t>4.550</w:t>
      </w:r>
    </w:p>
    <w:p>
      <w:r>
        <w:t>2.548</w:t>
      </w:r>
    </w:p>
    <w:p>
      <w:r>
        <w:t>1.610</w:t>
      </w:r>
    </w:p>
    <w:p>
      <w:r>
        <w:t>3.500</w:t>
      </w:r>
    </w:p>
    <w:p>
      <w:r>
        <w:t>1.960</w:t>
      </w:r>
    </w:p>
    <w:p>
      <w:r>
        <w:t>1.610</w:t>
      </w:r>
    </w:p>
    <w:p>
      <w:r>
        <w:t>5</w:t>
      </w:r>
    </w:p>
    <w:p>
      <w:r>
        <w:t>Phố Trà Hương</w:t>
      </w:r>
    </w:p>
    <w:p>
      <w:r>
        <w:t>12.500</w:t>
      </w:r>
    </w:p>
    <w:p>
      <w:r>
        <w:t>5.600</w:t>
      </w:r>
    </w:p>
    <w:p>
      <w:r>
        <w:t>3.500</w:t>
      </w:r>
    </w:p>
    <w:p>
      <w:r>
        <w:t>4.550</w:t>
      </w:r>
    </w:p>
    <w:p>
      <w:r>
        <w:t>2.548</w:t>
      </w:r>
    </w:p>
    <w:p>
      <w:r>
        <w:t>1.610</w:t>
      </w:r>
    </w:p>
    <w:p>
      <w:r>
        <w:t>3.500</w:t>
      </w:r>
    </w:p>
    <w:p>
      <w:r>
        <w:t>1.960</w:t>
      </w:r>
    </w:p>
    <w:p>
      <w:r>
        <w:t>1.610</w:t>
      </w:r>
    </w:p>
    <w:p>
      <w:r>
        <w:t>6</w:t>
      </w:r>
    </w:p>
    <w:p>
      <w:r>
        <w:t>Phố Lê Hùng</w:t>
      </w:r>
    </w:p>
    <w:p>
      <w:r>
        <w:t>12.500</w:t>
      </w:r>
    </w:p>
    <w:p>
      <w:r>
        <w:t>5.600</w:t>
      </w:r>
    </w:p>
    <w:p>
      <w:r>
        <w:t>3.500</w:t>
      </w:r>
    </w:p>
    <w:p>
      <w:r>
        <w:t>4.550</w:t>
      </w:r>
    </w:p>
    <w:p>
      <w:r>
        <w:t>2.548</w:t>
      </w:r>
    </w:p>
    <w:p>
      <w:r>
        <w:t>1.610</w:t>
      </w:r>
    </w:p>
    <w:p>
      <w:r>
        <w:t>3.500</w:t>
      </w:r>
    </w:p>
    <w:p>
      <w:r>
        <w:t>1.960</w:t>
      </w:r>
    </w:p>
    <w:p>
      <w:r>
        <w:t>1.610</w:t>
      </w:r>
    </w:p>
    <w:p>
      <w:r>
        <w:t>7</w:t>
      </w:r>
    </w:p>
    <w:p>
      <w:r>
        <w:t>Phố Trần Đào</w:t>
      </w:r>
    </w:p>
    <w:p>
      <w:r>
        <w:t>12.500</w:t>
      </w:r>
    </w:p>
    <w:p>
      <w:r>
        <w:t>5.600</w:t>
      </w:r>
    </w:p>
    <w:p>
      <w:r>
        <w:t>3.500</w:t>
      </w:r>
    </w:p>
    <w:p>
      <w:r>
        <w:t>4.550</w:t>
      </w:r>
    </w:p>
    <w:p>
      <w:r>
        <w:t>2.548</w:t>
      </w:r>
    </w:p>
    <w:p>
      <w:r>
        <w:t>1.610</w:t>
      </w:r>
    </w:p>
    <w:p>
      <w:r>
        <w:t>3.500</w:t>
      </w:r>
    </w:p>
    <w:p>
      <w:r>
        <w:t>1.960</w:t>
      </w:r>
    </w:p>
    <w:p>
      <w:r>
        <w:t>1.610</w:t>
      </w:r>
    </w:p>
    <w:p>
      <w:r>
        <w:t>8</w:t>
      </w:r>
    </w:p>
    <w:p>
      <w:r>
        <w:t>Phố Trần Thọ</w:t>
      </w:r>
    </w:p>
    <w:p>
      <w:r>
        <w:t>12.500</w:t>
      </w:r>
    </w:p>
    <w:p>
      <w:r>
        <w:t>5.600</w:t>
      </w:r>
    </w:p>
    <w:p>
      <w:r>
        <w:t>3.500</w:t>
      </w:r>
    </w:p>
    <w:p>
      <w:r>
        <w:t>4.550</w:t>
      </w:r>
    </w:p>
    <w:p>
      <w:r>
        <w:t>2.548</w:t>
      </w:r>
    </w:p>
    <w:p>
      <w:r>
        <w:t>1.610</w:t>
      </w:r>
    </w:p>
    <w:p>
      <w:r>
        <w:t>3.500</w:t>
      </w:r>
    </w:p>
    <w:p>
      <w:r>
        <w:t>1.960</w:t>
      </w:r>
    </w:p>
    <w:p>
      <w:r>
        <w:t>1.610</w:t>
      </w:r>
    </w:p>
    <w:p>
      <w:r>
        <w:t>9</w:t>
      </w:r>
    </w:p>
    <w:p>
      <w:r>
        <w:t>Phố Bùi Tố Trứ</w:t>
      </w:r>
    </w:p>
    <w:p>
      <w:r>
        <w:t>12.500</w:t>
      </w:r>
    </w:p>
    <w:p>
      <w:r>
        <w:t>5.600</w:t>
      </w:r>
    </w:p>
    <w:p>
      <w:r>
        <w:t>3.500</w:t>
      </w:r>
    </w:p>
    <w:p>
      <w:r>
        <w:t>4.550</w:t>
      </w:r>
    </w:p>
    <w:p>
      <w:r>
        <w:t>2.548</w:t>
      </w:r>
    </w:p>
    <w:p>
      <w:r>
        <w:t>1.610</w:t>
      </w:r>
    </w:p>
    <w:p>
      <w:r>
        <w:t>3.500</w:t>
      </w:r>
    </w:p>
    <w:p>
      <w:r>
        <w:t>1.960</w:t>
      </w:r>
    </w:p>
    <w:p>
      <w:r>
        <w:t>1.610</w:t>
      </w:r>
    </w:p>
    <w:p>
      <w:r>
        <w:t>10</w:t>
      </w:r>
    </w:p>
    <w:p>
      <w:r>
        <w:t>Phố Lê Đình Trật</w:t>
      </w:r>
    </w:p>
    <w:p>
      <w:r>
        <w:t>12.500</w:t>
      </w:r>
    </w:p>
    <w:p>
      <w:r>
        <w:t>5.600</w:t>
      </w:r>
    </w:p>
    <w:p>
      <w:r>
        <w:t>3.500</w:t>
      </w:r>
    </w:p>
    <w:p>
      <w:r>
        <w:t>4.550</w:t>
      </w:r>
    </w:p>
    <w:p>
      <w:r>
        <w:t>2.548</w:t>
      </w:r>
    </w:p>
    <w:p>
      <w:r>
        <w:t>1.610</w:t>
      </w:r>
    </w:p>
    <w:p>
      <w:r>
        <w:t>3.500</w:t>
      </w:r>
    </w:p>
    <w:p>
      <w:r>
        <w:t>1.960</w:t>
      </w:r>
    </w:p>
    <w:p>
      <w:r>
        <w:t>1.610</w:t>
      </w:r>
    </w:p>
    <w:p>
      <w:r>
        <w:t>11</w:t>
      </w:r>
    </w:p>
    <w:p>
      <w:r>
        <w:t>Phố Lê Độ</w:t>
      </w:r>
    </w:p>
    <w:p>
      <w:r>
        <w:t>12.500</w:t>
      </w:r>
    </w:p>
    <w:p>
      <w:r>
        <w:t>5.600</w:t>
      </w:r>
    </w:p>
    <w:p>
      <w:r>
        <w:t>3.500</w:t>
      </w:r>
    </w:p>
    <w:p>
      <w:r>
        <w:t>4.550</w:t>
      </w:r>
    </w:p>
    <w:p>
      <w:r>
        <w:t>2.548</w:t>
      </w:r>
    </w:p>
    <w:p>
      <w:r>
        <w:t>1.610</w:t>
      </w:r>
    </w:p>
    <w:p>
      <w:r>
        <w:t>3.500</w:t>
      </w:r>
    </w:p>
    <w:p>
      <w:r>
        <w:t>1.960</w:t>
      </w:r>
    </w:p>
    <w:p>
      <w:r>
        <w:t>1.610</w:t>
      </w:r>
    </w:p>
    <w:p>
      <w:r>
        <w:t>12</w:t>
      </w:r>
    </w:p>
    <w:p>
      <w:r>
        <w:t>Phố Nguyễn Đắc Lộ</w:t>
      </w:r>
    </w:p>
    <w:p>
      <w:r>
        <w:t>12.500</w:t>
      </w:r>
    </w:p>
    <w:p>
      <w:r>
        <w:t>5.600</w:t>
      </w:r>
    </w:p>
    <w:p>
      <w:r>
        <w:t>3.500</w:t>
      </w:r>
    </w:p>
    <w:p>
      <w:r>
        <w:t>4.550</w:t>
      </w:r>
    </w:p>
    <w:p>
      <w:r>
        <w:t>2.548</w:t>
      </w:r>
    </w:p>
    <w:p>
      <w:r>
        <w:t>1.610</w:t>
      </w:r>
    </w:p>
    <w:p>
      <w:r>
        <w:t>3.500</w:t>
      </w:r>
    </w:p>
    <w:p>
      <w:r>
        <w:t>1.960</w:t>
      </w:r>
    </w:p>
    <w:p>
      <w:r>
        <w:t>1.610</w:t>
      </w:r>
    </w:p>
    <w:p>
      <w:r>
        <w:t>13</w:t>
      </w:r>
    </w:p>
    <w:p>
      <w:r>
        <w:t>Phố Phạm Hiến</w:t>
      </w:r>
    </w:p>
    <w:p>
      <w:r>
        <w:t>12.500</w:t>
      </w:r>
    </w:p>
    <w:p>
      <w:r>
        <w:t>5.600</w:t>
      </w:r>
    </w:p>
    <w:p>
      <w:r>
        <w:t>3.500</w:t>
      </w:r>
    </w:p>
    <w:p>
      <w:r>
        <w:t>4.550</w:t>
      </w:r>
    </w:p>
    <w:p>
      <w:r>
        <w:t>2.548</w:t>
      </w:r>
    </w:p>
    <w:p>
      <w:r>
        <w:t>1.610</w:t>
      </w:r>
    </w:p>
    <w:p>
      <w:r>
        <w:t>3.500</w:t>
      </w:r>
    </w:p>
    <w:p>
      <w:r>
        <w:t>1.960</w:t>
      </w:r>
    </w:p>
    <w:p>
      <w:r>
        <w:t>1.610</w:t>
      </w:r>
    </w:p>
    <w:p>
      <w:r>
        <w:t>14</w:t>
      </w:r>
    </w:p>
    <w:p>
      <w:r>
        <w:t>Đường Trục khu Tiền Trung, Độc Lập, Vũ Thượng</w:t>
      </w:r>
    </w:p>
    <w:p>
      <w:r>
        <w:t>13.500</w:t>
      </w:r>
    </w:p>
    <w:p>
      <w:r>
        <w:t>6.250</w:t>
      </w:r>
    </w:p>
    <w:p>
      <w:r>
        <w:t>4.000</w:t>
      </w:r>
    </w:p>
    <w:p>
      <w:r>
        <w:t>4.095</w:t>
      </w:r>
    </w:p>
    <w:p>
      <w:r>
        <w:t>2.275</w:t>
      </w:r>
    </w:p>
    <w:p>
      <w:r>
        <w:t>1.540</w:t>
      </w:r>
    </w:p>
    <w:p>
      <w:r>
        <w:t>3.150</w:t>
      </w:r>
    </w:p>
    <w:p>
      <w:r>
        <w:t>1.750</w:t>
      </w:r>
    </w:p>
    <w:p>
      <w:r>
        <w:t>1.540</w:t>
      </w:r>
    </w:p>
    <w:p>
      <w:r>
        <w:t>15</w:t>
      </w:r>
    </w:p>
    <w:p>
      <w:r>
        <w:t>Đường Trục khu Vũ Xá, Đồng Pháp, Ninh Quan, Tiến Đạt</w:t>
      </w:r>
    </w:p>
    <w:p>
      <w:r>
        <w:t>11.200</w:t>
      </w:r>
    </w:p>
    <w:p>
      <w:r>
        <w:t>5.000</w:t>
      </w:r>
    </w:p>
    <w:p>
      <w:r>
        <w:t>3.000</w:t>
      </w:r>
    </w:p>
    <w:p>
      <w:r>
        <w:t>3.640</w:t>
      </w:r>
    </w:p>
    <w:p>
      <w:r>
        <w:t>1.820</w:t>
      </w:r>
    </w:p>
    <w:p>
      <w:r>
        <w:t>1.260</w:t>
      </w:r>
    </w:p>
    <w:p>
      <w:r>
        <w:t>2.800</w:t>
      </w:r>
    </w:p>
    <w:p>
      <w:r>
        <w:t>1.400</w:t>
      </w:r>
    </w:p>
    <w:p>
      <w:r>
        <w:t>882</w:t>
      </w:r>
    </w:p>
    <w:p>
      <w:r>
        <w:t>16</w:t>
      </w:r>
    </w:p>
    <w:p>
      <w:r>
        <w:t>Đường Trục khu Tiền Hải, Văn Xá. Ngọc Trì</w:t>
      </w:r>
    </w:p>
    <w:p>
      <w:r>
        <w:t>9.800</w:t>
      </w:r>
    </w:p>
    <w:p>
      <w:r>
        <w:t>4.500</w:t>
      </w:r>
    </w:p>
    <w:p>
      <w:r>
        <w:t>2.700</w:t>
      </w:r>
    </w:p>
    <w:p>
      <w:r>
        <w:t>3.185</w:t>
      </w:r>
    </w:p>
    <w:p>
      <w:r>
        <w:t>1.638</w:t>
      </w:r>
    </w:p>
    <w:p>
      <w:r>
        <w:t>980</w:t>
      </w:r>
    </w:p>
    <w:p>
      <w:r>
        <w:t>2.450</w:t>
      </w:r>
    </w:p>
    <w:p>
      <w:r>
        <w:t>1.260</w:t>
      </w:r>
    </w:p>
    <w:p>
      <w:r>
        <w:t>686</w:t>
      </w:r>
    </w:p>
    <w:p>
      <w:r>
        <w:t>17</w:t>
      </w:r>
    </w:p>
    <w:p>
      <w:r>
        <w:t>Phố Lê Sĩ Dũng</w:t>
      </w:r>
    </w:p>
    <w:p>
      <w:r>
        <w:t>8.750</w:t>
      </w:r>
    </w:p>
    <w:p>
      <w:r>
        <w:t>4.000</w:t>
      </w:r>
    </w:p>
    <w:p>
      <w:r>
        <w:t>2.500</w:t>
      </w:r>
    </w:p>
    <w:p>
      <w:r>
        <w:t>3.185</w:t>
      </w:r>
    </w:p>
    <w:p>
      <w:r>
        <w:t>1.638</w:t>
      </w:r>
    </w:p>
    <w:p>
      <w:r>
        <w:t>980</w:t>
      </w:r>
    </w:p>
    <w:p>
      <w:r>
        <w:t>2.450</w:t>
      </w:r>
    </w:p>
    <w:p>
      <w:r>
        <w:t>1.260</w:t>
      </w:r>
    </w:p>
    <w:p>
      <w:r>
        <w:t>686</w:t>
      </w:r>
    </w:p>
    <w:p>
      <w:r>
        <w:t>18</w:t>
      </w:r>
    </w:p>
    <w:p>
      <w:r>
        <w:t>Phố Nguyễn Thông</w:t>
      </w:r>
    </w:p>
    <w:p>
      <w:r>
        <w:t>8.750</w:t>
      </w:r>
    </w:p>
    <w:p>
      <w:r>
        <w:t>4.000</w:t>
      </w:r>
    </w:p>
    <w:p>
      <w:r>
        <w:t>2.500</w:t>
      </w:r>
    </w:p>
    <w:p>
      <w:r>
        <w:t>3.185</w:t>
      </w:r>
    </w:p>
    <w:p>
      <w:r>
        <w:t>1.638</w:t>
      </w:r>
    </w:p>
    <w:p>
      <w:r>
        <w:t>980</w:t>
      </w:r>
    </w:p>
    <w:p>
      <w:r>
        <w:t>2.450</w:t>
      </w:r>
    </w:p>
    <w:p>
      <w:r>
        <w:t>1.260</w:t>
      </w:r>
    </w:p>
    <w:p>
      <w:r>
        <w:t>686</w:t>
      </w:r>
    </w:p>
    <w:p>
      <w:r>
        <w:t>19</w:t>
      </w:r>
    </w:p>
    <w:p>
      <w:r>
        <w:t>Phố Ngọc Trì</w:t>
      </w:r>
    </w:p>
    <w:p>
      <w:r>
        <w:t>8.750</w:t>
      </w:r>
    </w:p>
    <w:p>
      <w:r>
        <w:t>4.000</w:t>
      </w:r>
    </w:p>
    <w:p>
      <w:r>
        <w:t>2.500</w:t>
      </w:r>
    </w:p>
    <w:p>
      <w:r>
        <w:t>3.185</w:t>
      </w:r>
    </w:p>
    <w:p>
      <w:r>
        <w:t>1.638</w:t>
      </w:r>
    </w:p>
    <w:p>
      <w:r>
        <w:t>980</w:t>
      </w:r>
    </w:p>
    <w:p>
      <w:r>
        <w:t>2.450</w:t>
      </w:r>
    </w:p>
    <w:p>
      <w:r>
        <w:t>1.260</w:t>
      </w:r>
    </w:p>
    <w:p>
      <w:r>
        <w:t>686</w:t>
      </w:r>
    </w:p>
    <w:p>
      <w:r>
        <w:t>20</w:t>
      </w:r>
    </w:p>
    <w:p>
      <w:r>
        <w:t>Đường còn lại thuộc phường Ái Quốc</w:t>
      </w:r>
    </w:p>
    <w:p>
      <w:r>
        <w:t>9.800</w:t>
      </w:r>
    </w:p>
    <w:p>
      <w:r>
        <w:t>4.000</w:t>
      </w:r>
    </w:p>
    <w:p>
      <w:r>
        <w:t>2.500</w:t>
      </w:r>
    </w:p>
    <w:p>
      <w:r>
        <w:t>3.185</w:t>
      </w:r>
    </w:p>
    <w:p>
      <w:r>
        <w:t>1.638</w:t>
      </w:r>
    </w:p>
    <w:p>
      <w:r>
        <w:t>980</w:t>
      </w:r>
    </w:p>
    <w:p>
      <w:r>
        <w:t>2.450</w:t>
      </w:r>
    </w:p>
    <w:p>
      <w:r>
        <w:t>1.260</w:t>
      </w:r>
    </w:p>
    <w:p>
      <w:r>
        <w:t>686</w:t>
      </w:r>
    </w:p>
    <w:p>
      <w:r>
        <w:t>21</w:t>
      </w:r>
    </w:p>
    <w:p>
      <w:r>
        <w:t>Ven tỉnh lộ 390 (đoạn từ giáp xã Quyết Thắng đến Cầu Tiền đoạn thuộc phường Ái Quốc)</w:t>
      </w:r>
    </w:p>
    <w:p>
      <w:r>
        <w:t>18.900</w:t>
      </w:r>
    </w:p>
    <w:p>
      <w:r>
        <w:t>9.750</w:t>
      </w:r>
    </w:p>
    <w:p>
      <w:r>
        <w:t>4.000</w:t>
      </w:r>
    </w:p>
    <w:p>
      <w:r>
        <w:t>6.370</w:t>
      </w:r>
    </w:p>
    <w:p>
      <w:r>
        <w:t>3.185</w:t>
      </w:r>
    </w:p>
    <w:p>
      <w:r>
        <w:t>2.100</w:t>
      </w:r>
    </w:p>
    <w:p>
      <w:r>
        <w:t>4.900</w:t>
      </w:r>
    </w:p>
    <w:p>
      <w:r>
        <w:t>2.450</w:t>
      </w:r>
    </w:p>
    <w:p>
      <w:r>
        <w:t>2.100</w:t>
      </w:r>
    </w:p>
    <w:p>
      <w:r>
        <w:t>22</w:t>
      </w:r>
    </w:p>
    <w:p>
      <w:r>
        <w:t>Phố Nam Thanh</w:t>
      </w:r>
    </w:p>
    <w:p>
      <w:r>
        <w:t>12.500</w:t>
      </w:r>
    </w:p>
    <w:p>
      <w:r>
        <w:t>5.600</w:t>
      </w:r>
    </w:p>
    <w:p>
      <w:r>
        <w:t>3.500</w:t>
      </w:r>
    </w:p>
    <w:p>
      <w:r>
        <w:t>4.550</w:t>
      </w:r>
    </w:p>
    <w:p>
      <w:r>
        <w:t>2.548</w:t>
      </w:r>
    </w:p>
    <w:p>
      <w:r>
        <w:t>1.610</w:t>
      </w:r>
    </w:p>
    <w:p>
      <w:r>
        <w:t>3.500</w:t>
      </w:r>
    </w:p>
    <w:p>
      <w:r>
        <w:t>1.960</w:t>
      </w:r>
    </w:p>
    <w:p>
      <w:r>
        <w:t>1.610</w:t>
      </w:r>
    </w:p>
    <w:p>
      <w:r>
        <w:t>23</w:t>
      </w:r>
    </w:p>
    <w:p>
      <w:r>
        <w:t>Phố Văn Xá</w:t>
      </w:r>
    </w:p>
    <w:p>
      <w:r>
        <w:t>9.800</w:t>
      </w:r>
    </w:p>
    <w:p>
      <w:r>
        <w:t>4.500</w:t>
      </w:r>
    </w:p>
    <w:p>
      <w:r>
        <w:t>2.700</w:t>
      </w:r>
    </w:p>
    <w:p>
      <w:r>
        <w:t>3.185</w:t>
      </w:r>
    </w:p>
    <w:p>
      <w:r>
        <w:t>1.638</w:t>
      </w:r>
    </w:p>
    <w:p>
      <w:r>
        <w:t>980</w:t>
      </w:r>
    </w:p>
    <w:p>
      <w:r>
        <w:t>2.450</w:t>
      </w:r>
    </w:p>
    <w:p>
      <w:r>
        <w:t>1.260</w:t>
      </w:r>
    </w:p>
    <w:p>
      <w:r>
        <w:t>686</w:t>
      </w:r>
    </w:p>
    <w:p>
      <w:r>
        <w:t>24</w:t>
      </w:r>
    </w:p>
    <w:p>
      <w:r>
        <w:t>Phố Đồng Pháp</w:t>
      </w:r>
    </w:p>
    <w:p>
      <w:r>
        <w:t>11.200</w:t>
      </w:r>
    </w:p>
    <w:p>
      <w:r>
        <w:t>5.000</w:t>
      </w:r>
    </w:p>
    <w:p>
      <w:r>
        <w:t>3.000</w:t>
      </w:r>
    </w:p>
    <w:p>
      <w:r>
        <w:t>3.640</w:t>
      </w:r>
    </w:p>
    <w:p>
      <w:r>
        <w:t>1.820</w:t>
      </w:r>
    </w:p>
    <w:p>
      <w:r>
        <w:t>1.260</w:t>
      </w:r>
    </w:p>
    <w:p>
      <w:r>
        <w:t>2.800</w:t>
      </w:r>
    </w:p>
    <w:p>
      <w:r>
        <w:t>1.400</w:t>
      </w:r>
    </w:p>
    <w:p>
      <w:r>
        <w:t>882</w:t>
      </w:r>
    </w:p>
    <w:p>
      <w:r>
        <w:t>25</w:t>
      </w:r>
    </w:p>
    <w:p>
      <w:r>
        <w:t>Phố Vũ Thượng</w:t>
      </w:r>
    </w:p>
    <w:p>
      <w:r>
        <w:t>13.500</w:t>
      </w:r>
    </w:p>
    <w:p>
      <w:r>
        <w:t>6.250</w:t>
      </w:r>
    </w:p>
    <w:p>
      <w:r>
        <w:t>3.000</w:t>
      </w:r>
    </w:p>
    <w:p>
      <w:r>
        <w:t>4.095</w:t>
      </w:r>
    </w:p>
    <w:p>
      <w:r>
        <w:t>2.275</w:t>
      </w:r>
    </w:p>
    <w:p>
      <w:r>
        <w:t>1.540</w:t>
      </w:r>
    </w:p>
    <w:p>
      <w:r>
        <w:t>3.150</w:t>
      </w:r>
    </w:p>
    <w:p>
      <w:r>
        <w:t>1.750</w:t>
      </w:r>
    </w:p>
    <w:p>
      <w:r>
        <w:t>1.540</w:t>
      </w:r>
    </w:p>
    <w:p>
      <w:r>
        <w:t>26</w:t>
      </w:r>
    </w:p>
    <w:p>
      <w:r>
        <w:t>Phố Vũ Xá</w:t>
      </w:r>
    </w:p>
    <w:p>
      <w:r>
        <w:t>11.200</w:t>
      </w:r>
    </w:p>
    <w:p>
      <w:r>
        <w:t>5.000</w:t>
      </w:r>
    </w:p>
    <w:p>
      <w:r>
        <w:t>3.000</w:t>
      </w:r>
    </w:p>
    <w:p>
      <w:r>
        <w:t>3.640</w:t>
      </w:r>
    </w:p>
    <w:p>
      <w:r>
        <w:t>1.820</w:t>
      </w:r>
    </w:p>
    <w:p>
      <w:r>
        <w:t>1.260</w:t>
      </w:r>
    </w:p>
    <w:p>
      <w:r>
        <w:t>2.800</w:t>
      </w:r>
    </w:p>
    <w:p>
      <w:r>
        <w:t>1.400</w:t>
      </w:r>
    </w:p>
    <w:p>
      <w:r>
        <w:t>882</w:t>
      </w:r>
    </w:p>
    <w:p>
      <w:r>
        <w:t>II</w:t>
      </w:r>
    </w:p>
    <w:p>
      <w:r>
        <w:t>PHƯỜNG BÌNH HÀN</w:t>
      </w:r>
    </w:p>
    <w:p>
      <w:r>
        <w:t>1</w:t>
      </w:r>
    </w:p>
    <w:p>
      <w:r>
        <w:t>Đường Tuệ Tĩnh kéo dài (đoạn từ Điện Biên Phủ đến đường Ngô Quyền)</w:t>
      </w:r>
    </w:p>
    <w:p>
      <w:r>
        <w:t>108.900</w:t>
      </w:r>
    </w:p>
    <w:p>
      <w:r>
        <w:t>50.000</w:t>
      </w:r>
    </w:p>
    <w:p>
      <w:r>
        <w:t>35.000</w:t>
      </w:r>
    </w:p>
    <w:p>
      <w:r>
        <w:t>30.030</w:t>
      </w:r>
    </w:p>
    <w:p>
      <w:r>
        <w:t>11.830</w:t>
      </w:r>
    </w:p>
    <w:p>
      <w:r>
        <w:t>6.020</w:t>
      </w:r>
    </w:p>
    <w:p>
      <w:r>
        <w:t>19.800</w:t>
      </w:r>
    </w:p>
    <w:p>
      <w:r>
        <w:t>7.800</w:t>
      </w:r>
    </w:p>
    <w:p>
      <w:r>
        <w:t>5.160</w:t>
      </w:r>
    </w:p>
    <w:p>
      <w:r>
        <w:t>2</w:t>
      </w:r>
    </w:p>
    <w:p>
      <w:r>
        <w:t>Nguyễn Lương Bằng (đoạn từ ngã tư Máy Sứ đến đường Ngô Quyền)</w:t>
      </w:r>
    </w:p>
    <w:p>
      <w:r>
        <w:t>95.000</w:t>
      </w:r>
    </w:p>
    <w:p>
      <w:r>
        <w:t>45.000</w:t>
      </w:r>
    </w:p>
    <w:p>
      <w:r>
        <w:t>35.000</w:t>
      </w:r>
    </w:p>
    <w:p>
      <w:r>
        <w:t>30.030</w:t>
      </w:r>
    </w:p>
    <w:p>
      <w:r>
        <w:t>11.830</w:t>
      </w:r>
    </w:p>
    <w:p>
      <w:r>
        <w:t>6.020</w:t>
      </w:r>
    </w:p>
    <w:p>
      <w:r>
        <w:t>19.800</w:t>
      </w:r>
    </w:p>
    <w:p>
      <w:r>
        <w:t>7.800</w:t>
      </w:r>
    </w:p>
    <w:p>
      <w:r>
        <w:t>5.160</w:t>
      </w:r>
    </w:p>
    <w:p>
      <w:r>
        <w:t>3</w:t>
      </w:r>
    </w:p>
    <w:p>
      <w:r>
        <w:t>Điện Biên Phủ</w:t>
      </w:r>
    </w:p>
    <w:p>
      <w:r>
        <w:t>-</w:t>
      </w:r>
    </w:p>
    <w:p>
      <w:r>
        <w:t>Đoạn từ ngã 4 giao với đường Tuệ Tĩnh đến đường sắt</w:t>
      </w:r>
    </w:p>
    <w:p>
      <w:r>
        <w:t>75.000</w:t>
      </w:r>
    </w:p>
    <w:p>
      <w:r>
        <w:t>35.000</w:t>
      </w:r>
    </w:p>
    <w:p>
      <w:r>
        <w:t>25.000</w:t>
      </w:r>
    </w:p>
    <w:p>
      <w:r>
        <w:t>24.570</w:t>
      </w:r>
    </w:p>
    <w:p>
      <w:r>
        <w:t>10.010</w:t>
      </w:r>
    </w:p>
    <w:p>
      <w:r>
        <w:t>5.110</w:t>
      </w:r>
    </w:p>
    <w:p>
      <w:r>
        <w:t>16.200</w:t>
      </w:r>
    </w:p>
    <w:p>
      <w:r>
        <w:t>6.600</w:t>
      </w:r>
    </w:p>
    <w:p>
      <w:r>
        <w:t>4.380</w:t>
      </w:r>
    </w:p>
    <w:p>
      <w:r>
        <w:t>-</w:t>
      </w:r>
    </w:p>
    <w:p>
      <w:r>
        <w:t>Đoạn từ đường sắt đến đường An Định</w:t>
      </w:r>
    </w:p>
    <w:p>
      <w:r>
        <w:t>55.000</w:t>
      </w:r>
    </w:p>
    <w:p>
      <w:r>
        <w:t>25.000</w:t>
      </w:r>
    </w:p>
    <w:p>
      <w:r>
        <w:t>16.000</w:t>
      </w:r>
    </w:p>
    <w:p>
      <w:r>
        <w:t>17.290</w:t>
      </w:r>
    </w:p>
    <w:p>
      <w:r>
        <w:t>7.735</w:t>
      </w:r>
    </w:p>
    <w:p>
      <w:r>
        <w:t>4.060</w:t>
      </w:r>
    </w:p>
    <w:p>
      <w:r>
        <w:t>11.400</w:t>
      </w:r>
    </w:p>
    <w:p>
      <w:r>
        <w:t>5.100</w:t>
      </w:r>
    </w:p>
    <w:p>
      <w:r>
        <w:t>3.480</w:t>
      </w:r>
    </w:p>
    <w:p>
      <w:r>
        <w:t>4</w:t>
      </w:r>
    </w:p>
    <w:p>
      <w:r>
        <w:t>Tuệ Tĩnh (đoạn từ đường Hoàng Hoa Thám đến Điện Biên Phủ)</w:t>
      </w:r>
    </w:p>
    <w:p>
      <w:r>
        <w:t>76.540</w:t>
      </w:r>
    </w:p>
    <w:p>
      <w:r>
        <w:t>33.950</w:t>
      </w:r>
    </w:p>
    <w:p>
      <w:r>
        <w:t>20.700</w:t>
      </w:r>
    </w:p>
    <w:p>
      <w:r>
        <w:t>19.100</w:t>
      </w:r>
    </w:p>
    <w:p>
      <w:r>
        <w:t>8.190</w:t>
      </w:r>
    </w:p>
    <w:p>
      <w:r>
        <w:t>4.200</w:t>
      </w:r>
    </w:p>
    <w:p>
      <w:r>
        <w:t>12.600</w:t>
      </w:r>
    </w:p>
    <w:p>
      <w:r>
        <w:t>5.400</w:t>
      </w:r>
    </w:p>
    <w:p>
      <w:r>
        <w:t>3.600</w:t>
      </w:r>
    </w:p>
    <w:p>
      <w:r>
        <w:t>5</w:t>
      </w:r>
    </w:p>
    <w:p>
      <w:r>
        <w:t>Ngô Quyền (đoạn từ đường Nguyễn Chí Thanh đến cầu Phú Tảo và đoạn từ đường Nguyễn Lương Bằng đến đường An Định)</w:t>
      </w:r>
    </w:p>
    <w:p>
      <w:r>
        <w:t>47.500</w:t>
      </w:r>
    </w:p>
    <w:p>
      <w:r>
        <w:t>23.000</w:t>
      </w:r>
    </w:p>
    <w:p>
      <w:r>
        <w:t>11.000</w:t>
      </w:r>
    </w:p>
    <w:p>
      <w:r>
        <w:t>17.290</w:t>
      </w:r>
    </w:p>
    <w:p>
      <w:r>
        <w:t>8.190</w:t>
      </w:r>
    </w:p>
    <w:p>
      <w:r>
        <w:t>4.060</w:t>
      </w:r>
    </w:p>
    <w:p>
      <w:r>
        <w:t>11.400</w:t>
      </w:r>
    </w:p>
    <w:p>
      <w:r>
        <w:t>5.100</w:t>
      </w:r>
    </w:p>
    <w:p>
      <w:r>
        <w:t>3.480</w:t>
      </w:r>
    </w:p>
    <w:p>
      <w:r>
        <w:t>6</w:t>
      </w:r>
    </w:p>
    <w:p>
      <w:r>
        <w:t>Nguyễn Cao</w:t>
      </w:r>
    </w:p>
    <w:p>
      <w:r>
        <w:t>39.000</w:t>
      </w:r>
    </w:p>
    <w:p>
      <w:r>
        <w:t>17.000</w:t>
      </w:r>
    </w:p>
    <w:p>
      <w:r>
        <w:t>8.000</w:t>
      </w:r>
    </w:p>
    <w:p>
      <w:r>
        <w:t>6.370</w:t>
      </w:r>
    </w:p>
    <w:p>
      <w:r>
        <w:t>3.185</w:t>
      </w:r>
    </w:p>
    <w:p>
      <w:r>
        <w:t>2.100</w:t>
      </w:r>
    </w:p>
    <w:p>
      <w:r>
        <w:t>4.200</w:t>
      </w:r>
    </w:p>
    <w:p>
      <w:r>
        <w:t>2.100</w:t>
      </w:r>
    </w:p>
    <w:p>
      <w:r>
        <w:t>1.800</w:t>
      </w:r>
    </w:p>
    <w:p>
      <w:r>
        <w:t>7</w:t>
      </w:r>
    </w:p>
    <w:p>
      <w:r>
        <w:t>Mai Hắc Đế</w:t>
      </w:r>
    </w:p>
    <w:p>
      <w:r>
        <w:t>37.000</w:t>
      </w:r>
    </w:p>
    <w:p>
      <w:r>
        <w:t>16.000</w:t>
      </w:r>
    </w:p>
    <w:p>
      <w:r>
        <w:t>8.000</w:t>
      </w:r>
    </w:p>
    <w:p>
      <w:r>
        <w:t>14.560</w:t>
      </w:r>
    </w:p>
    <w:p>
      <w:r>
        <w:t>6.370</w:t>
      </w:r>
    </w:p>
    <w:p>
      <w:r>
        <w:t>3.500</w:t>
      </w:r>
    </w:p>
    <w:p>
      <w:r>
        <w:t>9.600</w:t>
      </w:r>
    </w:p>
    <w:p>
      <w:r>
        <w:t>4.200</w:t>
      </w:r>
    </w:p>
    <w:p>
      <w:r>
        <w:t>3.000</w:t>
      </w:r>
    </w:p>
    <w:p>
      <w:r>
        <w:t>8</w:t>
      </w:r>
    </w:p>
    <w:p>
      <w:r>
        <w:t>An Ninh (đoạn từ cống ba cửa đến Ga)</w:t>
      </w:r>
    </w:p>
    <w:p>
      <w:r>
        <w:t>36.000</w:t>
      </w:r>
    </w:p>
    <w:p>
      <w:r>
        <w:t>15.400</w:t>
      </w:r>
    </w:p>
    <w:p>
      <w:r>
        <w:t>8.000</w:t>
      </w:r>
    </w:p>
    <w:p>
      <w:r>
        <w:t>10.920</w:t>
      </w:r>
    </w:p>
    <w:p>
      <w:r>
        <w:t>5.005</w:t>
      </w:r>
    </w:p>
    <w:p>
      <w:r>
        <w:t>2.940</w:t>
      </w:r>
    </w:p>
    <w:p>
      <w:r>
        <w:t>7.200</w:t>
      </w:r>
    </w:p>
    <w:p>
      <w:r>
        <w:t>3.300</w:t>
      </w:r>
    </w:p>
    <w:p>
      <w:r>
        <w:t>2.520</w:t>
      </w:r>
    </w:p>
    <w:p>
      <w:r>
        <w:t>9</w:t>
      </w:r>
    </w:p>
    <w:p>
      <w:r>
        <w:t>Quán Thánh</w:t>
      </w:r>
    </w:p>
    <w:p>
      <w:r>
        <w:t>36.000</w:t>
      </w:r>
    </w:p>
    <w:p>
      <w:r>
        <w:t>15.400</w:t>
      </w:r>
    </w:p>
    <w:p>
      <w:r>
        <w:t>8.000</w:t>
      </w:r>
    </w:p>
    <w:p>
      <w:r>
        <w:t>10.920</w:t>
      </w:r>
    </w:p>
    <w:p>
      <w:r>
        <w:t>5.005</w:t>
      </w:r>
    </w:p>
    <w:p>
      <w:r>
        <w:t>2.940</w:t>
      </w:r>
    </w:p>
    <w:p>
      <w:r>
        <w:t>7.200</w:t>
      </w:r>
    </w:p>
    <w:p>
      <w:r>
        <w:t>3.300</w:t>
      </w:r>
    </w:p>
    <w:p>
      <w:r>
        <w:t>2.520</w:t>
      </w:r>
    </w:p>
    <w:p>
      <w:r>
        <w:t>10</w:t>
      </w:r>
    </w:p>
    <w:p>
      <w:r>
        <w:t>Quang Trung</w:t>
      </w:r>
    </w:p>
    <w:p>
      <w:r>
        <w:t>-</w:t>
      </w:r>
    </w:p>
    <w:p>
      <w:r>
        <w:t>Đoạn từ đường Nguyễn Công Hoan đến đường sắt</w:t>
      </w:r>
    </w:p>
    <w:p>
      <w:r>
        <w:t>36.000</w:t>
      </w:r>
    </w:p>
    <w:p>
      <w:r>
        <w:t>15.400</w:t>
      </w:r>
    </w:p>
    <w:p>
      <w:r>
        <w:t>8.000</w:t>
      </w:r>
    </w:p>
    <w:p>
      <w:r>
        <w:t>10.920</w:t>
      </w:r>
    </w:p>
    <w:p>
      <w:r>
        <w:t>5.005</w:t>
      </w:r>
    </w:p>
    <w:p>
      <w:r>
        <w:t>2.940</w:t>
      </w:r>
    </w:p>
    <w:p>
      <w:r>
        <w:t>7.200</w:t>
      </w:r>
    </w:p>
    <w:p>
      <w:r>
        <w:t>3.300</w:t>
      </w:r>
    </w:p>
    <w:p>
      <w:r>
        <w:t>2.520</w:t>
      </w:r>
    </w:p>
    <w:p>
      <w:r>
        <w:t>-</w:t>
      </w:r>
    </w:p>
    <w:p>
      <w:r>
        <w:t>Đoạn từ đường sắt đến đường An Định</w:t>
      </w:r>
    </w:p>
    <w:p>
      <w:r>
        <w:t>18.000</w:t>
      </w:r>
    </w:p>
    <w:p>
      <w:r>
        <w:t>9.000</w:t>
      </w:r>
    </w:p>
    <w:p>
      <w:r>
        <w:t>4.500</w:t>
      </w:r>
    </w:p>
    <w:p>
      <w:r>
        <w:t>9.100</w:t>
      </w:r>
    </w:p>
    <w:p>
      <w:r>
        <w:t>4.095</w:t>
      </w:r>
    </w:p>
    <w:p>
      <w:r>
        <w:t>2.520</w:t>
      </w:r>
    </w:p>
    <w:p>
      <w:r>
        <w:t>6.000</w:t>
      </w:r>
    </w:p>
    <w:p>
      <w:r>
        <w:t>2.700</w:t>
      </w:r>
    </w:p>
    <w:p>
      <w:r>
        <w:t>2.160</w:t>
      </w:r>
    </w:p>
    <w:p>
      <w:r>
        <w:t>11</w:t>
      </w:r>
    </w:p>
    <w:p>
      <w:r>
        <w:t>Quyết Thắng</w:t>
      </w:r>
    </w:p>
    <w:p>
      <w:r>
        <w:t>30.000</w:t>
      </w:r>
    </w:p>
    <w:p>
      <w:r>
        <w:t>10.000</w:t>
      </w:r>
    </w:p>
    <w:p>
      <w:r>
        <w:t>5.000</w:t>
      </w:r>
    </w:p>
    <w:p>
      <w:r>
        <w:t>10.920</w:t>
      </w:r>
    </w:p>
    <w:p>
      <w:r>
        <w:t>5.005</w:t>
      </w:r>
    </w:p>
    <w:p>
      <w:r>
        <w:t>2.940</w:t>
      </w:r>
    </w:p>
    <w:p>
      <w:r>
        <w:t>7.200</w:t>
      </w:r>
    </w:p>
    <w:p>
      <w:r>
        <w:t>3.300</w:t>
      </w:r>
    </w:p>
    <w:p>
      <w:r>
        <w:t>2.520</w:t>
      </w:r>
    </w:p>
    <w:p>
      <w:r>
        <w:t>12</w:t>
      </w:r>
    </w:p>
    <w:p>
      <w:r>
        <w:t>Trần Công Hiến</w:t>
      </w:r>
    </w:p>
    <w:p>
      <w:r>
        <w:t>36.000</w:t>
      </w:r>
    </w:p>
    <w:p>
      <w:r>
        <w:t>15.400</w:t>
      </w:r>
    </w:p>
    <w:p>
      <w:r>
        <w:t>8.000</w:t>
      </w:r>
    </w:p>
    <w:p>
      <w:r>
        <w:t>10.920</w:t>
      </w:r>
    </w:p>
    <w:p>
      <w:r>
        <w:t>5.005</w:t>
      </w:r>
    </w:p>
    <w:p>
      <w:r>
        <w:t>2.940</w:t>
      </w:r>
    </w:p>
    <w:p>
      <w:r>
        <w:t>7.200</w:t>
      </w:r>
    </w:p>
    <w:p>
      <w:r>
        <w:t>3.300</w:t>
      </w:r>
    </w:p>
    <w:p>
      <w:r>
        <w:t>2.520</w:t>
      </w:r>
    </w:p>
    <w:p>
      <w:r>
        <w:t>13</w:t>
      </w:r>
    </w:p>
    <w:p>
      <w:r>
        <w:t>An Định</w:t>
      </w:r>
    </w:p>
    <w:p>
      <w:r>
        <w:t>-</w:t>
      </w:r>
    </w:p>
    <w:p>
      <w:r>
        <w:t>Đoạn từ đường Thanh Niên đến ngã tư bến Hàn</w:t>
      </w:r>
    </w:p>
    <w:p>
      <w:r>
        <w:t>22.000</w:t>
      </w:r>
    </w:p>
    <w:p>
      <w:r>
        <w:t>11.000</w:t>
      </w:r>
    </w:p>
    <w:p>
      <w:r>
        <w:t>6.000</w:t>
      </w:r>
    </w:p>
    <w:p>
      <w:r>
        <w:t>10.920</w:t>
      </w:r>
    </w:p>
    <w:p>
      <w:r>
        <w:t>4.550</w:t>
      </w:r>
    </w:p>
    <w:p>
      <w:r>
        <w:t>2.660</w:t>
      </w:r>
    </w:p>
    <w:p>
      <w:r>
        <w:t>6.600</w:t>
      </w:r>
    </w:p>
    <w:p>
      <w:r>
        <w:t>3.000</w:t>
      </w:r>
    </w:p>
    <w:p>
      <w:r>
        <w:t>2.280</w:t>
      </w:r>
    </w:p>
    <w:p>
      <w:r>
        <w:t>-</w:t>
      </w:r>
    </w:p>
    <w:p>
      <w:r>
        <w:t>Đoạn từ ngã tư Bến Hàn đến đường Ngô Quyền và đoạn từ cầu vượt Phú Lương đến đường Thanh Niên</w:t>
      </w:r>
    </w:p>
    <w:p>
      <w:r>
        <w:t>25.000</w:t>
      </w:r>
    </w:p>
    <w:p>
      <w:r>
        <w:t>13.000</w:t>
      </w:r>
    </w:p>
    <w:p>
      <w:r>
        <w:t>6.500</w:t>
      </w:r>
    </w:p>
    <w:p>
      <w:r>
        <w:t>9.100</w:t>
      </w:r>
    </w:p>
    <w:p>
      <w:r>
        <w:t>4.095</w:t>
      </w:r>
    </w:p>
    <w:p>
      <w:r>
        <w:t>2.520</w:t>
      </w:r>
    </w:p>
    <w:p>
      <w:r>
        <w:t>6.000</w:t>
      </w:r>
    </w:p>
    <w:p>
      <w:r>
        <w:t>2.700</w:t>
      </w:r>
    </w:p>
    <w:p>
      <w:r>
        <w:t>2.160</w:t>
      </w:r>
    </w:p>
    <w:p>
      <w:r>
        <w:t>14</w:t>
      </w:r>
    </w:p>
    <w:p>
      <w:r>
        <w:t>An Thái</w:t>
      </w:r>
    </w:p>
    <w:p>
      <w:r>
        <w:t>22.000</w:t>
      </w:r>
    </w:p>
    <w:p>
      <w:r>
        <w:t>11.000</w:t>
      </w:r>
    </w:p>
    <w:p>
      <w:r>
        <w:t>6.000</w:t>
      </w:r>
    </w:p>
    <w:p>
      <w:r>
        <w:t>10.010</w:t>
      </w:r>
    </w:p>
    <w:p>
      <w:r>
        <w:t>4.550</w:t>
      </w:r>
    </w:p>
    <w:p>
      <w:r>
        <w:t>2.660</w:t>
      </w:r>
    </w:p>
    <w:p>
      <w:r>
        <w:t>6.600</w:t>
      </w:r>
    </w:p>
    <w:p>
      <w:r>
        <w:t>3.000</w:t>
      </w:r>
    </w:p>
    <w:p>
      <w:r>
        <w:t>2.280</w:t>
      </w:r>
    </w:p>
    <w:p>
      <w:r>
        <w:t>15</w:t>
      </w:r>
    </w:p>
    <w:p>
      <w:r>
        <w:t>Hồng Quang kéo dài (đoạn từ đường sắt đến đường An Định)</w:t>
      </w:r>
    </w:p>
    <w:p>
      <w:r>
        <w:t>18.000</w:t>
      </w:r>
    </w:p>
    <w:p>
      <w:r>
        <w:t>9.000</w:t>
      </w:r>
    </w:p>
    <w:p>
      <w:r>
        <w:t>4.500</w:t>
      </w:r>
    </w:p>
    <w:p>
      <w:r>
        <w:t>9.100</w:t>
      </w:r>
    </w:p>
    <w:p>
      <w:r>
        <w:t>4.095</w:t>
      </w:r>
    </w:p>
    <w:p>
      <w:r>
        <w:t>2.520</w:t>
      </w:r>
    </w:p>
    <w:p>
      <w:r>
        <w:t>6.000</w:t>
      </w:r>
    </w:p>
    <w:p>
      <w:r>
        <w:t>2.700</w:t>
      </w:r>
    </w:p>
    <w:p>
      <w:r>
        <w:t>2.160</w:t>
      </w:r>
    </w:p>
    <w:p>
      <w:r>
        <w:t>16</w:t>
      </w:r>
    </w:p>
    <w:p>
      <w:r>
        <w:t>Hàn Thượng (đoạn từ đường Điện Biên Phủ đến hết phường Bình Hàn)</w:t>
      </w:r>
    </w:p>
    <w:p>
      <w:r>
        <w:t>17.190</w:t>
      </w:r>
    </w:p>
    <w:p>
      <w:r>
        <w:t>8.000</w:t>
      </w:r>
    </w:p>
    <w:p>
      <w:r>
        <w:t>4.000</w:t>
      </w:r>
    </w:p>
    <w:p>
      <w:r>
        <w:t>8.190</w:t>
      </w:r>
    </w:p>
    <w:p>
      <w:r>
        <w:t>3.640</w:t>
      </w:r>
    </w:p>
    <w:p>
      <w:r>
        <w:t>2.380</w:t>
      </w:r>
    </w:p>
    <w:p>
      <w:r>
        <w:t>5.400</w:t>
      </w:r>
    </w:p>
    <w:p>
      <w:r>
        <w:t>2.400</w:t>
      </w:r>
    </w:p>
    <w:p>
      <w:r>
        <w:t>2.040</w:t>
      </w:r>
    </w:p>
    <w:p>
      <w:r>
        <w:t>17</w:t>
      </w:r>
    </w:p>
    <w:p>
      <w:r>
        <w:t>Cô Đông</w:t>
      </w:r>
    </w:p>
    <w:p>
      <w:r>
        <w:t>18.900</w:t>
      </w:r>
    </w:p>
    <w:p>
      <w:r>
        <w:t>9.000</w:t>
      </w:r>
    </w:p>
    <w:p>
      <w:r>
        <w:t>4.500</w:t>
      </w:r>
    </w:p>
    <w:p>
      <w:r>
        <w:t>6.370</w:t>
      </w:r>
    </w:p>
    <w:p>
      <w:r>
        <w:t>3.185</w:t>
      </w:r>
    </w:p>
    <w:p>
      <w:r>
        <w:t>2.100</w:t>
      </w:r>
    </w:p>
    <w:p>
      <w:r>
        <w:t>4.200</w:t>
      </w:r>
    </w:p>
    <w:p>
      <w:r>
        <w:t>2.100</w:t>
      </w:r>
    </w:p>
    <w:p>
      <w:r>
        <w:t>1.800</w:t>
      </w:r>
    </w:p>
    <w:p>
      <w:r>
        <w:t>18</w:t>
      </w:r>
    </w:p>
    <w:p>
      <w:r>
        <w:t>Cựu Khê</w:t>
      </w:r>
    </w:p>
    <w:p>
      <w:r>
        <w:t>18.900</w:t>
      </w:r>
    </w:p>
    <w:p>
      <w:r>
        <w:t>9.000</w:t>
      </w:r>
    </w:p>
    <w:p>
      <w:r>
        <w:t>4.500</w:t>
      </w:r>
    </w:p>
    <w:p>
      <w:r>
        <w:t>6.370</w:t>
      </w:r>
    </w:p>
    <w:p>
      <w:r>
        <w:t>3.185</w:t>
      </w:r>
    </w:p>
    <w:p>
      <w:r>
        <w:t>2.100</w:t>
      </w:r>
    </w:p>
    <w:p>
      <w:r>
        <w:t>4.200</w:t>
      </w:r>
    </w:p>
    <w:p>
      <w:r>
        <w:t>2.100</w:t>
      </w:r>
    </w:p>
    <w:p>
      <w:r>
        <w:t>1.800</w:t>
      </w:r>
    </w:p>
    <w:p>
      <w:r>
        <w:t>19</w:t>
      </w:r>
    </w:p>
    <w:p>
      <w:r>
        <w:t>Đinh Văn Tả</w:t>
      </w:r>
    </w:p>
    <w:p>
      <w:r>
        <w:t>-</w:t>
      </w:r>
    </w:p>
    <w:p>
      <w:r>
        <w:t>Đoạn từ đường An Ninh đến đường An Định</w:t>
      </w:r>
    </w:p>
    <w:p>
      <w:r>
        <w:t>15.400</w:t>
      </w:r>
    </w:p>
    <w:p>
      <w:r>
        <w:t>7.000</w:t>
      </w:r>
    </w:p>
    <w:p>
      <w:r>
        <w:t>4.000</w:t>
      </w:r>
    </w:p>
    <w:p>
      <w:r>
        <w:t>6.370</w:t>
      </w:r>
    </w:p>
    <w:p>
      <w:r>
        <w:t>3.185</w:t>
      </w:r>
    </w:p>
    <w:p>
      <w:r>
        <w:t>2.100</w:t>
      </w:r>
    </w:p>
    <w:p>
      <w:r>
        <w:t>4.200</w:t>
      </w:r>
    </w:p>
    <w:p>
      <w:r>
        <w:t>2.100</w:t>
      </w:r>
    </w:p>
    <w:p>
      <w:r>
        <w:t>1.800</w:t>
      </w:r>
    </w:p>
    <w:p>
      <w:r>
        <w:t>-</w:t>
      </w:r>
    </w:p>
    <w:p>
      <w:r>
        <w:t>Đoạn từ đường Hoàng Ngân đến đê Thái Bình</w:t>
      </w:r>
    </w:p>
    <w:p>
      <w:r>
        <w:t>15.750</w:t>
      </w:r>
    </w:p>
    <w:p>
      <w:r>
        <w:t>7.500</w:t>
      </w:r>
    </w:p>
    <w:p>
      <w:r>
        <w:t>4.000</w:t>
      </w:r>
    </w:p>
    <w:p>
      <w:r>
        <w:t>4.095</w:t>
      </w:r>
    </w:p>
    <w:p>
      <w:r>
        <w:t>2.275</w:t>
      </w:r>
    </w:p>
    <w:p>
      <w:r>
        <w:t>1.540</w:t>
      </w:r>
    </w:p>
    <w:p>
      <w:r>
        <w:t>2.700</w:t>
      </w:r>
    </w:p>
    <w:p>
      <w:r>
        <w:t>1.500</w:t>
      </w:r>
    </w:p>
    <w:p>
      <w:r>
        <w:t>1.320</w:t>
      </w:r>
    </w:p>
    <w:p>
      <w:r>
        <w:t>20</w:t>
      </w:r>
    </w:p>
    <w:p>
      <w:r>
        <w:t>Đường Hào Thành</w:t>
      </w:r>
    </w:p>
    <w:p>
      <w:r>
        <w:t>-</w:t>
      </w:r>
    </w:p>
    <w:p>
      <w:r>
        <w:t>Đoạn từ Tuệ Tĩnh đến Chi Lăng</w:t>
      </w:r>
    </w:p>
    <w:p>
      <w:r>
        <w:t>24.500</w:t>
      </w:r>
    </w:p>
    <w:p>
      <w:r>
        <w:t>12.000</w:t>
      </w:r>
    </w:p>
    <w:p>
      <w:r>
        <w:t>6.000</w:t>
      </w:r>
    </w:p>
    <w:p>
      <w:r>
        <w:t>6.370</w:t>
      </w:r>
    </w:p>
    <w:p>
      <w:r>
        <w:t>3.185</w:t>
      </w:r>
    </w:p>
    <w:p>
      <w:r>
        <w:t>2.100</w:t>
      </w:r>
    </w:p>
    <w:p>
      <w:r>
        <w:t>4.200</w:t>
      </w:r>
    </w:p>
    <w:p>
      <w:r>
        <w:t>2.100</w:t>
      </w:r>
    </w:p>
    <w:p>
      <w:r>
        <w:t>1.800</w:t>
      </w:r>
    </w:p>
    <w:p>
      <w:r>
        <w:t>-</w:t>
      </w:r>
    </w:p>
    <w:p>
      <w:r>
        <w:t>Đoạn còn lại</w:t>
      </w:r>
    </w:p>
    <w:p>
      <w:r>
        <w:t>17.500</w:t>
      </w:r>
    </w:p>
    <w:p>
      <w:r>
        <w:t>8.400</w:t>
      </w:r>
    </w:p>
    <w:p>
      <w:r>
        <w:t>4.500</w:t>
      </w:r>
    </w:p>
    <w:p>
      <w:r>
        <w:t>6.370</w:t>
      </w:r>
    </w:p>
    <w:p>
      <w:r>
        <w:t>3.185</w:t>
      </w:r>
    </w:p>
    <w:p>
      <w:r>
        <w:t>2.100</w:t>
      </w:r>
    </w:p>
    <w:p>
      <w:r>
        <w:t>4.200</w:t>
      </w:r>
    </w:p>
    <w:p>
      <w:r>
        <w:t>2.100</w:t>
      </w:r>
    </w:p>
    <w:p>
      <w:r>
        <w:t>1.800</w:t>
      </w:r>
    </w:p>
    <w:p>
      <w:r>
        <w:t>21</w:t>
      </w:r>
    </w:p>
    <w:p>
      <w:r>
        <w:t>Tăng Bạt Hổ</w:t>
      </w:r>
    </w:p>
    <w:p>
      <w:r>
        <w:t>28.000</w:t>
      </w:r>
    </w:p>
    <w:p>
      <w:r>
        <w:t>14.000</w:t>
      </w:r>
    </w:p>
    <w:p>
      <w:r>
        <w:t>7.000</w:t>
      </w:r>
    </w:p>
    <w:p>
      <w:r>
        <w:t>6.370</w:t>
      </w:r>
    </w:p>
    <w:p>
      <w:r>
        <w:t>3.185</w:t>
      </w:r>
    </w:p>
    <w:p>
      <w:r>
        <w:t>2.100</w:t>
      </w:r>
    </w:p>
    <w:p>
      <w:r>
        <w:t>4.200</w:t>
      </w:r>
    </w:p>
    <w:p>
      <w:r>
        <w:t>2.100</w:t>
      </w:r>
    </w:p>
    <w:p>
      <w:r>
        <w:t>1.800</w:t>
      </w:r>
    </w:p>
    <w:p>
      <w:r>
        <w:t>22</w:t>
      </w:r>
    </w:p>
    <w:p>
      <w:r>
        <w:t>Trần Nguyên Hãn</w:t>
      </w:r>
    </w:p>
    <w:p>
      <w:r>
        <w:t>28.000</w:t>
      </w:r>
    </w:p>
    <w:p>
      <w:r>
        <w:t>14.000</w:t>
      </w:r>
    </w:p>
    <w:p>
      <w:r>
        <w:t>7.000</w:t>
      </w:r>
    </w:p>
    <w:p>
      <w:r>
        <w:t>6.370</w:t>
      </w:r>
    </w:p>
    <w:p>
      <w:r>
        <w:t>3.185</w:t>
      </w:r>
    </w:p>
    <w:p>
      <w:r>
        <w:t>2.100</w:t>
      </w:r>
    </w:p>
    <w:p>
      <w:r>
        <w:t>4.200</w:t>
      </w:r>
    </w:p>
    <w:p>
      <w:r>
        <w:t>2.100</w:t>
      </w:r>
    </w:p>
    <w:p>
      <w:r>
        <w:t>1.800</w:t>
      </w:r>
    </w:p>
    <w:p>
      <w:r>
        <w:t>23</w:t>
      </w:r>
    </w:p>
    <w:p>
      <w:r>
        <w:t>Bình Lao</w:t>
      </w:r>
    </w:p>
    <w:p>
      <w:r>
        <w:t>28.000</w:t>
      </w:r>
    </w:p>
    <w:p>
      <w:r>
        <w:t>14.000</w:t>
      </w:r>
    </w:p>
    <w:p>
      <w:r>
        <w:t>7.000</w:t>
      </w:r>
    </w:p>
    <w:p>
      <w:r>
        <w:t>6.370</w:t>
      </w:r>
    </w:p>
    <w:p>
      <w:r>
        <w:t>3.185</w:t>
      </w:r>
    </w:p>
    <w:p>
      <w:r>
        <w:t>2.100</w:t>
      </w:r>
    </w:p>
    <w:p>
      <w:r>
        <w:t>4.200</w:t>
      </w:r>
    </w:p>
    <w:p>
      <w:r>
        <w:t>2.100</w:t>
      </w:r>
    </w:p>
    <w:p>
      <w:r>
        <w:t>1.800</w:t>
      </w:r>
    </w:p>
    <w:p>
      <w:r>
        <w:t>24</w:t>
      </w:r>
    </w:p>
    <w:p>
      <w:r>
        <w:t>Phạm Thị Trân</w:t>
      </w:r>
    </w:p>
    <w:p>
      <w:r>
        <w:t>28.000</w:t>
      </w:r>
    </w:p>
    <w:p>
      <w:r>
        <w:t>14.000</w:t>
      </w:r>
    </w:p>
    <w:p>
      <w:r>
        <w:t>7.000</w:t>
      </w:r>
    </w:p>
    <w:p>
      <w:r>
        <w:t>6.370</w:t>
      </w:r>
    </w:p>
    <w:p>
      <w:r>
        <w:t>3.185</w:t>
      </w:r>
    </w:p>
    <w:p>
      <w:r>
        <w:t>2.100</w:t>
      </w:r>
    </w:p>
    <w:p>
      <w:r>
        <w:t>4.200</w:t>
      </w:r>
    </w:p>
    <w:p>
      <w:r>
        <w:t>2.100</w:t>
      </w:r>
    </w:p>
    <w:p>
      <w:r>
        <w:t>1.800</w:t>
      </w:r>
    </w:p>
    <w:p>
      <w:r>
        <w:t>25</w:t>
      </w:r>
    </w:p>
    <w:p>
      <w:r>
        <w:t>Lại Kim Bảng</w:t>
      </w:r>
    </w:p>
    <w:p>
      <w:r>
        <w:t>28.000</w:t>
      </w:r>
    </w:p>
    <w:p>
      <w:r>
        <w:t>14.000</w:t>
      </w:r>
    </w:p>
    <w:p>
      <w:r>
        <w:t>7.000</w:t>
      </w:r>
    </w:p>
    <w:p>
      <w:r>
        <w:t>6.370</w:t>
      </w:r>
    </w:p>
    <w:p>
      <w:r>
        <w:t>3.185</w:t>
      </w:r>
    </w:p>
    <w:p>
      <w:r>
        <w:t>2.100</w:t>
      </w:r>
    </w:p>
    <w:p>
      <w:r>
        <w:t>4.200</w:t>
      </w:r>
    </w:p>
    <w:p>
      <w:r>
        <w:t>2.100</w:t>
      </w:r>
    </w:p>
    <w:p>
      <w:r>
        <w:t>1.800</w:t>
      </w:r>
    </w:p>
    <w:p>
      <w:r>
        <w:t>26</w:t>
      </w:r>
    </w:p>
    <w:p>
      <w:r>
        <w:t>Trần Tiến</w:t>
      </w:r>
    </w:p>
    <w:p>
      <w:r>
        <w:t>28.000</w:t>
      </w:r>
    </w:p>
    <w:p>
      <w:r>
        <w:t>14.000</w:t>
      </w:r>
    </w:p>
    <w:p>
      <w:r>
        <w:t>7.000</w:t>
      </w:r>
    </w:p>
    <w:p>
      <w:r>
        <w:t>6.370</w:t>
      </w:r>
    </w:p>
    <w:p>
      <w:r>
        <w:t>3.185</w:t>
      </w:r>
    </w:p>
    <w:p>
      <w:r>
        <w:t>2.100</w:t>
      </w:r>
    </w:p>
    <w:p>
      <w:r>
        <w:t>4.200</w:t>
      </w:r>
    </w:p>
    <w:p>
      <w:r>
        <w:t>2.100</w:t>
      </w:r>
    </w:p>
    <w:p>
      <w:r>
        <w:t>1.800</w:t>
      </w:r>
    </w:p>
    <w:p>
      <w:r>
        <w:t>27</w:t>
      </w:r>
    </w:p>
    <w:p>
      <w:r>
        <w:t>Đoàn Đình Duyệt</w:t>
      </w:r>
    </w:p>
    <w:p>
      <w:r>
        <w:t>28.000</w:t>
      </w:r>
    </w:p>
    <w:p>
      <w:r>
        <w:t>14.000</w:t>
      </w:r>
    </w:p>
    <w:p>
      <w:r>
        <w:t>7.000</w:t>
      </w:r>
    </w:p>
    <w:p>
      <w:r>
        <w:t>6.370</w:t>
      </w:r>
    </w:p>
    <w:p>
      <w:r>
        <w:t>3.185</w:t>
      </w:r>
    </w:p>
    <w:p>
      <w:r>
        <w:t>2.100</w:t>
      </w:r>
    </w:p>
    <w:p>
      <w:r>
        <w:t>4.200</w:t>
      </w:r>
    </w:p>
    <w:p>
      <w:r>
        <w:t>2.100</w:t>
      </w:r>
    </w:p>
    <w:p>
      <w:r>
        <w:t>1.800</w:t>
      </w:r>
    </w:p>
    <w:p>
      <w:r>
        <w:t>28</w:t>
      </w:r>
    </w:p>
    <w:p>
      <w:r>
        <w:t>Đặng Dung</w:t>
      </w:r>
    </w:p>
    <w:p>
      <w:r>
        <w:t>28.000</w:t>
      </w:r>
    </w:p>
    <w:p>
      <w:r>
        <w:t>14.000</w:t>
      </w:r>
    </w:p>
    <w:p>
      <w:r>
        <w:t>7.000</w:t>
      </w:r>
    </w:p>
    <w:p>
      <w:r>
        <w:t>6.370</w:t>
      </w:r>
    </w:p>
    <w:p>
      <w:r>
        <w:t>3.185</w:t>
      </w:r>
    </w:p>
    <w:p>
      <w:r>
        <w:t>2.100</w:t>
      </w:r>
    </w:p>
    <w:p>
      <w:r>
        <w:t>4.200</w:t>
      </w:r>
    </w:p>
    <w:p>
      <w:r>
        <w:t>2.100</w:t>
      </w:r>
    </w:p>
    <w:p>
      <w:r>
        <w:t>1.800</w:t>
      </w:r>
    </w:p>
    <w:p>
      <w:r>
        <w:t>29</w:t>
      </w:r>
    </w:p>
    <w:p>
      <w:r>
        <w:t>Phạm Đình Hổ</w:t>
      </w:r>
    </w:p>
    <w:p>
      <w:r>
        <w:t>27.500</w:t>
      </w:r>
    </w:p>
    <w:p>
      <w:r>
        <w:t>13.000</w:t>
      </w:r>
    </w:p>
    <w:p>
      <w:r>
        <w:t>6.500</w:t>
      </w:r>
    </w:p>
    <w:p>
      <w:r>
        <w:t>6.370</w:t>
      </w:r>
    </w:p>
    <w:p>
      <w:r>
        <w:t>3.185</w:t>
      </w:r>
    </w:p>
    <w:p>
      <w:r>
        <w:t>2.100</w:t>
      </w:r>
    </w:p>
    <w:p>
      <w:r>
        <w:t>4.200</w:t>
      </w:r>
    </w:p>
    <w:p>
      <w:r>
        <w:t>2.100</w:t>
      </w:r>
    </w:p>
    <w:p>
      <w:r>
        <w:t>1.800</w:t>
      </w:r>
    </w:p>
    <w:p>
      <w:r>
        <w:t>30</w:t>
      </w:r>
    </w:p>
    <w:p>
      <w:r>
        <w:t>Đào Đạo</w:t>
      </w:r>
    </w:p>
    <w:p>
      <w:r>
        <w:t>20.000</w:t>
      </w:r>
    </w:p>
    <w:p>
      <w:r>
        <w:t>10.000</w:t>
      </w:r>
    </w:p>
    <w:p>
      <w:r>
        <w:t>5.000</w:t>
      </w:r>
    </w:p>
    <w:p>
      <w:r>
        <w:t>6.370</w:t>
      </w:r>
    </w:p>
    <w:p>
      <w:r>
        <w:t>3.185</w:t>
      </w:r>
    </w:p>
    <w:p>
      <w:r>
        <w:t>2.100</w:t>
      </w:r>
    </w:p>
    <w:p>
      <w:r>
        <w:t>4.200</w:t>
      </w:r>
    </w:p>
    <w:p>
      <w:r>
        <w:t>2.100</w:t>
      </w:r>
    </w:p>
    <w:p>
      <w:r>
        <w:t>1.800</w:t>
      </w:r>
    </w:p>
    <w:p>
      <w:r>
        <w:t>31</w:t>
      </w:r>
    </w:p>
    <w:p>
      <w:r>
        <w:t>Trần Khắc Chung</w:t>
      </w:r>
    </w:p>
    <w:p>
      <w:r>
        <w:t>28.000</w:t>
      </w:r>
    </w:p>
    <w:p>
      <w:r>
        <w:t>14.000</w:t>
      </w:r>
    </w:p>
    <w:p>
      <w:r>
        <w:t>7.000</w:t>
      </w:r>
    </w:p>
    <w:p>
      <w:r>
        <w:t>6.370</w:t>
      </w:r>
    </w:p>
    <w:p>
      <w:r>
        <w:t>3.185</w:t>
      </w:r>
    </w:p>
    <w:p>
      <w:r>
        <w:t>2.100</w:t>
      </w:r>
    </w:p>
    <w:p>
      <w:r>
        <w:t>4.200</w:t>
      </w:r>
    </w:p>
    <w:p>
      <w:r>
        <w:t>2.100</w:t>
      </w:r>
    </w:p>
    <w:p>
      <w:r>
        <w:t>1.800</w:t>
      </w:r>
    </w:p>
    <w:p>
      <w:r>
        <w:t>32</w:t>
      </w:r>
    </w:p>
    <w:p>
      <w:r>
        <w:t>Tạ Quang Bửu</w:t>
      </w:r>
    </w:p>
    <w:p>
      <w:r>
        <w:t>18.900</w:t>
      </w:r>
    </w:p>
    <w:p>
      <w:r>
        <w:t>9.000</w:t>
      </w:r>
    </w:p>
    <w:p>
      <w:r>
        <w:t>4.500</w:t>
      </w:r>
    </w:p>
    <w:p>
      <w:r>
        <w:t>6.370</w:t>
      </w:r>
    </w:p>
    <w:p>
      <w:r>
        <w:t>3.185</w:t>
      </w:r>
    </w:p>
    <w:p>
      <w:r>
        <w:t>2.100</w:t>
      </w:r>
    </w:p>
    <w:p>
      <w:r>
        <w:t>4.200</w:t>
      </w:r>
    </w:p>
    <w:p>
      <w:r>
        <w:t>2.100</w:t>
      </w:r>
    </w:p>
    <w:p>
      <w:r>
        <w:t>1.800</w:t>
      </w:r>
    </w:p>
    <w:p>
      <w:r>
        <w:t>33</w:t>
      </w:r>
    </w:p>
    <w:p>
      <w:r>
        <w:t>Đường giáp đê sông Thái Bình thuộc phường Bình Hàn</w:t>
      </w:r>
    </w:p>
    <w:p>
      <w:r>
        <w:t>15.000</w:t>
      </w:r>
    </w:p>
    <w:p>
      <w:r>
        <w:t>7.840</w:t>
      </w:r>
    </w:p>
    <w:p>
      <w:r>
        <w:t>4.000</w:t>
      </w:r>
    </w:p>
    <w:p>
      <w:r>
        <w:t>6.370</w:t>
      </w:r>
    </w:p>
    <w:p>
      <w:r>
        <w:t>2.548</w:t>
      </w:r>
    </w:p>
    <w:p>
      <w:r>
        <w:t>1.610</w:t>
      </w:r>
    </w:p>
    <w:p>
      <w:r>
        <w:t>3.000</w:t>
      </w:r>
    </w:p>
    <w:p>
      <w:r>
        <w:t>1.680</w:t>
      </w:r>
    </w:p>
    <w:p>
      <w:r>
        <w:t>1.380</w:t>
      </w:r>
    </w:p>
    <w:p>
      <w:r>
        <w:t>34</w:t>
      </w:r>
    </w:p>
    <w:p>
      <w:r>
        <w:t>Nguyễn Thượng Mẫn</w:t>
      </w:r>
    </w:p>
    <w:p>
      <w:r>
        <w:t>34.000</w:t>
      </w:r>
    </w:p>
    <w:p>
      <w:r>
        <w:t>17.000</w:t>
      </w:r>
    </w:p>
    <w:p>
      <w:r>
        <w:t>8.000</w:t>
      </w:r>
    </w:p>
    <w:p>
      <w:r>
        <w:t>15.470</w:t>
      </w:r>
    </w:p>
    <w:p>
      <w:r>
        <w:t>6.825</w:t>
      </w:r>
    </w:p>
    <w:p>
      <w:r>
        <w:t>3.780</w:t>
      </w:r>
    </w:p>
    <w:p>
      <w:r>
        <w:t>10.200</w:t>
      </w:r>
    </w:p>
    <w:p>
      <w:r>
        <w:t>4.500</w:t>
      </w:r>
    </w:p>
    <w:p>
      <w:r>
        <w:t>3.240</w:t>
      </w:r>
    </w:p>
    <w:p>
      <w:r>
        <w:t>35</w:t>
      </w:r>
    </w:p>
    <w:p>
      <w:r>
        <w:t>Đường còn lại trong khu dân cư Lilama</w:t>
      </w:r>
    </w:p>
    <w:p>
      <w:r>
        <w:t>32.000</w:t>
      </w:r>
    </w:p>
    <w:p>
      <w:r>
        <w:t>15.000</w:t>
      </w:r>
    </w:p>
    <w:p>
      <w:r>
        <w:t>7.000</w:t>
      </w:r>
    </w:p>
    <w:p>
      <w:r>
        <w:t>14.560</w:t>
      </w:r>
    </w:p>
    <w:p>
      <w:r>
        <w:t>6.370</w:t>
      </w:r>
    </w:p>
    <w:p>
      <w:r>
        <w:t>3.500</w:t>
      </w:r>
    </w:p>
    <w:p>
      <w:r>
        <w:t>9.600</w:t>
      </w:r>
    </w:p>
    <w:p>
      <w:r>
        <w:t>4.200</w:t>
      </w:r>
    </w:p>
    <w:p>
      <w:r>
        <w:t>3.000</w:t>
      </w:r>
    </w:p>
    <w:p>
      <w:r>
        <w:t>36</w:t>
      </w:r>
    </w:p>
    <w:p>
      <w:r>
        <w:t>Đường Hoàng Ngân (đoạn từ đường Thanh Niên đến ngã tư Bến Hàn)</w:t>
      </w:r>
    </w:p>
    <w:p>
      <w:r>
        <w:t>17.100</w:t>
      </w:r>
    </w:p>
    <w:p>
      <w:r>
        <w:t>8.000</w:t>
      </w:r>
    </w:p>
    <w:p>
      <w:r>
        <w:t>4.500</w:t>
      </w:r>
    </w:p>
    <w:p>
      <w:r>
        <w:t>8.190</w:t>
      </w:r>
    </w:p>
    <w:p>
      <w:r>
        <w:t>3.640</w:t>
      </w:r>
    </w:p>
    <w:p>
      <w:r>
        <w:t>2.380</w:t>
      </w:r>
    </w:p>
    <w:p>
      <w:r>
        <w:t>5.400</w:t>
      </w:r>
    </w:p>
    <w:p>
      <w:r>
        <w:t>2.400</w:t>
      </w:r>
    </w:p>
    <w:p>
      <w:r>
        <w:t>2.040</w:t>
      </w:r>
    </w:p>
    <w:p>
      <w:r>
        <w:t>37</w:t>
      </w:r>
    </w:p>
    <w:p>
      <w:r>
        <w:t>Các đường. phố còn lại khác</w:t>
      </w:r>
    </w:p>
    <w:p>
      <w:r>
        <w:t>9.800</w:t>
      </w:r>
    </w:p>
    <w:p>
      <w:r>
        <w:t>4.500</w:t>
      </w:r>
    </w:p>
    <w:p>
      <w:r>
        <w:t>2.000</w:t>
      </w:r>
    </w:p>
    <w:p>
      <w:r>
        <w:t>3.185</w:t>
      </w:r>
    </w:p>
    <w:p>
      <w:r>
        <w:t>1.638</w:t>
      </w:r>
    </w:p>
    <w:p>
      <w:r>
        <w:t>980</w:t>
      </w:r>
    </w:p>
    <w:p>
      <w:r>
        <w:t>2.100</w:t>
      </w:r>
    </w:p>
    <w:p>
      <w:r>
        <w:t>1.080</w:t>
      </w:r>
    </w:p>
    <w:p>
      <w:r>
        <w:t>840</w:t>
      </w:r>
    </w:p>
    <w:p>
      <w:r>
        <w:t>III</w:t>
      </w:r>
    </w:p>
    <w:p>
      <w:r>
        <w:t>PHƯỜNG CẨM THƯỢNG</w:t>
      </w:r>
    </w:p>
    <w:p>
      <w:r>
        <w:t>1</w:t>
      </w:r>
    </w:p>
    <w:p>
      <w:r>
        <w:t>Ngô Quyền (đoạn từ đường Nguyễn Chí Thanh đến cầu Phú Tảo và đoạn từ đường Nguyễn Lương Bằng đến đường An Định)</w:t>
      </w:r>
    </w:p>
    <w:p>
      <w:r>
        <w:t>47.500</w:t>
      </w:r>
    </w:p>
    <w:p>
      <w:r>
        <w:t>23.000</w:t>
      </w:r>
    </w:p>
    <w:p>
      <w:r>
        <w:t>11.000</w:t>
      </w:r>
    </w:p>
    <w:p>
      <w:r>
        <w:t>17.290</w:t>
      </w:r>
    </w:p>
    <w:p>
      <w:r>
        <w:t>8.190</w:t>
      </w:r>
    </w:p>
    <w:p>
      <w:r>
        <w:t>4.060</w:t>
      </w:r>
    </w:p>
    <w:p>
      <w:r>
        <w:t>11.400</w:t>
      </w:r>
    </w:p>
    <w:p>
      <w:r>
        <w:t>5.100</w:t>
      </w:r>
    </w:p>
    <w:p>
      <w:r>
        <w:t>3.480</w:t>
      </w:r>
    </w:p>
    <w:p>
      <w:r>
        <w:t>2</w:t>
      </w:r>
    </w:p>
    <w:p>
      <w:r>
        <w:t>Điện Biên Phủ (đoạn từ đường sắt đến đường An Định)</w:t>
      </w:r>
    </w:p>
    <w:p>
      <w:r>
        <w:t>38.000</w:t>
      </w:r>
    </w:p>
    <w:p>
      <w:r>
        <w:t>18.000</w:t>
      </w:r>
    </w:p>
    <w:p>
      <w:r>
        <w:t>9.000</w:t>
      </w:r>
    </w:p>
    <w:p>
      <w:r>
        <w:t>17.290</w:t>
      </w:r>
    </w:p>
    <w:p>
      <w:r>
        <w:t>7.735</w:t>
      </w:r>
    </w:p>
    <w:p>
      <w:r>
        <w:t>4.060</w:t>
      </w:r>
    </w:p>
    <w:p>
      <w:r>
        <w:t>11.400</w:t>
      </w:r>
    </w:p>
    <w:p>
      <w:r>
        <w:t>5.100</w:t>
      </w:r>
    </w:p>
    <w:p>
      <w:r>
        <w:t>3.480</w:t>
      </w:r>
    </w:p>
    <w:p>
      <w:r>
        <w:t>3</w:t>
      </w:r>
    </w:p>
    <w:p>
      <w:r>
        <w:t>Nguyễn Cao</w:t>
      </w:r>
    </w:p>
    <w:p>
      <w:r>
        <w:t>39.000</w:t>
      </w:r>
    </w:p>
    <w:p>
      <w:r>
        <w:t>18.000</w:t>
      </w:r>
    </w:p>
    <w:p>
      <w:r>
        <w:t>9.000</w:t>
      </w:r>
    </w:p>
    <w:p>
      <w:r>
        <w:t>11.830</w:t>
      </w:r>
    </w:p>
    <w:p>
      <w:r>
        <w:t>5.460</w:t>
      </w:r>
    </w:p>
    <w:p>
      <w:r>
        <w:t>3.220</w:t>
      </w:r>
    </w:p>
    <w:p>
      <w:r>
        <w:t>7.800</w:t>
      </w:r>
    </w:p>
    <w:p>
      <w:r>
        <w:t>3.600</w:t>
      </w:r>
    </w:p>
    <w:p>
      <w:r>
        <w:t>2.760</w:t>
      </w:r>
    </w:p>
    <w:p>
      <w:r>
        <w:t>4</w:t>
      </w:r>
    </w:p>
    <w:p>
      <w:r>
        <w:t>Mai Hắc Đế</w:t>
      </w:r>
    </w:p>
    <w:p>
      <w:r>
        <w:t>37.000</w:t>
      </w:r>
    </w:p>
    <w:p>
      <w:r>
        <w:t>16.000</w:t>
      </w:r>
    </w:p>
    <w:p>
      <w:r>
        <w:t>8.000</w:t>
      </w:r>
    </w:p>
    <w:p>
      <w:r>
        <w:t>14.560</w:t>
      </w:r>
    </w:p>
    <w:p>
      <w:r>
        <w:t>6.370</w:t>
      </w:r>
    </w:p>
    <w:p>
      <w:r>
        <w:t>3.500</w:t>
      </w:r>
    </w:p>
    <w:p>
      <w:r>
        <w:t>9.600</w:t>
      </w:r>
    </w:p>
    <w:p>
      <w:r>
        <w:t>4.200</w:t>
      </w:r>
    </w:p>
    <w:p>
      <w:r>
        <w:t>3.000</w:t>
      </w:r>
    </w:p>
    <w:p>
      <w:r>
        <w:t>5</w:t>
      </w:r>
    </w:p>
    <w:p>
      <w:r>
        <w:t>An Định</w:t>
      </w:r>
    </w:p>
    <w:p>
      <w:r>
        <w:t>-</w:t>
      </w:r>
    </w:p>
    <w:p>
      <w:r>
        <w:t>Đoạn từ ngã tư Bến Hàn đến đường Ngô Quyền và đoạn từ cầu vượt Phú Lương đến đường Thanh Niên</w:t>
      </w:r>
    </w:p>
    <w:p>
      <w:r>
        <w:t>25.000</w:t>
      </w:r>
    </w:p>
    <w:p>
      <w:r>
        <w:t>12.000</w:t>
      </w:r>
    </w:p>
    <w:p>
      <w:r>
        <w:t>6.000</w:t>
      </w:r>
    </w:p>
    <w:p>
      <w:r>
        <w:t>9.199</w:t>
      </w:r>
    </w:p>
    <w:p>
      <w:r>
        <w:t>4.095</w:t>
      </w:r>
    </w:p>
    <w:p>
      <w:r>
        <w:t>2.520</w:t>
      </w:r>
    </w:p>
    <w:p>
      <w:r>
        <w:t>6.000</w:t>
      </w:r>
    </w:p>
    <w:p>
      <w:r>
        <w:t>2.700</w:t>
      </w:r>
    </w:p>
    <w:p>
      <w:r>
        <w:t>2.160</w:t>
      </w:r>
    </w:p>
    <w:p>
      <w:r>
        <w:t>-</w:t>
      </w:r>
    </w:p>
    <w:p>
      <w:r>
        <w:t>Đoạn từ đường Ngô Quyền đến đường Nguyễn Lương Bằng</w:t>
      </w:r>
    </w:p>
    <w:p>
      <w:r>
        <w:t>20.700</w:t>
      </w:r>
    </w:p>
    <w:p>
      <w:r>
        <w:t>10.000</w:t>
      </w:r>
    </w:p>
    <w:p>
      <w:r>
        <w:t>5.000</w:t>
      </w:r>
    </w:p>
    <w:p>
      <w:r>
        <w:t>8.190</w:t>
      </w:r>
    </w:p>
    <w:p>
      <w:r>
        <w:t>3.640</w:t>
      </w:r>
    </w:p>
    <w:p>
      <w:r>
        <w:t>2.380</w:t>
      </w:r>
    </w:p>
    <w:p>
      <w:r>
        <w:t>5.400</w:t>
      </w:r>
    </w:p>
    <w:p>
      <w:r>
        <w:t>2.400</w:t>
      </w:r>
    </w:p>
    <w:p>
      <w:r>
        <w:t>2.040</w:t>
      </w:r>
    </w:p>
    <w:p>
      <w:r>
        <w:t>6</w:t>
      </w:r>
    </w:p>
    <w:p>
      <w:r>
        <w:t>Hoàng Diệu</w:t>
      </w:r>
    </w:p>
    <w:p>
      <w:r>
        <w:t>22.500</w:t>
      </w:r>
    </w:p>
    <w:p>
      <w:r>
        <w:t>11.000</w:t>
      </w:r>
    </w:p>
    <w:p>
      <w:r>
        <w:t>6.000</w:t>
      </w:r>
    </w:p>
    <w:p>
      <w:r>
        <w:t>8.190</w:t>
      </w:r>
    </w:p>
    <w:p>
      <w:r>
        <w:t>3.640</w:t>
      </w:r>
    </w:p>
    <w:p>
      <w:r>
        <w:t>2.380</w:t>
      </w:r>
    </w:p>
    <w:p>
      <w:r>
        <w:t>5.400</w:t>
      </w:r>
    </w:p>
    <w:p>
      <w:r>
        <w:t>2.400</w:t>
      </w:r>
    </w:p>
    <w:p>
      <w:r>
        <w:t>2.040</w:t>
      </w:r>
    </w:p>
    <w:p>
      <w:r>
        <w:t>7</w:t>
      </w:r>
    </w:p>
    <w:p>
      <w:r>
        <w:t>Hoàng Ngân</w:t>
      </w:r>
    </w:p>
    <w:p>
      <w:r>
        <w:t>-</w:t>
      </w:r>
    </w:p>
    <w:p>
      <w:r>
        <w:t>Đoạn từ Thanh Niên đến đường Ngô Quyền</w:t>
      </w:r>
    </w:p>
    <w:p>
      <w:r>
        <w:t>17.190</w:t>
      </w:r>
    </w:p>
    <w:p>
      <w:r>
        <w:t>8.000</w:t>
      </w:r>
    </w:p>
    <w:p>
      <w:r>
        <w:t>4.000</w:t>
      </w:r>
    </w:p>
    <w:p>
      <w:r>
        <w:t>8.190</w:t>
      </w:r>
    </w:p>
    <w:p>
      <w:r>
        <w:t>3.640</w:t>
      </w:r>
    </w:p>
    <w:p>
      <w:r>
        <w:t>2.380</w:t>
      </w:r>
    </w:p>
    <w:p>
      <w:r>
        <w:t>5.400</w:t>
      </w:r>
    </w:p>
    <w:p>
      <w:r>
        <w:t>2.400</w:t>
      </w:r>
    </w:p>
    <w:p>
      <w:r>
        <w:t>2.040</w:t>
      </w:r>
    </w:p>
    <w:p>
      <w:r>
        <w:t>-</w:t>
      </w:r>
    </w:p>
    <w:p>
      <w:r>
        <w:t>Đoạn từ Ngô Quyền đến giáp thị trấn Lai Cách. huyện Cẩm Giàng</w:t>
      </w:r>
    </w:p>
    <w:p>
      <w:r>
        <w:t>18.000</w:t>
      </w:r>
    </w:p>
    <w:p>
      <w:r>
        <w:t>9.000</w:t>
      </w:r>
    </w:p>
    <w:p>
      <w:r>
        <w:t>4.500</w:t>
      </w:r>
    </w:p>
    <w:p>
      <w:r>
        <w:t>5.460</w:t>
      </w:r>
    </w:p>
    <w:p>
      <w:r>
        <w:t>2.730</w:t>
      </w:r>
    </w:p>
    <w:p>
      <w:r>
        <w:t>1.680</w:t>
      </w:r>
    </w:p>
    <w:p>
      <w:r>
        <w:t>3.600</w:t>
      </w:r>
    </w:p>
    <w:p>
      <w:r>
        <w:t>1.800</w:t>
      </w:r>
    </w:p>
    <w:p>
      <w:r>
        <w:t>1.440</w:t>
      </w:r>
    </w:p>
    <w:p>
      <w:r>
        <w:t>8</w:t>
      </w:r>
    </w:p>
    <w:p>
      <w:r>
        <w:t>Phan Đình Phùng</w:t>
      </w:r>
    </w:p>
    <w:p>
      <w:r>
        <w:t>-</w:t>
      </w:r>
    </w:p>
    <w:p>
      <w:r>
        <w:t>Đoạn từ đường sắt đến đường An Định</w:t>
      </w:r>
    </w:p>
    <w:p>
      <w:r>
        <w:t>22.500</w:t>
      </w:r>
    </w:p>
    <w:p>
      <w:r>
        <w:t>11.000</w:t>
      </w:r>
    </w:p>
    <w:p>
      <w:r>
        <w:t>6.000</w:t>
      </w:r>
    </w:p>
    <w:p>
      <w:r>
        <w:t>8.190</w:t>
      </w:r>
    </w:p>
    <w:p>
      <w:r>
        <w:t>3.640</w:t>
      </w:r>
    </w:p>
    <w:p>
      <w:r>
        <w:t>2.380</w:t>
      </w:r>
    </w:p>
    <w:p>
      <w:r>
        <w:t>5.400</w:t>
      </w:r>
    </w:p>
    <w:p>
      <w:r>
        <w:t>2.400</w:t>
      </w:r>
    </w:p>
    <w:p>
      <w:r>
        <w:t>2.040</w:t>
      </w:r>
    </w:p>
    <w:p>
      <w:r>
        <w:t>-</w:t>
      </w:r>
    </w:p>
    <w:p>
      <w:r>
        <w:t>Đoạn từ Hoàng Ngân đến Nhà máy nước</w:t>
      </w:r>
    </w:p>
    <w:p>
      <w:r>
        <w:t>17.500</w:t>
      </w:r>
    </w:p>
    <w:p>
      <w:r>
        <w:t>8.400</w:t>
      </w:r>
    </w:p>
    <w:p>
      <w:r>
        <w:t>4.000</w:t>
      </w:r>
    </w:p>
    <w:p>
      <w:r>
        <w:t>4.550</w:t>
      </w:r>
    </w:p>
    <w:p>
      <w:r>
        <w:t>2.548</w:t>
      </w:r>
    </w:p>
    <w:p>
      <w:r>
        <w:t>1.610</w:t>
      </w:r>
    </w:p>
    <w:p>
      <w:r>
        <w:t>3.000</w:t>
      </w:r>
    </w:p>
    <w:p>
      <w:r>
        <w:t>1.680</w:t>
      </w:r>
    </w:p>
    <w:p>
      <w:r>
        <w:t>1.380</w:t>
      </w:r>
    </w:p>
    <w:p>
      <w:r>
        <w:t>9</w:t>
      </w:r>
    </w:p>
    <w:p>
      <w:r>
        <w:t>Trần Cảnh</w:t>
      </w:r>
    </w:p>
    <w:p>
      <w:r>
        <w:t>22.500</w:t>
      </w:r>
    </w:p>
    <w:p>
      <w:r>
        <w:t>11.000</w:t>
      </w:r>
    </w:p>
    <w:p>
      <w:r>
        <w:t>6.000</w:t>
      </w:r>
    </w:p>
    <w:p>
      <w:r>
        <w:t>8.190</w:t>
      </w:r>
    </w:p>
    <w:p>
      <w:r>
        <w:t>3.640</w:t>
      </w:r>
    </w:p>
    <w:p>
      <w:r>
        <w:t>2.380</w:t>
      </w:r>
    </w:p>
    <w:p>
      <w:r>
        <w:t>5.400</w:t>
      </w:r>
    </w:p>
    <w:p>
      <w:r>
        <w:t>2.400</w:t>
      </w:r>
    </w:p>
    <w:p>
      <w:r>
        <w:t>2.040</w:t>
      </w:r>
    </w:p>
    <w:p>
      <w:r>
        <w:t>10</w:t>
      </w:r>
    </w:p>
    <w:p>
      <w:r>
        <w:t>Ngô Quyền (đoạn từ đường Hoàng Ngân đến Cầu Hàn)</w:t>
      </w:r>
    </w:p>
    <w:p>
      <w:r>
        <w:t>19.800</w:t>
      </w:r>
    </w:p>
    <w:p>
      <w:r>
        <w:t>9.000</w:t>
      </w:r>
    </w:p>
    <w:p>
      <w:r>
        <w:t>4.500</w:t>
      </w:r>
    </w:p>
    <w:p>
      <w:r>
        <w:t>8.190</w:t>
      </w:r>
    </w:p>
    <w:p>
      <w:r>
        <w:t>3.640</w:t>
      </w:r>
    </w:p>
    <w:p>
      <w:r>
        <w:t>2.380</w:t>
      </w:r>
    </w:p>
    <w:p>
      <w:r>
        <w:t>5.400</w:t>
      </w:r>
    </w:p>
    <w:p>
      <w:r>
        <w:t>2.400</w:t>
      </w:r>
    </w:p>
    <w:p>
      <w:r>
        <w:t>2.040</w:t>
      </w:r>
    </w:p>
    <w:p>
      <w:r>
        <w:t>11</w:t>
      </w:r>
    </w:p>
    <w:p>
      <w:r>
        <w:t>Phan Bội Châu</w:t>
      </w:r>
    </w:p>
    <w:p>
      <w:r>
        <w:t>24.500</w:t>
      </w:r>
    </w:p>
    <w:p>
      <w:r>
        <w:t>12.000</w:t>
      </w:r>
    </w:p>
    <w:p>
      <w:r>
        <w:t>6.000</w:t>
      </w:r>
    </w:p>
    <w:p>
      <w:r>
        <w:t>6.370</w:t>
      </w:r>
    </w:p>
    <w:p>
      <w:r>
        <w:t>3.185</w:t>
      </w:r>
    </w:p>
    <w:p>
      <w:r>
        <w:t>2.100</w:t>
      </w:r>
    </w:p>
    <w:p>
      <w:r>
        <w:t>4.200</w:t>
      </w:r>
    </w:p>
    <w:p>
      <w:r>
        <w:t>2.100</w:t>
      </w:r>
    </w:p>
    <w:p>
      <w:r>
        <w:t>1.800</w:t>
      </w:r>
    </w:p>
    <w:p>
      <w:r>
        <w:t>12</w:t>
      </w:r>
    </w:p>
    <w:p>
      <w:r>
        <w:t>Tự Đông (đoạn từ đường Ngô Quyền đến đường An Định)</w:t>
      </w:r>
    </w:p>
    <w:p>
      <w:r>
        <w:t>24.500</w:t>
      </w:r>
    </w:p>
    <w:p>
      <w:r>
        <w:t>12.000</w:t>
      </w:r>
    </w:p>
    <w:p>
      <w:r>
        <w:t>6.000</w:t>
      </w:r>
    </w:p>
    <w:p>
      <w:r>
        <w:t>6.370</w:t>
      </w:r>
    </w:p>
    <w:p>
      <w:r>
        <w:t>3.185</w:t>
      </w:r>
    </w:p>
    <w:p>
      <w:r>
        <w:t>2.730</w:t>
      </w:r>
    </w:p>
    <w:p>
      <w:r>
        <w:t>4.200</w:t>
      </w:r>
    </w:p>
    <w:p>
      <w:r>
        <w:t>2.100</w:t>
      </w:r>
    </w:p>
    <w:p>
      <w:r>
        <w:t>1.800</w:t>
      </w:r>
    </w:p>
    <w:p>
      <w:r>
        <w:t>13</w:t>
      </w:r>
    </w:p>
    <w:p>
      <w:r>
        <w:t>Nguyễn Trọng Thuật</w:t>
      </w:r>
    </w:p>
    <w:p>
      <w:r>
        <w:t>28.000</w:t>
      </w:r>
    </w:p>
    <w:p>
      <w:r>
        <w:t>14.000</w:t>
      </w:r>
    </w:p>
    <w:p>
      <w:r>
        <w:t>8.000</w:t>
      </w:r>
    </w:p>
    <w:p>
      <w:r>
        <w:t>6.370</w:t>
      </w:r>
    </w:p>
    <w:p>
      <w:r>
        <w:t>3.185</w:t>
      </w:r>
    </w:p>
    <w:p>
      <w:r>
        <w:t>2.100</w:t>
      </w:r>
    </w:p>
    <w:p>
      <w:r>
        <w:t>4.200</w:t>
      </w:r>
    </w:p>
    <w:p>
      <w:r>
        <w:t>2.100</w:t>
      </w:r>
    </w:p>
    <w:p>
      <w:r>
        <w:t>1.800</w:t>
      </w:r>
    </w:p>
    <w:p>
      <w:r>
        <w:t>14</w:t>
      </w:r>
    </w:p>
    <w:p>
      <w:r>
        <w:t>Tôn Thất Thuyết</w:t>
      </w:r>
    </w:p>
    <w:p>
      <w:r>
        <w:t>28.000</w:t>
      </w:r>
    </w:p>
    <w:p>
      <w:r>
        <w:t>14.000</w:t>
      </w:r>
    </w:p>
    <w:p>
      <w:r>
        <w:t>8.000</w:t>
      </w:r>
    </w:p>
    <w:p>
      <w:r>
        <w:t>6.370</w:t>
      </w:r>
    </w:p>
    <w:p>
      <w:r>
        <w:t>3.185</w:t>
      </w:r>
    </w:p>
    <w:p>
      <w:r>
        <w:t>2.100</w:t>
      </w:r>
    </w:p>
    <w:p>
      <w:r>
        <w:t>4.200</w:t>
      </w:r>
    </w:p>
    <w:p>
      <w:r>
        <w:t>2.100</w:t>
      </w:r>
    </w:p>
    <w:p>
      <w:r>
        <w:t>1.800</w:t>
      </w:r>
    </w:p>
    <w:p>
      <w:r>
        <w:t>15</w:t>
      </w:r>
    </w:p>
    <w:p>
      <w:r>
        <w:t>Nguyễn Dữ</w:t>
      </w:r>
    </w:p>
    <w:p>
      <w:r>
        <w:t>28.000</w:t>
      </w:r>
    </w:p>
    <w:p>
      <w:r>
        <w:t>14.000</w:t>
      </w:r>
    </w:p>
    <w:p>
      <w:r>
        <w:t>8.000</w:t>
      </w:r>
    </w:p>
    <w:p>
      <w:r>
        <w:t>6.370</w:t>
      </w:r>
    </w:p>
    <w:p>
      <w:r>
        <w:t>3.185</w:t>
      </w:r>
    </w:p>
    <w:p>
      <w:r>
        <w:t>2.100</w:t>
      </w:r>
    </w:p>
    <w:p>
      <w:r>
        <w:t>4.200</w:t>
      </w:r>
    </w:p>
    <w:p>
      <w:r>
        <w:t>2.100</w:t>
      </w:r>
    </w:p>
    <w:p>
      <w:r>
        <w:t>1.800</w:t>
      </w:r>
    </w:p>
    <w:p>
      <w:r>
        <w:t>16</w:t>
      </w:r>
    </w:p>
    <w:p>
      <w:r>
        <w:t>Lộng Chương</w:t>
      </w:r>
    </w:p>
    <w:p>
      <w:r>
        <w:t>28.000</w:t>
      </w:r>
    </w:p>
    <w:p>
      <w:r>
        <w:t>14.000</w:t>
      </w:r>
    </w:p>
    <w:p>
      <w:r>
        <w:t>8.000</w:t>
      </w:r>
    </w:p>
    <w:p>
      <w:r>
        <w:t>6.370</w:t>
      </w:r>
    </w:p>
    <w:p>
      <w:r>
        <w:t>3.185</w:t>
      </w:r>
    </w:p>
    <w:p>
      <w:r>
        <w:t>2.100</w:t>
      </w:r>
    </w:p>
    <w:p>
      <w:r>
        <w:t>4.200</w:t>
      </w:r>
    </w:p>
    <w:p>
      <w:r>
        <w:t>2.100</w:t>
      </w:r>
    </w:p>
    <w:p>
      <w:r>
        <w:t>1.800</w:t>
      </w:r>
    </w:p>
    <w:p>
      <w:r>
        <w:t>17</w:t>
      </w:r>
    </w:p>
    <w:p>
      <w:r>
        <w:t>Trần Khắc Chung</w:t>
      </w:r>
    </w:p>
    <w:p>
      <w:r>
        <w:t>28.000</w:t>
      </w:r>
    </w:p>
    <w:p>
      <w:r>
        <w:t>14.000</w:t>
      </w:r>
    </w:p>
    <w:p>
      <w:r>
        <w:t>8.000</w:t>
      </w:r>
    </w:p>
    <w:p>
      <w:r>
        <w:t>6.370</w:t>
      </w:r>
    </w:p>
    <w:p>
      <w:r>
        <w:t>3.185</w:t>
      </w:r>
    </w:p>
    <w:p>
      <w:r>
        <w:t>2.100</w:t>
      </w:r>
    </w:p>
    <w:p>
      <w:r>
        <w:t>4.200</w:t>
      </w:r>
    </w:p>
    <w:p>
      <w:r>
        <w:t>2.100</w:t>
      </w:r>
    </w:p>
    <w:p>
      <w:r>
        <w:t>1.800</w:t>
      </w:r>
    </w:p>
    <w:p>
      <w:r>
        <w:t>18</w:t>
      </w:r>
    </w:p>
    <w:p>
      <w:r>
        <w:t>Phố Cao Thắng</w:t>
      </w:r>
    </w:p>
    <w:p>
      <w:r>
        <w:t>28.000</w:t>
      </w:r>
    </w:p>
    <w:p>
      <w:r>
        <w:t>14.000</w:t>
      </w:r>
    </w:p>
    <w:p>
      <w:r>
        <w:t>8.000</w:t>
      </w:r>
    </w:p>
    <w:p>
      <w:r>
        <w:t>6.370</w:t>
      </w:r>
    </w:p>
    <w:p>
      <w:r>
        <w:t>3.185</w:t>
      </w:r>
    </w:p>
    <w:p>
      <w:r>
        <w:t>2.100</w:t>
      </w:r>
    </w:p>
    <w:p>
      <w:r>
        <w:t>4.200</w:t>
      </w:r>
    </w:p>
    <w:p>
      <w:r>
        <w:t>2.100</w:t>
      </w:r>
    </w:p>
    <w:p>
      <w:r>
        <w:t>1.800</w:t>
      </w:r>
    </w:p>
    <w:p>
      <w:r>
        <w:t>19</w:t>
      </w:r>
    </w:p>
    <w:p>
      <w:r>
        <w:t>Tăng Bạt Hổ</w:t>
      </w:r>
    </w:p>
    <w:p>
      <w:r>
        <w:t>28.000</w:t>
      </w:r>
    </w:p>
    <w:p>
      <w:r>
        <w:t>14.000</w:t>
      </w:r>
    </w:p>
    <w:p>
      <w:r>
        <w:t>8.000</w:t>
      </w:r>
    </w:p>
    <w:p>
      <w:r>
        <w:t>6.370</w:t>
      </w:r>
    </w:p>
    <w:p>
      <w:r>
        <w:t>3.185</w:t>
      </w:r>
    </w:p>
    <w:p>
      <w:r>
        <w:t>2.100</w:t>
      </w:r>
    </w:p>
    <w:p>
      <w:r>
        <w:t>4.200</w:t>
      </w:r>
    </w:p>
    <w:p>
      <w:r>
        <w:t>2.100</w:t>
      </w:r>
    </w:p>
    <w:p>
      <w:r>
        <w:t>1.800</w:t>
      </w:r>
    </w:p>
    <w:p>
      <w:r>
        <w:t>20</w:t>
      </w:r>
    </w:p>
    <w:p>
      <w:r>
        <w:t>An Lạc</w:t>
      </w:r>
    </w:p>
    <w:p>
      <w:r>
        <w:t>18.000</w:t>
      </w:r>
    </w:p>
    <w:p>
      <w:r>
        <w:t>9.000</w:t>
      </w:r>
    </w:p>
    <w:p>
      <w:r>
        <w:t>4.500</w:t>
      </w:r>
    </w:p>
    <w:p>
      <w:r>
        <w:t>5.460</w:t>
      </w:r>
    </w:p>
    <w:p>
      <w:r>
        <w:t>2.730</w:t>
      </w:r>
    </w:p>
    <w:p>
      <w:r>
        <w:t>1.680</w:t>
      </w:r>
    </w:p>
    <w:p>
      <w:r>
        <w:t>3.600</w:t>
      </w:r>
    </w:p>
    <w:p>
      <w:r>
        <w:t>1.800</w:t>
      </w:r>
    </w:p>
    <w:p>
      <w:r>
        <w:t>1.440</w:t>
      </w:r>
    </w:p>
    <w:p>
      <w:r>
        <w:t>21</w:t>
      </w:r>
    </w:p>
    <w:p>
      <w:r>
        <w:t>An Lưu</w:t>
      </w:r>
    </w:p>
    <w:p>
      <w:r>
        <w:t>18.000</w:t>
      </w:r>
    </w:p>
    <w:p>
      <w:r>
        <w:t>9.000</w:t>
      </w:r>
    </w:p>
    <w:p>
      <w:r>
        <w:t>4.500</w:t>
      </w:r>
    </w:p>
    <w:p>
      <w:r>
        <w:t>5.460</w:t>
      </w:r>
    </w:p>
    <w:p>
      <w:r>
        <w:t>2.730</w:t>
      </w:r>
    </w:p>
    <w:p>
      <w:r>
        <w:t>1.680</w:t>
      </w:r>
    </w:p>
    <w:p>
      <w:r>
        <w:t>3.600</w:t>
      </w:r>
    </w:p>
    <w:p>
      <w:r>
        <w:t>1.800</w:t>
      </w:r>
    </w:p>
    <w:p>
      <w:r>
        <w:t>1.440</w:t>
      </w:r>
    </w:p>
    <w:p>
      <w:r>
        <w:t>22</w:t>
      </w:r>
    </w:p>
    <w:p>
      <w:r>
        <w:t>Cô Đoài</w:t>
      </w:r>
    </w:p>
    <w:p>
      <w:r>
        <w:t>18.000</w:t>
      </w:r>
    </w:p>
    <w:p>
      <w:r>
        <w:t>9.000</w:t>
      </w:r>
    </w:p>
    <w:p>
      <w:r>
        <w:t>4.500</w:t>
      </w:r>
    </w:p>
    <w:p>
      <w:r>
        <w:t>5.460</w:t>
      </w:r>
    </w:p>
    <w:p>
      <w:r>
        <w:t>2.730</w:t>
      </w:r>
    </w:p>
    <w:p>
      <w:r>
        <w:t>1.680</w:t>
      </w:r>
    </w:p>
    <w:p>
      <w:r>
        <w:t>3.600</w:t>
      </w:r>
    </w:p>
    <w:p>
      <w:r>
        <w:t>1.800</w:t>
      </w:r>
    </w:p>
    <w:p>
      <w:r>
        <w:t>1.440</w:t>
      </w:r>
    </w:p>
    <w:p>
      <w:r>
        <w:t>23</w:t>
      </w:r>
    </w:p>
    <w:p>
      <w:r>
        <w:t>Giáp Đình</w:t>
      </w:r>
    </w:p>
    <w:p>
      <w:r>
        <w:t>18.000</w:t>
      </w:r>
    </w:p>
    <w:p>
      <w:r>
        <w:t>9.000</w:t>
      </w:r>
    </w:p>
    <w:p>
      <w:r>
        <w:t>4.500</w:t>
      </w:r>
    </w:p>
    <w:p>
      <w:r>
        <w:t>5.460</w:t>
      </w:r>
    </w:p>
    <w:p>
      <w:r>
        <w:t>2.730</w:t>
      </w:r>
    </w:p>
    <w:p>
      <w:r>
        <w:t>1.680</w:t>
      </w:r>
    </w:p>
    <w:p>
      <w:r>
        <w:t>3.600</w:t>
      </w:r>
    </w:p>
    <w:p>
      <w:r>
        <w:t>1.800</w:t>
      </w:r>
    </w:p>
    <w:p>
      <w:r>
        <w:t>1.440</w:t>
      </w:r>
    </w:p>
    <w:p>
      <w:r>
        <w:t>24</w:t>
      </w:r>
    </w:p>
    <w:p>
      <w:r>
        <w:t>Phương Độ</w:t>
      </w:r>
    </w:p>
    <w:p>
      <w:r>
        <w:t>18.000</w:t>
      </w:r>
    </w:p>
    <w:p>
      <w:r>
        <w:t>9.000</w:t>
      </w:r>
    </w:p>
    <w:p>
      <w:r>
        <w:t>4.500</w:t>
      </w:r>
    </w:p>
    <w:p>
      <w:r>
        <w:t>5.460</w:t>
      </w:r>
    </w:p>
    <w:p>
      <w:r>
        <w:t>2.730</w:t>
      </w:r>
    </w:p>
    <w:p>
      <w:r>
        <w:t>1.680</w:t>
      </w:r>
    </w:p>
    <w:p>
      <w:r>
        <w:t>3.600</w:t>
      </w:r>
    </w:p>
    <w:p>
      <w:r>
        <w:t>1.800</w:t>
      </w:r>
    </w:p>
    <w:p>
      <w:r>
        <w:t>1.440</w:t>
      </w:r>
    </w:p>
    <w:p>
      <w:r>
        <w:t>25</w:t>
      </w:r>
    </w:p>
    <w:p>
      <w:r>
        <w:t>Thái Hoà</w:t>
      </w:r>
    </w:p>
    <w:p>
      <w:r>
        <w:t>18.000</w:t>
      </w:r>
    </w:p>
    <w:p>
      <w:r>
        <w:t>9.000</w:t>
      </w:r>
    </w:p>
    <w:p>
      <w:r>
        <w:t>4.500</w:t>
      </w:r>
    </w:p>
    <w:p>
      <w:r>
        <w:t>5.460</w:t>
      </w:r>
    </w:p>
    <w:p>
      <w:r>
        <w:t>2.730</w:t>
      </w:r>
    </w:p>
    <w:p>
      <w:r>
        <w:t>1.680</w:t>
      </w:r>
    </w:p>
    <w:p>
      <w:r>
        <w:t>3.600</w:t>
      </w:r>
    </w:p>
    <w:p>
      <w:r>
        <w:t>1.800</w:t>
      </w:r>
    </w:p>
    <w:p>
      <w:r>
        <w:t>1.440</w:t>
      </w:r>
    </w:p>
    <w:p>
      <w:r>
        <w:t>26</w:t>
      </w:r>
    </w:p>
    <w:p>
      <w:r>
        <w:t>Thuần Mỹ</w:t>
      </w:r>
    </w:p>
    <w:p>
      <w:r>
        <w:t>18.000</w:t>
      </w:r>
    </w:p>
    <w:p>
      <w:r>
        <w:t>9.000</w:t>
      </w:r>
    </w:p>
    <w:p>
      <w:r>
        <w:t>4.500</w:t>
      </w:r>
    </w:p>
    <w:p>
      <w:r>
        <w:t>5.460</w:t>
      </w:r>
    </w:p>
    <w:p>
      <w:r>
        <w:t>2.730</w:t>
      </w:r>
    </w:p>
    <w:p>
      <w:r>
        <w:t>1.680</w:t>
      </w:r>
    </w:p>
    <w:p>
      <w:r>
        <w:t>3.600</w:t>
      </w:r>
    </w:p>
    <w:p>
      <w:r>
        <w:t>1.800</w:t>
      </w:r>
    </w:p>
    <w:p>
      <w:r>
        <w:t>1.440</w:t>
      </w:r>
    </w:p>
    <w:p>
      <w:r>
        <w:t>27</w:t>
      </w:r>
    </w:p>
    <w:p>
      <w:r>
        <w:t>Đinh Đàm</w:t>
      </w:r>
    </w:p>
    <w:p>
      <w:r>
        <w:t>20.000</w:t>
      </w:r>
    </w:p>
    <w:p>
      <w:r>
        <w:t>9.800</w:t>
      </w:r>
    </w:p>
    <w:p>
      <w:r>
        <w:t>5.000</w:t>
      </w:r>
    </w:p>
    <w:p>
      <w:r>
        <w:t>4.550</w:t>
      </w:r>
    </w:p>
    <w:p>
      <w:r>
        <w:t>2.548</w:t>
      </w:r>
    </w:p>
    <w:p>
      <w:r>
        <w:t>1.610</w:t>
      </w:r>
    </w:p>
    <w:p>
      <w:r>
        <w:t>3.000</w:t>
      </w:r>
    </w:p>
    <w:p>
      <w:r>
        <w:t>1.680</w:t>
      </w:r>
    </w:p>
    <w:p>
      <w:r>
        <w:t>1.380</w:t>
      </w:r>
    </w:p>
    <w:p>
      <w:r>
        <w:t>28</w:t>
      </w:r>
    </w:p>
    <w:p>
      <w:r>
        <w:t>Hàn Thượng (đoạn giáp ranh với phường Bình Hàn đến đường sắt)</w:t>
      </w:r>
    </w:p>
    <w:p>
      <w:r>
        <w:t>15.000</w:t>
      </w:r>
    </w:p>
    <w:p>
      <w:r>
        <w:t>7.840</w:t>
      </w:r>
    </w:p>
    <w:p>
      <w:r>
        <w:t>4.000</w:t>
      </w:r>
    </w:p>
    <w:p>
      <w:r>
        <w:t>4.550</w:t>
      </w:r>
    </w:p>
    <w:p>
      <w:r>
        <w:t>2.548</w:t>
      </w:r>
    </w:p>
    <w:p>
      <w:r>
        <w:t>1.610</w:t>
      </w:r>
    </w:p>
    <w:p>
      <w:r>
        <w:t>3.000</w:t>
      </w:r>
    </w:p>
    <w:p>
      <w:r>
        <w:t>1.680</w:t>
      </w:r>
    </w:p>
    <w:p>
      <w:r>
        <w:t>1.380</w:t>
      </w:r>
    </w:p>
    <w:p>
      <w:r>
        <w:t>29</w:t>
      </w:r>
    </w:p>
    <w:p>
      <w:r>
        <w:t>Nguyễn Khuyến</w:t>
      </w:r>
    </w:p>
    <w:p>
      <w:r>
        <w:t>15.750</w:t>
      </w:r>
    </w:p>
    <w:p>
      <w:r>
        <w:t>8.000</w:t>
      </w:r>
    </w:p>
    <w:p>
      <w:r>
        <w:t>4.500</w:t>
      </w:r>
    </w:p>
    <w:p>
      <w:r>
        <w:t>4.095</w:t>
      </w:r>
    </w:p>
    <w:p>
      <w:r>
        <w:t>2.275</w:t>
      </w:r>
    </w:p>
    <w:p>
      <w:r>
        <w:t>1.540</w:t>
      </w:r>
    </w:p>
    <w:p>
      <w:r>
        <w:t>2.700</w:t>
      </w:r>
    </w:p>
    <w:p>
      <w:r>
        <w:t>1.500</w:t>
      </w:r>
    </w:p>
    <w:p>
      <w:r>
        <w:t>1.320</w:t>
      </w:r>
    </w:p>
    <w:p>
      <w:r>
        <w:t>30</w:t>
      </w:r>
    </w:p>
    <w:p>
      <w:r>
        <w:t>Triệu Quang Phục</w:t>
      </w:r>
    </w:p>
    <w:p>
      <w:r>
        <w:t>15.750</w:t>
      </w:r>
    </w:p>
    <w:p>
      <w:r>
        <w:t>8.000</w:t>
      </w:r>
    </w:p>
    <w:p>
      <w:r>
        <w:t>4.500</w:t>
      </w:r>
    </w:p>
    <w:p>
      <w:r>
        <w:t>4.095</w:t>
      </w:r>
    </w:p>
    <w:p>
      <w:r>
        <w:t>2.275</w:t>
      </w:r>
    </w:p>
    <w:p>
      <w:r>
        <w:t>1.540</w:t>
      </w:r>
    </w:p>
    <w:p>
      <w:r>
        <w:t>2.700</w:t>
      </w:r>
    </w:p>
    <w:p>
      <w:r>
        <w:t>1.500</w:t>
      </w:r>
    </w:p>
    <w:p>
      <w:r>
        <w:t>1.320</w:t>
      </w:r>
    </w:p>
    <w:p>
      <w:r>
        <w:t>31</w:t>
      </w:r>
    </w:p>
    <w:p>
      <w:r>
        <w:t>Ngô Thì Nhậm (đoạn từ đường Hoàng Ngân đến đê sông Thái Bình)</w:t>
      </w:r>
    </w:p>
    <w:p>
      <w:r>
        <w:t>11.200</w:t>
      </w:r>
    </w:p>
    <w:p>
      <w:r>
        <w:t>6.000</w:t>
      </w:r>
    </w:p>
    <w:p>
      <w:r>
        <w:t>3.000</w:t>
      </w:r>
    </w:p>
    <w:p>
      <w:r>
        <w:t>3.640</w:t>
      </w:r>
    </w:p>
    <w:p>
      <w:r>
        <w:t>1.820</w:t>
      </w:r>
    </w:p>
    <w:p>
      <w:r>
        <w:t>1.260</w:t>
      </w:r>
    </w:p>
    <w:p>
      <w:r>
        <w:t>2.400</w:t>
      </w:r>
    </w:p>
    <w:p>
      <w:r>
        <w:t>1.200</w:t>
      </w:r>
    </w:p>
    <w:p>
      <w:r>
        <w:t>1.080</w:t>
      </w:r>
    </w:p>
    <w:p>
      <w:r>
        <w:t>32</w:t>
      </w:r>
    </w:p>
    <w:p>
      <w:r>
        <w:t>Tự Đoài</w:t>
      </w:r>
    </w:p>
    <w:p>
      <w:r>
        <w:t>11.200</w:t>
      </w:r>
    </w:p>
    <w:p>
      <w:r>
        <w:t>6.000</w:t>
      </w:r>
    </w:p>
    <w:p>
      <w:r>
        <w:t>4.000</w:t>
      </w:r>
    </w:p>
    <w:p>
      <w:r>
        <w:t>3.640</w:t>
      </w:r>
    </w:p>
    <w:p>
      <w:r>
        <w:t>1.820</w:t>
      </w:r>
    </w:p>
    <w:p>
      <w:r>
        <w:t>1.260</w:t>
      </w:r>
    </w:p>
    <w:p>
      <w:r>
        <w:t>2.400</w:t>
      </w:r>
    </w:p>
    <w:p>
      <w:r>
        <w:t>1.200</w:t>
      </w:r>
    </w:p>
    <w:p>
      <w:r>
        <w:t>1.080</w:t>
      </w:r>
    </w:p>
    <w:p>
      <w:r>
        <w:t>33</w:t>
      </w:r>
    </w:p>
    <w:p>
      <w:r>
        <w:t>Các đường. phố còn lại khác</w:t>
      </w:r>
    </w:p>
    <w:p>
      <w:r>
        <w:t>9.800</w:t>
      </w:r>
    </w:p>
    <w:p>
      <w:r>
        <w:t>4.500</w:t>
      </w:r>
    </w:p>
    <w:p>
      <w:r>
        <w:t>2.000</w:t>
      </w:r>
    </w:p>
    <w:p>
      <w:r>
        <w:t>3.185</w:t>
      </w:r>
    </w:p>
    <w:p>
      <w:r>
        <w:t>1.638</w:t>
      </w:r>
    </w:p>
    <w:p>
      <w:r>
        <w:t>980</w:t>
      </w:r>
    </w:p>
    <w:p>
      <w:r>
        <w:t>2.100</w:t>
      </w:r>
    </w:p>
    <w:p>
      <w:r>
        <w:t>1.080</w:t>
      </w:r>
    </w:p>
    <w:p>
      <w:r>
        <w:t>840</w:t>
      </w:r>
    </w:p>
    <w:p>
      <w:r>
        <w:t>IV</w:t>
      </w:r>
    </w:p>
    <w:p>
      <w:r>
        <w:t>PHƯỜNG HẢI TÂN</w:t>
      </w:r>
    </w:p>
    <w:p>
      <w:r>
        <w:t>1</w:t>
      </w:r>
    </w:p>
    <w:p>
      <w:r>
        <w:t>Thanh Niên</w:t>
      </w:r>
    </w:p>
    <w:p>
      <w:r>
        <w:t>-</w:t>
      </w:r>
    </w:p>
    <w:p>
      <w:r>
        <w:t>Đoạn từ Trần Hưng Đạo đến cầu Hải Tân</w:t>
      </w:r>
    </w:p>
    <w:p>
      <w:r>
        <w:t>87.000</w:t>
      </w:r>
    </w:p>
    <w:p>
      <w:r>
        <w:t>43.500</w:t>
      </w:r>
    </w:p>
    <w:p>
      <w:r>
        <w:t>26.100</w:t>
      </w:r>
    </w:p>
    <w:p>
      <w:r>
        <w:t>26.390</w:t>
      </w:r>
    </w:p>
    <w:p>
      <w:r>
        <w:t>10.465</w:t>
      </w:r>
    </w:p>
    <w:p>
      <w:r>
        <w:t>5.530</w:t>
      </w:r>
    </w:p>
    <w:p>
      <w:r>
        <w:t>17.400</w:t>
      </w:r>
    </w:p>
    <w:p>
      <w:r>
        <w:t>6.900</w:t>
      </w:r>
    </w:p>
    <w:p>
      <w:r>
        <w:t>4.740</w:t>
      </w:r>
    </w:p>
    <w:p>
      <w:r>
        <w:t>-</w:t>
      </w:r>
    </w:p>
    <w:p>
      <w:r>
        <w:t>Đoạn từ cầu Hải Tân đến ngã tư Hải Tân</w:t>
      </w:r>
    </w:p>
    <w:p>
      <w:r>
        <w:t>85.000</w:t>
      </w:r>
    </w:p>
    <w:p>
      <w:r>
        <w:t>42.500</w:t>
      </w:r>
    </w:p>
    <w:p>
      <w:r>
        <w:t>21.000</w:t>
      </w:r>
    </w:p>
    <w:p>
      <w:r>
        <w:t>17.290</w:t>
      </w:r>
    </w:p>
    <w:p>
      <w:r>
        <w:t>7.735</w:t>
      </w:r>
    </w:p>
    <w:p>
      <w:r>
        <w:t>4.060</w:t>
      </w:r>
    </w:p>
    <w:p>
      <w:r>
        <w:t>11.400</w:t>
      </w:r>
    </w:p>
    <w:p>
      <w:r>
        <w:t>5.100</w:t>
      </w:r>
    </w:p>
    <w:p>
      <w:r>
        <w:t>3.480</w:t>
      </w:r>
    </w:p>
    <w:p>
      <w:r>
        <w:t>2</w:t>
      </w:r>
    </w:p>
    <w:p>
      <w:r>
        <w:t>Lê Thanh Nghị</w:t>
      </w:r>
    </w:p>
    <w:p>
      <w:r>
        <w:t>-</w:t>
      </w:r>
    </w:p>
    <w:p>
      <w:r>
        <w:t>Đoạn từ số nhà 315 và số nhà 316 đến ngã tư Hải Tân</w:t>
      </w:r>
    </w:p>
    <w:p>
      <w:r>
        <w:t>80.000</w:t>
      </w:r>
    </w:p>
    <w:p>
      <w:r>
        <w:t>40.000</w:t>
      </w:r>
    </w:p>
    <w:p>
      <w:r>
        <w:t>20.000</w:t>
      </w:r>
    </w:p>
    <w:p>
      <w:r>
        <w:t>20.020</w:t>
      </w:r>
    </w:p>
    <w:p>
      <w:r>
        <w:t>8.645</w:t>
      </w:r>
    </w:p>
    <w:p>
      <w:r>
        <w:t>4.340</w:t>
      </w:r>
    </w:p>
    <w:p>
      <w:r>
        <w:t>13.200</w:t>
      </w:r>
    </w:p>
    <w:p>
      <w:r>
        <w:t>5.700</w:t>
      </w:r>
    </w:p>
    <w:p>
      <w:r>
        <w:t>3.720</w:t>
      </w:r>
    </w:p>
    <w:p>
      <w:r>
        <w:t>-</w:t>
      </w:r>
    </w:p>
    <w:p>
      <w:r>
        <w:t>Đoạn từ ngã tư Hải Tân đến Công ty CP Giầy Hải Dương</w:t>
      </w:r>
    </w:p>
    <w:p>
      <w:r>
        <w:t>55.800</w:t>
      </w:r>
    </w:p>
    <w:p>
      <w:r>
        <w:t>25.000</w:t>
      </w:r>
    </w:p>
    <w:p>
      <w:r>
        <w:t>16.000</w:t>
      </w:r>
    </w:p>
    <w:p>
      <w:r>
        <w:t>16.380</w:t>
      </w:r>
    </w:p>
    <w:p>
      <w:r>
        <w:t>7.280</w:t>
      </w:r>
    </w:p>
    <w:p>
      <w:r>
        <w:t>3.850</w:t>
      </w:r>
    </w:p>
    <w:p>
      <w:r>
        <w:t>10.800</w:t>
      </w:r>
    </w:p>
    <w:p>
      <w:r>
        <w:t>4.800</w:t>
      </w:r>
    </w:p>
    <w:p>
      <w:r>
        <w:t>3.300</w:t>
      </w:r>
    </w:p>
    <w:p>
      <w:r>
        <w:t>3</w:t>
      </w:r>
    </w:p>
    <w:p>
      <w:r>
        <w:t>Bạch Năng Thi</w:t>
      </w:r>
    </w:p>
    <w:p>
      <w:r>
        <w:t>63.000</w:t>
      </w:r>
    </w:p>
    <w:p>
      <w:r>
        <w:t>30.000</w:t>
      </w:r>
    </w:p>
    <w:p>
      <w:r>
        <w:t>20.000</w:t>
      </w:r>
    </w:p>
    <w:p>
      <w:r>
        <w:t>19.110</w:t>
      </w:r>
    </w:p>
    <w:p>
      <w:r>
        <w:t>8.190</w:t>
      </w:r>
    </w:p>
    <w:p>
      <w:r>
        <w:t>4.200</w:t>
      </w:r>
    </w:p>
    <w:p>
      <w:r>
        <w:t>12.600</w:t>
      </w:r>
    </w:p>
    <w:p>
      <w:r>
        <w:t>5.400</w:t>
      </w:r>
    </w:p>
    <w:p>
      <w:r>
        <w:t>3.600</w:t>
      </w:r>
    </w:p>
    <w:p>
      <w:r>
        <w:t>4</w:t>
      </w:r>
    </w:p>
    <w:p>
      <w:r>
        <w:t>Phạm Ngọc Khánh</w:t>
      </w:r>
    </w:p>
    <w:p>
      <w:r>
        <w:t>63.000</w:t>
      </w:r>
    </w:p>
    <w:p>
      <w:r>
        <w:t>30.000</w:t>
      </w:r>
    </w:p>
    <w:p>
      <w:r>
        <w:t>20.000</w:t>
      </w:r>
    </w:p>
    <w:p>
      <w:r>
        <w:t>19.110</w:t>
      </w:r>
    </w:p>
    <w:p>
      <w:r>
        <w:t>8.190</w:t>
      </w:r>
    </w:p>
    <w:p>
      <w:r>
        <w:t>4.200</w:t>
      </w:r>
    </w:p>
    <w:p>
      <w:r>
        <w:t>12.600</w:t>
      </w:r>
    </w:p>
    <w:p>
      <w:r>
        <w:t>5.400</w:t>
      </w:r>
    </w:p>
    <w:p>
      <w:r>
        <w:t>3.600</w:t>
      </w:r>
    </w:p>
    <w:p>
      <w:r>
        <w:t>5</w:t>
      </w:r>
    </w:p>
    <w:p>
      <w:r>
        <w:t>Đinh Tiên Hoàng</w:t>
      </w:r>
    </w:p>
    <w:p>
      <w:r>
        <w:t>51.300</w:t>
      </w:r>
    </w:p>
    <w:p>
      <w:r>
        <w:t>23.000</w:t>
      </w:r>
    </w:p>
    <w:p>
      <w:r>
        <w:t>10.000</w:t>
      </w:r>
    </w:p>
    <w:p>
      <w:r>
        <w:t>17.290</w:t>
      </w:r>
    </w:p>
    <w:p>
      <w:r>
        <w:t>7.735</w:t>
      </w:r>
    </w:p>
    <w:p>
      <w:r>
        <w:t>4.060</w:t>
      </w:r>
    </w:p>
    <w:p>
      <w:r>
        <w:t>11.400</w:t>
      </w:r>
    </w:p>
    <w:p>
      <w:r>
        <w:t>5.100</w:t>
      </w:r>
    </w:p>
    <w:p>
      <w:r>
        <w:t>3.480</w:t>
      </w:r>
    </w:p>
    <w:p>
      <w:r>
        <w:t>6</w:t>
      </w:r>
    </w:p>
    <w:p>
      <w:r>
        <w:t>Nguyễn Thị Định</w:t>
      </w:r>
    </w:p>
    <w:p>
      <w:r>
        <w:t>49.400</w:t>
      </w:r>
    </w:p>
    <w:p>
      <w:r>
        <w:t>22.000</w:t>
      </w:r>
    </w:p>
    <w:p>
      <w:r>
        <w:t>11.000</w:t>
      </w:r>
    </w:p>
    <w:p>
      <w:r>
        <w:t>17.290</w:t>
      </w:r>
    </w:p>
    <w:p>
      <w:r>
        <w:t>7.735</w:t>
      </w:r>
    </w:p>
    <w:p>
      <w:r>
        <w:t>4.060</w:t>
      </w:r>
    </w:p>
    <w:p>
      <w:r>
        <w:t>11.400</w:t>
      </w:r>
    </w:p>
    <w:p>
      <w:r>
        <w:t>5.100</w:t>
      </w:r>
    </w:p>
    <w:p>
      <w:r>
        <w:t>3.480</w:t>
      </w:r>
    </w:p>
    <w:p>
      <w:r>
        <w:t>7</w:t>
      </w:r>
    </w:p>
    <w:p>
      <w:r>
        <w:t>Khu đô thị sinh thái ven sông Thái Bình (Ecorivers)</w:t>
      </w:r>
    </w:p>
    <w:p>
      <w:r>
        <w:t>-</w:t>
      </w:r>
    </w:p>
    <w:p>
      <w:r>
        <w:t>Lê Duẩn</w:t>
      </w:r>
    </w:p>
    <w:p>
      <w:r>
        <w:t>49.500</w:t>
      </w:r>
    </w:p>
    <w:p>
      <w:r>
        <w:t>22.000</w:t>
      </w:r>
    </w:p>
    <w:p>
      <w:r>
        <w:t>10.000</w:t>
      </w:r>
    </w:p>
    <w:p>
      <w:r>
        <w:t>30.030</w:t>
      </w:r>
    </w:p>
    <w:p>
      <w:r>
        <w:t>11.830</w:t>
      </w:r>
    </w:p>
    <w:p>
      <w:r>
        <w:t>6.020</w:t>
      </w:r>
    </w:p>
    <w:p>
      <w:r>
        <w:t>19.800</w:t>
      </w:r>
    </w:p>
    <w:p>
      <w:r>
        <w:t>7.800</w:t>
      </w:r>
    </w:p>
    <w:p>
      <w:r>
        <w:t>5.160</w:t>
      </w:r>
    </w:p>
    <w:p>
      <w:r>
        <w:t>-</w:t>
      </w:r>
    </w:p>
    <w:p>
      <w:r>
        <w:t>Hải An</w:t>
      </w:r>
    </w:p>
    <w:p>
      <w:r>
        <w:t>43.400</w:t>
      </w:r>
    </w:p>
    <w:p>
      <w:r>
        <w:t>20.000</w:t>
      </w:r>
    </w:p>
    <w:p>
      <w:r>
        <w:t>9.000</w:t>
      </w:r>
    </w:p>
    <w:p>
      <w:r>
        <w:t>28.210</w:t>
      </w:r>
    </w:p>
    <w:p>
      <w:r>
        <w:t>10.920</w:t>
      </w:r>
    </w:p>
    <w:p>
      <w:r>
        <w:t>5.880</w:t>
      </w:r>
    </w:p>
    <w:p>
      <w:r>
        <w:t>18.600</w:t>
      </w:r>
    </w:p>
    <w:p>
      <w:r>
        <w:t>7.200</w:t>
      </w:r>
    </w:p>
    <w:p>
      <w:r>
        <w:t>5.040</w:t>
      </w:r>
    </w:p>
    <w:p>
      <w:r>
        <w:t>-</w:t>
      </w:r>
    </w:p>
    <w:p>
      <w:r>
        <w:t>Hải Hưng (đoạn từ đường Nguyễn Khang đến đường Lê Duẩn)</w:t>
      </w:r>
    </w:p>
    <w:p>
      <w:r>
        <w:t>43.400</w:t>
      </w:r>
    </w:p>
    <w:p>
      <w:r>
        <w:t>20.000</w:t>
      </w:r>
    </w:p>
    <w:p>
      <w:r>
        <w:t>9.000</w:t>
      </w:r>
    </w:p>
    <w:p>
      <w:r>
        <w:t>28.210</w:t>
      </w:r>
    </w:p>
    <w:p>
      <w:r>
        <w:t>10.920</w:t>
      </w:r>
    </w:p>
    <w:p>
      <w:r>
        <w:t>5.880</w:t>
      </w:r>
    </w:p>
    <w:p>
      <w:r>
        <w:t>18.600</w:t>
      </w:r>
    </w:p>
    <w:p>
      <w:r>
        <w:t>7.200</w:t>
      </w:r>
    </w:p>
    <w:p>
      <w:r>
        <w:t>5.040</w:t>
      </w:r>
    </w:p>
    <w:p>
      <w:r>
        <w:t>-</w:t>
      </w:r>
    </w:p>
    <w:p>
      <w:r>
        <w:t>Hải Hưng (đoạn từ đường Lê Duẩn đến đê sông Thái Bình)</w:t>
      </w:r>
    </w:p>
    <w:p>
      <w:r>
        <w:t>39.600</w:t>
      </w:r>
    </w:p>
    <w:p>
      <w:r>
        <w:t>18.500</w:t>
      </w:r>
    </w:p>
    <w:p>
      <w:r>
        <w:t>8.000</w:t>
      </w:r>
    </w:p>
    <w:p>
      <w:r>
        <w:t>20.020</w:t>
      </w:r>
    </w:p>
    <w:p>
      <w:r>
        <w:t>8.645</w:t>
      </w:r>
    </w:p>
    <w:p>
      <w:r>
        <w:t>4.340</w:t>
      </w:r>
    </w:p>
    <w:p>
      <w:r>
        <w:t>13.200</w:t>
      </w:r>
    </w:p>
    <w:p>
      <w:r>
        <w:t>5.700</w:t>
      </w:r>
    </w:p>
    <w:p>
      <w:r>
        <w:t>3.720</w:t>
      </w:r>
    </w:p>
    <w:p>
      <w:r>
        <w:t>-</w:t>
      </w:r>
    </w:p>
    <w:p>
      <w:r>
        <w:t>Đường, phố có mặt cắt đường 22.0m</w:t>
      </w:r>
    </w:p>
    <w:p>
      <w:r>
        <w:t>41.000</w:t>
      </w:r>
    </w:p>
    <w:p>
      <w:r>
        <w:t>19.000</w:t>
      </w:r>
    </w:p>
    <w:p>
      <w:r>
        <w:t>8.500</w:t>
      </w:r>
    </w:p>
    <w:p>
      <w:r>
        <w:t>20.020</w:t>
      </w:r>
    </w:p>
    <w:p>
      <w:r>
        <w:t>8.645</w:t>
      </w:r>
    </w:p>
    <w:p>
      <w:r>
        <w:t>4.340</w:t>
      </w:r>
    </w:p>
    <w:p>
      <w:r>
        <w:t>13.200</w:t>
      </w:r>
    </w:p>
    <w:p>
      <w:r>
        <w:t>5.700</w:t>
      </w:r>
    </w:p>
    <w:p>
      <w:r>
        <w:t>3.720</w:t>
      </w:r>
    </w:p>
    <w:p>
      <w:r>
        <w:t>-</w:t>
      </w:r>
    </w:p>
    <w:p>
      <w:r>
        <w:t>Đường, phố có mặt cắt đường 14,0m (đối với các lô đất mặt quay ra Club House)</w:t>
      </w:r>
    </w:p>
    <w:p>
      <w:r>
        <w:t>39.600</w:t>
      </w:r>
    </w:p>
    <w:p>
      <w:r>
        <w:t>18.500</w:t>
      </w:r>
    </w:p>
    <w:p>
      <w:r>
        <w:t>8.000</w:t>
      </w:r>
    </w:p>
    <w:p>
      <w:r>
        <w:t>20.020</w:t>
      </w:r>
    </w:p>
    <w:p>
      <w:r>
        <w:t>8.645</w:t>
      </w:r>
    </w:p>
    <w:p>
      <w:r>
        <w:t>4.340</w:t>
      </w:r>
    </w:p>
    <w:p>
      <w:r>
        <w:t>13.200</w:t>
      </w:r>
    </w:p>
    <w:p>
      <w:r>
        <w:t>5.700</w:t>
      </w:r>
    </w:p>
    <w:p>
      <w:r>
        <w:t>3.720</w:t>
      </w:r>
    </w:p>
    <w:p>
      <w:r>
        <w:t>-</w:t>
      </w:r>
    </w:p>
    <w:p>
      <w:r>
        <w:t>Đường, phố có mặt cắt đường 18,0m</w:t>
      </w:r>
    </w:p>
    <w:p>
      <w:r>
        <w:t>28.500</w:t>
      </w:r>
    </w:p>
    <w:p>
      <w:r>
        <w:t>16.150</w:t>
      </w:r>
    </w:p>
    <w:p>
      <w:r>
        <w:t>7.000</w:t>
      </w:r>
    </w:p>
    <w:p>
      <w:r>
        <w:t>17.290</w:t>
      </w:r>
    </w:p>
    <w:p>
      <w:r>
        <w:t>7.735</w:t>
      </w:r>
    </w:p>
    <w:p>
      <w:r>
        <w:t>4.060</w:t>
      </w:r>
    </w:p>
    <w:p>
      <w:r>
        <w:t>11.400</w:t>
      </w:r>
    </w:p>
    <w:p>
      <w:r>
        <w:t>5.100</w:t>
      </w:r>
    </w:p>
    <w:p>
      <w:r>
        <w:t>3.480</w:t>
      </w:r>
    </w:p>
    <w:p>
      <w:r>
        <w:t>-</w:t>
      </w:r>
    </w:p>
    <w:p>
      <w:r>
        <w:t>Đường, phố có mặt cắt đường 14,0m (không gồm các lô đất mặt quay ra Club House)</w:t>
      </w:r>
    </w:p>
    <w:p>
      <w:r>
        <w:t>25.200</w:t>
      </w:r>
    </w:p>
    <w:p>
      <w:r>
        <w:t>13.000</w:t>
      </w:r>
    </w:p>
    <w:p>
      <w:r>
        <w:t>6.000</w:t>
      </w:r>
    </w:p>
    <w:p>
      <w:r>
        <w:t>10.920</w:t>
      </w:r>
    </w:p>
    <w:p>
      <w:r>
        <w:t>5.005</w:t>
      </w:r>
    </w:p>
    <w:p>
      <w:r>
        <w:t>2.940</w:t>
      </w:r>
    </w:p>
    <w:p>
      <w:r>
        <w:t>7.200</w:t>
      </w:r>
    </w:p>
    <w:p>
      <w:r>
        <w:t>3.300</w:t>
      </w:r>
    </w:p>
    <w:p>
      <w:r>
        <w:t>2.520</w:t>
      </w:r>
    </w:p>
    <w:p>
      <w:r>
        <w:t>-</w:t>
      </w:r>
    </w:p>
    <w:p>
      <w:r>
        <w:t>Đường phố có mặt cắt &lt; 14m</w:t>
      </w:r>
    </w:p>
    <w:p>
      <w:r>
        <w:t>23.400</w:t>
      </w:r>
    </w:p>
    <w:p>
      <w:r>
        <w:t>11.000</w:t>
      </w:r>
    </w:p>
    <w:p>
      <w:r>
        <w:t>6.000</w:t>
      </w:r>
    </w:p>
    <w:p>
      <w:r>
        <w:t>8.190</w:t>
      </w:r>
    </w:p>
    <w:p>
      <w:r>
        <w:t>3.640</w:t>
      </w:r>
    </w:p>
    <w:p>
      <w:r>
        <w:t>2.380</w:t>
      </w:r>
    </w:p>
    <w:p>
      <w:r>
        <w:t>5.400</w:t>
      </w:r>
    </w:p>
    <w:p>
      <w:r>
        <w:t>2.400</w:t>
      </w:r>
    </w:p>
    <w:p>
      <w:r>
        <w:t>2.040</w:t>
      </w:r>
    </w:p>
    <w:p>
      <w:r>
        <w:t>8</w:t>
      </w:r>
    </w:p>
    <w:p>
      <w:r>
        <w:t>Phạm Xuân Huân</w:t>
      </w:r>
    </w:p>
    <w:p>
      <w:r>
        <w:t>-</w:t>
      </w:r>
    </w:p>
    <w:p>
      <w:r>
        <w:t>Đoạn từ đường Thanh Niên đến đường Nguyễn Bỉnh Khiêm</w:t>
      </w:r>
    </w:p>
    <w:p>
      <w:r>
        <w:t>47.500</w:t>
      </w:r>
    </w:p>
    <w:p>
      <w:r>
        <w:t>21.000</w:t>
      </w:r>
    </w:p>
    <w:p>
      <w:r>
        <w:t>9.000</w:t>
      </w:r>
    </w:p>
    <w:p>
      <w:r>
        <w:t>17.290</w:t>
      </w:r>
    </w:p>
    <w:p>
      <w:r>
        <w:t>7.735</w:t>
      </w:r>
    </w:p>
    <w:p>
      <w:r>
        <w:t>4.060</w:t>
      </w:r>
    </w:p>
    <w:p>
      <w:r>
        <w:t>11.400</w:t>
      </w:r>
    </w:p>
    <w:p>
      <w:r>
        <w:t>5.100</w:t>
      </w:r>
    </w:p>
    <w:p>
      <w:r>
        <w:t>3.480</w:t>
      </w:r>
    </w:p>
    <w:p>
      <w:r>
        <w:t>-</w:t>
      </w:r>
    </w:p>
    <w:p>
      <w:r>
        <w:t>Đoạn từ Nguyễn Bỉnh Khiêm đến Lương Thế Vinh</w:t>
      </w:r>
    </w:p>
    <w:p>
      <w:r>
        <w:t>37.400</w:t>
      </w:r>
    </w:p>
    <w:p>
      <w:r>
        <w:t>17.000</w:t>
      </w:r>
    </w:p>
    <w:p>
      <w:r>
        <w:t>7.000</w:t>
      </w:r>
    </w:p>
    <w:p>
      <w:r>
        <w:t>10.920</w:t>
      </w:r>
    </w:p>
    <w:p>
      <w:r>
        <w:t>5.005</w:t>
      </w:r>
    </w:p>
    <w:p>
      <w:r>
        <w:t>2.940</w:t>
      </w:r>
    </w:p>
    <w:p>
      <w:r>
        <w:t>7.200</w:t>
      </w:r>
    </w:p>
    <w:p>
      <w:r>
        <w:t>3.300</w:t>
      </w:r>
    </w:p>
    <w:p>
      <w:r>
        <w:t>2.520</w:t>
      </w:r>
    </w:p>
    <w:p>
      <w:r>
        <w:t>9</w:t>
      </w:r>
    </w:p>
    <w:p>
      <w:r>
        <w:t>Hàm Nghi</w:t>
      </w:r>
    </w:p>
    <w:p>
      <w:r>
        <w:t>-</w:t>
      </w:r>
    </w:p>
    <w:p>
      <w:r>
        <w:t>Đoạn từ đường Thanh Niên đến đường Nguyễn Bỉnh Khiêm</w:t>
      </w:r>
    </w:p>
    <w:p>
      <w:r>
        <w:t>47.500</w:t>
      </w:r>
    </w:p>
    <w:p>
      <w:r>
        <w:t>22.000</w:t>
      </w:r>
    </w:p>
    <w:p>
      <w:r>
        <w:t>11.000</w:t>
      </w:r>
    </w:p>
    <w:p>
      <w:r>
        <w:t>17.290</w:t>
      </w:r>
    </w:p>
    <w:p>
      <w:r>
        <w:t>7.735</w:t>
      </w:r>
    </w:p>
    <w:p>
      <w:r>
        <w:t>4.060</w:t>
      </w:r>
    </w:p>
    <w:p>
      <w:r>
        <w:t>11.400</w:t>
      </w:r>
    </w:p>
    <w:p>
      <w:r>
        <w:t>5.100</w:t>
      </w:r>
    </w:p>
    <w:p>
      <w:r>
        <w:t>3.480</w:t>
      </w:r>
    </w:p>
    <w:p>
      <w:r>
        <w:t>-</w:t>
      </w:r>
    </w:p>
    <w:p>
      <w:r>
        <w:t>Đoạn từ Nguyễn Bỉnh Khiêm đến Lương Thế Vinh</w:t>
      </w:r>
    </w:p>
    <w:p>
      <w:r>
        <w:t>39.100</w:t>
      </w:r>
    </w:p>
    <w:p>
      <w:r>
        <w:t>17.000</w:t>
      </w:r>
    </w:p>
    <w:p>
      <w:r>
        <w:t>7.000</w:t>
      </w:r>
    </w:p>
    <w:p>
      <w:r>
        <w:t>15.470</w:t>
      </w:r>
    </w:p>
    <w:p>
      <w:r>
        <w:t>6.825</w:t>
      </w:r>
    </w:p>
    <w:p>
      <w:r>
        <w:t>3.780</w:t>
      </w:r>
    </w:p>
    <w:p>
      <w:r>
        <w:t>10.200</w:t>
      </w:r>
    </w:p>
    <w:p>
      <w:r>
        <w:t>4.500</w:t>
      </w:r>
    </w:p>
    <w:p>
      <w:r>
        <w:t>3.240</w:t>
      </w:r>
    </w:p>
    <w:p>
      <w:r>
        <w:t>10</w:t>
      </w:r>
    </w:p>
    <w:p>
      <w:r>
        <w:t>Lương Thế Vinh</w:t>
      </w:r>
    </w:p>
    <w:p>
      <w:r>
        <w:t>-</w:t>
      </w:r>
    </w:p>
    <w:p>
      <w:r>
        <w:t>Đoạn từ đường Thanh Niên đến đường Nguyễn Thị Định</w:t>
      </w:r>
    </w:p>
    <w:p>
      <w:r>
        <w:t>54.400</w:t>
      </w:r>
    </w:p>
    <w:p>
      <w:r>
        <w:t>21.000</w:t>
      </w:r>
    </w:p>
    <w:p>
      <w:r>
        <w:t>10.000</w:t>
      </w:r>
    </w:p>
    <w:p>
      <w:r>
        <w:t>15.470</w:t>
      </w:r>
    </w:p>
    <w:p>
      <w:r>
        <w:t>6.825</w:t>
      </w:r>
    </w:p>
    <w:p>
      <w:r>
        <w:t>3.780</w:t>
      </w:r>
    </w:p>
    <w:p>
      <w:r>
        <w:t>10.200</w:t>
      </w:r>
    </w:p>
    <w:p>
      <w:r>
        <w:t>4.500</w:t>
      </w:r>
    </w:p>
    <w:p>
      <w:r>
        <w:t>3.240</w:t>
      </w:r>
    </w:p>
    <w:p>
      <w:r>
        <w:t>-</w:t>
      </w:r>
    </w:p>
    <w:p>
      <w:r>
        <w:t>Đoạn từ Nguyễn Thị Định đến Bùi Thị Xuân</w:t>
      </w:r>
    </w:p>
    <w:p>
      <w:r>
        <w:t>42.000</w:t>
      </w:r>
    </w:p>
    <w:p>
      <w:r>
        <w:t>16.500</w:t>
      </w:r>
    </w:p>
    <w:p>
      <w:r>
        <w:t>8.000</w:t>
      </w:r>
    </w:p>
    <w:p>
      <w:r>
        <w:t>10.920</w:t>
      </w:r>
    </w:p>
    <w:p>
      <w:r>
        <w:t>5.005</w:t>
      </w:r>
    </w:p>
    <w:p>
      <w:r>
        <w:t>2.940</w:t>
      </w:r>
    </w:p>
    <w:p>
      <w:r>
        <w:t>7.200</w:t>
      </w:r>
    </w:p>
    <w:p>
      <w:r>
        <w:t>3.300</w:t>
      </w:r>
    </w:p>
    <w:p>
      <w:r>
        <w:t>2.520</w:t>
      </w:r>
    </w:p>
    <w:p>
      <w:r>
        <w:t>11</w:t>
      </w:r>
    </w:p>
    <w:p>
      <w:r>
        <w:t>An Dương Vương</w:t>
      </w:r>
    </w:p>
    <w:p>
      <w:r>
        <w:t>40.000</w:t>
      </w:r>
    </w:p>
    <w:p>
      <w:r>
        <w:t>15.400</w:t>
      </w:r>
    </w:p>
    <w:p>
      <w:r>
        <w:t>7.000</w:t>
      </w:r>
    </w:p>
    <w:p>
      <w:r>
        <w:t>14.560</w:t>
      </w:r>
    </w:p>
    <w:p>
      <w:r>
        <w:t>6.370</w:t>
      </w:r>
    </w:p>
    <w:p>
      <w:r>
        <w:t>3.500</w:t>
      </w:r>
    </w:p>
    <w:p>
      <w:r>
        <w:t>9.600</w:t>
      </w:r>
    </w:p>
    <w:p>
      <w:r>
        <w:t>4.200</w:t>
      </w:r>
    </w:p>
    <w:p>
      <w:r>
        <w:t>3.000</w:t>
      </w:r>
    </w:p>
    <w:p>
      <w:r>
        <w:t>12</w:t>
      </w:r>
    </w:p>
    <w:p>
      <w:r>
        <w:t>Phạm Công Bân</w:t>
      </w:r>
    </w:p>
    <w:p>
      <w:r>
        <w:t>40.000</w:t>
      </w:r>
    </w:p>
    <w:p>
      <w:r>
        <w:t>15.400</w:t>
      </w:r>
    </w:p>
    <w:p>
      <w:r>
        <w:t>7.000</w:t>
      </w:r>
    </w:p>
    <w:p>
      <w:r>
        <w:t>14.560</w:t>
      </w:r>
    </w:p>
    <w:p>
      <w:r>
        <w:t>6.370</w:t>
      </w:r>
    </w:p>
    <w:p>
      <w:r>
        <w:t>3.500</w:t>
      </w:r>
    </w:p>
    <w:p>
      <w:r>
        <w:t>9.600</w:t>
      </w:r>
    </w:p>
    <w:p>
      <w:r>
        <w:t>4.200</w:t>
      </w:r>
    </w:p>
    <w:p>
      <w:r>
        <w:t>3.000</w:t>
      </w:r>
    </w:p>
    <w:p>
      <w:r>
        <w:t>13</w:t>
      </w:r>
    </w:p>
    <w:p>
      <w:r>
        <w:t>Lạc Long Quân</w:t>
      </w:r>
    </w:p>
    <w:p>
      <w:r>
        <w:t>35.200</w:t>
      </w:r>
    </w:p>
    <w:p>
      <w:r>
        <w:t>14.700</w:t>
      </w:r>
    </w:p>
    <w:p>
      <w:r>
        <w:t>7.000</w:t>
      </w:r>
    </w:p>
    <w:p>
      <w:r>
        <w:t>14.560</w:t>
      </w:r>
    </w:p>
    <w:p>
      <w:r>
        <w:t>6.370</w:t>
      </w:r>
    </w:p>
    <w:p>
      <w:r>
        <w:t>3.500</w:t>
      </w:r>
    </w:p>
    <w:p>
      <w:r>
        <w:t>9.600</w:t>
      </w:r>
    </w:p>
    <w:p>
      <w:r>
        <w:t>4.200</w:t>
      </w:r>
    </w:p>
    <w:p>
      <w:r>
        <w:t>3.000</w:t>
      </w:r>
    </w:p>
    <w:p>
      <w:r>
        <w:t>14</w:t>
      </w:r>
    </w:p>
    <w:p>
      <w:r>
        <w:t>Nguyễn Bỉnh Khiêm</w:t>
      </w:r>
    </w:p>
    <w:p>
      <w:r>
        <w:t>-</w:t>
      </w:r>
    </w:p>
    <w:p>
      <w:r>
        <w:t>Đoạn từ Hàm Nghi đến Phạm Xuân Huân</w:t>
      </w:r>
    </w:p>
    <w:p>
      <w:r>
        <w:t>45.000</w:t>
      </w:r>
    </w:p>
    <w:p>
      <w:r>
        <w:t>16.250</w:t>
      </w:r>
    </w:p>
    <w:p>
      <w:r>
        <w:t>7.000</w:t>
      </w:r>
    </w:p>
    <w:p>
      <w:r>
        <w:t>13.650</w:t>
      </w:r>
    </w:p>
    <w:p>
      <w:r>
        <w:t>5.915</w:t>
      </w:r>
    </w:p>
    <w:p>
      <w:r>
        <w:t>3.360</w:t>
      </w:r>
    </w:p>
    <w:p>
      <w:r>
        <w:t>9.000</w:t>
      </w:r>
    </w:p>
    <w:p>
      <w:r>
        <w:t>3.900</w:t>
      </w:r>
    </w:p>
    <w:p>
      <w:r>
        <w:t>2.880</w:t>
      </w:r>
    </w:p>
    <w:p>
      <w:r>
        <w:t>-</w:t>
      </w:r>
    </w:p>
    <w:p>
      <w:r>
        <w:t>Đoạn từ Phạm Xuân Huân đến Lương Thế Vinh và từ Hàm Nghi đến Đinh Tiên Hoàng</w:t>
      </w:r>
    </w:p>
    <w:p>
      <w:r>
        <w:t>28.600</w:t>
      </w:r>
    </w:p>
    <w:p>
      <w:r>
        <w:t>13.000</w:t>
      </w:r>
    </w:p>
    <w:p>
      <w:r>
        <w:t>6.000</w:t>
      </w:r>
    </w:p>
    <w:p>
      <w:r>
        <w:t>10.010</w:t>
      </w:r>
    </w:p>
    <w:p>
      <w:r>
        <w:t>4.550</w:t>
      </w:r>
    </w:p>
    <w:p>
      <w:r>
        <w:t>2.660</w:t>
      </w:r>
    </w:p>
    <w:p>
      <w:r>
        <w:t>6.600</w:t>
      </w:r>
    </w:p>
    <w:p>
      <w:r>
        <w:t>3.000</w:t>
      </w:r>
    </w:p>
    <w:p>
      <w:r>
        <w:t>2.280</w:t>
      </w:r>
    </w:p>
    <w:p>
      <w:r>
        <w:t>15</w:t>
      </w:r>
    </w:p>
    <w:p>
      <w:r>
        <w:t>Yết Kiêu</w:t>
      </w:r>
    </w:p>
    <w:p>
      <w:r>
        <w:t>-</w:t>
      </w:r>
    </w:p>
    <w:p>
      <w:r>
        <w:t>Đoạn từ ngã tư Hải Tân đến lối rẽ vào UBND phường Hải Tân</w:t>
      </w:r>
    </w:p>
    <w:p>
      <w:r>
        <w:t>65.000</w:t>
      </w:r>
    </w:p>
    <w:p>
      <w:r>
        <w:t>30.000</w:t>
      </w:r>
    </w:p>
    <w:p>
      <w:r>
        <w:t>12.800</w:t>
      </w:r>
    </w:p>
    <w:p>
      <w:r>
        <w:t>13.650</w:t>
      </w:r>
    </w:p>
    <w:p>
      <w:r>
        <w:t>5.915</w:t>
      </w:r>
    </w:p>
    <w:p>
      <w:r>
        <w:t>3.360</w:t>
      </w:r>
    </w:p>
    <w:p>
      <w:r>
        <w:t>9.000</w:t>
      </w:r>
    </w:p>
    <w:p>
      <w:r>
        <w:t>3.900</w:t>
      </w:r>
    </w:p>
    <w:p>
      <w:r>
        <w:t>2.880</w:t>
      </w:r>
    </w:p>
    <w:p>
      <w:r>
        <w:t>-</w:t>
      </w:r>
    </w:p>
    <w:p>
      <w:r>
        <w:t>Đoạn từ lối vào UBND phường Hải Tân đến đường Vũ</w:t>
      </w:r>
    </w:p>
    <w:p>
      <w:r>
        <w:t>32.500</w:t>
      </w:r>
    </w:p>
    <w:p>
      <w:r>
        <w:t>17.000</w:t>
      </w:r>
    </w:p>
    <w:p>
      <w:r>
        <w:t>10.800</w:t>
      </w:r>
    </w:p>
    <w:p>
      <w:r>
        <w:t>10.010</w:t>
      </w:r>
    </w:p>
    <w:p>
      <w:r>
        <w:t>4.550</w:t>
      </w:r>
    </w:p>
    <w:p>
      <w:r>
        <w:t>2.660</w:t>
      </w:r>
    </w:p>
    <w:p>
      <w:r>
        <w:t>6.600</w:t>
      </w:r>
    </w:p>
    <w:p>
      <w:r>
        <w:t>3.000</w:t>
      </w:r>
    </w:p>
    <w:p>
      <w:r>
        <w:t>2.280</w:t>
      </w:r>
    </w:p>
    <w:p>
      <w:r>
        <w:t>-</w:t>
      </w:r>
    </w:p>
    <w:p>
      <w:r>
        <w:t>Đoạn từ đường Vũ Khâm Lân đến phố Cống Câu</w:t>
      </w:r>
    </w:p>
    <w:p>
      <w:r>
        <w:t>22.000</w:t>
      </w:r>
    </w:p>
    <w:p>
      <w:r>
        <w:t>10.200</w:t>
      </w:r>
    </w:p>
    <w:p>
      <w:r>
        <w:t>5.400</w:t>
      </w:r>
    </w:p>
    <w:p>
      <w:r>
        <w:t>8.190</w:t>
      </w:r>
    </w:p>
    <w:p>
      <w:r>
        <w:t>3.640</w:t>
      </w:r>
    </w:p>
    <w:p>
      <w:r>
        <w:t>2.380</w:t>
      </w:r>
    </w:p>
    <w:p>
      <w:r>
        <w:t>5.400</w:t>
      </w:r>
    </w:p>
    <w:p>
      <w:r>
        <w:t>2.400</w:t>
      </w:r>
    </w:p>
    <w:p>
      <w:r>
        <w:t>2.040</w:t>
      </w:r>
    </w:p>
    <w:p>
      <w:r>
        <w:t>16</w:t>
      </w:r>
    </w:p>
    <w:p>
      <w:r>
        <w:t>Lương Như Hộc (đoạn thuộc phường Hải Tân)</w:t>
      </w:r>
    </w:p>
    <w:p>
      <w:r>
        <w:t>31.400</w:t>
      </w:r>
    </w:p>
    <w:p>
      <w:r>
        <w:t>15.000</w:t>
      </w:r>
    </w:p>
    <w:p>
      <w:r>
        <w:t>10.000</w:t>
      </w:r>
    </w:p>
    <w:p>
      <w:r>
        <w:t>10.920</w:t>
      </w:r>
    </w:p>
    <w:p>
      <w:r>
        <w:t>5.005</w:t>
      </w:r>
    </w:p>
    <w:p>
      <w:r>
        <w:t>2.940</w:t>
      </w:r>
    </w:p>
    <w:p>
      <w:r>
        <w:t>7.200</w:t>
      </w:r>
    </w:p>
    <w:p>
      <w:r>
        <w:t>3.300</w:t>
      </w:r>
    </w:p>
    <w:p>
      <w:r>
        <w:t>2.520</w:t>
      </w:r>
    </w:p>
    <w:p>
      <w:r>
        <w:t>17</w:t>
      </w:r>
    </w:p>
    <w:p>
      <w:r>
        <w:t>Đường khu dân cư trong phố Thương mại chợ Hải Tân</w:t>
      </w:r>
    </w:p>
    <w:p>
      <w:r>
        <w:t>30.000</w:t>
      </w:r>
    </w:p>
    <w:p>
      <w:r>
        <w:t>15.000</w:t>
      </w:r>
    </w:p>
    <w:p>
      <w:r>
        <w:t>10.000</w:t>
      </w:r>
    </w:p>
    <w:p>
      <w:r>
        <w:t>10.920</w:t>
      </w:r>
    </w:p>
    <w:p>
      <w:r>
        <w:t>5.005</w:t>
      </w:r>
    </w:p>
    <w:p>
      <w:r>
        <w:t>2.940</w:t>
      </w:r>
    </w:p>
    <w:p>
      <w:r>
        <w:t>7.200</w:t>
      </w:r>
    </w:p>
    <w:p>
      <w:r>
        <w:t>3.300</w:t>
      </w:r>
    </w:p>
    <w:p>
      <w:r>
        <w:t>2.520</w:t>
      </w:r>
    </w:p>
    <w:p>
      <w:r>
        <w:t>18</w:t>
      </w:r>
    </w:p>
    <w:p>
      <w:r>
        <w:t>Trần Nhật Duật</w:t>
      </w:r>
    </w:p>
    <w:p>
      <w:r>
        <w:t>18.000</w:t>
      </w:r>
    </w:p>
    <w:p>
      <w:r>
        <w:t>9.000</w:t>
      </w:r>
    </w:p>
    <w:p>
      <w:r>
        <w:t>4.500</w:t>
      </w:r>
    </w:p>
    <w:p>
      <w:r>
        <w:t>10.920</w:t>
      </w:r>
    </w:p>
    <w:p>
      <w:r>
        <w:t>5.005</w:t>
      </w:r>
    </w:p>
    <w:p>
      <w:r>
        <w:t>2.940</w:t>
      </w:r>
    </w:p>
    <w:p>
      <w:r>
        <w:t>7.200</w:t>
      </w:r>
    </w:p>
    <w:p>
      <w:r>
        <w:t>3.300</w:t>
      </w:r>
    </w:p>
    <w:p>
      <w:r>
        <w:t>2.520</w:t>
      </w:r>
    </w:p>
    <w:p>
      <w:r>
        <w:t>19</w:t>
      </w:r>
    </w:p>
    <w:p>
      <w:r>
        <w:t>Cao Bá Quát</w:t>
      </w:r>
    </w:p>
    <w:p>
      <w:r>
        <w:t>30.800</w:t>
      </w:r>
    </w:p>
    <w:p>
      <w:r>
        <w:t>15.000</w:t>
      </w:r>
    </w:p>
    <w:p>
      <w:r>
        <w:t>10.000</w:t>
      </w:r>
    </w:p>
    <w:p>
      <w:r>
        <w:t>10.010</w:t>
      </w:r>
    </w:p>
    <w:p>
      <w:r>
        <w:t>4.550</w:t>
      </w:r>
    </w:p>
    <w:p>
      <w:r>
        <w:t>2.660</w:t>
      </w:r>
    </w:p>
    <w:p>
      <w:r>
        <w:t>6.600</w:t>
      </w:r>
    </w:p>
    <w:p>
      <w:r>
        <w:t>3.000</w:t>
      </w:r>
    </w:p>
    <w:p>
      <w:r>
        <w:t>2.280</w:t>
      </w:r>
    </w:p>
    <w:p>
      <w:r>
        <w:t>20</w:t>
      </w:r>
    </w:p>
    <w:p>
      <w:r>
        <w:t>Đào Duy Từ</w:t>
      </w:r>
    </w:p>
    <w:p>
      <w:r>
        <w:t>28.600</w:t>
      </w:r>
    </w:p>
    <w:p>
      <w:r>
        <w:t>14.000</w:t>
      </w:r>
    </w:p>
    <w:p>
      <w:r>
        <w:t>7.000</w:t>
      </w:r>
    </w:p>
    <w:p>
      <w:r>
        <w:t>10.010</w:t>
      </w:r>
    </w:p>
    <w:p>
      <w:r>
        <w:t>4.550</w:t>
      </w:r>
    </w:p>
    <w:p>
      <w:r>
        <w:t>2.660</w:t>
      </w:r>
    </w:p>
    <w:p>
      <w:r>
        <w:t>6.600</w:t>
      </w:r>
    </w:p>
    <w:p>
      <w:r>
        <w:t>3.000</w:t>
      </w:r>
    </w:p>
    <w:p>
      <w:r>
        <w:t>2.280</w:t>
      </w:r>
    </w:p>
    <w:p>
      <w:r>
        <w:t>21</w:t>
      </w:r>
    </w:p>
    <w:p>
      <w:r>
        <w:t>Phạm Lệnh Công</w:t>
      </w:r>
    </w:p>
    <w:p>
      <w:r>
        <w:t>28.600</w:t>
      </w:r>
    </w:p>
    <w:p>
      <w:r>
        <w:t>14.000</w:t>
      </w:r>
    </w:p>
    <w:p>
      <w:r>
        <w:t>7.000</w:t>
      </w:r>
    </w:p>
    <w:p>
      <w:r>
        <w:t>10.010</w:t>
      </w:r>
    </w:p>
    <w:p>
      <w:r>
        <w:t>4.550</w:t>
      </w:r>
    </w:p>
    <w:p>
      <w:r>
        <w:t>2.660</w:t>
      </w:r>
    </w:p>
    <w:p>
      <w:r>
        <w:t>6.600</w:t>
      </w:r>
    </w:p>
    <w:p>
      <w:r>
        <w:t>3.000</w:t>
      </w:r>
    </w:p>
    <w:p>
      <w:r>
        <w:t>2.280</w:t>
      </w:r>
    </w:p>
    <w:p>
      <w:r>
        <w:t>22</w:t>
      </w:r>
    </w:p>
    <w:p>
      <w:r>
        <w:t>Thiện Khánh</w:t>
      </w:r>
    </w:p>
    <w:p>
      <w:r>
        <w:t>28.600</w:t>
      </w:r>
    </w:p>
    <w:p>
      <w:r>
        <w:t>14.000</w:t>
      </w:r>
    </w:p>
    <w:p>
      <w:r>
        <w:t>7.000</w:t>
      </w:r>
    </w:p>
    <w:p>
      <w:r>
        <w:t>10.010</w:t>
      </w:r>
    </w:p>
    <w:p>
      <w:r>
        <w:t>4.550</w:t>
      </w:r>
    </w:p>
    <w:p>
      <w:r>
        <w:t>2.660</w:t>
      </w:r>
    </w:p>
    <w:p>
      <w:r>
        <w:t>6.600</w:t>
      </w:r>
    </w:p>
    <w:p>
      <w:r>
        <w:t>3.000</w:t>
      </w:r>
    </w:p>
    <w:p>
      <w:r>
        <w:t>2.280</w:t>
      </w:r>
    </w:p>
    <w:p>
      <w:r>
        <w:t>23</w:t>
      </w:r>
    </w:p>
    <w:p>
      <w:r>
        <w:t>Thiện Nhân</w:t>
      </w:r>
    </w:p>
    <w:p>
      <w:r>
        <w:t>28.600</w:t>
      </w:r>
    </w:p>
    <w:p>
      <w:r>
        <w:t>14.000</w:t>
      </w:r>
    </w:p>
    <w:p>
      <w:r>
        <w:t>7.000</w:t>
      </w:r>
    </w:p>
    <w:p>
      <w:r>
        <w:t>10.010</w:t>
      </w:r>
    </w:p>
    <w:p>
      <w:r>
        <w:t>4.550</w:t>
      </w:r>
    </w:p>
    <w:p>
      <w:r>
        <w:t>2.660</w:t>
      </w:r>
    </w:p>
    <w:p>
      <w:r>
        <w:t>6.600</w:t>
      </w:r>
    </w:p>
    <w:p>
      <w:r>
        <w:t>3.000</w:t>
      </w:r>
    </w:p>
    <w:p>
      <w:r>
        <w:t>2.280</w:t>
      </w:r>
    </w:p>
    <w:p>
      <w:r>
        <w:t>24</w:t>
      </w:r>
    </w:p>
    <w:p>
      <w:r>
        <w:t>Ngô Bệ</w:t>
      </w:r>
    </w:p>
    <w:p>
      <w:r>
        <w:t>33.000</w:t>
      </w:r>
    </w:p>
    <w:p>
      <w:r>
        <w:t>15.000</w:t>
      </w:r>
    </w:p>
    <w:p>
      <w:r>
        <w:t>8.000</w:t>
      </w:r>
    </w:p>
    <w:p>
      <w:r>
        <w:t>10.010</w:t>
      </w:r>
    </w:p>
    <w:p>
      <w:r>
        <w:t>4.550</w:t>
      </w:r>
    </w:p>
    <w:p>
      <w:r>
        <w:t>2.660</w:t>
      </w:r>
    </w:p>
    <w:p>
      <w:r>
        <w:t>6.600</w:t>
      </w:r>
    </w:p>
    <w:p>
      <w:r>
        <w:t>3.000</w:t>
      </w:r>
    </w:p>
    <w:p>
      <w:r>
        <w:t>2.280</w:t>
      </w:r>
    </w:p>
    <w:p>
      <w:r>
        <w:t>25</w:t>
      </w:r>
    </w:p>
    <w:p>
      <w:r>
        <w:t>Ngô Hoán</w:t>
      </w:r>
    </w:p>
    <w:p>
      <w:r>
        <w:t>33.000</w:t>
      </w:r>
    </w:p>
    <w:p>
      <w:r>
        <w:t>15.000</w:t>
      </w:r>
    </w:p>
    <w:p>
      <w:r>
        <w:t>8.000</w:t>
      </w:r>
    </w:p>
    <w:p>
      <w:r>
        <w:t>10.010</w:t>
      </w:r>
    </w:p>
    <w:p>
      <w:r>
        <w:t>4.550</w:t>
      </w:r>
    </w:p>
    <w:p>
      <w:r>
        <w:t>2.660</w:t>
      </w:r>
    </w:p>
    <w:p>
      <w:r>
        <w:t>6.600</w:t>
      </w:r>
    </w:p>
    <w:p>
      <w:r>
        <w:t>3.000</w:t>
      </w:r>
    </w:p>
    <w:p>
      <w:r>
        <w:t>2.280</w:t>
      </w:r>
    </w:p>
    <w:p>
      <w:r>
        <w:t>26</w:t>
      </w:r>
    </w:p>
    <w:p>
      <w:r>
        <w:t>Bùi Thị Xuân (đoạn từ cầu Hải Tân đến Chương Dương)</w:t>
      </w:r>
    </w:p>
    <w:p>
      <w:r>
        <w:t>34.000</w:t>
      </w:r>
    </w:p>
    <w:p>
      <w:r>
        <w:t>15.000</w:t>
      </w:r>
    </w:p>
    <w:p>
      <w:r>
        <w:t>7.500</w:t>
      </w:r>
    </w:p>
    <w:p>
      <w:r>
        <w:t>9.100</w:t>
      </w:r>
    </w:p>
    <w:p>
      <w:r>
        <w:t>4.095</w:t>
      </w:r>
    </w:p>
    <w:p>
      <w:r>
        <w:t>2.520</w:t>
      </w:r>
    </w:p>
    <w:p>
      <w:r>
        <w:t>6.000</w:t>
      </w:r>
    </w:p>
    <w:p>
      <w:r>
        <w:t>2.700</w:t>
      </w:r>
    </w:p>
    <w:p>
      <w:r>
        <w:t>2.160</w:t>
      </w:r>
    </w:p>
    <w:p>
      <w:r>
        <w:t>27</w:t>
      </w:r>
    </w:p>
    <w:p>
      <w:r>
        <w:t>Tô Hiến Thành</w:t>
      </w:r>
    </w:p>
    <w:p>
      <w:r>
        <w:t>22.000</w:t>
      </w:r>
    </w:p>
    <w:p>
      <w:r>
        <w:t>11.000</w:t>
      </w:r>
    </w:p>
    <w:p>
      <w:r>
        <w:t>6.000</w:t>
      </w:r>
    </w:p>
    <w:p>
      <w:r>
        <w:t>9.100</w:t>
      </w:r>
    </w:p>
    <w:p>
      <w:r>
        <w:t>4.095</w:t>
      </w:r>
    </w:p>
    <w:p>
      <w:r>
        <w:t>2.520</w:t>
      </w:r>
    </w:p>
    <w:p>
      <w:r>
        <w:t>6.000</w:t>
      </w:r>
    </w:p>
    <w:p>
      <w:r>
        <w:t>2.700</w:t>
      </w:r>
    </w:p>
    <w:p>
      <w:r>
        <w:t>2.160</w:t>
      </w:r>
    </w:p>
    <w:p>
      <w:r>
        <w:t>28</w:t>
      </w:r>
    </w:p>
    <w:p>
      <w:r>
        <w:t>Nguyễn Đổng Chi</w:t>
      </w:r>
    </w:p>
    <w:p>
      <w:r>
        <w:t>28.000</w:t>
      </w:r>
    </w:p>
    <w:p>
      <w:r>
        <w:t>14.000</w:t>
      </w:r>
    </w:p>
    <w:p>
      <w:r>
        <w:t>7.000</w:t>
      </w:r>
    </w:p>
    <w:p>
      <w:r>
        <w:t>9.100</w:t>
      </w:r>
    </w:p>
    <w:p>
      <w:r>
        <w:t>4.095</w:t>
      </w:r>
    </w:p>
    <w:p>
      <w:r>
        <w:t>2.520</w:t>
      </w:r>
    </w:p>
    <w:p>
      <w:r>
        <w:t>6.000</w:t>
      </w:r>
    </w:p>
    <w:p>
      <w:r>
        <w:t>2.700</w:t>
      </w:r>
    </w:p>
    <w:p>
      <w:r>
        <w:t>2.160</w:t>
      </w:r>
    </w:p>
    <w:p>
      <w:r>
        <w:t>29</w:t>
      </w:r>
    </w:p>
    <w:p>
      <w:r>
        <w:t>Tô Ngọc Vân</w:t>
      </w:r>
    </w:p>
    <w:p>
      <w:r>
        <w:t>26.000</w:t>
      </w:r>
    </w:p>
    <w:p>
      <w:r>
        <w:t>13.000</w:t>
      </w:r>
    </w:p>
    <w:p>
      <w:r>
        <w:t>6.500</w:t>
      </w:r>
    </w:p>
    <w:p>
      <w:r>
        <w:t>9.100</w:t>
      </w:r>
    </w:p>
    <w:p>
      <w:r>
        <w:t>4.095</w:t>
      </w:r>
    </w:p>
    <w:p>
      <w:r>
        <w:t>2.520</w:t>
      </w:r>
    </w:p>
    <w:p>
      <w:r>
        <w:t>6.000</w:t>
      </w:r>
    </w:p>
    <w:p>
      <w:r>
        <w:t>2.700</w:t>
      </w:r>
    </w:p>
    <w:p>
      <w:r>
        <w:t>2.160</w:t>
      </w:r>
    </w:p>
    <w:p>
      <w:r>
        <w:t>30</w:t>
      </w:r>
    </w:p>
    <w:p>
      <w:r>
        <w:t>Nguyễn Tuấn Trình</w:t>
      </w:r>
    </w:p>
    <w:p>
      <w:r>
        <w:t>30.000</w:t>
      </w:r>
    </w:p>
    <w:p>
      <w:r>
        <w:t>15.000</w:t>
      </w:r>
    </w:p>
    <w:p>
      <w:r>
        <w:t>7.500</w:t>
      </w:r>
    </w:p>
    <w:p>
      <w:r>
        <w:t>9.100</w:t>
      </w:r>
    </w:p>
    <w:p>
      <w:r>
        <w:t>4.095</w:t>
      </w:r>
    </w:p>
    <w:p>
      <w:r>
        <w:t>2.520</w:t>
      </w:r>
    </w:p>
    <w:p>
      <w:r>
        <w:t>6.000</w:t>
      </w:r>
    </w:p>
    <w:p>
      <w:r>
        <w:t>2.700</w:t>
      </w:r>
    </w:p>
    <w:p>
      <w:r>
        <w:t>2.160</w:t>
      </w:r>
    </w:p>
    <w:p>
      <w:r>
        <w:t>31</w:t>
      </w:r>
    </w:p>
    <w:p>
      <w:r>
        <w:t>Đặng Huyền Thông</w:t>
      </w:r>
    </w:p>
    <w:p>
      <w:r>
        <w:t>25.200</w:t>
      </w:r>
    </w:p>
    <w:p>
      <w:r>
        <w:t>12.000</w:t>
      </w:r>
    </w:p>
    <w:p>
      <w:r>
        <w:t>5.500</w:t>
      </w:r>
    </w:p>
    <w:p>
      <w:r>
        <w:t>8.190</w:t>
      </w:r>
    </w:p>
    <w:p>
      <w:r>
        <w:t>3.640</w:t>
      </w:r>
    </w:p>
    <w:p>
      <w:r>
        <w:t>2.380</w:t>
      </w:r>
    </w:p>
    <w:p>
      <w:r>
        <w:t>5.400</w:t>
      </w:r>
    </w:p>
    <w:p>
      <w:r>
        <w:t>2.400</w:t>
      </w:r>
    </w:p>
    <w:p>
      <w:r>
        <w:t>2.040</w:t>
      </w:r>
    </w:p>
    <w:p>
      <w:r>
        <w:t>32</w:t>
      </w:r>
    </w:p>
    <w:p>
      <w:r>
        <w:t>Đào Duy Anh</w:t>
      </w:r>
    </w:p>
    <w:p>
      <w:r>
        <w:t>25.200</w:t>
      </w:r>
    </w:p>
    <w:p>
      <w:r>
        <w:t>12.000</w:t>
      </w:r>
    </w:p>
    <w:p>
      <w:r>
        <w:t>5.500</w:t>
      </w:r>
    </w:p>
    <w:p>
      <w:r>
        <w:t>8.190</w:t>
      </w:r>
    </w:p>
    <w:p>
      <w:r>
        <w:t>3.640</w:t>
      </w:r>
    </w:p>
    <w:p>
      <w:r>
        <w:t>2.380</w:t>
      </w:r>
    </w:p>
    <w:p>
      <w:r>
        <w:t>5.400</w:t>
      </w:r>
    </w:p>
    <w:p>
      <w:r>
        <w:t>2.400</w:t>
      </w:r>
    </w:p>
    <w:p>
      <w:r>
        <w:t>2.040</w:t>
      </w:r>
    </w:p>
    <w:p>
      <w:r>
        <w:t>33</w:t>
      </w:r>
    </w:p>
    <w:p>
      <w:r>
        <w:t>Đỗ Nhuận</w:t>
      </w:r>
    </w:p>
    <w:p>
      <w:r>
        <w:t>25.200</w:t>
      </w:r>
    </w:p>
    <w:p>
      <w:r>
        <w:t>12.000</w:t>
      </w:r>
    </w:p>
    <w:p>
      <w:r>
        <w:t>5.500</w:t>
      </w:r>
    </w:p>
    <w:p>
      <w:r>
        <w:t>8.190</w:t>
      </w:r>
    </w:p>
    <w:p>
      <w:r>
        <w:t>3.640</w:t>
      </w:r>
    </w:p>
    <w:p>
      <w:r>
        <w:t>2.380</w:t>
      </w:r>
    </w:p>
    <w:p>
      <w:r>
        <w:t>5.400</w:t>
      </w:r>
    </w:p>
    <w:p>
      <w:r>
        <w:t>2.400</w:t>
      </w:r>
    </w:p>
    <w:p>
      <w:r>
        <w:t>2.040</w:t>
      </w:r>
    </w:p>
    <w:p>
      <w:r>
        <w:t>34</w:t>
      </w:r>
    </w:p>
    <w:p>
      <w:r>
        <w:t>Mạc Hiển Tích</w:t>
      </w:r>
    </w:p>
    <w:p>
      <w:r>
        <w:t>25.200</w:t>
      </w:r>
    </w:p>
    <w:p>
      <w:r>
        <w:t>12.000</w:t>
      </w:r>
    </w:p>
    <w:p>
      <w:r>
        <w:t>5.500</w:t>
      </w:r>
    </w:p>
    <w:p>
      <w:r>
        <w:t>8.190</w:t>
      </w:r>
    </w:p>
    <w:p>
      <w:r>
        <w:t>3.640</w:t>
      </w:r>
    </w:p>
    <w:p>
      <w:r>
        <w:t>2.380</w:t>
      </w:r>
    </w:p>
    <w:p>
      <w:r>
        <w:t>5.400</w:t>
      </w:r>
    </w:p>
    <w:p>
      <w:r>
        <w:t>2.400</w:t>
      </w:r>
    </w:p>
    <w:p>
      <w:r>
        <w:t>2.040</w:t>
      </w:r>
    </w:p>
    <w:p>
      <w:r>
        <w:t>35</w:t>
      </w:r>
    </w:p>
    <w:p>
      <w:r>
        <w:t>Nguyễn Văn Ngọc</w:t>
      </w:r>
    </w:p>
    <w:p>
      <w:r>
        <w:t>25.200</w:t>
      </w:r>
    </w:p>
    <w:p>
      <w:r>
        <w:t>12.000</w:t>
      </w:r>
    </w:p>
    <w:p>
      <w:r>
        <w:t>5.500</w:t>
      </w:r>
    </w:p>
    <w:p>
      <w:r>
        <w:t>8.190</w:t>
      </w:r>
    </w:p>
    <w:p>
      <w:r>
        <w:t>3.640</w:t>
      </w:r>
    </w:p>
    <w:p>
      <w:r>
        <w:t>2.380</w:t>
      </w:r>
    </w:p>
    <w:p>
      <w:r>
        <w:t>5.400</w:t>
      </w:r>
    </w:p>
    <w:p>
      <w:r>
        <w:t>2.400</w:t>
      </w:r>
    </w:p>
    <w:p>
      <w:r>
        <w:t>2.040</w:t>
      </w:r>
    </w:p>
    <w:p>
      <w:r>
        <w:t>36</w:t>
      </w:r>
    </w:p>
    <w:p>
      <w:r>
        <w:t>Vũ Tụ</w:t>
      </w:r>
    </w:p>
    <w:p>
      <w:r>
        <w:t>23.400</w:t>
      </w:r>
    </w:p>
    <w:p>
      <w:r>
        <w:t>11.500</w:t>
      </w:r>
    </w:p>
    <w:p>
      <w:r>
        <w:t>5.000</w:t>
      </w:r>
    </w:p>
    <w:p>
      <w:r>
        <w:t>8.190</w:t>
      </w:r>
    </w:p>
    <w:p>
      <w:r>
        <w:t>3.640</w:t>
      </w:r>
    </w:p>
    <w:p>
      <w:r>
        <w:t>2.380</w:t>
      </w:r>
    </w:p>
    <w:p>
      <w:r>
        <w:t>5.400</w:t>
      </w:r>
    </w:p>
    <w:p>
      <w:r>
        <w:t>2.400</w:t>
      </w:r>
    </w:p>
    <w:p>
      <w:r>
        <w:t>2.040</w:t>
      </w:r>
    </w:p>
    <w:p>
      <w:r>
        <w:t>37</w:t>
      </w:r>
    </w:p>
    <w:p>
      <w:r>
        <w:t>Vũ Văn Mật</w:t>
      </w:r>
    </w:p>
    <w:p>
      <w:r>
        <w:t>23.400</w:t>
      </w:r>
    </w:p>
    <w:p>
      <w:r>
        <w:t>11.500</w:t>
      </w:r>
    </w:p>
    <w:p>
      <w:r>
        <w:t>5.000</w:t>
      </w:r>
    </w:p>
    <w:p>
      <w:r>
        <w:t>8.190</w:t>
      </w:r>
    </w:p>
    <w:p>
      <w:r>
        <w:t>3.640</w:t>
      </w:r>
    </w:p>
    <w:p>
      <w:r>
        <w:t>2.380</w:t>
      </w:r>
    </w:p>
    <w:p>
      <w:r>
        <w:t>5.400</w:t>
      </w:r>
    </w:p>
    <w:p>
      <w:r>
        <w:t>2.400</w:t>
      </w:r>
    </w:p>
    <w:p>
      <w:r>
        <w:t>2.040</w:t>
      </w:r>
    </w:p>
    <w:p>
      <w:r>
        <w:t>38</w:t>
      </w:r>
    </w:p>
    <w:p>
      <w:r>
        <w:t>Vũ Văn Uyên</w:t>
      </w:r>
    </w:p>
    <w:p>
      <w:r>
        <w:t>23.400</w:t>
      </w:r>
    </w:p>
    <w:p>
      <w:r>
        <w:t>11.500</w:t>
      </w:r>
    </w:p>
    <w:p>
      <w:r>
        <w:t>5.000</w:t>
      </w:r>
    </w:p>
    <w:p>
      <w:r>
        <w:t>8.190</w:t>
      </w:r>
    </w:p>
    <w:p>
      <w:r>
        <w:t>3.640</w:t>
      </w:r>
    </w:p>
    <w:p>
      <w:r>
        <w:t>2.380</w:t>
      </w:r>
    </w:p>
    <w:p>
      <w:r>
        <w:t>5.400</w:t>
      </w:r>
    </w:p>
    <w:p>
      <w:r>
        <w:t>2.400</w:t>
      </w:r>
    </w:p>
    <w:p>
      <w:r>
        <w:t>2.040</w:t>
      </w:r>
    </w:p>
    <w:p>
      <w:r>
        <w:t>39</w:t>
      </w:r>
    </w:p>
    <w:p>
      <w:r>
        <w:t>Trần Ích Phát</w:t>
      </w:r>
    </w:p>
    <w:p>
      <w:r>
        <w:t>20.000</w:t>
      </w:r>
    </w:p>
    <w:p>
      <w:r>
        <w:t>9.800</w:t>
      </w:r>
    </w:p>
    <w:p>
      <w:r>
        <w:t>4.000</w:t>
      </w:r>
    </w:p>
    <w:p>
      <w:r>
        <w:t>4.550</w:t>
      </w:r>
    </w:p>
    <w:p>
      <w:r>
        <w:t>2.548</w:t>
      </w:r>
    </w:p>
    <w:p>
      <w:r>
        <w:t>1.610</w:t>
      </w:r>
    </w:p>
    <w:p>
      <w:r>
        <w:t>3.000</w:t>
      </w:r>
    </w:p>
    <w:p>
      <w:r>
        <w:t>1.680</w:t>
      </w:r>
    </w:p>
    <w:p>
      <w:r>
        <w:t>1.380</w:t>
      </w:r>
    </w:p>
    <w:p>
      <w:r>
        <w:t>40</w:t>
      </w:r>
    </w:p>
    <w:p>
      <w:r>
        <w:t>Trần Quang Diệu</w:t>
      </w:r>
    </w:p>
    <w:p>
      <w:r>
        <w:t>20.000</w:t>
      </w:r>
    </w:p>
    <w:p>
      <w:r>
        <w:t>9.800</w:t>
      </w:r>
    </w:p>
    <w:p>
      <w:r>
        <w:t>4.000</w:t>
      </w:r>
    </w:p>
    <w:p>
      <w:r>
        <w:t>4.550</w:t>
      </w:r>
    </w:p>
    <w:p>
      <w:r>
        <w:t>2.548</w:t>
      </w:r>
    </w:p>
    <w:p>
      <w:r>
        <w:t>1.610</w:t>
      </w:r>
    </w:p>
    <w:p>
      <w:r>
        <w:t>3.000</w:t>
      </w:r>
    </w:p>
    <w:p>
      <w:r>
        <w:t>1.680</w:t>
      </w:r>
    </w:p>
    <w:p>
      <w:r>
        <w:t>1.380</w:t>
      </w:r>
    </w:p>
    <w:p>
      <w:r>
        <w:t>41</w:t>
      </w:r>
    </w:p>
    <w:p>
      <w:r>
        <w:t>Vũ Nạp</w:t>
      </w:r>
    </w:p>
    <w:p>
      <w:r>
        <w:t>17.500</w:t>
      </w:r>
    </w:p>
    <w:p>
      <w:r>
        <w:t>8.400</w:t>
      </w:r>
    </w:p>
    <w:p>
      <w:r>
        <w:t>3.500</w:t>
      </w:r>
    </w:p>
    <w:p>
      <w:r>
        <w:t>4.550</w:t>
      </w:r>
    </w:p>
    <w:p>
      <w:r>
        <w:t>2.548</w:t>
      </w:r>
    </w:p>
    <w:p>
      <w:r>
        <w:t>1.610</w:t>
      </w:r>
    </w:p>
    <w:p>
      <w:r>
        <w:t>3.000</w:t>
      </w:r>
    </w:p>
    <w:p>
      <w:r>
        <w:t>1.680</w:t>
      </w:r>
    </w:p>
    <w:p>
      <w:r>
        <w:t>1.380</w:t>
      </w:r>
    </w:p>
    <w:p>
      <w:r>
        <w:t>42</w:t>
      </w:r>
    </w:p>
    <w:p>
      <w:r>
        <w:t>Vũ Như Tô</w:t>
      </w:r>
    </w:p>
    <w:p>
      <w:r>
        <w:t>17.500</w:t>
      </w:r>
    </w:p>
    <w:p>
      <w:r>
        <w:t>8.400</w:t>
      </w:r>
    </w:p>
    <w:p>
      <w:r>
        <w:t>3.500</w:t>
      </w:r>
    </w:p>
    <w:p>
      <w:r>
        <w:t>4.550</w:t>
      </w:r>
    </w:p>
    <w:p>
      <w:r>
        <w:t>2.548</w:t>
      </w:r>
    </w:p>
    <w:p>
      <w:r>
        <w:t>1.610</w:t>
      </w:r>
    </w:p>
    <w:p>
      <w:r>
        <w:t>3.000</w:t>
      </w:r>
    </w:p>
    <w:p>
      <w:r>
        <w:t>1.680</w:t>
      </w:r>
    </w:p>
    <w:p>
      <w:r>
        <w:t>1.380</w:t>
      </w:r>
    </w:p>
    <w:p>
      <w:r>
        <w:t>43</w:t>
      </w:r>
    </w:p>
    <w:p>
      <w:r>
        <w:t>Lương Đình Của</w:t>
      </w:r>
    </w:p>
    <w:p>
      <w:r>
        <w:t>24.300</w:t>
      </w:r>
    </w:p>
    <w:p>
      <w:r>
        <w:t>11.500</w:t>
      </w:r>
    </w:p>
    <w:p>
      <w:r>
        <w:t>5.000</w:t>
      </w:r>
    </w:p>
    <w:p>
      <w:r>
        <w:t>6.370</w:t>
      </w:r>
    </w:p>
    <w:p>
      <w:r>
        <w:t>3.185</w:t>
      </w:r>
    </w:p>
    <w:p>
      <w:r>
        <w:t>2.100</w:t>
      </w:r>
    </w:p>
    <w:p>
      <w:r>
        <w:t>4.200</w:t>
      </w:r>
    </w:p>
    <w:p>
      <w:r>
        <w:t>2.100</w:t>
      </w:r>
    </w:p>
    <w:p>
      <w:r>
        <w:t>1.800</w:t>
      </w:r>
    </w:p>
    <w:p>
      <w:r>
        <w:t>44</w:t>
      </w:r>
    </w:p>
    <w:p>
      <w:r>
        <w:t>Lý Tự Trọng</w:t>
      </w:r>
    </w:p>
    <w:p>
      <w:r>
        <w:t>24.500</w:t>
      </w:r>
    </w:p>
    <w:p>
      <w:r>
        <w:t>12.000</w:t>
      </w:r>
    </w:p>
    <w:p>
      <w:r>
        <w:t>5.000</w:t>
      </w:r>
    </w:p>
    <w:p>
      <w:r>
        <w:t>6.370</w:t>
      </w:r>
    </w:p>
    <w:p>
      <w:r>
        <w:t>3.185</w:t>
      </w:r>
    </w:p>
    <w:p>
      <w:r>
        <w:t>2.100</w:t>
      </w:r>
    </w:p>
    <w:p>
      <w:r>
        <w:t>4.200</w:t>
      </w:r>
    </w:p>
    <w:p>
      <w:r>
        <w:t>2.100</w:t>
      </w:r>
    </w:p>
    <w:p>
      <w:r>
        <w:t>1.800</w:t>
      </w:r>
    </w:p>
    <w:p>
      <w:r>
        <w:t>45</w:t>
      </w:r>
    </w:p>
    <w:p>
      <w:r>
        <w:t>Trần Sùng Dĩnh</w:t>
      </w:r>
    </w:p>
    <w:p>
      <w:r>
        <w:t>24.500</w:t>
      </w:r>
    </w:p>
    <w:p>
      <w:r>
        <w:t>12.000</w:t>
      </w:r>
    </w:p>
    <w:p>
      <w:r>
        <w:t>5.000</w:t>
      </w:r>
    </w:p>
    <w:p>
      <w:r>
        <w:t>6.370</w:t>
      </w:r>
    </w:p>
    <w:p>
      <w:r>
        <w:t>3.185</w:t>
      </w:r>
    </w:p>
    <w:p>
      <w:r>
        <w:t>2.100</w:t>
      </w:r>
    </w:p>
    <w:p>
      <w:r>
        <w:t>4.200</w:t>
      </w:r>
    </w:p>
    <w:p>
      <w:r>
        <w:t>2.100</w:t>
      </w:r>
    </w:p>
    <w:p>
      <w:r>
        <w:t>1.800</w:t>
      </w:r>
    </w:p>
    <w:p>
      <w:r>
        <w:t>46</w:t>
      </w:r>
    </w:p>
    <w:p>
      <w:r>
        <w:t>Cống Câu</w:t>
      </w:r>
    </w:p>
    <w:p>
      <w:r>
        <w:t>18.000</w:t>
      </w:r>
    </w:p>
    <w:p>
      <w:r>
        <w:t>7.500</w:t>
      </w:r>
    </w:p>
    <w:p>
      <w:r>
        <w:t>4.000</w:t>
      </w:r>
    </w:p>
    <w:p>
      <w:r>
        <w:t>5.460</w:t>
      </w:r>
    </w:p>
    <w:p>
      <w:r>
        <w:t>2.730</w:t>
      </w:r>
    </w:p>
    <w:p>
      <w:r>
        <w:t>1.680</w:t>
      </w:r>
    </w:p>
    <w:p>
      <w:r>
        <w:t>3.600</w:t>
      </w:r>
    </w:p>
    <w:p>
      <w:r>
        <w:t>1.800</w:t>
      </w:r>
    </w:p>
    <w:p>
      <w:r>
        <w:t>1.440</w:t>
      </w:r>
    </w:p>
    <w:p>
      <w:r>
        <w:t>47</w:t>
      </w:r>
    </w:p>
    <w:p>
      <w:r>
        <w:t>Nguyễn Mại</w:t>
      </w:r>
    </w:p>
    <w:p>
      <w:r>
        <w:t>37.000</w:t>
      </w:r>
    </w:p>
    <w:p>
      <w:r>
        <w:t>15.000</w:t>
      </w:r>
    </w:p>
    <w:p>
      <w:r>
        <w:t>8.000</w:t>
      </w:r>
    </w:p>
    <w:p>
      <w:r>
        <w:t>5.460</w:t>
      </w:r>
    </w:p>
    <w:p>
      <w:r>
        <w:t>2.730</w:t>
      </w:r>
    </w:p>
    <w:p>
      <w:r>
        <w:t>1.680</w:t>
      </w:r>
    </w:p>
    <w:p>
      <w:r>
        <w:t>3.600</w:t>
      </w:r>
    </w:p>
    <w:p>
      <w:r>
        <w:t>1.800</w:t>
      </w:r>
    </w:p>
    <w:p>
      <w:r>
        <w:t>1.440</w:t>
      </w:r>
    </w:p>
    <w:p>
      <w:r>
        <w:t>48</w:t>
      </w:r>
    </w:p>
    <w:p>
      <w:r>
        <w:t>Đường khu dân cư trong phố Thương mại chợ Hải Tân có Bn&lt; 15,5m</w:t>
      </w:r>
    </w:p>
    <w:p>
      <w:r>
        <w:t>21.000</w:t>
      </w:r>
    </w:p>
    <w:p>
      <w:r>
        <w:t>9.000</w:t>
      </w:r>
    </w:p>
    <w:p>
      <w:r>
        <w:t>5.000</w:t>
      </w:r>
    </w:p>
    <w:p>
      <w:r>
        <w:t>5.460</w:t>
      </w:r>
    </w:p>
    <w:p>
      <w:r>
        <w:t>2.730</w:t>
      </w:r>
    </w:p>
    <w:p>
      <w:r>
        <w:t>1.680</w:t>
      </w:r>
    </w:p>
    <w:p>
      <w:r>
        <w:t>3.600</w:t>
      </w:r>
    </w:p>
    <w:p>
      <w:r>
        <w:t>1.800</w:t>
      </w:r>
    </w:p>
    <w:p>
      <w:r>
        <w:t>1.440</w:t>
      </w:r>
    </w:p>
    <w:p>
      <w:r>
        <w:t>49</w:t>
      </w:r>
    </w:p>
    <w:p>
      <w:r>
        <w:t>Bá Liễu</w:t>
      </w:r>
    </w:p>
    <w:p>
      <w:r>
        <w:t>22.500</w:t>
      </w:r>
    </w:p>
    <w:p>
      <w:r>
        <w:t>11.000</w:t>
      </w:r>
    </w:p>
    <w:p>
      <w:r>
        <w:t>6.000</w:t>
      </w:r>
    </w:p>
    <w:p>
      <w:r>
        <w:t>4.550</w:t>
      </w:r>
    </w:p>
    <w:p>
      <w:r>
        <w:t>2.548</w:t>
      </w:r>
    </w:p>
    <w:p>
      <w:r>
        <w:t>1.610</w:t>
      </w:r>
    </w:p>
    <w:p>
      <w:r>
        <w:t>3.000</w:t>
      </w:r>
    </w:p>
    <w:p>
      <w:r>
        <w:t>1.680</w:t>
      </w:r>
    </w:p>
    <w:p>
      <w:r>
        <w:t>1.380</w:t>
      </w:r>
    </w:p>
    <w:p>
      <w:r>
        <w:t>50</w:t>
      </w:r>
    </w:p>
    <w:p>
      <w:r>
        <w:t>Lê Cảnh Tuân</w:t>
      </w:r>
    </w:p>
    <w:p>
      <w:r>
        <w:t>20.000</w:t>
      </w:r>
    </w:p>
    <w:p>
      <w:r>
        <w:t>9.800</w:t>
      </w:r>
    </w:p>
    <w:p>
      <w:r>
        <w:t>4.200</w:t>
      </w:r>
    </w:p>
    <w:p>
      <w:r>
        <w:t>4.550</w:t>
      </w:r>
    </w:p>
    <w:p>
      <w:r>
        <w:t>2.548</w:t>
      </w:r>
    </w:p>
    <w:p>
      <w:r>
        <w:t>1.610</w:t>
      </w:r>
    </w:p>
    <w:p>
      <w:r>
        <w:t>3.000</w:t>
      </w:r>
    </w:p>
    <w:p>
      <w:r>
        <w:t>1.680</w:t>
      </w:r>
    </w:p>
    <w:p>
      <w:r>
        <w:t>1.380</w:t>
      </w:r>
    </w:p>
    <w:p>
      <w:r>
        <w:t>51</w:t>
      </w:r>
    </w:p>
    <w:p>
      <w:r>
        <w:t>Lê Quý Đôn</w:t>
      </w:r>
    </w:p>
    <w:p>
      <w:r>
        <w:t>20.000</w:t>
      </w:r>
    </w:p>
    <w:p>
      <w:r>
        <w:t>9.800</w:t>
      </w:r>
    </w:p>
    <w:p>
      <w:r>
        <w:t>4.200</w:t>
      </w:r>
    </w:p>
    <w:p>
      <w:r>
        <w:t>4.550</w:t>
      </w:r>
    </w:p>
    <w:p>
      <w:r>
        <w:t>2.548</w:t>
      </w:r>
    </w:p>
    <w:p>
      <w:r>
        <w:t>1.610</w:t>
      </w:r>
    </w:p>
    <w:p>
      <w:r>
        <w:t>3.000</w:t>
      </w:r>
    </w:p>
    <w:p>
      <w:r>
        <w:t>1.680</w:t>
      </w:r>
    </w:p>
    <w:p>
      <w:r>
        <w:t>1.380</w:t>
      </w:r>
    </w:p>
    <w:p>
      <w:r>
        <w:t>52</w:t>
      </w:r>
    </w:p>
    <w:p>
      <w:r>
        <w:t>Lý Anh Tông</w:t>
      </w:r>
    </w:p>
    <w:p>
      <w:r>
        <w:t>20.000</w:t>
      </w:r>
    </w:p>
    <w:p>
      <w:r>
        <w:t>9.800</w:t>
      </w:r>
    </w:p>
    <w:p>
      <w:r>
        <w:t>4.200</w:t>
      </w:r>
    </w:p>
    <w:p>
      <w:r>
        <w:t>4.550</w:t>
      </w:r>
    </w:p>
    <w:p>
      <w:r>
        <w:t>2.548</w:t>
      </w:r>
    </w:p>
    <w:p>
      <w:r>
        <w:t>1.610</w:t>
      </w:r>
    </w:p>
    <w:p>
      <w:r>
        <w:t>3.000</w:t>
      </w:r>
    </w:p>
    <w:p>
      <w:r>
        <w:t>1.680</w:t>
      </w:r>
    </w:p>
    <w:p>
      <w:r>
        <w:t>1.380</w:t>
      </w:r>
    </w:p>
    <w:p>
      <w:r>
        <w:t>53</w:t>
      </w:r>
    </w:p>
    <w:p>
      <w:r>
        <w:t>Nguyễn Phi Khanh</w:t>
      </w:r>
    </w:p>
    <w:p>
      <w:r>
        <w:t>17.500</w:t>
      </w:r>
    </w:p>
    <w:p>
      <w:r>
        <w:t>8.400</w:t>
      </w:r>
    </w:p>
    <w:p>
      <w:r>
        <w:t>4.200</w:t>
      </w:r>
    </w:p>
    <w:p>
      <w:r>
        <w:t>4.550</w:t>
      </w:r>
    </w:p>
    <w:p>
      <w:r>
        <w:t>2.548</w:t>
      </w:r>
    </w:p>
    <w:p>
      <w:r>
        <w:t>1.610</w:t>
      </w:r>
    </w:p>
    <w:p>
      <w:r>
        <w:t>3.000</w:t>
      </w:r>
    </w:p>
    <w:p>
      <w:r>
        <w:t>1.680</w:t>
      </w:r>
    </w:p>
    <w:p>
      <w:r>
        <w:t>1.380</w:t>
      </w:r>
    </w:p>
    <w:p>
      <w:r>
        <w:t>54</w:t>
      </w:r>
    </w:p>
    <w:p>
      <w:r>
        <w:t>Phúc Duyên</w:t>
      </w:r>
    </w:p>
    <w:p>
      <w:r>
        <w:t>17.500</w:t>
      </w:r>
    </w:p>
    <w:p>
      <w:r>
        <w:t>8.400</w:t>
      </w:r>
    </w:p>
    <w:p>
      <w:r>
        <w:t>4.200</w:t>
      </w:r>
    </w:p>
    <w:p>
      <w:r>
        <w:t>4.550</w:t>
      </w:r>
    </w:p>
    <w:p>
      <w:r>
        <w:t>2.548</w:t>
      </w:r>
    </w:p>
    <w:p>
      <w:r>
        <w:t>1.610</w:t>
      </w:r>
    </w:p>
    <w:p>
      <w:r>
        <w:t>3.000</w:t>
      </w:r>
    </w:p>
    <w:p>
      <w:r>
        <w:t>1.680</w:t>
      </w:r>
    </w:p>
    <w:p>
      <w:r>
        <w:t>1.380</w:t>
      </w:r>
    </w:p>
    <w:p>
      <w:r>
        <w:t>55</w:t>
      </w:r>
    </w:p>
    <w:p>
      <w:r>
        <w:t>Vũ Quỳnh</w:t>
      </w:r>
    </w:p>
    <w:p>
      <w:r>
        <w:t>17.500</w:t>
      </w:r>
    </w:p>
    <w:p>
      <w:r>
        <w:t>8.400</w:t>
      </w:r>
    </w:p>
    <w:p>
      <w:r>
        <w:t>4.200</w:t>
      </w:r>
    </w:p>
    <w:p>
      <w:r>
        <w:t>4.550</w:t>
      </w:r>
    </w:p>
    <w:p>
      <w:r>
        <w:t>2.548</w:t>
      </w:r>
    </w:p>
    <w:p>
      <w:r>
        <w:t>1.610</w:t>
      </w:r>
    </w:p>
    <w:p>
      <w:r>
        <w:t>3.000</w:t>
      </w:r>
    </w:p>
    <w:p>
      <w:r>
        <w:t>1.680</w:t>
      </w:r>
    </w:p>
    <w:p>
      <w:r>
        <w:t>1.380</w:t>
      </w:r>
    </w:p>
    <w:p>
      <w:r>
        <w:t>56</w:t>
      </w:r>
    </w:p>
    <w:p>
      <w:r>
        <w:t>Lã Thị Lương</w:t>
      </w:r>
    </w:p>
    <w:p>
      <w:r>
        <w:t>17.500</w:t>
      </w:r>
    </w:p>
    <w:p>
      <w:r>
        <w:t>8.400</w:t>
      </w:r>
    </w:p>
    <w:p>
      <w:r>
        <w:t>4.200</w:t>
      </w:r>
    </w:p>
    <w:p>
      <w:r>
        <w:t>4.550</w:t>
      </w:r>
    </w:p>
    <w:p>
      <w:r>
        <w:t>2.548</w:t>
      </w:r>
    </w:p>
    <w:p>
      <w:r>
        <w:t>1.610</w:t>
      </w:r>
    </w:p>
    <w:p>
      <w:r>
        <w:t>3.000</w:t>
      </w:r>
    </w:p>
    <w:p>
      <w:r>
        <w:t>1.680</w:t>
      </w:r>
    </w:p>
    <w:p>
      <w:r>
        <w:t>1.380</w:t>
      </w:r>
    </w:p>
    <w:p>
      <w:r>
        <w:t>57</w:t>
      </w:r>
    </w:p>
    <w:p>
      <w:r>
        <w:t>Bảo Tháp</w:t>
      </w:r>
    </w:p>
    <w:p>
      <w:r>
        <w:t>17.500</w:t>
      </w:r>
    </w:p>
    <w:p>
      <w:r>
        <w:t>8.400</w:t>
      </w:r>
    </w:p>
    <w:p>
      <w:r>
        <w:t>4.200</w:t>
      </w:r>
    </w:p>
    <w:p>
      <w:r>
        <w:t>4.550</w:t>
      </w:r>
    </w:p>
    <w:p>
      <w:r>
        <w:t>2.548</w:t>
      </w:r>
    </w:p>
    <w:p>
      <w:r>
        <w:t>1.610</w:t>
      </w:r>
    </w:p>
    <w:p>
      <w:r>
        <w:t>3.000</w:t>
      </w:r>
    </w:p>
    <w:p>
      <w:r>
        <w:t>1.680</w:t>
      </w:r>
    </w:p>
    <w:p>
      <w:r>
        <w:t>1.380</w:t>
      </w:r>
    </w:p>
    <w:p>
      <w:r>
        <w:t>58</w:t>
      </w:r>
    </w:p>
    <w:p>
      <w:r>
        <w:t>Phạm Cự Lượng</w:t>
      </w:r>
    </w:p>
    <w:p>
      <w:r>
        <w:t>17.500</w:t>
      </w:r>
    </w:p>
    <w:p>
      <w:r>
        <w:t>8.400</w:t>
      </w:r>
    </w:p>
    <w:p>
      <w:r>
        <w:t>4.200</w:t>
      </w:r>
    </w:p>
    <w:p>
      <w:r>
        <w:t>4.550</w:t>
      </w:r>
    </w:p>
    <w:p>
      <w:r>
        <w:t>2.548</w:t>
      </w:r>
    </w:p>
    <w:p>
      <w:r>
        <w:t>1.610</w:t>
      </w:r>
    </w:p>
    <w:p>
      <w:r>
        <w:t>3.000</w:t>
      </w:r>
    </w:p>
    <w:p>
      <w:r>
        <w:t>1.680</w:t>
      </w:r>
    </w:p>
    <w:p>
      <w:r>
        <w:t>1.380</w:t>
      </w:r>
    </w:p>
    <w:p>
      <w:r>
        <w:t>59</w:t>
      </w:r>
    </w:p>
    <w:p>
      <w:r>
        <w:t>Nhữ Tiến Dụng</w:t>
      </w:r>
    </w:p>
    <w:p>
      <w:r>
        <w:t>17.500</w:t>
      </w:r>
    </w:p>
    <w:p>
      <w:r>
        <w:t>8.400</w:t>
      </w:r>
    </w:p>
    <w:p>
      <w:r>
        <w:t>4.200</w:t>
      </w:r>
    </w:p>
    <w:p>
      <w:r>
        <w:t>4.550</w:t>
      </w:r>
    </w:p>
    <w:p>
      <w:r>
        <w:t>2.548</w:t>
      </w:r>
    </w:p>
    <w:p>
      <w:r>
        <w:t>1.610</w:t>
      </w:r>
    </w:p>
    <w:p>
      <w:r>
        <w:t>3.000</w:t>
      </w:r>
    </w:p>
    <w:p>
      <w:r>
        <w:t>1.680</w:t>
      </w:r>
    </w:p>
    <w:p>
      <w:r>
        <w:t>1.380</w:t>
      </w:r>
    </w:p>
    <w:p>
      <w:r>
        <w:t>60</w:t>
      </w:r>
    </w:p>
    <w:p>
      <w:r>
        <w:t>Thắng Lợi</w:t>
      </w:r>
    </w:p>
    <w:p>
      <w:r>
        <w:t>17.500</w:t>
      </w:r>
    </w:p>
    <w:p>
      <w:r>
        <w:t>8.400</w:t>
      </w:r>
    </w:p>
    <w:p>
      <w:r>
        <w:t>4.200</w:t>
      </w:r>
    </w:p>
    <w:p>
      <w:r>
        <w:t>4.550</w:t>
      </w:r>
    </w:p>
    <w:p>
      <w:r>
        <w:t>2.548</w:t>
      </w:r>
    </w:p>
    <w:p>
      <w:r>
        <w:t>1.610</w:t>
      </w:r>
    </w:p>
    <w:p>
      <w:r>
        <w:t>3.000</w:t>
      </w:r>
    </w:p>
    <w:p>
      <w:r>
        <w:t>1.680</w:t>
      </w:r>
    </w:p>
    <w:p>
      <w:r>
        <w:t>1.380</w:t>
      </w:r>
    </w:p>
    <w:p>
      <w:r>
        <w:t>61</w:t>
      </w:r>
    </w:p>
    <w:p>
      <w:r>
        <w:t>Đường giáp đê sông Thái Bình thuộc phường Hải Tân</w:t>
      </w:r>
    </w:p>
    <w:p>
      <w:r>
        <w:t>17.500</w:t>
      </w:r>
    </w:p>
    <w:p>
      <w:r>
        <w:t>8.400</w:t>
      </w:r>
    </w:p>
    <w:p>
      <w:r>
        <w:t>4.200</w:t>
      </w:r>
    </w:p>
    <w:p>
      <w:r>
        <w:t>4.550</w:t>
      </w:r>
    </w:p>
    <w:p>
      <w:r>
        <w:t>2.548</w:t>
      </w:r>
    </w:p>
    <w:p>
      <w:r>
        <w:t>1.610</w:t>
      </w:r>
    </w:p>
    <w:p>
      <w:r>
        <w:t>3.000</w:t>
      </w:r>
    </w:p>
    <w:p>
      <w:r>
        <w:t>1.680</w:t>
      </w:r>
    </w:p>
    <w:p>
      <w:r>
        <w:t>1.380</w:t>
      </w:r>
    </w:p>
    <w:p>
      <w:r>
        <w:t>62</w:t>
      </w:r>
    </w:p>
    <w:p>
      <w:r>
        <w:t>Đường nhánh còn lại Khu đô thị phía Đông (Đông Nam cầu Hải Tân)</w:t>
      </w:r>
    </w:p>
    <w:p>
      <w:r>
        <w:t>24.500</w:t>
      </w:r>
    </w:p>
    <w:p>
      <w:r>
        <w:t>12.000</w:t>
      </w:r>
    </w:p>
    <w:p>
      <w:r>
        <w:t>6.000</w:t>
      </w:r>
    </w:p>
    <w:p>
      <w:r>
        <w:t>6.370</w:t>
      </w:r>
    </w:p>
    <w:p>
      <w:r>
        <w:t>3.185</w:t>
      </w:r>
    </w:p>
    <w:p>
      <w:r>
        <w:t>2.100</w:t>
      </w:r>
    </w:p>
    <w:p>
      <w:r>
        <w:t>4.200</w:t>
      </w:r>
    </w:p>
    <w:p>
      <w:r>
        <w:t>2.100</w:t>
      </w:r>
    </w:p>
    <w:p>
      <w:r>
        <w:t>1.800</w:t>
      </w:r>
    </w:p>
    <w:p>
      <w:r>
        <w:t>63</w:t>
      </w:r>
    </w:p>
    <w:p>
      <w:r>
        <w:t>Vũ Khâm Lân (từ phố Cống Câu đến giáp Công ty gạch Ngọc Sơn)</w:t>
      </w:r>
    </w:p>
    <w:p>
      <w:r>
        <w:t>22.500</w:t>
      </w:r>
    </w:p>
    <w:p>
      <w:r>
        <w:t>11.000</w:t>
      </w:r>
    </w:p>
    <w:p>
      <w:r>
        <w:t>6.000</w:t>
      </w:r>
    </w:p>
    <w:p>
      <w:r>
        <w:t>4.550</w:t>
      </w:r>
    </w:p>
    <w:p>
      <w:r>
        <w:t>2.548</w:t>
      </w:r>
    </w:p>
    <w:p>
      <w:r>
        <w:t>1.610</w:t>
      </w:r>
    </w:p>
    <w:p>
      <w:r>
        <w:t>3.000</w:t>
      </w:r>
    </w:p>
    <w:p>
      <w:r>
        <w:t>1.680</w:t>
      </w:r>
    </w:p>
    <w:p>
      <w:r>
        <w:t>1.380</w:t>
      </w:r>
    </w:p>
    <w:p>
      <w:r>
        <w:t>64</w:t>
      </w:r>
    </w:p>
    <w:p>
      <w:r>
        <w:t>Lê Đình Vũ</w:t>
      </w:r>
    </w:p>
    <w:p>
      <w:r>
        <w:t>28.600</w:t>
      </w:r>
    </w:p>
    <w:p>
      <w:r>
        <w:t>13.000</w:t>
      </w:r>
    </w:p>
    <w:p>
      <w:r>
        <w:t>7.000</w:t>
      </w:r>
    </w:p>
    <w:p>
      <w:r>
        <w:t>10.010</w:t>
      </w:r>
    </w:p>
    <w:p>
      <w:r>
        <w:t>4.550</w:t>
      </w:r>
    </w:p>
    <w:p>
      <w:r>
        <w:t>2.660</w:t>
      </w:r>
    </w:p>
    <w:p>
      <w:r>
        <w:t>6.600</w:t>
      </w:r>
    </w:p>
    <w:p>
      <w:r>
        <w:t>3.000</w:t>
      </w:r>
    </w:p>
    <w:p>
      <w:r>
        <w:t>2.280</w:t>
      </w:r>
    </w:p>
    <w:p>
      <w:r>
        <w:t>65</w:t>
      </w:r>
    </w:p>
    <w:p>
      <w:r>
        <w:t>Vũ Thạnh</w:t>
      </w:r>
    </w:p>
    <w:p>
      <w:r>
        <w:t>25.200</w:t>
      </w:r>
    </w:p>
    <w:p>
      <w:r>
        <w:t>12.000</w:t>
      </w:r>
    </w:p>
    <w:p>
      <w:r>
        <w:t>6.000</w:t>
      </w:r>
    </w:p>
    <w:p>
      <w:r>
        <w:t>8.190</w:t>
      </w:r>
    </w:p>
    <w:p>
      <w:r>
        <w:t>3.640</w:t>
      </w:r>
    </w:p>
    <w:p>
      <w:r>
        <w:t>2.380</w:t>
      </w:r>
    </w:p>
    <w:p>
      <w:r>
        <w:t>5.400</w:t>
      </w:r>
    </w:p>
    <w:p>
      <w:r>
        <w:t>2.400</w:t>
      </w:r>
    </w:p>
    <w:p>
      <w:r>
        <w:t>2.040</w:t>
      </w:r>
    </w:p>
    <w:p>
      <w:r>
        <w:t>66</w:t>
      </w:r>
    </w:p>
    <w:p>
      <w:r>
        <w:t>Vũ Khâm Lân (từ phố Yết Kiêu đến Cống Câu)</w:t>
      </w:r>
    </w:p>
    <w:p>
      <w:r>
        <w:t>25.200</w:t>
      </w:r>
    </w:p>
    <w:p>
      <w:r>
        <w:t>12.000</w:t>
      </w:r>
    </w:p>
    <w:p>
      <w:r>
        <w:t>6.000</w:t>
      </w:r>
    </w:p>
    <w:p>
      <w:r>
        <w:t>8.190</w:t>
      </w:r>
    </w:p>
    <w:p>
      <w:r>
        <w:t>3.640</w:t>
      </w:r>
    </w:p>
    <w:p>
      <w:r>
        <w:t>2.380</w:t>
      </w:r>
    </w:p>
    <w:p>
      <w:r>
        <w:t>5.400</w:t>
      </w:r>
    </w:p>
    <w:p>
      <w:r>
        <w:t>2.400</w:t>
      </w:r>
    </w:p>
    <w:p>
      <w:r>
        <w:t>2.040</w:t>
      </w:r>
    </w:p>
    <w:p>
      <w:r>
        <w:t>67</w:t>
      </w:r>
    </w:p>
    <w:p>
      <w:r>
        <w:t>Các đường, phố còn lại khác</w:t>
      </w:r>
    </w:p>
    <w:p>
      <w:r>
        <w:t>9.800</w:t>
      </w:r>
    </w:p>
    <w:p>
      <w:r>
        <w:t>4.500</w:t>
      </w:r>
    </w:p>
    <w:p>
      <w:r>
        <w:t>2.500</w:t>
      </w:r>
    </w:p>
    <w:p>
      <w:r>
        <w:t>3.185</w:t>
      </w:r>
    </w:p>
    <w:p>
      <w:r>
        <w:t>1.638</w:t>
      </w:r>
    </w:p>
    <w:p>
      <w:r>
        <w:t>980</w:t>
      </w:r>
    </w:p>
    <w:p>
      <w:r>
        <w:t>2.100</w:t>
      </w:r>
    </w:p>
    <w:p>
      <w:r>
        <w:t>1.080</w:t>
      </w:r>
    </w:p>
    <w:p>
      <w:r>
        <w:t>840</w:t>
      </w:r>
    </w:p>
    <w:p>
      <w:r>
        <w:t>V</w:t>
      </w:r>
    </w:p>
    <w:p>
      <w:r>
        <w:t>PHƯỜNG LÊ THANH NGHỊ</w:t>
      </w:r>
    </w:p>
    <w:p>
      <w:r>
        <w:t>1</w:t>
      </w:r>
    </w:p>
    <w:p>
      <w:r>
        <w:t>Thống Nhất</w:t>
      </w:r>
    </w:p>
    <w:p>
      <w:r>
        <w:t>90.000</w:t>
      </w:r>
    </w:p>
    <w:p>
      <w:r>
        <w:t>30.000</w:t>
      </w:r>
    </w:p>
    <w:p>
      <w:r>
        <w:t>15.000</w:t>
      </w:r>
    </w:p>
    <w:p>
      <w:r>
        <w:t>45.500</w:t>
      </w:r>
    </w:p>
    <w:p>
      <w:r>
        <w:t>18.200</w:t>
      </w:r>
    </w:p>
    <w:p>
      <w:r>
        <w:t>6.790</w:t>
      </w:r>
    </w:p>
    <w:p>
      <w:r>
        <w:t>30.000</w:t>
      </w:r>
    </w:p>
    <w:p>
      <w:r>
        <w:t>12.000</w:t>
      </w:r>
    </w:p>
    <w:p>
      <w:r>
        <w:t>5.820</w:t>
      </w:r>
    </w:p>
    <w:p>
      <w:r>
        <w:t>2</w:t>
      </w:r>
    </w:p>
    <w:p>
      <w:r>
        <w:t>Thanh Niên</w:t>
      </w:r>
    </w:p>
    <w:p>
      <w:r>
        <w:t>-</w:t>
      </w:r>
    </w:p>
    <w:p>
      <w:r>
        <w:t>Đoạn từ Trần Hưng Đạo đến cầu Hải Tân</w:t>
      </w:r>
    </w:p>
    <w:p>
      <w:r>
        <w:t>87.000</w:t>
      </w:r>
    </w:p>
    <w:p>
      <w:r>
        <w:t>43.500</w:t>
      </w:r>
    </w:p>
    <w:p>
      <w:r>
        <w:t>26.100</w:t>
      </w:r>
    </w:p>
    <w:p>
      <w:r>
        <w:t>26.390</w:t>
      </w:r>
    </w:p>
    <w:p>
      <w:r>
        <w:t>10.465</w:t>
      </w:r>
    </w:p>
    <w:p>
      <w:r>
        <w:t>5.530</w:t>
      </w:r>
    </w:p>
    <w:p>
      <w:r>
        <w:t>17.400</w:t>
      </w:r>
    </w:p>
    <w:p>
      <w:r>
        <w:t>6.900</w:t>
      </w:r>
    </w:p>
    <w:p>
      <w:r>
        <w:t>4.740</w:t>
      </w:r>
    </w:p>
    <w:p>
      <w:r>
        <w:t>-</w:t>
      </w:r>
    </w:p>
    <w:p>
      <w:r>
        <w:t>Đoạn từ cầu Hải Tân đến ngã tư Hải Tân</w:t>
      </w:r>
    </w:p>
    <w:p>
      <w:r>
        <w:t>85.000</w:t>
      </w:r>
    </w:p>
    <w:p>
      <w:r>
        <w:t>42.500</w:t>
      </w:r>
    </w:p>
    <w:p>
      <w:r>
        <w:t>21.000</w:t>
      </w:r>
    </w:p>
    <w:p>
      <w:r>
        <w:t>17.290</w:t>
      </w:r>
    </w:p>
    <w:p>
      <w:r>
        <w:t>7.735</w:t>
      </w:r>
    </w:p>
    <w:p>
      <w:r>
        <w:t>4.060</w:t>
      </w:r>
    </w:p>
    <w:p>
      <w:r>
        <w:t>11.400</w:t>
      </w:r>
    </w:p>
    <w:p>
      <w:r>
        <w:t>5.100</w:t>
      </w:r>
    </w:p>
    <w:p>
      <w:r>
        <w:t>3.480</w:t>
      </w:r>
    </w:p>
    <w:p>
      <w:r>
        <w:t>3</w:t>
      </w:r>
    </w:p>
    <w:p>
      <w:r>
        <w:t>Lê Thanh Nghị</w:t>
      </w:r>
    </w:p>
    <w:p>
      <w:r>
        <w:t>-</w:t>
      </w:r>
    </w:p>
    <w:p>
      <w:r>
        <w:t>Đoạn từ số nhà 315 và số nhà 316 đến ngã tư Hải Tân</w:t>
      </w:r>
    </w:p>
    <w:p>
      <w:r>
        <w:t>80.000</w:t>
      </w:r>
    </w:p>
    <w:p>
      <w:r>
        <w:t>40.000</w:t>
      </w:r>
    </w:p>
    <w:p>
      <w:r>
        <w:t>20.000</w:t>
      </w:r>
    </w:p>
    <w:p>
      <w:r>
        <w:t>20.020</w:t>
      </w:r>
    </w:p>
    <w:p>
      <w:r>
        <w:t>8.645</w:t>
      </w:r>
    </w:p>
    <w:p>
      <w:r>
        <w:t>4.340</w:t>
      </w:r>
    </w:p>
    <w:p>
      <w:r>
        <w:t>13.200</w:t>
      </w:r>
    </w:p>
    <w:p>
      <w:r>
        <w:t>5.700</w:t>
      </w:r>
    </w:p>
    <w:p>
      <w:r>
        <w:t>3.720</w:t>
      </w:r>
    </w:p>
    <w:p>
      <w:r>
        <w:t>-</w:t>
      </w:r>
    </w:p>
    <w:p>
      <w:r>
        <w:t>Đoạn từ ngã tư Máy Sứ đến cầu Cất</w:t>
      </w:r>
    </w:p>
    <w:p>
      <w:r>
        <w:t>77.000</w:t>
      </w:r>
    </w:p>
    <w:p>
      <w:r>
        <w:t>38.000</w:t>
      </w:r>
    </w:p>
    <w:p>
      <w:r>
        <w:t>17.000</w:t>
      </w:r>
    </w:p>
    <w:p>
      <w:r>
        <w:t>19.110</w:t>
      </w:r>
    </w:p>
    <w:p>
      <w:r>
        <w:t>8.190</w:t>
      </w:r>
    </w:p>
    <w:p>
      <w:r>
        <w:t>4.200</w:t>
      </w:r>
    </w:p>
    <w:p>
      <w:r>
        <w:t>12.600</w:t>
      </w:r>
    </w:p>
    <w:p>
      <w:r>
        <w:t>5.400</w:t>
      </w:r>
    </w:p>
    <w:p>
      <w:r>
        <w:t>3.600</w:t>
      </w:r>
    </w:p>
    <w:p>
      <w:r>
        <w:t>-</w:t>
      </w:r>
    </w:p>
    <w:p>
      <w:r>
        <w:t>Đoạn từ số nhà 273 đến số nhà 313 và số nhà 278 đến số 314</w:t>
      </w:r>
    </w:p>
    <w:p>
      <w:r>
        <w:t>24.500</w:t>
      </w:r>
    </w:p>
    <w:p>
      <w:r>
        <w:t>10.500</w:t>
      </w:r>
    </w:p>
    <w:p>
      <w:r>
        <w:t>5.000</w:t>
      </w:r>
    </w:p>
    <w:p>
      <w:r>
        <w:t>6.370</w:t>
      </w:r>
    </w:p>
    <w:p>
      <w:r>
        <w:t>3.185</w:t>
      </w:r>
    </w:p>
    <w:p>
      <w:r>
        <w:t>2.100</w:t>
      </w:r>
    </w:p>
    <w:p>
      <w:r>
        <w:t>4.200</w:t>
      </w:r>
    </w:p>
    <w:p>
      <w:r>
        <w:t>2.100</w:t>
      </w:r>
    </w:p>
    <w:p>
      <w:r>
        <w:t>1.800</w:t>
      </w:r>
    </w:p>
    <w:p>
      <w:r>
        <w:t>4</w:t>
      </w:r>
    </w:p>
    <w:p>
      <w:r>
        <w:t>Tôn Đức Thắng</w:t>
      </w:r>
    </w:p>
    <w:p>
      <w:r>
        <w:t>58.800</w:t>
      </w:r>
    </w:p>
    <w:p>
      <w:r>
        <w:t>38.000</w:t>
      </w:r>
    </w:p>
    <w:p>
      <w:r>
        <w:t>19.000</w:t>
      </w:r>
    </w:p>
    <w:p>
      <w:r>
        <w:t>19.110</w:t>
      </w:r>
    </w:p>
    <w:p>
      <w:r>
        <w:t>8.190</w:t>
      </w:r>
    </w:p>
    <w:p>
      <w:r>
        <w:t>4.200</w:t>
      </w:r>
    </w:p>
    <w:p>
      <w:r>
        <w:t>12.600</w:t>
      </w:r>
    </w:p>
    <w:p>
      <w:r>
        <w:t>5.400</w:t>
      </w:r>
    </w:p>
    <w:p>
      <w:r>
        <w:t>3.600</w:t>
      </w:r>
    </w:p>
    <w:p>
      <w:r>
        <w:t>5</w:t>
      </w:r>
    </w:p>
    <w:p>
      <w:r>
        <w:t>Bùi Thị Xuân</w:t>
      </w:r>
    </w:p>
    <w:p>
      <w:r>
        <w:t>-</w:t>
      </w:r>
    </w:p>
    <w:p>
      <w:r>
        <w:t>Đoạn từ đường Bạch Đằng đến hết Nhà thi đấu</w:t>
      </w:r>
    </w:p>
    <w:p>
      <w:r>
        <w:t>63.000</w:t>
      </w:r>
    </w:p>
    <w:p>
      <w:r>
        <w:t>37.500</w:t>
      </w:r>
    </w:p>
    <w:p>
      <w:r>
        <w:t>19.000</w:t>
      </w:r>
    </w:p>
    <w:p>
      <w:r>
        <w:t>19.110</w:t>
      </w:r>
    </w:p>
    <w:p>
      <w:r>
        <w:t>8.190</w:t>
      </w:r>
    </w:p>
    <w:p>
      <w:r>
        <w:t>4.200</w:t>
      </w:r>
    </w:p>
    <w:p>
      <w:r>
        <w:t>12.600</w:t>
      </w:r>
    </w:p>
    <w:p>
      <w:r>
        <w:t>5.400</w:t>
      </w:r>
    </w:p>
    <w:p>
      <w:r>
        <w:t>3.600</w:t>
      </w:r>
    </w:p>
    <w:p>
      <w:r>
        <w:t>-</w:t>
      </w:r>
    </w:p>
    <w:p>
      <w:r>
        <w:t>Đoạn từ Nhà thi đấu đến đường Nguyễn Hải Thanh</w:t>
      </w:r>
    </w:p>
    <w:p>
      <w:r>
        <w:t>50.400</w:t>
      </w:r>
    </w:p>
    <w:p>
      <w:r>
        <w:t>30.500</w:t>
      </w:r>
    </w:p>
    <w:p>
      <w:r>
        <w:t>15.000</w:t>
      </w:r>
    </w:p>
    <w:p>
      <w:r>
        <w:t>16.380</w:t>
      </w:r>
    </w:p>
    <w:p>
      <w:r>
        <w:t>7.280</w:t>
      </w:r>
    </w:p>
    <w:p>
      <w:r>
        <w:t>3.850</w:t>
      </w:r>
    </w:p>
    <w:p>
      <w:r>
        <w:t>10.800</w:t>
      </w:r>
    </w:p>
    <w:p>
      <w:r>
        <w:t>4.800</w:t>
      </w:r>
    </w:p>
    <w:p>
      <w:r>
        <w:t>3.300</w:t>
      </w:r>
    </w:p>
    <w:p>
      <w:r>
        <w:t>-</w:t>
      </w:r>
    </w:p>
    <w:p>
      <w:r>
        <w:t>Đoạn từ đường Nguyễn Hải Thanh đến cầu Hải Tân</w:t>
      </w:r>
    </w:p>
    <w:p>
      <w:r>
        <w:t>47.600</w:t>
      </w:r>
    </w:p>
    <w:p>
      <w:r>
        <w:t>23.000</w:t>
      </w:r>
    </w:p>
    <w:p>
      <w:r>
        <w:t>10.000</w:t>
      </w:r>
    </w:p>
    <w:p>
      <w:r>
        <w:t>15.470</w:t>
      </w:r>
    </w:p>
    <w:p>
      <w:r>
        <w:t>6.825</w:t>
      </w:r>
    </w:p>
    <w:p>
      <w:r>
        <w:t>3.780</w:t>
      </w:r>
    </w:p>
    <w:p>
      <w:r>
        <w:t>10.200</w:t>
      </w:r>
    </w:p>
    <w:p>
      <w:r>
        <w:t>4.500</w:t>
      </w:r>
    </w:p>
    <w:p>
      <w:r>
        <w:t>3.240</w:t>
      </w:r>
    </w:p>
    <w:p>
      <w:r>
        <w:t>6</w:t>
      </w:r>
    </w:p>
    <w:p>
      <w:r>
        <w:t>Đinh Tiên Hoàng</w:t>
      </w:r>
    </w:p>
    <w:p>
      <w:r>
        <w:t>51.300</w:t>
      </w:r>
    </w:p>
    <w:p>
      <w:r>
        <w:t>24.000</w:t>
      </w:r>
    </w:p>
    <w:p>
      <w:r>
        <w:t>12.000</w:t>
      </w:r>
    </w:p>
    <w:p>
      <w:r>
        <w:t>17.290</w:t>
      </w:r>
    </w:p>
    <w:p>
      <w:r>
        <w:t>7.735</w:t>
      </w:r>
    </w:p>
    <w:p>
      <w:r>
        <w:t>4.060</w:t>
      </w:r>
    </w:p>
    <w:p>
      <w:r>
        <w:t>11.400</w:t>
      </w:r>
    </w:p>
    <w:p>
      <w:r>
        <w:t>5.100</w:t>
      </w:r>
    </w:p>
    <w:p>
      <w:r>
        <w:t>3.480</w:t>
      </w:r>
    </w:p>
    <w:p>
      <w:r>
        <w:t>7</w:t>
      </w:r>
    </w:p>
    <w:p>
      <w:r>
        <w:t>Hồng Châu</w:t>
      </w:r>
    </w:p>
    <w:p>
      <w:r>
        <w:t>47.500</w:t>
      </w:r>
    </w:p>
    <w:p>
      <w:r>
        <w:t>23.000</w:t>
      </w:r>
    </w:p>
    <w:p>
      <w:r>
        <w:t>10.000</w:t>
      </w:r>
    </w:p>
    <w:p>
      <w:r>
        <w:t>17.290</w:t>
      </w:r>
    </w:p>
    <w:p>
      <w:r>
        <w:t>7.735</w:t>
      </w:r>
    </w:p>
    <w:p>
      <w:r>
        <w:t>4.060</w:t>
      </w:r>
    </w:p>
    <w:p>
      <w:r>
        <w:t>11.400</w:t>
      </w:r>
    </w:p>
    <w:p>
      <w:r>
        <w:t>5.100</w:t>
      </w:r>
    </w:p>
    <w:p>
      <w:r>
        <w:t>3.480</w:t>
      </w:r>
    </w:p>
    <w:p>
      <w:r>
        <w:t>8</w:t>
      </w:r>
    </w:p>
    <w:p>
      <w:r>
        <w:t>Hàm Nghi (đoạn từ Nguyễn Đức Cảnh đến Thanh Niên)</w:t>
      </w:r>
    </w:p>
    <w:p>
      <w:r>
        <w:t>39.100</w:t>
      </w:r>
    </w:p>
    <w:p>
      <w:r>
        <w:t>18.000</w:t>
      </w:r>
    </w:p>
    <w:p>
      <w:r>
        <w:t>9.000</w:t>
      </w:r>
    </w:p>
    <w:p>
      <w:r>
        <w:t>15.470</w:t>
      </w:r>
    </w:p>
    <w:p>
      <w:r>
        <w:t>6.825</w:t>
      </w:r>
    </w:p>
    <w:p>
      <w:r>
        <w:t>3.780</w:t>
      </w:r>
    </w:p>
    <w:p>
      <w:r>
        <w:t>10.200</w:t>
      </w:r>
    </w:p>
    <w:p>
      <w:r>
        <w:t>4.500</w:t>
      </w:r>
    </w:p>
    <w:p>
      <w:r>
        <w:t>3.240</w:t>
      </w:r>
    </w:p>
    <w:p>
      <w:r>
        <w:t>9</w:t>
      </w:r>
    </w:p>
    <w:p>
      <w:r>
        <w:t>An Dương Vương</w:t>
      </w:r>
    </w:p>
    <w:p>
      <w:r>
        <w:t>40.000</w:t>
      </w:r>
    </w:p>
    <w:p>
      <w:r>
        <w:t>20.000</w:t>
      </w:r>
    </w:p>
    <w:p>
      <w:r>
        <w:t>10.000</w:t>
      </w:r>
    </w:p>
    <w:p>
      <w:r>
        <w:t>14.560</w:t>
      </w:r>
    </w:p>
    <w:p>
      <w:r>
        <w:t>6.370</w:t>
      </w:r>
    </w:p>
    <w:p>
      <w:r>
        <w:t>3.500</w:t>
      </w:r>
    </w:p>
    <w:p>
      <w:r>
        <w:t>9.600</w:t>
      </w:r>
    </w:p>
    <w:p>
      <w:r>
        <w:t>4.200</w:t>
      </w:r>
    </w:p>
    <w:p>
      <w:r>
        <w:t>3.000</w:t>
      </w:r>
    </w:p>
    <w:p>
      <w:r>
        <w:t>10</w:t>
      </w:r>
    </w:p>
    <w:p>
      <w:r>
        <w:t>Chương Dương (từ đường Bùi Thị Xuân đến đường Thanh Niên)</w:t>
      </w:r>
    </w:p>
    <w:p>
      <w:r>
        <w:t>40.000</w:t>
      </w:r>
    </w:p>
    <w:p>
      <w:r>
        <w:t>23.000</w:t>
      </w:r>
    </w:p>
    <w:p>
      <w:r>
        <w:t>17.000</w:t>
      </w:r>
    </w:p>
    <w:p>
      <w:r>
        <w:t>14.560</w:t>
      </w:r>
    </w:p>
    <w:p>
      <w:r>
        <w:t>6.370</w:t>
      </w:r>
    </w:p>
    <w:p>
      <w:r>
        <w:t>3.500</w:t>
      </w:r>
    </w:p>
    <w:p>
      <w:r>
        <w:t>9.600</w:t>
      </w:r>
    </w:p>
    <w:p>
      <w:r>
        <w:t>4.200</w:t>
      </w:r>
    </w:p>
    <w:p>
      <w:r>
        <w:t>3.000</w:t>
      </w:r>
    </w:p>
    <w:p>
      <w:r>
        <w:t>11</w:t>
      </w:r>
    </w:p>
    <w:p>
      <w:r>
        <w:t>Lạc Long Quân</w:t>
      </w:r>
    </w:p>
    <w:p>
      <w:r>
        <w:t>35.200</w:t>
      </w:r>
    </w:p>
    <w:p>
      <w:r>
        <w:t>17.000</w:t>
      </w:r>
    </w:p>
    <w:p>
      <w:r>
        <w:t>7.000</w:t>
      </w:r>
    </w:p>
    <w:p>
      <w:r>
        <w:t>10.010</w:t>
      </w:r>
    </w:p>
    <w:p>
      <w:r>
        <w:t>4.550</w:t>
      </w:r>
    </w:p>
    <w:p>
      <w:r>
        <w:t>2.660</w:t>
      </w:r>
    </w:p>
    <w:p>
      <w:r>
        <w:t>6.600</w:t>
      </w:r>
    </w:p>
    <w:p>
      <w:r>
        <w:t>3.000</w:t>
      </w:r>
    </w:p>
    <w:p>
      <w:r>
        <w:t>2.280</w:t>
      </w:r>
    </w:p>
    <w:p>
      <w:r>
        <w:t>12</w:t>
      </w:r>
    </w:p>
    <w:p>
      <w:r>
        <w:t>Hải Đông</w:t>
      </w:r>
    </w:p>
    <w:p>
      <w:r>
        <w:t>51.000</w:t>
      </w:r>
    </w:p>
    <w:p>
      <w:r>
        <w:t>25.000</w:t>
      </w:r>
    </w:p>
    <w:p>
      <w:r>
        <w:t>12.000</w:t>
      </w:r>
    </w:p>
    <w:p>
      <w:r>
        <w:t>13.650</w:t>
      </w:r>
    </w:p>
    <w:p>
      <w:r>
        <w:t>5.915</w:t>
      </w:r>
    </w:p>
    <w:p>
      <w:r>
        <w:t>3.360</w:t>
      </w:r>
    </w:p>
    <w:p>
      <w:r>
        <w:t>9.000</w:t>
      </w:r>
    </w:p>
    <w:p>
      <w:r>
        <w:t>3.900</w:t>
      </w:r>
    </w:p>
    <w:p>
      <w:r>
        <w:t>2.880</w:t>
      </w:r>
    </w:p>
    <w:p>
      <w:r>
        <w:t>13</w:t>
      </w:r>
    </w:p>
    <w:p>
      <w:r>
        <w:t>Nguyễn Thời Trung</w:t>
      </w:r>
    </w:p>
    <w:p>
      <w:r>
        <w:t>30.000</w:t>
      </w:r>
    </w:p>
    <w:p>
      <w:r>
        <w:t>12.000</w:t>
      </w:r>
    </w:p>
    <w:p>
      <w:r>
        <w:t>6.000</w:t>
      </w:r>
    </w:p>
    <w:p>
      <w:r>
        <w:t>13.650</w:t>
      </w:r>
    </w:p>
    <w:p>
      <w:r>
        <w:t>5.915</w:t>
      </w:r>
    </w:p>
    <w:p>
      <w:r>
        <w:t>3.360</w:t>
      </w:r>
    </w:p>
    <w:p>
      <w:r>
        <w:t>9.000</w:t>
      </w:r>
    </w:p>
    <w:p>
      <w:r>
        <w:t>3.900</w:t>
      </w:r>
    </w:p>
    <w:p>
      <w:r>
        <w:t>2.880</w:t>
      </w:r>
    </w:p>
    <w:p>
      <w:r>
        <w:t>14</w:t>
      </w:r>
    </w:p>
    <w:p>
      <w:r>
        <w:t>Phạm Tu</w:t>
      </w:r>
    </w:p>
    <w:p>
      <w:r>
        <w:t>39.000</w:t>
      </w:r>
    </w:p>
    <w:p>
      <w:r>
        <w:t>19.000</w:t>
      </w:r>
    </w:p>
    <w:p>
      <w:r>
        <w:t>10.000</w:t>
      </w:r>
    </w:p>
    <w:p>
      <w:r>
        <w:t>11.830</w:t>
      </w:r>
    </w:p>
    <w:p>
      <w:r>
        <w:t>5.460</w:t>
      </w:r>
    </w:p>
    <w:p>
      <w:r>
        <w:t>3.220</w:t>
      </w:r>
    </w:p>
    <w:p>
      <w:r>
        <w:t>7.800</w:t>
      </w:r>
    </w:p>
    <w:p>
      <w:r>
        <w:t>3.600</w:t>
      </w:r>
    </w:p>
    <w:p>
      <w:r>
        <w:t>2.760</w:t>
      </w:r>
    </w:p>
    <w:p>
      <w:r>
        <w:t>15</w:t>
      </w:r>
    </w:p>
    <w:p>
      <w:r>
        <w:t>Thánh Thiên</w:t>
      </w:r>
    </w:p>
    <w:p>
      <w:r>
        <w:t>26.000</w:t>
      </w:r>
    </w:p>
    <w:p>
      <w:r>
        <w:t>13.000</w:t>
      </w:r>
    </w:p>
    <w:p>
      <w:r>
        <w:t>6.000</w:t>
      </w:r>
    </w:p>
    <w:p>
      <w:r>
        <w:t>11.830</w:t>
      </w:r>
    </w:p>
    <w:p>
      <w:r>
        <w:t>5.460</w:t>
      </w:r>
    </w:p>
    <w:p>
      <w:r>
        <w:t>3.220</w:t>
      </w:r>
    </w:p>
    <w:p>
      <w:r>
        <w:t>7.800</w:t>
      </w:r>
    </w:p>
    <w:p>
      <w:r>
        <w:t>3.600</w:t>
      </w:r>
    </w:p>
    <w:p>
      <w:r>
        <w:t>2.760</w:t>
      </w:r>
    </w:p>
    <w:p>
      <w:r>
        <w:t>16</w:t>
      </w:r>
    </w:p>
    <w:p>
      <w:r>
        <w:t>Nguyễn Đức Cảnh</w:t>
      </w:r>
    </w:p>
    <w:p>
      <w:r>
        <w:t>42.000</w:t>
      </w:r>
    </w:p>
    <w:p>
      <w:r>
        <w:t>20.000</w:t>
      </w:r>
    </w:p>
    <w:p>
      <w:r>
        <w:t>10.000</w:t>
      </w:r>
    </w:p>
    <w:p>
      <w:r>
        <w:t>10.920</w:t>
      </w:r>
    </w:p>
    <w:p>
      <w:r>
        <w:t>5.005</w:t>
      </w:r>
    </w:p>
    <w:p>
      <w:r>
        <w:t>2.940</w:t>
      </w:r>
    </w:p>
    <w:p>
      <w:r>
        <w:t>7.200</w:t>
      </w:r>
    </w:p>
    <w:p>
      <w:r>
        <w:t>3.300</w:t>
      </w:r>
    </w:p>
    <w:p>
      <w:r>
        <w:t>2.520</w:t>
      </w:r>
    </w:p>
    <w:p>
      <w:r>
        <w:t>17</w:t>
      </w:r>
    </w:p>
    <w:p>
      <w:r>
        <w:t>Nguyễn Hải Thanh</w:t>
      </w:r>
    </w:p>
    <w:p>
      <w:r>
        <w:t>42.000</w:t>
      </w:r>
    </w:p>
    <w:p>
      <w:r>
        <w:t>20.000</w:t>
      </w:r>
    </w:p>
    <w:p>
      <w:r>
        <w:t>10.000</w:t>
      </w:r>
    </w:p>
    <w:p>
      <w:r>
        <w:t>10.920</w:t>
      </w:r>
    </w:p>
    <w:p>
      <w:r>
        <w:t>5.005</w:t>
      </w:r>
    </w:p>
    <w:p>
      <w:r>
        <w:t>2.940</w:t>
      </w:r>
    </w:p>
    <w:p>
      <w:r>
        <w:t>7.200</w:t>
      </w:r>
    </w:p>
    <w:p>
      <w:r>
        <w:t>3.300</w:t>
      </w:r>
    </w:p>
    <w:p>
      <w:r>
        <w:t>2.520</w:t>
      </w:r>
    </w:p>
    <w:p>
      <w:r>
        <w:t>18</w:t>
      </w:r>
    </w:p>
    <w:p>
      <w:r>
        <w:t>Dã Tượng</w:t>
      </w:r>
    </w:p>
    <w:p>
      <w:r>
        <w:t>40.000</w:t>
      </w:r>
    </w:p>
    <w:p>
      <w:r>
        <w:t>20.000</w:t>
      </w:r>
    </w:p>
    <w:p>
      <w:r>
        <w:t>10.000</w:t>
      </w:r>
    </w:p>
    <w:p>
      <w:r>
        <w:t>10.010</w:t>
      </w:r>
    </w:p>
    <w:p>
      <w:r>
        <w:t>4.550</w:t>
      </w:r>
    </w:p>
    <w:p>
      <w:r>
        <w:t>2.660</w:t>
      </w:r>
    </w:p>
    <w:p>
      <w:r>
        <w:t>6.600</w:t>
      </w:r>
    </w:p>
    <w:p>
      <w:r>
        <w:t>3.000</w:t>
      </w:r>
    </w:p>
    <w:p>
      <w:r>
        <w:t>2.280</w:t>
      </w:r>
    </w:p>
    <w:p>
      <w:r>
        <w:t>19</w:t>
      </w:r>
    </w:p>
    <w:p>
      <w:r>
        <w:t>Nguyễn Danh Nho</w:t>
      </w:r>
    </w:p>
    <w:p>
      <w:r>
        <w:t>40.000</w:t>
      </w:r>
    </w:p>
    <w:p>
      <w:r>
        <w:t>20.000</w:t>
      </w:r>
    </w:p>
    <w:p>
      <w:r>
        <w:t>10.000</w:t>
      </w:r>
    </w:p>
    <w:p>
      <w:r>
        <w:t>14.560</w:t>
      </w:r>
    </w:p>
    <w:p>
      <w:r>
        <w:t>6.370</w:t>
      </w:r>
    </w:p>
    <w:p>
      <w:r>
        <w:t>3.500</w:t>
      </w:r>
    </w:p>
    <w:p>
      <w:r>
        <w:t>9.600</w:t>
      </w:r>
    </w:p>
    <w:p>
      <w:r>
        <w:t>4.200</w:t>
      </w:r>
    </w:p>
    <w:p>
      <w:r>
        <w:t>3.000</w:t>
      </w:r>
    </w:p>
    <w:p>
      <w:r>
        <w:t>20</w:t>
      </w:r>
    </w:p>
    <w:p>
      <w:r>
        <w:t>Bình Lộc (đoạn từ đường Lê Thanh Nghị đến đường Ngô Quyền)</w:t>
      </w:r>
    </w:p>
    <w:p>
      <w:r>
        <w:t>27.500</w:t>
      </w:r>
    </w:p>
    <w:p>
      <w:r>
        <w:t>13.000</w:t>
      </w:r>
    </w:p>
    <w:p>
      <w:r>
        <w:t>7.000</w:t>
      </w:r>
    </w:p>
    <w:p>
      <w:r>
        <w:t>10.010</w:t>
      </w:r>
    </w:p>
    <w:p>
      <w:r>
        <w:t>4.550</w:t>
      </w:r>
    </w:p>
    <w:p>
      <w:r>
        <w:t>2.660</w:t>
      </w:r>
    </w:p>
    <w:p>
      <w:r>
        <w:t>6.600</w:t>
      </w:r>
    </w:p>
    <w:p>
      <w:r>
        <w:t>3.000</w:t>
      </w:r>
    </w:p>
    <w:p>
      <w:r>
        <w:t>2.280</w:t>
      </w:r>
    </w:p>
    <w:p>
      <w:r>
        <w:t>21</w:t>
      </w:r>
    </w:p>
    <w:p>
      <w:r>
        <w:t>Lê Thánh Tông</w:t>
      </w:r>
    </w:p>
    <w:p>
      <w:r>
        <w:t>20.000</w:t>
      </w:r>
    </w:p>
    <w:p>
      <w:r>
        <w:t>10.000</w:t>
      </w:r>
    </w:p>
    <w:p>
      <w:r>
        <w:t>6.000</w:t>
      </w:r>
    </w:p>
    <w:p>
      <w:r>
        <w:t>9.100</w:t>
      </w:r>
    </w:p>
    <w:p>
      <w:r>
        <w:t>4.095</w:t>
      </w:r>
    </w:p>
    <w:p>
      <w:r>
        <w:t>2.520</w:t>
      </w:r>
    </w:p>
    <w:p>
      <w:r>
        <w:t>6.000</w:t>
      </w:r>
    </w:p>
    <w:p>
      <w:r>
        <w:t>2.700</w:t>
      </w:r>
    </w:p>
    <w:p>
      <w:r>
        <w:t>2.160</w:t>
      </w:r>
    </w:p>
    <w:p>
      <w:r>
        <w:t>22</w:t>
      </w:r>
    </w:p>
    <w:p>
      <w:r>
        <w:t>Lý Công Uẩn</w:t>
      </w:r>
    </w:p>
    <w:p>
      <w:r>
        <w:t>20.000</w:t>
      </w:r>
    </w:p>
    <w:p>
      <w:r>
        <w:t>10.000</w:t>
      </w:r>
    </w:p>
    <w:p>
      <w:r>
        <w:t>6.000</w:t>
      </w:r>
    </w:p>
    <w:p>
      <w:r>
        <w:t>9.100</w:t>
      </w:r>
    </w:p>
    <w:p>
      <w:r>
        <w:t>4.095</w:t>
      </w:r>
    </w:p>
    <w:p>
      <w:r>
        <w:t>2.520</w:t>
      </w:r>
    </w:p>
    <w:p>
      <w:r>
        <w:t>6.000</w:t>
      </w:r>
    </w:p>
    <w:p>
      <w:r>
        <w:t>2.700</w:t>
      </w:r>
    </w:p>
    <w:p>
      <w:r>
        <w:t>2.160</w:t>
      </w:r>
    </w:p>
    <w:p>
      <w:r>
        <w:t>23</w:t>
      </w:r>
    </w:p>
    <w:p>
      <w:r>
        <w:t>Lý Nam Đế</w:t>
      </w:r>
    </w:p>
    <w:p>
      <w:r>
        <w:t>20.000</w:t>
      </w:r>
    </w:p>
    <w:p>
      <w:r>
        <w:t>10.000</w:t>
      </w:r>
    </w:p>
    <w:p>
      <w:r>
        <w:t>6.000</w:t>
      </w:r>
    </w:p>
    <w:p>
      <w:r>
        <w:t>9.100</w:t>
      </w:r>
    </w:p>
    <w:p>
      <w:r>
        <w:t>4.095</w:t>
      </w:r>
    </w:p>
    <w:p>
      <w:r>
        <w:t>2.520</w:t>
      </w:r>
    </w:p>
    <w:p>
      <w:r>
        <w:t>6.000</w:t>
      </w:r>
    </w:p>
    <w:p>
      <w:r>
        <w:t>2.700</w:t>
      </w:r>
    </w:p>
    <w:p>
      <w:r>
        <w:t>2.160</w:t>
      </w:r>
    </w:p>
    <w:p>
      <w:r>
        <w:t>24</w:t>
      </w:r>
    </w:p>
    <w:p>
      <w:r>
        <w:t>Lý Thánh Tông</w:t>
      </w:r>
    </w:p>
    <w:p>
      <w:r>
        <w:t>20.000</w:t>
      </w:r>
    </w:p>
    <w:p>
      <w:r>
        <w:t>10.000</w:t>
      </w:r>
    </w:p>
    <w:p>
      <w:r>
        <w:t>6.000</w:t>
      </w:r>
    </w:p>
    <w:p>
      <w:r>
        <w:t>9.100</w:t>
      </w:r>
    </w:p>
    <w:p>
      <w:r>
        <w:t>4.095</w:t>
      </w:r>
    </w:p>
    <w:p>
      <w:r>
        <w:t>2.520</w:t>
      </w:r>
    </w:p>
    <w:p>
      <w:r>
        <w:t>6.000</w:t>
      </w:r>
    </w:p>
    <w:p>
      <w:r>
        <w:t>2.700</w:t>
      </w:r>
    </w:p>
    <w:p>
      <w:r>
        <w:t>2.160</w:t>
      </w:r>
    </w:p>
    <w:p>
      <w:r>
        <w:t>25</w:t>
      </w:r>
    </w:p>
    <w:p>
      <w:r>
        <w:t>Nguyễn Bình</w:t>
      </w:r>
    </w:p>
    <w:p>
      <w:r>
        <w:t>38.000</w:t>
      </w:r>
    </w:p>
    <w:p>
      <w:r>
        <w:t>20.000</w:t>
      </w:r>
    </w:p>
    <w:p>
      <w:r>
        <w:t>12.000</w:t>
      </w:r>
    </w:p>
    <w:p>
      <w:r>
        <w:t>9.100</w:t>
      </w:r>
    </w:p>
    <w:p>
      <w:r>
        <w:t>4.095</w:t>
      </w:r>
    </w:p>
    <w:p>
      <w:r>
        <w:t>2.520</w:t>
      </w:r>
    </w:p>
    <w:p>
      <w:r>
        <w:t>6.000</w:t>
      </w:r>
    </w:p>
    <w:p>
      <w:r>
        <w:t>2.700</w:t>
      </w:r>
    </w:p>
    <w:p>
      <w:r>
        <w:t>2.160</w:t>
      </w:r>
    </w:p>
    <w:p>
      <w:r>
        <w:t>26</w:t>
      </w:r>
    </w:p>
    <w:p>
      <w:r>
        <w:t>Nguyễn Trung Trực</w:t>
      </w:r>
    </w:p>
    <w:p>
      <w:r>
        <w:t>28.000</w:t>
      </w:r>
    </w:p>
    <w:p>
      <w:r>
        <w:t>13.000</w:t>
      </w:r>
    </w:p>
    <w:p>
      <w:r>
        <w:t>7.000</w:t>
      </w:r>
    </w:p>
    <w:p>
      <w:r>
        <w:t>9.100</w:t>
      </w:r>
    </w:p>
    <w:p>
      <w:r>
        <w:t>4.095</w:t>
      </w:r>
    </w:p>
    <w:p>
      <w:r>
        <w:t>2.520</w:t>
      </w:r>
    </w:p>
    <w:p>
      <w:r>
        <w:t>6.000</w:t>
      </w:r>
    </w:p>
    <w:p>
      <w:r>
        <w:t>2.700</w:t>
      </w:r>
    </w:p>
    <w:p>
      <w:r>
        <w:t>2.160</w:t>
      </w:r>
    </w:p>
    <w:p>
      <w:r>
        <w:t>27</w:t>
      </w:r>
    </w:p>
    <w:p>
      <w:r>
        <w:t>Đỗ Uông</w:t>
      </w:r>
    </w:p>
    <w:p>
      <w:r>
        <w:t>25.200</w:t>
      </w:r>
    </w:p>
    <w:p>
      <w:r>
        <w:t>12.500</w:t>
      </w:r>
    </w:p>
    <w:p>
      <w:r>
        <w:t>6.500</w:t>
      </w:r>
    </w:p>
    <w:p>
      <w:r>
        <w:t>8.190</w:t>
      </w:r>
    </w:p>
    <w:p>
      <w:r>
        <w:t>3.640</w:t>
      </w:r>
    </w:p>
    <w:p>
      <w:r>
        <w:t>2.380</w:t>
      </w:r>
    </w:p>
    <w:p>
      <w:r>
        <w:t>5.400</w:t>
      </w:r>
    </w:p>
    <w:p>
      <w:r>
        <w:t>2.400</w:t>
      </w:r>
    </w:p>
    <w:p>
      <w:r>
        <w:t>2.040</w:t>
      </w:r>
    </w:p>
    <w:p>
      <w:r>
        <w:t>28</w:t>
      </w:r>
    </w:p>
    <w:p>
      <w:r>
        <w:t>Mạc Đĩnh Phúc</w:t>
      </w:r>
    </w:p>
    <w:p>
      <w:r>
        <w:t>25.200</w:t>
      </w:r>
    </w:p>
    <w:p>
      <w:r>
        <w:t>12.500</w:t>
      </w:r>
    </w:p>
    <w:p>
      <w:r>
        <w:t>6.500</w:t>
      </w:r>
    </w:p>
    <w:p>
      <w:r>
        <w:t>8.190</w:t>
      </w:r>
    </w:p>
    <w:p>
      <w:r>
        <w:t>3.640</w:t>
      </w:r>
    </w:p>
    <w:p>
      <w:r>
        <w:t>2.380</w:t>
      </w:r>
    </w:p>
    <w:p>
      <w:r>
        <w:t>5.400</w:t>
      </w:r>
    </w:p>
    <w:p>
      <w:r>
        <w:t>2.400</w:t>
      </w:r>
    </w:p>
    <w:p>
      <w:r>
        <w:t>2.040</w:t>
      </w:r>
    </w:p>
    <w:p>
      <w:r>
        <w:t>29</w:t>
      </w:r>
    </w:p>
    <w:p>
      <w:r>
        <w:t>Nguyễn An</w:t>
      </w:r>
    </w:p>
    <w:p>
      <w:r>
        <w:t>25.200</w:t>
      </w:r>
    </w:p>
    <w:p>
      <w:r>
        <w:t>12.500</w:t>
      </w:r>
    </w:p>
    <w:p>
      <w:r>
        <w:t>6.500</w:t>
      </w:r>
    </w:p>
    <w:p>
      <w:r>
        <w:t>8.190</w:t>
      </w:r>
    </w:p>
    <w:p>
      <w:r>
        <w:t>3.640</w:t>
      </w:r>
    </w:p>
    <w:p>
      <w:r>
        <w:t>2.380</w:t>
      </w:r>
    </w:p>
    <w:p>
      <w:r>
        <w:t>5.400</w:t>
      </w:r>
    </w:p>
    <w:p>
      <w:r>
        <w:t>2.400</w:t>
      </w:r>
    </w:p>
    <w:p>
      <w:r>
        <w:t>2.040</w:t>
      </w:r>
    </w:p>
    <w:p>
      <w:r>
        <w:t>30</w:t>
      </w:r>
    </w:p>
    <w:p>
      <w:r>
        <w:t>Nguyễn Công Hoà</w:t>
      </w:r>
    </w:p>
    <w:p>
      <w:r>
        <w:t>25.200</w:t>
      </w:r>
    </w:p>
    <w:p>
      <w:r>
        <w:t>12.500</w:t>
      </w:r>
    </w:p>
    <w:p>
      <w:r>
        <w:t>6.500</w:t>
      </w:r>
    </w:p>
    <w:p>
      <w:r>
        <w:t>8.190</w:t>
      </w:r>
    </w:p>
    <w:p>
      <w:r>
        <w:t>3.640</w:t>
      </w:r>
    </w:p>
    <w:p>
      <w:r>
        <w:t>2.380</w:t>
      </w:r>
    </w:p>
    <w:p>
      <w:r>
        <w:t>5.400</w:t>
      </w:r>
    </w:p>
    <w:p>
      <w:r>
        <w:t>2.400</w:t>
      </w:r>
    </w:p>
    <w:p>
      <w:r>
        <w:t>2.040</w:t>
      </w:r>
    </w:p>
    <w:p>
      <w:r>
        <w:t>31</w:t>
      </w:r>
    </w:p>
    <w:p>
      <w:r>
        <w:t>Đường nhánh còn lại trong Khu Du lịch - Sinh thái - Dịch vụ Hà Hải</w:t>
      </w:r>
    </w:p>
    <w:p>
      <w:r>
        <w:t>21.000</w:t>
      </w:r>
    </w:p>
    <w:p>
      <w:r>
        <w:t>8.750</w:t>
      </w:r>
    </w:p>
    <w:p>
      <w:r>
        <w:t>4.000</w:t>
      </w:r>
    </w:p>
    <w:p>
      <w:r>
        <w:t>6.370</w:t>
      </w:r>
    </w:p>
    <w:p>
      <w:r>
        <w:t>3.185</w:t>
      </w:r>
    </w:p>
    <w:p>
      <w:r>
        <w:t>2.100</w:t>
      </w:r>
    </w:p>
    <w:p>
      <w:r>
        <w:t>4.200</w:t>
      </w:r>
    </w:p>
    <w:p>
      <w:r>
        <w:t>2.100</w:t>
      </w:r>
    </w:p>
    <w:p>
      <w:r>
        <w:t>1.800</w:t>
      </w:r>
    </w:p>
    <w:p>
      <w:r>
        <w:t>32</w:t>
      </w:r>
    </w:p>
    <w:p>
      <w:r>
        <w:t>Mạc Đĩnh Chi</w:t>
      </w:r>
    </w:p>
    <w:p>
      <w:r>
        <w:t>24.500</w:t>
      </w:r>
    </w:p>
    <w:p>
      <w:r>
        <w:t>12.000</w:t>
      </w:r>
    </w:p>
    <w:p>
      <w:r>
        <w:t>6.000</w:t>
      </w:r>
    </w:p>
    <w:p>
      <w:r>
        <w:t>6.370</w:t>
      </w:r>
    </w:p>
    <w:p>
      <w:r>
        <w:t>3.185</w:t>
      </w:r>
    </w:p>
    <w:p>
      <w:r>
        <w:t>2.100</w:t>
      </w:r>
    </w:p>
    <w:p>
      <w:r>
        <w:t>4.200</w:t>
      </w:r>
    </w:p>
    <w:p>
      <w:r>
        <w:t>2.100</w:t>
      </w:r>
    </w:p>
    <w:p>
      <w:r>
        <w:t>1.800</w:t>
      </w:r>
    </w:p>
    <w:p>
      <w:r>
        <w:t>33</w:t>
      </w:r>
    </w:p>
    <w:p>
      <w:r>
        <w:t>Đặng Quốc Chinh</w:t>
      </w:r>
    </w:p>
    <w:p>
      <w:r>
        <w:t>24.500</w:t>
      </w:r>
    </w:p>
    <w:p>
      <w:r>
        <w:t>12.000</w:t>
      </w:r>
    </w:p>
    <w:p>
      <w:r>
        <w:t>6.000</w:t>
      </w:r>
    </w:p>
    <w:p>
      <w:r>
        <w:t>6.370</w:t>
      </w:r>
    </w:p>
    <w:p>
      <w:r>
        <w:t>3.185</w:t>
      </w:r>
    </w:p>
    <w:p>
      <w:r>
        <w:t>2.100</w:t>
      </w:r>
    </w:p>
    <w:p>
      <w:r>
        <w:t>4.200</w:t>
      </w:r>
    </w:p>
    <w:p>
      <w:r>
        <w:t>2.100</w:t>
      </w:r>
    </w:p>
    <w:p>
      <w:r>
        <w:t>1.800</w:t>
      </w:r>
    </w:p>
    <w:p>
      <w:r>
        <w:t>34</w:t>
      </w:r>
    </w:p>
    <w:p>
      <w:r>
        <w:t>Phạm Chấn</w:t>
      </w:r>
    </w:p>
    <w:p>
      <w:r>
        <w:t>24.500</w:t>
      </w:r>
    </w:p>
    <w:p>
      <w:r>
        <w:t>12.000</w:t>
      </w:r>
    </w:p>
    <w:p>
      <w:r>
        <w:t>6.000</w:t>
      </w:r>
    </w:p>
    <w:p>
      <w:r>
        <w:t>6.370</w:t>
      </w:r>
    </w:p>
    <w:p>
      <w:r>
        <w:t>3.185</w:t>
      </w:r>
    </w:p>
    <w:p>
      <w:r>
        <w:t>2.100</w:t>
      </w:r>
    </w:p>
    <w:p>
      <w:r>
        <w:t>4.200</w:t>
      </w:r>
    </w:p>
    <w:p>
      <w:r>
        <w:t>2.100</w:t>
      </w:r>
    </w:p>
    <w:p>
      <w:r>
        <w:t>1.800</w:t>
      </w:r>
    </w:p>
    <w:p>
      <w:r>
        <w:t>35</w:t>
      </w:r>
    </w:p>
    <w:p>
      <w:r>
        <w:t>Vũ Dương</w:t>
      </w:r>
    </w:p>
    <w:p>
      <w:r>
        <w:t>24.500</w:t>
      </w:r>
    </w:p>
    <w:p>
      <w:r>
        <w:t>12.000</w:t>
      </w:r>
    </w:p>
    <w:p>
      <w:r>
        <w:t>6.000</w:t>
      </w:r>
    </w:p>
    <w:p>
      <w:r>
        <w:t>6.370</w:t>
      </w:r>
    </w:p>
    <w:p>
      <w:r>
        <w:t>3.185</w:t>
      </w:r>
    </w:p>
    <w:p>
      <w:r>
        <w:t>2.100</w:t>
      </w:r>
    </w:p>
    <w:p>
      <w:r>
        <w:t>4.200</w:t>
      </w:r>
    </w:p>
    <w:p>
      <w:r>
        <w:t>2.100</w:t>
      </w:r>
    </w:p>
    <w:p>
      <w:r>
        <w:t>1.800</w:t>
      </w:r>
    </w:p>
    <w:p>
      <w:r>
        <w:t>36</w:t>
      </w:r>
    </w:p>
    <w:p>
      <w:r>
        <w:t>Đường Hoàng Lộc</w:t>
      </w:r>
    </w:p>
    <w:p>
      <w:r>
        <w:t>21.000</w:t>
      </w:r>
    </w:p>
    <w:p>
      <w:r>
        <w:t>10.000</w:t>
      </w:r>
    </w:p>
    <w:p>
      <w:r>
        <w:t>5.000</w:t>
      </w:r>
    </w:p>
    <w:p>
      <w:r>
        <w:t>5.460</w:t>
      </w:r>
    </w:p>
    <w:p>
      <w:r>
        <w:t>2.730</w:t>
      </w:r>
    </w:p>
    <w:p>
      <w:r>
        <w:t>1.680</w:t>
      </w:r>
    </w:p>
    <w:p>
      <w:r>
        <w:t>3.600</w:t>
      </w:r>
    </w:p>
    <w:p>
      <w:r>
        <w:t>1.800</w:t>
      </w:r>
    </w:p>
    <w:p>
      <w:r>
        <w:t>1.440</w:t>
      </w:r>
    </w:p>
    <w:p>
      <w:r>
        <w:t>37</w:t>
      </w:r>
    </w:p>
    <w:p>
      <w:r>
        <w:t>Nguyễn Gia Thiều</w:t>
      </w:r>
    </w:p>
    <w:p>
      <w:r>
        <w:t>18.000</w:t>
      </w:r>
    </w:p>
    <w:p>
      <w:r>
        <w:t>7.500</w:t>
      </w:r>
    </w:p>
    <w:p>
      <w:r>
        <w:t>3.000</w:t>
      </w:r>
    </w:p>
    <w:p>
      <w:r>
        <w:t>5.460</w:t>
      </w:r>
    </w:p>
    <w:p>
      <w:r>
        <w:t>2.730</w:t>
      </w:r>
    </w:p>
    <w:p>
      <w:r>
        <w:t>1.680</w:t>
      </w:r>
    </w:p>
    <w:p>
      <w:r>
        <w:t>3.600</w:t>
      </w:r>
    </w:p>
    <w:p>
      <w:r>
        <w:t>1.800</w:t>
      </w:r>
    </w:p>
    <w:p>
      <w:r>
        <w:t>1.440</w:t>
      </w:r>
    </w:p>
    <w:p>
      <w:r>
        <w:t>38</w:t>
      </w:r>
    </w:p>
    <w:p>
      <w:r>
        <w:t>Khu dân cư Trái Bầu</w:t>
      </w:r>
    </w:p>
    <w:p>
      <w:r>
        <w:t>-</w:t>
      </w:r>
    </w:p>
    <w:p>
      <w:r>
        <w:t>Đường có mặt cắt Bn = 20,5m</w:t>
      </w:r>
    </w:p>
    <w:p>
      <w:r>
        <w:t>47.500</w:t>
      </w:r>
    </w:p>
    <w:p>
      <w:r>
        <w:t>23.000</w:t>
      </w:r>
    </w:p>
    <w:p>
      <w:r>
        <w:t>11.000</w:t>
      </w:r>
    </w:p>
    <w:p>
      <w:r>
        <w:t>17.290</w:t>
      </w:r>
    </w:p>
    <w:p>
      <w:r>
        <w:t>7.735</w:t>
      </w:r>
    </w:p>
    <w:p>
      <w:r>
        <w:t>4.060</w:t>
      </w:r>
    </w:p>
    <w:p>
      <w:r>
        <w:t>11.400</w:t>
      </w:r>
    </w:p>
    <w:p>
      <w:r>
        <w:t>5.100</w:t>
      </w:r>
    </w:p>
    <w:p>
      <w:r>
        <w:t>3.480</w:t>
      </w:r>
    </w:p>
    <w:p>
      <w:r>
        <w:t>-</w:t>
      </w:r>
    </w:p>
    <w:p>
      <w:r>
        <w:t>Đường có mặt cắt Bn = 16m</w:t>
      </w:r>
    </w:p>
    <w:p>
      <w:r>
        <w:t>39.000</w:t>
      </w:r>
    </w:p>
    <w:p>
      <w:r>
        <w:t>22.000</w:t>
      </w:r>
    </w:p>
    <w:p>
      <w:r>
        <w:t>10.500</w:t>
      </w:r>
    </w:p>
    <w:p>
      <w:r>
        <w:t>11.830</w:t>
      </w:r>
    </w:p>
    <w:p>
      <w:r>
        <w:t>5.460</w:t>
      </w:r>
    </w:p>
    <w:p>
      <w:r>
        <w:t>3.220</w:t>
      </w:r>
    </w:p>
    <w:p>
      <w:r>
        <w:t>7.800</w:t>
      </w:r>
    </w:p>
    <w:p>
      <w:r>
        <w:t>3.600</w:t>
      </w:r>
    </w:p>
    <w:p>
      <w:r>
        <w:t>2.760</w:t>
      </w:r>
    </w:p>
    <w:p>
      <w:r>
        <w:t>-</w:t>
      </w:r>
    </w:p>
    <w:p>
      <w:r>
        <w:t>Đường có mặt cắt 13,5m ≤ Bn ≤ 14,5m</w:t>
      </w:r>
    </w:p>
    <w:p>
      <w:r>
        <w:t>30.000</w:t>
      </w:r>
    </w:p>
    <w:p>
      <w:r>
        <w:t>15.700</w:t>
      </w:r>
    </w:p>
    <w:p>
      <w:r>
        <w:t>7.000</w:t>
      </w:r>
    </w:p>
    <w:p>
      <w:r>
        <w:t>13.650</w:t>
      </w:r>
    </w:p>
    <w:p>
      <w:r>
        <w:t>5.915</w:t>
      </w:r>
    </w:p>
    <w:p>
      <w:r>
        <w:t>3.360</w:t>
      </w:r>
    </w:p>
    <w:p>
      <w:r>
        <w:t>9.000</w:t>
      </w:r>
    </w:p>
    <w:p>
      <w:r>
        <w:t>3.900</w:t>
      </w:r>
    </w:p>
    <w:p>
      <w:r>
        <w:t>2.880</w:t>
      </w:r>
    </w:p>
    <w:p>
      <w:r>
        <w:t>VI</w:t>
      </w:r>
    </w:p>
    <w:p>
      <w:r>
        <w:t>PHƯỜNG NAM ĐỒNG</w:t>
      </w:r>
    </w:p>
    <w:p>
      <w:r>
        <w:t>1</w:t>
      </w:r>
    </w:p>
    <w:p>
      <w:r>
        <w:t>Đất ven tỉnh lộ 390</w:t>
      </w:r>
    </w:p>
    <w:p>
      <w:r>
        <w:t>18.900</w:t>
      </w:r>
    </w:p>
    <w:p>
      <w:r>
        <w:t>9.500</w:t>
      </w:r>
    </w:p>
    <w:p>
      <w:r>
        <w:t>5.000</w:t>
      </w:r>
    </w:p>
    <w:p>
      <w:r>
        <w:t>8.190</w:t>
      </w:r>
    </w:p>
    <w:p>
      <w:r>
        <w:t>3.640</w:t>
      </w:r>
    </w:p>
    <w:p>
      <w:r>
        <w:t>2.100</w:t>
      </w:r>
    </w:p>
    <w:p>
      <w:r>
        <w:t>6.300</w:t>
      </w:r>
    </w:p>
    <w:p>
      <w:r>
        <w:t>2.400</w:t>
      </w:r>
    </w:p>
    <w:p>
      <w:r>
        <w:t>2.040</w:t>
      </w:r>
    </w:p>
    <w:p>
      <w:r>
        <w:t>2</w:t>
      </w:r>
    </w:p>
    <w:p>
      <w:r>
        <w:t>Đất ven Quốc lộ 5</w:t>
      </w:r>
    </w:p>
    <w:p>
      <w:r>
        <w:t>18.900</w:t>
      </w:r>
    </w:p>
    <w:p>
      <w:r>
        <w:t>9.500</w:t>
      </w:r>
    </w:p>
    <w:p>
      <w:r>
        <w:t>5.000</w:t>
      </w:r>
    </w:p>
    <w:p>
      <w:r>
        <w:t>8.190</w:t>
      </w:r>
    </w:p>
    <w:p>
      <w:r>
        <w:t>3.640</w:t>
      </w:r>
    </w:p>
    <w:p>
      <w:r>
        <w:t>2.100</w:t>
      </w:r>
    </w:p>
    <w:p>
      <w:r>
        <w:t>6.300</w:t>
      </w:r>
    </w:p>
    <w:p>
      <w:r>
        <w:t>2.400</w:t>
      </w:r>
    </w:p>
    <w:p>
      <w:r>
        <w:t>2.040</w:t>
      </w:r>
    </w:p>
    <w:p>
      <w:r>
        <w:t>4</w:t>
      </w:r>
    </w:p>
    <w:p>
      <w:r>
        <w:t>Phố Tân Lập (đoạn từ Quốc lộ 5 đến sông Hương giáp Tiền Tiến)</w:t>
      </w:r>
    </w:p>
    <w:p>
      <w:r>
        <w:t>17.500</w:t>
      </w:r>
    </w:p>
    <w:p>
      <w:r>
        <w:t>8.500</w:t>
      </w:r>
    </w:p>
    <w:p>
      <w:r>
        <w:t>4.000</w:t>
      </w:r>
    </w:p>
    <w:p>
      <w:r>
        <w:t>8.190</w:t>
      </w:r>
    </w:p>
    <w:p>
      <w:r>
        <w:t>3.640</w:t>
      </w:r>
    </w:p>
    <w:p>
      <w:r>
        <w:t>2.100</w:t>
      </w:r>
    </w:p>
    <w:p>
      <w:r>
        <w:t>6.300</w:t>
      </w:r>
    </w:p>
    <w:p>
      <w:r>
        <w:t>2.400</w:t>
      </w:r>
    </w:p>
    <w:p>
      <w:r>
        <w:t>2.040</w:t>
      </w:r>
    </w:p>
    <w:p>
      <w:r>
        <w:t>5</w:t>
      </w:r>
    </w:p>
    <w:p>
      <w:r>
        <w:t>Phố Vương Đình Thế (đoạn từ trường Hàng giang đến cầu 789 Ái Quốc)</w:t>
      </w:r>
    </w:p>
    <w:p>
      <w:r>
        <w:t>17.500</w:t>
      </w:r>
    </w:p>
    <w:p>
      <w:r>
        <w:t>8.500</w:t>
      </w:r>
    </w:p>
    <w:p>
      <w:r>
        <w:t>4.000</w:t>
      </w:r>
    </w:p>
    <w:p>
      <w:r>
        <w:t>8.190</w:t>
      </w:r>
    </w:p>
    <w:p>
      <w:r>
        <w:t>3.640</w:t>
      </w:r>
    </w:p>
    <w:p>
      <w:r>
        <w:t>2.100</w:t>
      </w:r>
    </w:p>
    <w:p>
      <w:r>
        <w:t>6.300</w:t>
      </w:r>
    </w:p>
    <w:p>
      <w:r>
        <w:t>2.400</w:t>
      </w:r>
    </w:p>
    <w:p>
      <w:r>
        <w:t>2.040</w:t>
      </w:r>
    </w:p>
    <w:p>
      <w:r>
        <w:t>6</w:t>
      </w:r>
    </w:p>
    <w:p>
      <w:r>
        <w:t>Phố Vũ La (đoạn từ Quốc lộ 5 đến tỉnh lộ 390)</w:t>
      </w:r>
    </w:p>
    <w:p>
      <w:r>
        <w:t>17.500</w:t>
      </w:r>
    </w:p>
    <w:p>
      <w:r>
        <w:t>8.500</w:t>
      </w:r>
    </w:p>
    <w:p>
      <w:r>
        <w:t>4.000</w:t>
      </w:r>
    </w:p>
    <w:p>
      <w:r>
        <w:t>8.190</w:t>
      </w:r>
    </w:p>
    <w:p>
      <w:r>
        <w:t>3.640</w:t>
      </w:r>
    </w:p>
    <w:p>
      <w:r>
        <w:t>2.100</w:t>
      </w:r>
    </w:p>
    <w:p>
      <w:r>
        <w:t>6.300</w:t>
      </w:r>
    </w:p>
    <w:p>
      <w:r>
        <w:t>2.400</w:t>
      </w:r>
    </w:p>
    <w:p>
      <w:r>
        <w:t>2.040</w:t>
      </w:r>
    </w:p>
    <w:p>
      <w:r>
        <w:t>7</w:t>
      </w:r>
    </w:p>
    <w:p>
      <w:r>
        <w:t>Phố Cúc Phương</w:t>
      </w:r>
    </w:p>
    <w:p>
      <w:r>
        <w:t>17.500</w:t>
      </w:r>
    </w:p>
    <w:p>
      <w:r>
        <w:t>8.500</w:t>
      </w:r>
    </w:p>
    <w:p>
      <w:r>
        <w:t>4.000</w:t>
      </w:r>
    </w:p>
    <w:p>
      <w:r>
        <w:t>8.190</w:t>
      </w:r>
    </w:p>
    <w:p>
      <w:r>
        <w:t>3.640</w:t>
      </w:r>
    </w:p>
    <w:p>
      <w:r>
        <w:t>2.100</w:t>
      </w:r>
    </w:p>
    <w:p>
      <w:r>
        <w:t>6.300</w:t>
      </w:r>
    </w:p>
    <w:p>
      <w:r>
        <w:t>2.400</w:t>
      </w:r>
    </w:p>
    <w:p>
      <w:r>
        <w:t>2.040</w:t>
      </w:r>
    </w:p>
    <w:p>
      <w:r>
        <w:t>8</w:t>
      </w:r>
    </w:p>
    <w:p>
      <w:r>
        <w:t>Đường trục chính Khu Đồng Ngọ, Vũ La, Khánh Hội (phường Nam Đồng)</w:t>
      </w:r>
    </w:p>
    <w:p>
      <w:r>
        <w:t>9.800</w:t>
      </w:r>
    </w:p>
    <w:p>
      <w:r>
        <w:t>4.500</w:t>
      </w:r>
    </w:p>
    <w:p>
      <w:r>
        <w:t>3.000</w:t>
      </w:r>
    </w:p>
    <w:p>
      <w:r>
        <w:t>3.185</w:t>
      </w:r>
    </w:p>
    <w:p>
      <w:r>
        <w:t>1.638</w:t>
      </w:r>
    </w:p>
    <w:p>
      <w:r>
        <w:t>980</w:t>
      </w:r>
    </w:p>
    <w:p>
      <w:r>
        <w:t>2.450</w:t>
      </w:r>
    </w:p>
    <w:p>
      <w:r>
        <w:t>1.260</w:t>
      </w:r>
    </w:p>
    <w:p>
      <w:r>
        <w:t>686</w:t>
      </w:r>
    </w:p>
    <w:p>
      <w:r>
        <w:t>9</w:t>
      </w:r>
    </w:p>
    <w:p>
      <w:r>
        <w:t>Đường Đại Phương đoạn từ thửa 18, tờ bản đồ số 50 đến ngã ba thửa 4, tờ bản đồ số 62</w:t>
      </w:r>
    </w:p>
    <w:p>
      <w:r>
        <w:t>10.000</w:t>
      </w:r>
    </w:p>
    <w:p>
      <w:r>
        <w:t>5.500</w:t>
      </w:r>
    </w:p>
    <w:p>
      <w:r>
        <w:t>4.000</w:t>
      </w:r>
    </w:p>
    <w:p>
      <w:r>
        <w:t>3.640</w:t>
      </w:r>
    </w:p>
    <w:p>
      <w:r>
        <w:t>1.820</w:t>
      </w:r>
    </w:p>
    <w:p>
      <w:r>
        <w:t>1.260</w:t>
      </w:r>
    </w:p>
    <w:p>
      <w:r>
        <w:t>2.400</w:t>
      </w:r>
    </w:p>
    <w:p>
      <w:r>
        <w:t>1.200</w:t>
      </w:r>
    </w:p>
    <w:p>
      <w:r>
        <w:t>1.080</w:t>
      </w:r>
    </w:p>
    <w:p>
      <w:r>
        <w:t>10</w:t>
      </w:r>
    </w:p>
    <w:p>
      <w:r>
        <w:t>Đại Phương đoạn từ ngã ba thửa 4, tờ bản đồ số 62 đến hết thửa 39, tờ bản đồ số 69</w:t>
      </w:r>
    </w:p>
    <w:p>
      <w:r>
        <w:t>8.750</w:t>
      </w:r>
    </w:p>
    <w:p>
      <w:r>
        <w:t>3.600</w:t>
      </w:r>
    </w:p>
    <w:p>
      <w:r>
        <w:t>2.300</w:t>
      </w:r>
    </w:p>
    <w:p>
      <w:r>
        <w:t>3.185</w:t>
      </w:r>
    </w:p>
    <w:p>
      <w:r>
        <w:t>1.638</w:t>
      </w:r>
    </w:p>
    <w:p>
      <w:r>
        <w:t>980</w:t>
      </w:r>
    </w:p>
    <w:p>
      <w:r>
        <w:t>2.100</w:t>
      </w:r>
    </w:p>
    <w:p>
      <w:r>
        <w:t>1.080</w:t>
      </w:r>
    </w:p>
    <w:p>
      <w:r>
        <w:t>840</w:t>
      </w:r>
    </w:p>
    <w:p>
      <w:r>
        <w:t>11</w:t>
      </w:r>
    </w:p>
    <w:p>
      <w:r>
        <w:t>Đường Cúc Phương đoạn từ ngã ba Thôn Nhân Nghĩa giao với đường tỉnh lộ 390 đến hết thửa 48, tờ bản đồ số 59 giáp trường mầm non 19/5</w:t>
      </w:r>
    </w:p>
    <w:p>
      <w:r>
        <w:t>10.000</w:t>
      </w:r>
    </w:p>
    <w:p>
      <w:r>
        <w:t>5.500</w:t>
      </w:r>
    </w:p>
    <w:p>
      <w:r>
        <w:t>4.000</w:t>
      </w:r>
    </w:p>
    <w:p>
      <w:r>
        <w:t>3.640</w:t>
      </w:r>
    </w:p>
    <w:p>
      <w:r>
        <w:t>1.820</w:t>
      </w:r>
    </w:p>
    <w:p>
      <w:r>
        <w:t>1.260</w:t>
      </w:r>
    </w:p>
    <w:p>
      <w:r>
        <w:t>2.400</w:t>
      </w:r>
    </w:p>
    <w:p>
      <w:r>
        <w:t>1.200</w:t>
      </w:r>
    </w:p>
    <w:p>
      <w:r>
        <w:t>1.080</w:t>
      </w:r>
    </w:p>
    <w:p>
      <w:r>
        <w:t>12</w:t>
      </w:r>
    </w:p>
    <w:p>
      <w:r>
        <w:t>Đường trục chính các Khu Nhân Nghĩa, Phú Lương, Tân Lập (phường Nam Đồng)</w:t>
      </w:r>
    </w:p>
    <w:p>
      <w:r>
        <w:t>11.200</w:t>
      </w:r>
    </w:p>
    <w:p>
      <w:r>
        <w:t>6.000</w:t>
      </w:r>
    </w:p>
    <w:p>
      <w:r>
        <w:t>4.500</w:t>
      </w:r>
    </w:p>
    <w:p>
      <w:r>
        <w:t>3.640</w:t>
      </w:r>
    </w:p>
    <w:p>
      <w:r>
        <w:t>1.820</w:t>
      </w:r>
    </w:p>
    <w:p>
      <w:r>
        <w:t>1.260</w:t>
      </w:r>
    </w:p>
    <w:p>
      <w:r>
        <w:t>2.400</w:t>
      </w:r>
    </w:p>
    <w:p>
      <w:r>
        <w:t>1.200</w:t>
      </w:r>
    </w:p>
    <w:p>
      <w:r>
        <w:t>1.080</w:t>
      </w:r>
    </w:p>
    <w:p>
      <w:r>
        <w:t>13</w:t>
      </w:r>
    </w:p>
    <w:p>
      <w:r>
        <w:t>Đường còn lại thuộc phường Nam Đồng</w:t>
      </w:r>
    </w:p>
    <w:p>
      <w:r>
        <w:t>8.750</w:t>
      </w:r>
    </w:p>
    <w:p>
      <w:r>
        <w:t>3.600</w:t>
      </w:r>
    </w:p>
    <w:p>
      <w:r>
        <w:t>2.300</w:t>
      </w:r>
    </w:p>
    <w:p>
      <w:r>
        <w:t>3.185</w:t>
      </w:r>
    </w:p>
    <w:p>
      <w:r>
        <w:t>1.638</w:t>
      </w:r>
    </w:p>
    <w:p>
      <w:r>
        <w:t>980</w:t>
      </w:r>
    </w:p>
    <w:p>
      <w:r>
        <w:t>2.100</w:t>
      </w:r>
    </w:p>
    <w:p>
      <w:r>
        <w:t>1.080</w:t>
      </w:r>
    </w:p>
    <w:p>
      <w:r>
        <w:t>840</w:t>
      </w:r>
    </w:p>
    <w:p>
      <w:r>
        <w:t>VII</w:t>
      </w:r>
    </w:p>
    <w:p>
      <w:r>
        <w:t>PHƯỜNG NGỌC CHÂU</w:t>
      </w:r>
    </w:p>
    <w:p>
      <w:r>
        <w:t>1</w:t>
      </w:r>
    </w:p>
    <w:p>
      <w:r>
        <w:t>Trần Hưng Đạo</w:t>
      </w:r>
    </w:p>
    <w:p>
      <w:r>
        <w:t>-</w:t>
      </w:r>
    </w:p>
    <w:p>
      <w:r>
        <w:t>Đoạn từ đường Thanh Niên đến Nguyễn Hữu Cầu</w:t>
      </w:r>
    </w:p>
    <w:p>
      <w:r>
        <w:t>63.000</w:t>
      </w:r>
    </w:p>
    <w:p>
      <w:r>
        <w:t>38.500</w:t>
      </w:r>
    </w:p>
    <w:p>
      <w:r>
        <w:t>23.100</w:t>
      </w:r>
    </w:p>
    <w:p>
      <w:r>
        <w:t>27.300</w:t>
      </w:r>
    </w:p>
    <w:p>
      <w:r>
        <w:t>11.700</w:t>
      </w:r>
    </w:p>
    <w:p>
      <w:r>
        <w:t>6.000</w:t>
      </w:r>
    </w:p>
    <w:p>
      <w:r>
        <w:t>21.000</w:t>
      </w:r>
    </w:p>
    <w:p>
      <w:r>
        <w:t>9.000</w:t>
      </w:r>
    </w:p>
    <w:p>
      <w:r>
        <w:t>6.000</w:t>
      </w:r>
    </w:p>
    <w:p>
      <w:r>
        <w:t>-</w:t>
      </w:r>
    </w:p>
    <w:p>
      <w:r>
        <w:t>Đoạn từ Nguyễn Hữu Cầu đến chân cầu Phú Lương cũ</w:t>
      </w:r>
    </w:p>
    <w:p>
      <w:r>
        <w:t>37.700</w:t>
      </w:r>
    </w:p>
    <w:p>
      <w:r>
        <w:t>20.700</w:t>
      </w:r>
    </w:p>
    <w:p>
      <w:r>
        <w:t>12.420</w:t>
      </w:r>
    </w:p>
    <w:p>
      <w:r>
        <w:t>14.300</w:t>
      </w:r>
    </w:p>
    <w:p>
      <w:r>
        <w:t>6.500</w:t>
      </w:r>
    </w:p>
    <w:p>
      <w:r>
        <w:t>3.800</w:t>
      </w:r>
    </w:p>
    <w:p>
      <w:r>
        <w:t>11.000</w:t>
      </w:r>
    </w:p>
    <w:p>
      <w:r>
        <w:t>5.000</w:t>
      </w:r>
    </w:p>
    <w:p>
      <w:r>
        <w:t>3.800</w:t>
      </w:r>
    </w:p>
    <w:p>
      <w:r>
        <w:t>2</w:t>
      </w:r>
    </w:p>
    <w:p>
      <w:r>
        <w:t>Nguyễn Hữu Cầu</w:t>
      </w:r>
    </w:p>
    <w:p>
      <w:r>
        <w:t>-</w:t>
      </w:r>
    </w:p>
    <w:p>
      <w:r>
        <w:t>Đoạn từ Trần Hưng Đạo đến chợ Phú Lương</w:t>
      </w:r>
    </w:p>
    <w:p>
      <w:r>
        <w:t>43.000</w:t>
      </w:r>
    </w:p>
    <w:p>
      <w:r>
        <w:t>30.000</w:t>
      </w:r>
    </w:p>
    <w:p>
      <w:r>
        <w:t>18.000</w:t>
      </w:r>
    </w:p>
    <w:p>
      <w:r>
        <w:t>15.600</w:t>
      </w:r>
    </w:p>
    <w:p>
      <w:r>
        <w:t>7.150</w:t>
      </w:r>
    </w:p>
    <w:p>
      <w:r>
        <w:t>4.200</w:t>
      </w:r>
    </w:p>
    <w:p>
      <w:r>
        <w:t>12.000</w:t>
      </w:r>
    </w:p>
    <w:p>
      <w:r>
        <w:t>5.500</w:t>
      </w:r>
    </w:p>
    <w:p>
      <w:r>
        <w:t>4.200</w:t>
      </w:r>
    </w:p>
    <w:p>
      <w:r>
        <w:t>-</w:t>
      </w:r>
    </w:p>
    <w:p>
      <w:r>
        <w:t>Đoạn từ hết chợ Phú Lương đến Tam Giang</w:t>
      </w:r>
    </w:p>
    <w:p>
      <w:r>
        <w:t>39.000</w:t>
      </w:r>
    </w:p>
    <w:p>
      <w:r>
        <w:t>20.000</w:t>
      </w:r>
    </w:p>
    <w:p>
      <w:r>
        <w:t>12.000</w:t>
      </w:r>
    </w:p>
    <w:p>
      <w:r>
        <w:t>14.300</w:t>
      </w:r>
    </w:p>
    <w:p>
      <w:r>
        <w:t>6.500</w:t>
      </w:r>
    </w:p>
    <w:p>
      <w:r>
        <w:t>3.800</w:t>
      </w:r>
    </w:p>
    <w:p>
      <w:r>
        <w:t>11.000</w:t>
      </w:r>
    </w:p>
    <w:p>
      <w:r>
        <w:t>5.000</w:t>
      </w:r>
    </w:p>
    <w:p>
      <w:r>
        <w:t>3.800</w:t>
      </w:r>
    </w:p>
    <w:p>
      <w:r>
        <w:t>3</w:t>
      </w:r>
    </w:p>
    <w:p>
      <w:r>
        <w:t>Trần Thánh Tông</w:t>
      </w:r>
    </w:p>
    <w:p>
      <w:r>
        <w:t>30.800</w:t>
      </w:r>
    </w:p>
    <w:p>
      <w:r>
        <w:t>15.000</w:t>
      </w:r>
    </w:p>
    <w:p>
      <w:r>
        <w:t>7.500</w:t>
      </w:r>
    </w:p>
    <w:p>
      <w:r>
        <w:t>14.300</w:t>
      </w:r>
    </w:p>
    <w:p>
      <w:r>
        <w:t>6.500</w:t>
      </w:r>
    </w:p>
    <w:p>
      <w:r>
        <w:t>3.800</w:t>
      </w:r>
    </w:p>
    <w:p>
      <w:r>
        <w:t>11.000</w:t>
      </w:r>
    </w:p>
    <w:p>
      <w:r>
        <w:t>5.000</w:t>
      </w:r>
    </w:p>
    <w:p>
      <w:r>
        <w:t>3.800</w:t>
      </w:r>
    </w:p>
    <w:p>
      <w:r>
        <w:t>4</w:t>
      </w:r>
    </w:p>
    <w:p>
      <w:r>
        <w:t>Nguyễn Đình Chiểu (đoạn từ Tống Duy Tân đến đường Trần Thánh Tông)</w:t>
      </w:r>
    </w:p>
    <w:p>
      <w:r>
        <w:t>26.400</w:t>
      </w:r>
    </w:p>
    <w:p>
      <w:r>
        <w:t>13.000</w:t>
      </w:r>
    </w:p>
    <w:p>
      <w:r>
        <w:t>7.000</w:t>
      </w:r>
    </w:p>
    <w:p>
      <w:r>
        <w:t>14.300</w:t>
      </w:r>
    </w:p>
    <w:p>
      <w:r>
        <w:t>6.500</w:t>
      </w:r>
    </w:p>
    <w:p>
      <w:r>
        <w:t>3.800</w:t>
      </w:r>
    </w:p>
    <w:p>
      <w:r>
        <w:t>11.000</w:t>
      </w:r>
    </w:p>
    <w:p>
      <w:r>
        <w:t>5.000</w:t>
      </w:r>
    </w:p>
    <w:p>
      <w:r>
        <w:t>3.800</w:t>
      </w:r>
    </w:p>
    <w:p>
      <w:r>
        <w:t>5</w:t>
      </w:r>
    </w:p>
    <w:p>
      <w:r>
        <w:t>Bùi Thị Xuân (Cuối ngõ 212 Chương Dương đến Âu Thuyền)</w:t>
      </w:r>
    </w:p>
    <w:p>
      <w:r>
        <w:t>34.000</w:t>
      </w:r>
    </w:p>
    <w:p>
      <w:r>
        <w:t>16.000</w:t>
      </w:r>
    </w:p>
    <w:p>
      <w:r>
        <w:t>8.000</w:t>
      </w:r>
    </w:p>
    <w:p>
      <w:r>
        <w:t>13.000</w:t>
      </w:r>
    </w:p>
    <w:p>
      <w:r>
        <w:t>5.850</w:t>
      </w:r>
    </w:p>
    <w:p>
      <w:r>
        <w:t>3.600</w:t>
      </w:r>
    </w:p>
    <w:p>
      <w:r>
        <w:t>10.000</w:t>
      </w:r>
    </w:p>
    <w:p>
      <w:r>
        <w:t>4.500</w:t>
      </w:r>
    </w:p>
    <w:p>
      <w:r>
        <w:t>3.600</w:t>
      </w:r>
    </w:p>
    <w:p>
      <w:r>
        <w:t>6</w:t>
      </w:r>
    </w:p>
    <w:p>
      <w:r>
        <w:t>Tây Hào</w:t>
      </w:r>
    </w:p>
    <w:p>
      <w:r>
        <w:t>33.350</w:t>
      </w:r>
    </w:p>
    <w:p>
      <w:r>
        <w:t>20.100</w:t>
      </w:r>
    </w:p>
    <w:p>
      <w:r>
        <w:t>12.060</w:t>
      </w:r>
    </w:p>
    <w:p>
      <w:r>
        <w:t>9.100</w:t>
      </w:r>
    </w:p>
    <w:p>
      <w:r>
        <w:t>4.550</w:t>
      </w:r>
    </w:p>
    <w:p>
      <w:r>
        <w:t>3.000</w:t>
      </w:r>
    </w:p>
    <w:p>
      <w:r>
        <w:t>700</w:t>
      </w:r>
    </w:p>
    <w:p>
      <w:r>
        <w:t>3.500</w:t>
      </w:r>
    </w:p>
    <w:p>
      <w:r>
        <w:t>3.000</w:t>
      </w:r>
    </w:p>
    <w:p>
      <w:r>
        <w:t>7</w:t>
      </w:r>
    </w:p>
    <w:p>
      <w:r>
        <w:t>Đinh Lưu Kim</w:t>
      </w:r>
    </w:p>
    <w:p>
      <w:r>
        <w:t>18.900</w:t>
      </w:r>
    </w:p>
    <w:p>
      <w:r>
        <w:t>9.000</w:t>
      </w:r>
    </w:p>
    <w:p>
      <w:r>
        <w:t>4.500</w:t>
      </w:r>
    </w:p>
    <w:p>
      <w:r>
        <w:t>9.100</w:t>
      </w:r>
    </w:p>
    <w:p>
      <w:r>
        <w:t>4.550</w:t>
      </w:r>
    </w:p>
    <w:p>
      <w:r>
        <w:t>3.000</w:t>
      </w:r>
    </w:p>
    <w:p>
      <w:r>
        <w:t>7.000</w:t>
      </w:r>
    </w:p>
    <w:p>
      <w:r>
        <w:t>3.500</w:t>
      </w:r>
    </w:p>
    <w:p>
      <w:r>
        <w:t>3.000</w:t>
      </w:r>
    </w:p>
    <w:p>
      <w:r>
        <w:t>8</w:t>
      </w:r>
    </w:p>
    <w:p>
      <w:r>
        <w:t>Ỷ Lan</w:t>
      </w:r>
    </w:p>
    <w:p>
      <w:r>
        <w:t>24.000</w:t>
      </w:r>
    </w:p>
    <w:p>
      <w:r>
        <w:t>12.000</w:t>
      </w:r>
    </w:p>
    <w:p>
      <w:r>
        <w:t>6.000</w:t>
      </w:r>
    </w:p>
    <w:p>
      <w:r>
        <w:t>7.800</w:t>
      </w:r>
    </w:p>
    <w:p>
      <w:r>
        <w:t>3.900</w:t>
      </w:r>
    </w:p>
    <w:p>
      <w:r>
        <w:t>2.400</w:t>
      </w:r>
    </w:p>
    <w:p>
      <w:r>
        <w:t>6.000</w:t>
      </w:r>
    </w:p>
    <w:p>
      <w:r>
        <w:t>3.000</w:t>
      </w:r>
    </w:p>
    <w:p>
      <w:r>
        <w:t>2.400</w:t>
      </w:r>
    </w:p>
    <w:p>
      <w:r>
        <w:t>9</w:t>
      </w:r>
    </w:p>
    <w:p>
      <w:r>
        <w:t>Đường trong khu tái định cư phường Ngọc Châu</w:t>
      </w:r>
    </w:p>
    <w:p>
      <w:r>
        <w:t>28.000</w:t>
      </w:r>
    </w:p>
    <w:p>
      <w:r>
        <w:t>16.800</w:t>
      </w:r>
    </w:p>
    <w:p>
      <w:r>
        <w:t>10.740</w:t>
      </w:r>
    </w:p>
    <w:p>
      <w:r>
        <w:t>7.800</w:t>
      </w:r>
    </w:p>
    <w:p>
      <w:r>
        <w:t>3.900</w:t>
      </w:r>
    </w:p>
    <w:p>
      <w:r>
        <w:t>2.400</w:t>
      </w:r>
    </w:p>
    <w:p>
      <w:r>
        <w:t>6.000</w:t>
      </w:r>
    </w:p>
    <w:p>
      <w:r>
        <w:t>3.000</w:t>
      </w:r>
    </w:p>
    <w:p>
      <w:r>
        <w:t>2.400</w:t>
      </w:r>
    </w:p>
    <w:p>
      <w:r>
        <w:t>10</w:t>
      </w:r>
    </w:p>
    <w:p>
      <w:r>
        <w:t>Phạm Duy Quyết</w:t>
      </w:r>
    </w:p>
    <w:p>
      <w:r>
        <w:t>29.850</w:t>
      </w:r>
    </w:p>
    <w:p>
      <w:r>
        <w:t>17.910</w:t>
      </w:r>
    </w:p>
    <w:p>
      <w:r>
        <w:t>10.740</w:t>
      </w:r>
    </w:p>
    <w:p>
      <w:r>
        <w:t>7.800</w:t>
      </w:r>
    </w:p>
    <w:p>
      <w:r>
        <w:t>3.900</w:t>
      </w:r>
    </w:p>
    <w:p>
      <w:r>
        <w:t>2.400</w:t>
      </w:r>
    </w:p>
    <w:p>
      <w:r>
        <w:t>6.000</w:t>
      </w:r>
    </w:p>
    <w:p>
      <w:r>
        <w:t>3.000</w:t>
      </w:r>
    </w:p>
    <w:p>
      <w:r>
        <w:t>2.400</w:t>
      </w:r>
    </w:p>
    <w:p>
      <w:r>
        <w:t>11</w:t>
      </w:r>
    </w:p>
    <w:p>
      <w:r>
        <w:t>Bạch Công Liêu (từ dường Trần Thánh Tông đến khu tái định cư Ngọc Châu)</w:t>
      </w:r>
    </w:p>
    <w:p>
      <w:r>
        <w:t>21.000</w:t>
      </w:r>
    </w:p>
    <w:p>
      <w:r>
        <w:t>10.000</w:t>
      </w:r>
    </w:p>
    <w:p>
      <w:r>
        <w:t>6.000</w:t>
      </w:r>
    </w:p>
    <w:p>
      <w:r>
        <w:t>7.800</w:t>
      </w:r>
    </w:p>
    <w:p>
      <w:r>
        <w:t>3.900</w:t>
      </w:r>
    </w:p>
    <w:p>
      <w:r>
        <w:t>2.400</w:t>
      </w:r>
    </w:p>
    <w:p>
      <w:r>
        <w:t>6.000</w:t>
      </w:r>
    </w:p>
    <w:p>
      <w:r>
        <w:t>3.000</w:t>
      </w:r>
    </w:p>
    <w:p>
      <w:r>
        <w:t>2.400</w:t>
      </w:r>
    </w:p>
    <w:p>
      <w:r>
        <w:t>12</w:t>
      </w:r>
    </w:p>
    <w:p>
      <w:r>
        <w:t>Nguyễn Đình Chiểu (đoạn từ Trần Thánh Tông đến đường Nguyễn Hữu Cầu)</w:t>
      </w:r>
    </w:p>
    <w:p>
      <w:r>
        <w:t>21.000</w:t>
      </w:r>
    </w:p>
    <w:p>
      <w:r>
        <w:t>10.000</w:t>
      </w:r>
    </w:p>
    <w:p>
      <w:r>
        <w:t>6.000</w:t>
      </w:r>
    </w:p>
    <w:p>
      <w:r>
        <w:t>7.800</w:t>
      </w:r>
    </w:p>
    <w:p>
      <w:r>
        <w:t>3.900</w:t>
      </w:r>
    </w:p>
    <w:p>
      <w:r>
        <w:t>2.400</w:t>
      </w:r>
    </w:p>
    <w:p>
      <w:r>
        <w:t>6.000</w:t>
      </w:r>
    </w:p>
    <w:p>
      <w:r>
        <w:t>3.000</w:t>
      </w:r>
    </w:p>
    <w:p>
      <w:r>
        <w:t>2.400</w:t>
      </w:r>
    </w:p>
    <w:p>
      <w:r>
        <w:t>13</w:t>
      </w:r>
    </w:p>
    <w:p>
      <w:r>
        <w:t>Nguyễn Văn Thịnh</w:t>
      </w:r>
    </w:p>
    <w:p>
      <w:r>
        <w:t>15.700</w:t>
      </w:r>
    </w:p>
    <w:p>
      <w:r>
        <w:t>8.000</w:t>
      </w:r>
    </w:p>
    <w:p>
      <w:r>
        <w:t>4.000</w:t>
      </w:r>
    </w:p>
    <w:p>
      <w:r>
        <w:t>7.800</w:t>
      </w:r>
    </w:p>
    <w:p>
      <w:r>
        <w:t>3.900</w:t>
      </w:r>
    </w:p>
    <w:p>
      <w:r>
        <w:t>2.400</w:t>
      </w:r>
    </w:p>
    <w:p>
      <w:r>
        <w:t>6.000</w:t>
      </w:r>
    </w:p>
    <w:p>
      <w:r>
        <w:t>3.000</w:t>
      </w:r>
    </w:p>
    <w:p>
      <w:r>
        <w:t>2.400</w:t>
      </w:r>
    </w:p>
    <w:p>
      <w:r>
        <w:t>14</w:t>
      </w:r>
    </w:p>
    <w:p>
      <w:r>
        <w:t>Hồ Xuân Hương</w:t>
      </w:r>
    </w:p>
    <w:p>
      <w:r>
        <w:t>20.000</w:t>
      </w:r>
    </w:p>
    <w:p>
      <w:r>
        <w:t>9.000</w:t>
      </w:r>
    </w:p>
    <w:p>
      <w:r>
        <w:t>6.000</w:t>
      </w:r>
    </w:p>
    <w:p>
      <w:r>
        <w:t>7.800</w:t>
      </w:r>
    </w:p>
    <w:p>
      <w:r>
        <w:t>3.900</w:t>
      </w:r>
    </w:p>
    <w:p>
      <w:r>
        <w:t>2.300</w:t>
      </w:r>
    </w:p>
    <w:p>
      <w:r>
        <w:t>6.000</w:t>
      </w:r>
    </w:p>
    <w:p>
      <w:r>
        <w:t>3.000</w:t>
      </w:r>
    </w:p>
    <w:p>
      <w:r>
        <w:t>2.300</w:t>
      </w:r>
    </w:p>
    <w:p>
      <w:r>
        <w:t>15</w:t>
      </w:r>
    </w:p>
    <w:p>
      <w:r>
        <w:t>Đường từ Lê Viết Hưng đến đường Âu Thuyền (giáp đê sông Thái Bình thuộc phường Ngọc Châu)</w:t>
      </w:r>
    </w:p>
    <w:p>
      <w:r>
        <w:t>15.000</w:t>
      </w:r>
    </w:p>
    <w:p>
      <w:r>
        <w:t>8.000</w:t>
      </w:r>
    </w:p>
    <w:p>
      <w:r>
        <w:t>4.000</w:t>
      </w:r>
    </w:p>
    <w:p>
      <w:r>
        <w:t>7.800</w:t>
      </w:r>
    </w:p>
    <w:p>
      <w:r>
        <w:t>3.900</w:t>
      </w:r>
    </w:p>
    <w:p>
      <w:r>
        <w:t>2.300</w:t>
      </w:r>
    </w:p>
    <w:p>
      <w:r>
        <w:t>6.000</w:t>
      </w:r>
    </w:p>
    <w:p>
      <w:r>
        <w:t>3.000</w:t>
      </w:r>
    </w:p>
    <w:p>
      <w:r>
        <w:t>2.300</w:t>
      </w:r>
    </w:p>
    <w:p>
      <w:r>
        <w:t>16</w:t>
      </w:r>
    </w:p>
    <w:p>
      <w:r>
        <w:t>Lê Viết Hưng</w:t>
      </w:r>
    </w:p>
    <w:p>
      <w:r>
        <w:t>22.500</w:t>
      </w:r>
    </w:p>
    <w:p>
      <w:r>
        <w:t>11.000</w:t>
      </w:r>
    </w:p>
    <w:p>
      <w:r>
        <w:t>6.000</w:t>
      </w:r>
    </w:p>
    <w:p>
      <w:r>
        <w:t>7.800</w:t>
      </w:r>
    </w:p>
    <w:p>
      <w:r>
        <w:t>3.900</w:t>
      </w:r>
    </w:p>
    <w:p>
      <w:r>
        <w:t>2.300</w:t>
      </w:r>
    </w:p>
    <w:p>
      <w:r>
        <w:t>6.000</w:t>
      </w:r>
    </w:p>
    <w:p>
      <w:r>
        <w:t>3.000</w:t>
      </w:r>
    </w:p>
    <w:p>
      <w:r>
        <w:t>2.300</w:t>
      </w:r>
    </w:p>
    <w:p>
      <w:r>
        <w:t>17</w:t>
      </w:r>
    </w:p>
    <w:p>
      <w:r>
        <w:t>Lê Viết Quang</w:t>
      </w:r>
    </w:p>
    <w:p>
      <w:r>
        <w:t>22.500</w:t>
      </w:r>
    </w:p>
    <w:p>
      <w:r>
        <w:t>11.000</w:t>
      </w:r>
    </w:p>
    <w:p>
      <w:r>
        <w:t>6.000</w:t>
      </w:r>
    </w:p>
    <w:p>
      <w:r>
        <w:t>7.800</w:t>
      </w:r>
    </w:p>
    <w:p>
      <w:r>
        <w:t>3.900</w:t>
      </w:r>
    </w:p>
    <w:p>
      <w:r>
        <w:t>2.300</w:t>
      </w:r>
    </w:p>
    <w:p>
      <w:r>
        <w:t>6.000</w:t>
      </w:r>
    </w:p>
    <w:p>
      <w:r>
        <w:t>3.000</w:t>
      </w:r>
    </w:p>
    <w:p>
      <w:r>
        <w:t>2.300</w:t>
      </w:r>
    </w:p>
    <w:p>
      <w:r>
        <w:t>18</w:t>
      </w:r>
    </w:p>
    <w:p>
      <w:r>
        <w:t>Ngọc Tuyền</w:t>
      </w:r>
    </w:p>
    <w:p>
      <w:r>
        <w:t>22.500</w:t>
      </w:r>
    </w:p>
    <w:p>
      <w:r>
        <w:t>11.000</w:t>
      </w:r>
    </w:p>
    <w:p>
      <w:r>
        <w:t>6.000</w:t>
      </w:r>
    </w:p>
    <w:p>
      <w:r>
        <w:t>7.800</w:t>
      </w:r>
    </w:p>
    <w:p>
      <w:r>
        <w:t>3.900</w:t>
      </w:r>
    </w:p>
    <w:p>
      <w:r>
        <w:t>2.300</w:t>
      </w:r>
    </w:p>
    <w:p>
      <w:r>
        <w:t>6.000</w:t>
      </w:r>
    </w:p>
    <w:p>
      <w:r>
        <w:t>3.000</w:t>
      </w:r>
    </w:p>
    <w:p>
      <w:r>
        <w:t>2.300</w:t>
      </w:r>
    </w:p>
    <w:p>
      <w:r>
        <w:t>19</w:t>
      </w:r>
    </w:p>
    <w:p>
      <w:r>
        <w:t>Ngọc Uyên</w:t>
      </w:r>
    </w:p>
    <w:p>
      <w:r>
        <w:t>25.000</w:t>
      </w:r>
    </w:p>
    <w:p>
      <w:r>
        <w:t>11.000</w:t>
      </w:r>
    </w:p>
    <w:p>
      <w:r>
        <w:t>6.000</w:t>
      </w:r>
    </w:p>
    <w:p>
      <w:r>
        <w:t>7.800</w:t>
      </w:r>
    </w:p>
    <w:p>
      <w:r>
        <w:t>3.900</w:t>
      </w:r>
    </w:p>
    <w:p>
      <w:r>
        <w:t>2.300</w:t>
      </w:r>
    </w:p>
    <w:p>
      <w:r>
        <w:t>6.000</w:t>
      </w:r>
    </w:p>
    <w:p>
      <w:r>
        <w:t>3.000</w:t>
      </w:r>
    </w:p>
    <w:p>
      <w:r>
        <w:t>2.300</w:t>
      </w:r>
    </w:p>
    <w:p>
      <w:r>
        <w:t>20</w:t>
      </w:r>
    </w:p>
    <w:p>
      <w:r>
        <w:t>Tống Duy Tân</w:t>
      </w:r>
    </w:p>
    <w:p>
      <w:r>
        <w:t>25.000</w:t>
      </w:r>
    </w:p>
    <w:p>
      <w:r>
        <w:t>11.000</w:t>
      </w:r>
    </w:p>
    <w:p>
      <w:r>
        <w:t>6.000</w:t>
      </w:r>
    </w:p>
    <w:p>
      <w:r>
        <w:t>7.800</w:t>
      </w:r>
    </w:p>
    <w:p>
      <w:r>
        <w:t>3.900</w:t>
      </w:r>
    </w:p>
    <w:p>
      <w:r>
        <w:t>2.300</w:t>
      </w:r>
    </w:p>
    <w:p>
      <w:r>
        <w:t>6.000</w:t>
      </w:r>
    </w:p>
    <w:p>
      <w:r>
        <w:t>3.000</w:t>
      </w:r>
    </w:p>
    <w:p>
      <w:r>
        <w:t>2.300</w:t>
      </w:r>
    </w:p>
    <w:p>
      <w:r>
        <w:t>21</w:t>
      </w:r>
    </w:p>
    <w:p>
      <w:r>
        <w:t>Nguyễn Biểu (ngoài khu dân cư Ngọc Châu)</w:t>
      </w:r>
    </w:p>
    <w:p>
      <w:r>
        <w:t>19.800</w:t>
      </w:r>
    </w:p>
    <w:p>
      <w:r>
        <w:t>12.200</w:t>
      </w:r>
    </w:p>
    <w:p>
      <w:r>
        <w:t>6.100</w:t>
      </w:r>
    </w:p>
    <w:p>
      <w:r>
        <w:t>7.800</w:t>
      </w:r>
    </w:p>
    <w:p>
      <w:r>
        <w:t>3.900</w:t>
      </w:r>
    </w:p>
    <w:p>
      <w:r>
        <w:t>2.300</w:t>
      </w:r>
    </w:p>
    <w:p>
      <w:r>
        <w:t>6.000</w:t>
      </w:r>
    </w:p>
    <w:p>
      <w:r>
        <w:t>3.000</w:t>
      </w:r>
    </w:p>
    <w:p>
      <w:r>
        <w:t>2.300</w:t>
      </w:r>
    </w:p>
    <w:p>
      <w:r>
        <w:t>22</w:t>
      </w:r>
    </w:p>
    <w:p>
      <w:r>
        <w:t>Trịnh Thị Lan</w:t>
      </w:r>
    </w:p>
    <w:p>
      <w:r>
        <w:t>15.700</w:t>
      </w:r>
    </w:p>
    <w:p>
      <w:r>
        <w:t>7.500</w:t>
      </w:r>
    </w:p>
    <w:p>
      <w:r>
        <w:t>4.000</w:t>
      </w:r>
    </w:p>
    <w:p>
      <w:r>
        <w:t>7.800</w:t>
      </w:r>
    </w:p>
    <w:p>
      <w:r>
        <w:t>3.900</w:t>
      </w:r>
    </w:p>
    <w:p>
      <w:r>
        <w:t>2.300</w:t>
      </w:r>
    </w:p>
    <w:p>
      <w:r>
        <w:t>6.000</w:t>
      </w:r>
    </w:p>
    <w:p>
      <w:r>
        <w:t>3.000</w:t>
      </w:r>
    </w:p>
    <w:p>
      <w:r>
        <w:t>2.300</w:t>
      </w:r>
    </w:p>
    <w:p>
      <w:r>
        <w:t>23</w:t>
      </w:r>
    </w:p>
    <w:p>
      <w:r>
        <w:t>Khu dân cư phường Ngọc Châu (Khu Đồng Chiều)</w:t>
      </w:r>
    </w:p>
    <w:p>
      <w:r>
        <w:t>-</w:t>
      </w:r>
    </w:p>
    <w:p>
      <w:r>
        <w:t>Ngọc Uyên đoạn trong khu dân cư Ngọc Châu (Khu Đồng Chiều) có mặt cắt Bn = 26,5m</w:t>
      </w:r>
    </w:p>
    <w:p>
      <w:r>
        <w:t>25.000</w:t>
      </w:r>
    </w:p>
    <w:p>
      <w:r>
        <w:t>12.600</w:t>
      </w:r>
    </w:p>
    <w:p>
      <w:r>
        <w:t>7.000</w:t>
      </w:r>
    </w:p>
    <w:p>
      <w:r>
        <w:t>7.800</w:t>
      </w:r>
    </w:p>
    <w:p>
      <w:r>
        <w:t>3.900</w:t>
      </w:r>
    </w:p>
    <w:p>
      <w:r>
        <w:t>2.300</w:t>
      </w:r>
    </w:p>
    <w:p>
      <w:r>
        <w:t>6.000</w:t>
      </w:r>
    </w:p>
    <w:p>
      <w:r>
        <w:t>3.000</w:t>
      </w:r>
    </w:p>
    <w:p>
      <w:r>
        <w:t>2.300</w:t>
      </w:r>
    </w:p>
    <w:p>
      <w:r>
        <w:t>-</w:t>
      </w:r>
    </w:p>
    <w:p>
      <w:r>
        <w:t>Nguyễn Biểu đoạn trong khu dân cư Ngọc Châu có mặt cắt 20,5m ≤ Bn ≤ 21m</w:t>
      </w:r>
    </w:p>
    <w:p>
      <w:r>
        <w:t>24.000</w:t>
      </w:r>
    </w:p>
    <w:p>
      <w:r>
        <w:t>12.000</w:t>
      </w:r>
    </w:p>
    <w:p>
      <w:r>
        <w:t>6.000</w:t>
      </w:r>
    </w:p>
    <w:p>
      <w:r>
        <w:t>7.800</w:t>
      </w:r>
    </w:p>
    <w:p>
      <w:r>
        <w:t>3.900</w:t>
      </w:r>
    </w:p>
    <w:p>
      <w:r>
        <w:t>2.400</w:t>
      </w:r>
    </w:p>
    <w:p>
      <w:r>
        <w:t>6.000</w:t>
      </w:r>
    </w:p>
    <w:p>
      <w:r>
        <w:t>3.000</w:t>
      </w:r>
    </w:p>
    <w:p>
      <w:r>
        <w:t>2.400</w:t>
      </w:r>
    </w:p>
    <w:p>
      <w:r>
        <w:t>-</w:t>
      </w:r>
    </w:p>
    <w:p>
      <w:r>
        <w:t>Phố Đông Kinh, Đường nội bộ trong khu dân cư Ngọc Châu có mặt cắt Bn = 15,5m</w:t>
      </w:r>
    </w:p>
    <w:p>
      <w:r>
        <w:t>22.500</w:t>
      </w:r>
    </w:p>
    <w:p>
      <w:r>
        <w:t>11.000</w:t>
      </w:r>
    </w:p>
    <w:p>
      <w:r>
        <w:t>5.500</w:t>
      </w:r>
    </w:p>
    <w:p>
      <w:r>
        <w:t>7.800</w:t>
      </w:r>
    </w:p>
    <w:p>
      <w:r>
        <w:t>3.900</w:t>
      </w:r>
    </w:p>
    <w:p>
      <w:r>
        <w:t>2.300</w:t>
      </w:r>
    </w:p>
    <w:p>
      <w:r>
        <w:t>6.000</w:t>
      </w:r>
    </w:p>
    <w:p>
      <w:r>
        <w:t>3.000</w:t>
      </w:r>
    </w:p>
    <w:p>
      <w:r>
        <w:t>2.300</w:t>
      </w:r>
    </w:p>
    <w:p>
      <w:r>
        <w:t>-</w:t>
      </w:r>
    </w:p>
    <w:p>
      <w:r>
        <w:t>Đông Sơn, Đồng Khởi, Lam Sơn có mặt cắt 13,5m ≤ Bn ≤ 14,5m</w:t>
      </w:r>
    </w:p>
    <w:p>
      <w:r>
        <w:t>21.000</w:t>
      </w:r>
    </w:p>
    <w:p>
      <w:r>
        <w:t>10.000</w:t>
      </w:r>
    </w:p>
    <w:p>
      <w:r>
        <w:t>5.000</w:t>
      </w:r>
    </w:p>
    <w:p>
      <w:r>
        <w:t>7.800</w:t>
      </w:r>
    </w:p>
    <w:p>
      <w:r>
        <w:t>3.900</w:t>
      </w:r>
    </w:p>
    <w:p>
      <w:r>
        <w:t>2.400</w:t>
      </w:r>
    </w:p>
    <w:p>
      <w:r>
        <w:t>6.000</w:t>
      </w:r>
    </w:p>
    <w:p>
      <w:r>
        <w:t>3.000</w:t>
      </w:r>
    </w:p>
    <w:p>
      <w:r>
        <w:t>2.400</w:t>
      </w:r>
    </w:p>
    <w:p>
      <w:r>
        <w:t>-</w:t>
      </w:r>
    </w:p>
    <w:p>
      <w:r>
        <w:t>Đường Nguyễn Biểu từ đường Ngọc Uyên kéo dài đến cầu V6, có mặt cắt Bn = 20,5m</w:t>
      </w:r>
    </w:p>
    <w:p>
      <w:r>
        <w:t>20.000</w:t>
      </w:r>
    </w:p>
    <w:p>
      <w:r>
        <w:t>9.800</w:t>
      </w:r>
    </w:p>
    <w:p>
      <w:r>
        <w:t>4.000</w:t>
      </w:r>
    </w:p>
    <w:p>
      <w:r>
        <w:t>7.800</w:t>
      </w:r>
    </w:p>
    <w:p>
      <w:r>
        <w:t>3.900</w:t>
      </w:r>
    </w:p>
    <w:p>
      <w:r>
        <w:t>2.300</w:t>
      </w:r>
    </w:p>
    <w:p>
      <w:r>
        <w:t>6.000</w:t>
      </w:r>
    </w:p>
    <w:p>
      <w:r>
        <w:t>3.000</w:t>
      </w:r>
    </w:p>
    <w:p>
      <w:r>
        <w:t>2.300</w:t>
      </w:r>
    </w:p>
    <w:p>
      <w:r>
        <w:t>-</w:t>
      </w:r>
    </w:p>
    <w:p>
      <w:r>
        <w:t>Đông Khê (đoạn trong Khu dân cư Ngọc Châu)</w:t>
      </w:r>
    </w:p>
    <w:p>
      <w:r>
        <w:t>17.500</w:t>
      </w:r>
    </w:p>
    <w:p>
      <w:r>
        <w:t>8.400</w:t>
      </w:r>
    </w:p>
    <w:p>
      <w:r>
        <w:t>4.000</w:t>
      </w:r>
    </w:p>
    <w:p>
      <w:r>
        <w:t>7.800</w:t>
      </w:r>
    </w:p>
    <w:p>
      <w:r>
        <w:t>3.900</w:t>
      </w:r>
    </w:p>
    <w:p>
      <w:r>
        <w:t>2.300</w:t>
      </w:r>
    </w:p>
    <w:p>
      <w:r>
        <w:t>6.000</w:t>
      </w:r>
    </w:p>
    <w:p>
      <w:r>
        <w:t>3.000</w:t>
      </w:r>
    </w:p>
    <w:p>
      <w:r>
        <w:t>2.300</w:t>
      </w:r>
    </w:p>
    <w:p>
      <w:r>
        <w:t>24</w:t>
      </w:r>
    </w:p>
    <w:p>
      <w:r>
        <w:t>Đường còn lại trong khu dân cư Kim Lai</w:t>
      </w:r>
    </w:p>
    <w:p>
      <w:r>
        <w:t>17.500</w:t>
      </w:r>
    </w:p>
    <w:p>
      <w:r>
        <w:t>8.400</w:t>
      </w:r>
    </w:p>
    <w:p>
      <w:r>
        <w:t>4.000</w:t>
      </w:r>
    </w:p>
    <w:p>
      <w:r>
        <w:t>7.800</w:t>
      </w:r>
    </w:p>
    <w:p>
      <w:r>
        <w:t>3.900</w:t>
      </w:r>
    </w:p>
    <w:p>
      <w:r>
        <w:t>2.300</w:t>
      </w:r>
    </w:p>
    <w:p>
      <w:r>
        <w:t>6.000</w:t>
      </w:r>
    </w:p>
    <w:p>
      <w:r>
        <w:t>3.000</w:t>
      </w:r>
    </w:p>
    <w:p>
      <w:r>
        <w:t>2.300</w:t>
      </w:r>
    </w:p>
    <w:p>
      <w:r>
        <w:t>25</w:t>
      </w:r>
    </w:p>
    <w:p>
      <w:r>
        <w:t>Đông Khê (đoạn ngoài Khu dân cư Ngọc Châu)</w:t>
      </w:r>
    </w:p>
    <w:p>
      <w:r>
        <w:t>15.700</w:t>
      </w:r>
    </w:p>
    <w:p>
      <w:r>
        <w:t>7.500</w:t>
      </w:r>
    </w:p>
    <w:p>
      <w:r>
        <w:t>3.500</w:t>
      </w:r>
    </w:p>
    <w:p>
      <w:r>
        <w:t>7.500</w:t>
      </w:r>
    </w:p>
    <w:p>
      <w:r>
        <w:t>3.900</w:t>
      </w:r>
    </w:p>
    <w:p>
      <w:r>
        <w:t>2.300</w:t>
      </w:r>
    </w:p>
    <w:p>
      <w:r>
        <w:t>6.000</w:t>
      </w:r>
    </w:p>
    <w:p>
      <w:r>
        <w:t>3.000</w:t>
      </w:r>
    </w:p>
    <w:p>
      <w:r>
        <w:t>2.300</w:t>
      </w:r>
    </w:p>
    <w:p>
      <w:r>
        <w:t>VIII</w:t>
      </w:r>
    </w:p>
    <w:p>
      <w:r>
        <w:t>PHƯỜNG NGUYỄN TRÃI</w:t>
      </w:r>
    </w:p>
    <w:p>
      <w:r>
        <w:t>1</w:t>
      </w:r>
    </w:p>
    <w:p>
      <w:r>
        <w:t>Đại lộ Hồ Chí Minh</w:t>
      </w:r>
    </w:p>
    <w:p>
      <w:r>
        <w:t>190.000</w:t>
      </w:r>
    </w:p>
    <w:p>
      <w:r>
        <w:t>85.000</w:t>
      </w:r>
    </w:p>
    <w:p>
      <w:r>
        <w:t>42.000</w:t>
      </w:r>
    </w:p>
    <w:p>
      <w:r>
        <w:t>69.160</w:t>
      </w:r>
    </w:p>
    <w:p>
      <w:r>
        <w:t>27.664</w:t>
      </w:r>
    </w:p>
    <w:p>
      <w:r>
        <w:t>10.220</w:t>
      </w:r>
    </w:p>
    <w:p>
      <w:r>
        <w:t>45.600</w:t>
      </w:r>
    </w:p>
    <w:p>
      <w:r>
        <w:t>18.240</w:t>
      </w:r>
    </w:p>
    <w:p>
      <w:r>
        <w:t>8.760</w:t>
      </w:r>
    </w:p>
    <w:p>
      <w:r>
        <w:t>2</w:t>
      </w:r>
    </w:p>
    <w:p>
      <w:r>
        <w:t>Tuệ Tĩnh (đoàn từ đường Hoàng Hoa Thám đến Điện Biên Phủ)</w:t>
      </w:r>
    </w:p>
    <w:p>
      <w:r>
        <w:t>76.540</w:t>
      </w:r>
    </w:p>
    <w:p>
      <w:r>
        <w:t>33.950</w:t>
      </w:r>
    </w:p>
    <w:p>
      <w:r>
        <w:t>20.700</w:t>
      </w:r>
    </w:p>
    <w:p>
      <w:r>
        <w:t>19.110</w:t>
      </w:r>
    </w:p>
    <w:p>
      <w:r>
        <w:t>8.190</w:t>
      </w:r>
    </w:p>
    <w:p>
      <w:r>
        <w:t>4.200</w:t>
      </w:r>
    </w:p>
    <w:p>
      <w:r>
        <w:t>12.600</w:t>
      </w:r>
    </w:p>
    <w:p>
      <w:r>
        <w:t>5.400</w:t>
      </w:r>
    </w:p>
    <w:p>
      <w:r>
        <w:t>3.600</w:t>
      </w:r>
    </w:p>
    <w:p>
      <w:r>
        <w:t>3</w:t>
      </w:r>
    </w:p>
    <w:p>
      <w:r>
        <w:t>Hoàng Hoa Thám</w:t>
      </w:r>
    </w:p>
    <w:p>
      <w:r>
        <w:t>70.000</w:t>
      </w:r>
    </w:p>
    <w:p>
      <w:r>
        <w:t>31.000</w:t>
      </w:r>
    </w:p>
    <w:p>
      <w:r>
        <w:t>15.000</w:t>
      </w:r>
    </w:p>
    <w:p>
      <w:r>
        <w:t>45.500</w:t>
      </w:r>
    </w:p>
    <w:p>
      <w:r>
        <w:t>18.200</w:t>
      </w:r>
    </w:p>
    <w:p>
      <w:r>
        <w:t>6.790</w:t>
      </w:r>
    </w:p>
    <w:p>
      <w:r>
        <w:t>30.000</w:t>
      </w:r>
    </w:p>
    <w:p>
      <w:r>
        <w:t>12.000</w:t>
      </w:r>
    </w:p>
    <w:p>
      <w:r>
        <w:t>5.820</w:t>
      </w:r>
    </w:p>
    <w:p>
      <w:r>
        <w:t>4</w:t>
      </w:r>
    </w:p>
    <w:p>
      <w:r>
        <w:t>Nguyễn Trãi</w:t>
      </w:r>
    </w:p>
    <w:p>
      <w:r>
        <w:t>67.000</w:t>
      </w:r>
    </w:p>
    <w:p>
      <w:r>
        <w:t>38.500</w:t>
      </w:r>
    </w:p>
    <w:p>
      <w:r>
        <w:t>23.100</w:t>
      </w:r>
    </w:p>
    <w:p>
      <w:r>
        <w:t>20.020</w:t>
      </w:r>
    </w:p>
    <w:p>
      <w:r>
        <w:t>8.645</w:t>
      </w:r>
    </w:p>
    <w:p>
      <w:r>
        <w:t>4.340</w:t>
      </w:r>
    </w:p>
    <w:p>
      <w:r>
        <w:t>13.200</w:t>
      </w:r>
    </w:p>
    <w:p>
      <w:r>
        <w:t>5.700</w:t>
      </w:r>
    </w:p>
    <w:p>
      <w:r>
        <w:t>3.720</w:t>
      </w:r>
    </w:p>
    <w:p>
      <w:r>
        <w:t>5</w:t>
      </w:r>
    </w:p>
    <w:p>
      <w:r>
        <w:t>Chi Lăng</w:t>
      </w:r>
    </w:p>
    <w:p>
      <w:r>
        <w:t>-</w:t>
      </w:r>
    </w:p>
    <w:p>
      <w:r>
        <w:t>Đoạn từ ngã tư Máy Xay đến cống Hào Thành</w:t>
      </w:r>
    </w:p>
    <w:p>
      <w:r>
        <w:t>55.800</w:t>
      </w:r>
    </w:p>
    <w:p>
      <w:r>
        <w:t>27.000</w:t>
      </w:r>
    </w:p>
    <w:p>
      <w:r>
        <w:t>13.000</w:t>
      </w:r>
    </w:p>
    <w:p>
      <w:r>
        <w:t>28.210</w:t>
      </w:r>
    </w:p>
    <w:p>
      <w:r>
        <w:t>10.920</w:t>
      </w:r>
    </w:p>
    <w:p>
      <w:r>
        <w:t>5.880</w:t>
      </w:r>
    </w:p>
    <w:p>
      <w:r>
        <w:t>18.600</w:t>
      </w:r>
    </w:p>
    <w:p>
      <w:r>
        <w:t>7.200</w:t>
      </w:r>
    </w:p>
    <w:p>
      <w:r>
        <w:t>5.040</w:t>
      </w:r>
    </w:p>
    <w:p>
      <w:r>
        <w:t>-</w:t>
      </w:r>
    </w:p>
    <w:p>
      <w:r>
        <w:t>Đoạn từ cống Hào Thành đến đường Sắt</w:t>
      </w:r>
    </w:p>
    <w:p>
      <w:r>
        <w:t>42.000</w:t>
      </w:r>
    </w:p>
    <w:p>
      <w:r>
        <w:t>20.500</w:t>
      </w:r>
    </w:p>
    <w:p>
      <w:r>
        <w:t>10.200</w:t>
      </w:r>
    </w:p>
    <w:p>
      <w:r>
        <w:t>19.110</w:t>
      </w:r>
    </w:p>
    <w:p>
      <w:r>
        <w:t>8.190</w:t>
      </w:r>
    </w:p>
    <w:p>
      <w:r>
        <w:t>4.200</w:t>
      </w:r>
    </w:p>
    <w:p>
      <w:r>
        <w:t>12.600</w:t>
      </w:r>
    </w:p>
    <w:p>
      <w:r>
        <w:t>5.400</w:t>
      </w:r>
    </w:p>
    <w:p>
      <w:r>
        <w:t>3.600</w:t>
      </w:r>
    </w:p>
    <w:p>
      <w:r>
        <w:t>6</w:t>
      </w:r>
    </w:p>
    <w:p>
      <w:r>
        <w:t>Hồng Quang (đoạn từ Quảng trường Độc Lập đến Ga)</w:t>
      </w:r>
    </w:p>
    <w:p>
      <w:r>
        <w:t>55.000</w:t>
      </w:r>
    </w:p>
    <w:p>
      <w:r>
        <w:t>27.000</w:t>
      </w:r>
    </w:p>
    <w:p>
      <w:r>
        <w:t>13.000</w:t>
      </w:r>
    </w:p>
    <w:p>
      <w:r>
        <w:t>20.020</w:t>
      </w:r>
    </w:p>
    <w:p>
      <w:r>
        <w:t>8.645</w:t>
      </w:r>
    </w:p>
    <w:p>
      <w:r>
        <w:t>4.340</w:t>
      </w:r>
    </w:p>
    <w:p>
      <w:r>
        <w:t>13.200</w:t>
      </w:r>
    </w:p>
    <w:p>
      <w:r>
        <w:t>5.700</w:t>
      </w:r>
    </w:p>
    <w:p>
      <w:r>
        <w:t>3.720</w:t>
      </w:r>
    </w:p>
    <w:p>
      <w:r>
        <w:t>7</w:t>
      </w:r>
    </w:p>
    <w:p>
      <w:r>
        <w:t>Lê Hồng Phong</w:t>
      </w:r>
    </w:p>
    <w:p>
      <w:r>
        <w:t>52.000</w:t>
      </w:r>
    </w:p>
    <w:p>
      <w:r>
        <w:t>31.500</w:t>
      </w:r>
    </w:p>
    <w:p>
      <w:r>
        <w:t>18.810</w:t>
      </w:r>
    </w:p>
    <w:p>
      <w:r>
        <w:t>16.380</w:t>
      </w:r>
    </w:p>
    <w:p>
      <w:r>
        <w:t>7.280</w:t>
      </w:r>
    </w:p>
    <w:p>
      <w:r>
        <w:t>3.850</w:t>
      </w:r>
    </w:p>
    <w:p>
      <w:r>
        <w:t>10.800</w:t>
      </w:r>
    </w:p>
    <w:p>
      <w:r>
        <w:t>4.800</w:t>
      </w:r>
    </w:p>
    <w:p>
      <w:r>
        <w:t>3.300</w:t>
      </w:r>
    </w:p>
    <w:p>
      <w:r>
        <w:t>8</w:t>
      </w:r>
    </w:p>
    <w:p>
      <w:r>
        <w:t>Hải Thượng Lãn Ông</w:t>
      </w:r>
    </w:p>
    <w:p>
      <w:r>
        <w:t>30.600</w:t>
      </w:r>
    </w:p>
    <w:p>
      <w:r>
        <w:t>14.000</w:t>
      </w:r>
    </w:p>
    <w:p>
      <w:r>
        <w:t>7.000</w:t>
      </w:r>
    </w:p>
    <w:p>
      <w:r>
        <w:t>15.470</w:t>
      </w:r>
    </w:p>
    <w:p>
      <w:r>
        <w:t>6.825</w:t>
      </w:r>
    </w:p>
    <w:p>
      <w:r>
        <w:t>3.780</w:t>
      </w:r>
    </w:p>
    <w:p>
      <w:r>
        <w:t>10.200</w:t>
      </w:r>
    </w:p>
    <w:p>
      <w:r>
        <w:t>4.500</w:t>
      </w:r>
    </w:p>
    <w:p>
      <w:r>
        <w:t>3.240</w:t>
      </w:r>
    </w:p>
    <w:p>
      <w:r>
        <w:t>9</w:t>
      </w:r>
    </w:p>
    <w:p>
      <w:r>
        <w:t>Nguyễn Thượng Mẫn</w:t>
      </w:r>
    </w:p>
    <w:p>
      <w:r>
        <w:t>34.000</w:t>
      </w:r>
    </w:p>
    <w:p>
      <w:r>
        <w:t>15.000</w:t>
      </w:r>
    </w:p>
    <w:p>
      <w:r>
        <w:t>7.500</w:t>
      </w:r>
    </w:p>
    <w:p>
      <w:r>
        <w:t>15.470</w:t>
      </w:r>
    </w:p>
    <w:p>
      <w:r>
        <w:t>6.825</w:t>
      </w:r>
    </w:p>
    <w:p>
      <w:r>
        <w:t>3.780</w:t>
      </w:r>
    </w:p>
    <w:p>
      <w:r>
        <w:t>10.200</w:t>
      </w:r>
    </w:p>
    <w:p>
      <w:r>
        <w:t>4.500</w:t>
      </w:r>
    </w:p>
    <w:p>
      <w:r>
        <w:t>3.240</w:t>
      </w:r>
    </w:p>
    <w:p>
      <w:r>
        <w:t>10</w:t>
      </w:r>
    </w:p>
    <w:p>
      <w:r>
        <w:t>Đường trong bến xe khách (đoạn từ Đường Hồng Quang sang đường Chi Lăng)</w:t>
      </w:r>
    </w:p>
    <w:p>
      <w:r>
        <w:t>30.600</w:t>
      </w:r>
    </w:p>
    <w:p>
      <w:r>
        <w:t>13.800</w:t>
      </w:r>
    </w:p>
    <w:p>
      <w:r>
        <w:t>7.000</w:t>
      </w:r>
    </w:p>
    <w:p>
      <w:r>
        <w:t>15.470</w:t>
      </w:r>
    </w:p>
    <w:p>
      <w:r>
        <w:t>3.825</w:t>
      </w:r>
    </w:p>
    <w:p>
      <w:r>
        <w:t>3.780</w:t>
      </w:r>
    </w:p>
    <w:p>
      <w:r>
        <w:t>10.200</w:t>
      </w:r>
    </w:p>
    <w:p>
      <w:r>
        <w:t>4.500</w:t>
      </w:r>
    </w:p>
    <w:p>
      <w:r>
        <w:t>3.240</w:t>
      </w:r>
    </w:p>
    <w:p>
      <w:r>
        <w:t>11</w:t>
      </w:r>
    </w:p>
    <w:p>
      <w:r>
        <w:t>Hào Thành (đoạn từ cống Tuệ Tĩnh sang Phạm Ngũ Lão)</w:t>
      </w:r>
    </w:p>
    <w:p>
      <w:r>
        <w:t>32.000</w:t>
      </w:r>
    </w:p>
    <w:p>
      <w:r>
        <w:t>14.500</w:t>
      </w:r>
    </w:p>
    <w:p>
      <w:r>
        <w:t>7.300</w:t>
      </w:r>
    </w:p>
    <w:p>
      <w:r>
        <w:t>14.560</w:t>
      </w:r>
    </w:p>
    <w:p>
      <w:r>
        <w:t>6.370</w:t>
      </w:r>
    </w:p>
    <w:p>
      <w:r>
        <w:t>3.500</w:t>
      </w:r>
    </w:p>
    <w:p>
      <w:r>
        <w:t>9.600</w:t>
      </w:r>
    </w:p>
    <w:p>
      <w:r>
        <w:t>4.200</w:t>
      </w:r>
    </w:p>
    <w:p>
      <w:r>
        <w:t>3.000</w:t>
      </w:r>
    </w:p>
    <w:p>
      <w:r>
        <w:t>12</w:t>
      </w:r>
    </w:p>
    <w:p>
      <w:r>
        <w:t>Phố Ga</w:t>
      </w:r>
    </w:p>
    <w:p>
      <w:r>
        <w:t>30.000</w:t>
      </w:r>
    </w:p>
    <w:p>
      <w:r>
        <w:t>13.500</w:t>
      </w:r>
    </w:p>
    <w:p>
      <w:r>
        <w:t>7.300</w:t>
      </w:r>
    </w:p>
    <w:p>
      <w:r>
        <w:t>13.650</w:t>
      </w:r>
    </w:p>
    <w:p>
      <w:r>
        <w:t>5.915</w:t>
      </w:r>
    </w:p>
    <w:p>
      <w:r>
        <w:t>3.360</w:t>
      </w:r>
    </w:p>
    <w:p>
      <w:r>
        <w:t>9.000</w:t>
      </w:r>
    </w:p>
    <w:p>
      <w:r>
        <w:t>3.900</w:t>
      </w:r>
    </w:p>
    <w:p>
      <w:r>
        <w:t>2.880</w:t>
      </w:r>
    </w:p>
    <w:p>
      <w:r>
        <w:t>13</w:t>
      </w:r>
    </w:p>
    <w:p>
      <w:r>
        <w:t>Quyết Thắng</w:t>
      </w:r>
    </w:p>
    <w:p>
      <w:r>
        <w:t>30.000</w:t>
      </w:r>
    </w:p>
    <w:p>
      <w:r>
        <w:t>13.500</w:t>
      </w:r>
    </w:p>
    <w:p>
      <w:r>
        <w:t>7.300</w:t>
      </w:r>
    </w:p>
    <w:p>
      <w:r>
        <w:t>10.920</w:t>
      </w:r>
    </w:p>
    <w:p>
      <w:r>
        <w:t>5.005</w:t>
      </w:r>
    </w:p>
    <w:p>
      <w:r>
        <w:t>2.940</w:t>
      </w:r>
    </w:p>
    <w:p>
      <w:r>
        <w:t>7.200</w:t>
      </w:r>
    </w:p>
    <w:p>
      <w:r>
        <w:t>3.300</w:t>
      </w:r>
    </w:p>
    <w:p>
      <w:r>
        <w:t>2.520</w:t>
      </w:r>
    </w:p>
    <w:p>
      <w:r>
        <w:t>14</w:t>
      </w:r>
    </w:p>
    <w:p>
      <w:r>
        <w:t>Ngô Gia Tự</w:t>
      </w:r>
    </w:p>
    <w:p>
      <w:r>
        <w:t>28.600</w:t>
      </w:r>
    </w:p>
    <w:p>
      <w:r>
        <w:t>13.000</w:t>
      </w:r>
    </w:p>
    <w:p>
      <w:r>
        <w:t>6.800</w:t>
      </w:r>
    </w:p>
    <w:p>
      <w:r>
        <w:t>10.010</w:t>
      </w:r>
    </w:p>
    <w:p>
      <w:r>
        <w:t>4.550</w:t>
      </w:r>
    </w:p>
    <w:p>
      <w:r>
        <w:t>2.660</w:t>
      </w:r>
    </w:p>
    <w:p>
      <w:r>
        <w:t>6.600</w:t>
      </w:r>
    </w:p>
    <w:p>
      <w:r>
        <w:t>3.000</w:t>
      </w:r>
    </w:p>
    <w:p>
      <w:r>
        <w:t>2.280</w:t>
      </w:r>
    </w:p>
    <w:p>
      <w:r>
        <w:t>15</w:t>
      </w:r>
    </w:p>
    <w:p>
      <w:r>
        <w:t>Võ Thị Sáu</w:t>
      </w:r>
    </w:p>
    <w:p>
      <w:r>
        <w:t>27.500</w:t>
      </w:r>
    </w:p>
    <w:p>
      <w:r>
        <w:t>12.500</w:t>
      </w:r>
    </w:p>
    <w:p>
      <w:r>
        <w:t>6.300</w:t>
      </w:r>
    </w:p>
    <w:p>
      <w:r>
        <w:t>10.010</w:t>
      </w:r>
    </w:p>
    <w:p>
      <w:r>
        <w:t>4.550</w:t>
      </w:r>
    </w:p>
    <w:p>
      <w:r>
        <w:t>2.660</w:t>
      </w:r>
    </w:p>
    <w:p>
      <w:r>
        <w:t>6.600</w:t>
      </w:r>
    </w:p>
    <w:p>
      <w:r>
        <w:t>3.000</w:t>
      </w:r>
    </w:p>
    <w:p>
      <w:r>
        <w:t>2.280</w:t>
      </w:r>
    </w:p>
    <w:p>
      <w:r>
        <w:t>16</w:t>
      </w:r>
    </w:p>
    <w:p>
      <w:r>
        <w:t>Cựu Thành</w:t>
      </w:r>
    </w:p>
    <w:p>
      <w:r>
        <w:t>28.000</w:t>
      </w:r>
    </w:p>
    <w:p>
      <w:r>
        <w:t>13.000</w:t>
      </w:r>
    </w:p>
    <w:p>
      <w:r>
        <w:t>6.500</w:t>
      </w:r>
    </w:p>
    <w:p>
      <w:r>
        <w:t>9.100</w:t>
      </w:r>
    </w:p>
    <w:p>
      <w:r>
        <w:t>4.095</w:t>
      </w:r>
    </w:p>
    <w:p>
      <w:r>
        <w:t>2.520</w:t>
      </w:r>
    </w:p>
    <w:p>
      <w:r>
        <w:t>6.000</w:t>
      </w:r>
    </w:p>
    <w:p>
      <w:r>
        <w:t>2.700</w:t>
      </w:r>
    </w:p>
    <w:p>
      <w:r>
        <w:t>2.160</w:t>
      </w:r>
    </w:p>
    <w:p>
      <w:r>
        <w:t>17</w:t>
      </w:r>
    </w:p>
    <w:p>
      <w:r>
        <w:t>Nguyễn Công Trứ</w:t>
      </w:r>
    </w:p>
    <w:p>
      <w:r>
        <w:t>18.000</w:t>
      </w:r>
    </w:p>
    <w:p>
      <w:r>
        <w:t>11.200</w:t>
      </w:r>
    </w:p>
    <w:p>
      <w:r>
        <w:t>5.600</w:t>
      </w:r>
    </w:p>
    <w:p>
      <w:r>
        <w:t>9.100</w:t>
      </w:r>
    </w:p>
    <w:p>
      <w:r>
        <w:t>4.095</w:t>
      </w:r>
    </w:p>
    <w:p>
      <w:r>
        <w:t>2.520</w:t>
      </w:r>
    </w:p>
    <w:p>
      <w:r>
        <w:t>6.000</w:t>
      </w:r>
    </w:p>
    <w:p>
      <w:r>
        <w:t>2.700</w:t>
      </w:r>
    </w:p>
    <w:p>
      <w:r>
        <w:t>2.160</w:t>
      </w:r>
    </w:p>
    <w:p>
      <w:r>
        <w:t>18</w:t>
      </w:r>
    </w:p>
    <w:p>
      <w:r>
        <w:t>Đường ven kè Hào Thành (từ Tuệ Tĩnh đến Chi Lăng)</w:t>
      </w:r>
    </w:p>
    <w:p>
      <w:r>
        <w:t>24.500</w:t>
      </w:r>
    </w:p>
    <w:p>
      <w:r>
        <w:t>11.000</w:t>
      </w:r>
    </w:p>
    <w:p>
      <w:r>
        <w:t>5.500</w:t>
      </w:r>
    </w:p>
    <w:p>
      <w:r>
        <w:t>6.370</w:t>
      </w:r>
    </w:p>
    <w:p>
      <w:r>
        <w:t>3.185</w:t>
      </w:r>
    </w:p>
    <w:p>
      <w:r>
        <w:t>2.100</w:t>
      </w:r>
    </w:p>
    <w:p>
      <w:r>
        <w:t>4.200</w:t>
      </w:r>
    </w:p>
    <w:p>
      <w:r>
        <w:t>2.100</w:t>
      </w:r>
    </w:p>
    <w:p>
      <w:r>
        <w:t>1.800</w:t>
      </w:r>
    </w:p>
    <w:p>
      <w:r>
        <w:t>IX</w:t>
      </w:r>
    </w:p>
    <w:p>
      <w:r>
        <w:t>PHƯỜNG NHỊ CHÂU</w:t>
      </w:r>
    </w:p>
    <w:p>
      <w:r>
        <w:t>1</w:t>
      </w:r>
    </w:p>
    <w:p>
      <w:r>
        <w:t>Trần Hưng Đạo</w:t>
      </w:r>
    </w:p>
    <w:p>
      <w:r>
        <w:t>-</w:t>
      </w:r>
    </w:p>
    <w:p>
      <w:r>
        <w:t>Đoạn từ đường Thanh Niên đến Nguyễn Hữu Cầu</w:t>
      </w:r>
    </w:p>
    <w:p>
      <w:r>
        <w:t>63.000</w:t>
      </w:r>
    </w:p>
    <w:p>
      <w:r>
        <w:t>38.500</w:t>
      </w:r>
    </w:p>
    <w:p>
      <w:r>
        <w:t>23.100</w:t>
      </w:r>
    </w:p>
    <w:p>
      <w:r>
        <w:t>19.110</w:t>
      </w:r>
    </w:p>
    <w:p>
      <w:r>
        <w:t>8.190</w:t>
      </w:r>
    </w:p>
    <w:p>
      <w:r>
        <w:t>4.200</w:t>
      </w:r>
    </w:p>
    <w:p>
      <w:r>
        <w:t>12.600</w:t>
      </w:r>
    </w:p>
    <w:p>
      <w:r>
        <w:t>5.400</w:t>
      </w:r>
    </w:p>
    <w:p>
      <w:r>
        <w:t>3.600</w:t>
      </w:r>
    </w:p>
    <w:p>
      <w:r>
        <w:t>-</w:t>
      </w:r>
    </w:p>
    <w:p>
      <w:r>
        <w:t>Đoạn từ Nguyễn Hữu Cầu đến chân cầu Phú Lương cũ</w:t>
      </w:r>
    </w:p>
    <w:p>
      <w:r>
        <w:t>37.700</w:t>
      </w:r>
    </w:p>
    <w:p>
      <w:r>
        <w:t>20.700</w:t>
      </w:r>
    </w:p>
    <w:p>
      <w:r>
        <w:t>12.420</w:t>
      </w:r>
    </w:p>
    <w:p>
      <w:r>
        <w:t>10.010</w:t>
      </w:r>
    </w:p>
    <w:p>
      <w:r>
        <w:t>4.550</w:t>
      </w:r>
    </w:p>
    <w:p>
      <w:r>
        <w:t>2.660</w:t>
      </w:r>
    </w:p>
    <w:p>
      <w:r>
        <w:t>6.600</w:t>
      </w:r>
    </w:p>
    <w:p>
      <w:r>
        <w:t>3.000</w:t>
      </w:r>
    </w:p>
    <w:p>
      <w:r>
        <w:t>2.280</w:t>
      </w:r>
    </w:p>
    <w:p>
      <w:r>
        <w:t>2</w:t>
      </w:r>
    </w:p>
    <w:p>
      <w:r>
        <w:t>Mạc Đức Tuấn</w:t>
      </w:r>
    </w:p>
    <w:p>
      <w:r>
        <w:t>26.000</w:t>
      </w:r>
    </w:p>
    <w:p>
      <w:r>
        <w:t>10.800</w:t>
      </w:r>
    </w:p>
    <w:p>
      <w:r>
        <w:t>5.400</w:t>
      </w:r>
    </w:p>
    <w:p>
      <w:r>
        <w:t>11.830</w:t>
      </w:r>
    </w:p>
    <w:p>
      <w:r>
        <w:t>5.460</w:t>
      </w:r>
    </w:p>
    <w:p>
      <w:r>
        <w:t>3.220</w:t>
      </w:r>
    </w:p>
    <w:p>
      <w:r>
        <w:t>7.800</w:t>
      </w:r>
    </w:p>
    <w:p>
      <w:r>
        <w:t>3.600</w:t>
      </w:r>
    </w:p>
    <w:p>
      <w:r>
        <w:t>2.760</w:t>
      </w:r>
    </w:p>
    <w:p>
      <w:r>
        <w:t>3</w:t>
      </w:r>
    </w:p>
    <w:p>
      <w:r>
        <w:t>Đường nhánh từ đường Trần Hưng Đạo đến đường Lý Quốc Bảo (ven sân Đô Lương)</w:t>
      </w:r>
    </w:p>
    <w:p>
      <w:r>
        <w:t>28.600</w:t>
      </w:r>
    </w:p>
    <w:p>
      <w:r>
        <w:t>11.500</w:t>
      </w:r>
    </w:p>
    <w:p>
      <w:r>
        <w:t>6.000</w:t>
      </w:r>
    </w:p>
    <w:p>
      <w:r>
        <w:t>10.010</w:t>
      </w:r>
    </w:p>
    <w:p>
      <w:r>
        <w:t>4.550</w:t>
      </w:r>
    </w:p>
    <w:p>
      <w:r>
        <w:t>2.660</w:t>
      </w:r>
    </w:p>
    <w:p>
      <w:r>
        <w:t>6.600</w:t>
      </w:r>
    </w:p>
    <w:p>
      <w:r>
        <w:t>3.000</w:t>
      </w:r>
    </w:p>
    <w:p>
      <w:r>
        <w:t>2.280</w:t>
      </w:r>
    </w:p>
    <w:p>
      <w:r>
        <w:t>4</w:t>
      </w:r>
    </w:p>
    <w:p>
      <w:r>
        <w:t>Khu nhà ở phường Nhị Châu</w:t>
      </w:r>
    </w:p>
    <w:p>
      <w:r>
        <w:t>-</w:t>
      </w:r>
    </w:p>
    <w:p>
      <w:r>
        <w:t>Đường có mặt cắt Bn ≥ 27m</w:t>
      </w:r>
    </w:p>
    <w:p>
      <w:r>
        <w:t>27.500</w:t>
      </w:r>
    </w:p>
    <w:p>
      <w:r>
        <w:t>11.000</w:t>
      </w:r>
    </w:p>
    <w:p>
      <w:r>
        <w:t>5.500</w:t>
      </w:r>
    </w:p>
    <w:p>
      <w:r>
        <w:t>10.010</w:t>
      </w:r>
    </w:p>
    <w:p>
      <w:r>
        <w:t>4.550</w:t>
      </w:r>
    </w:p>
    <w:p>
      <w:r>
        <w:t>2.660</w:t>
      </w:r>
    </w:p>
    <w:p>
      <w:r>
        <w:t>6.600</w:t>
      </w:r>
    </w:p>
    <w:p>
      <w:r>
        <w:t>3.000</w:t>
      </w:r>
    </w:p>
    <w:p>
      <w:r>
        <w:t>2.280</w:t>
      </w:r>
    </w:p>
    <w:p>
      <w:r>
        <w:t>-</w:t>
      </w:r>
    </w:p>
    <w:p>
      <w:r>
        <w:t>Đường có mặt cắt 16,5m ≤ Bn &lt;27m</w:t>
      </w:r>
    </w:p>
    <w:p>
      <w:r>
        <w:t>20.000</w:t>
      </w:r>
    </w:p>
    <w:p>
      <w:r>
        <w:t>9.000</w:t>
      </w:r>
    </w:p>
    <w:p>
      <w:r>
        <w:t>4.500</w:t>
      </w:r>
    </w:p>
    <w:p>
      <w:r>
        <w:t>9.100</w:t>
      </w:r>
    </w:p>
    <w:p>
      <w:r>
        <w:t>4.095</w:t>
      </w:r>
    </w:p>
    <w:p>
      <w:r>
        <w:t>2.520</w:t>
      </w:r>
    </w:p>
    <w:p>
      <w:r>
        <w:t>6.000</w:t>
      </w:r>
    </w:p>
    <w:p>
      <w:r>
        <w:t>2.700</w:t>
      </w:r>
    </w:p>
    <w:p>
      <w:r>
        <w:t>2.160</w:t>
      </w:r>
    </w:p>
    <w:p>
      <w:r>
        <w:t>-</w:t>
      </w:r>
    </w:p>
    <w:p>
      <w:r>
        <w:t>Đường có mặt cắt Bn &lt; 16,5m</w:t>
      </w:r>
    </w:p>
    <w:p>
      <w:r>
        <w:t>22.500</w:t>
      </w:r>
    </w:p>
    <w:p>
      <w:r>
        <w:t>10.000</w:t>
      </w:r>
    </w:p>
    <w:p>
      <w:r>
        <w:t>5.000</w:t>
      </w:r>
    </w:p>
    <w:p>
      <w:r>
        <w:t>8.190</w:t>
      </w:r>
    </w:p>
    <w:p>
      <w:r>
        <w:t>3.640</w:t>
      </w:r>
    </w:p>
    <w:p>
      <w:r>
        <w:t>2.380</w:t>
      </w:r>
    </w:p>
    <w:p>
      <w:r>
        <w:t>5.400</w:t>
      </w:r>
    </w:p>
    <w:p>
      <w:r>
        <w:t>240</w:t>
      </w:r>
    </w:p>
    <w:p>
      <w:r>
        <w:t>2.040</w:t>
      </w:r>
    </w:p>
    <w:p>
      <w:r>
        <w:t>5</w:t>
      </w:r>
    </w:p>
    <w:p>
      <w:r>
        <w:t>Tôn Thất Tùng</w:t>
      </w:r>
    </w:p>
    <w:p>
      <w:r>
        <w:t>26.400</w:t>
      </w:r>
    </w:p>
    <w:p>
      <w:r>
        <w:t>12.000</w:t>
      </w:r>
    </w:p>
    <w:p>
      <w:r>
        <w:t>6.000</w:t>
      </w:r>
    </w:p>
    <w:p>
      <w:r>
        <w:t>10.010</w:t>
      </w:r>
    </w:p>
    <w:p>
      <w:r>
        <w:t>4.550</w:t>
      </w:r>
    </w:p>
    <w:p>
      <w:r>
        <w:t>2.660</w:t>
      </w:r>
    </w:p>
    <w:p>
      <w:r>
        <w:t>6.600</w:t>
      </w:r>
    </w:p>
    <w:p>
      <w:r>
        <w:t>3.000</w:t>
      </w:r>
    </w:p>
    <w:p>
      <w:r>
        <w:t>2.280</w:t>
      </w:r>
    </w:p>
    <w:p>
      <w:r>
        <w:t>6</w:t>
      </w:r>
    </w:p>
    <w:p>
      <w:r>
        <w:t>An Định (đoạn từ ngã tư Bến Hàn đến đường Ngô Quyền và đoạn từ cầu vượt Phú Lương đến đường Thanh Niên)</w:t>
      </w:r>
    </w:p>
    <w:p>
      <w:r>
        <w:t>25.000</w:t>
      </w:r>
    </w:p>
    <w:p>
      <w:r>
        <w:t>13.000</w:t>
      </w:r>
    </w:p>
    <w:p>
      <w:r>
        <w:t>6.500</w:t>
      </w:r>
    </w:p>
    <w:p>
      <w:r>
        <w:t>9.100</w:t>
      </w:r>
    </w:p>
    <w:p>
      <w:r>
        <w:t>4.095</w:t>
      </w:r>
    </w:p>
    <w:p>
      <w:r>
        <w:t>2.520</w:t>
      </w:r>
    </w:p>
    <w:p>
      <w:r>
        <w:t>6.000</w:t>
      </w:r>
    </w:p>
    <w:p>
      <w:r>
        <w:t>2.700</w:t>
      </w:r>
    </w:p>
    <w:p>
      <w:r>
        <w:t>2.160</w:t>
      </w:r>
    </w:p>
    <w:p>
      <w:r>
        <w:t>7</w:t>
      </w:r>
    </w:p>
    <w:p>
      <w:r>
        <w:t>Phạm Minh Nghĩa</w:t>
      </w:r>
    </w:p>
    <w:p>
      <w:r>
        <w:t>20.000</w:t>
      </w:r>
    </w:p>
    <w:p>
      <w:r>
        <w:t>9.000</w:t>
      </w:r>
    </w:p>
    <w:p>
      <w:r>
        <w:t>4.500</w:t>
      </w:r>
    </w:p>
    <w:p>
      <w:r>
        <w:t>9.100</w:t>
      </w:r>
    </w:p>
    <w:p>
      <w:r>
        <w:t>4.095</w:t>
      </w:r>
    </w:p>
    <w:p>
      <w:r>
        <w:t>2.520</w:t>
      </w:r>
    </w:p>
    <w:p>
      <w:r>
        <w:t>6.000</w:t>
      </w:r>
    </w:p>
    <w:p>
      <w:r>
        <w:t>2.700</w:t>
      </w:r>
    </w:p>
    <w:p>
      <w:r>
        <w:t>2.160</w:t>
      </w:r>
    </w:p>
    <w:p>
      <w:r>
        <w:t>8</w:t>
      </w:r>
    </w:p>
    <w:p>
      <w:r>
        <w:t>Phạm Phú Thứ</w:t>
      </w:r>
    </w:p>
    <w:p>
      <w:r>
        <w:t>20.000</w:t>
      </w:r>
    </w:p>
    <w:p>
      <w:r>
        <w:t>9.000</w:t>
      </w:r>
    </w:p>
    <w:p>
      <w:r>
        <w:t>4.500</w:t>
      </w:r>
    </w:p>
    <w:p>
      <w:r>
        <w:t>9.100</w:t>
      </w:r>
    </w:p>
    <w:p>
      <w:r>
        <w:t>4.095</w:t>
      </w:r>
    </w:p>
    <w:p>
      <w:r>
        <w:t>2.520</w:t>
      </w:r>
    </w:p>
    <w:p>
      <w:r>
        <w:t>6.000</w:t>
      </w:r>
    </w:p>
    <w:p>
      <w:r>
        <w:t>2.700</w:t>
      </w:r>
    </w:p>
    <w:p>
      <w:r>
        <w:t>2.160</w:t>
      </w:r>
    </w:p>
    <w:p>
      <w:r>
        <w:t>9</w:t>
      </w:r>
    </w:p>
    <w:p>
      <w:r>
        <w:t>Phùng Khắc Khoan</w:t>
      </w:r>
    </w:p>
    <w:p>
      <w:r>
        <w:t>20.000</w:t>
      </w:r>
    </w:p>
    <w:p>
      <w:r>
        <w:t>9.000</w:t>
      </w:r>
    </w:p>
    <w:p>
      <w:r>
        <w:t>4.500</w:t>
      </w:r>
    </w:p>
    <w:p>
      <w:r>
        <w:t>9.100</w:t>
      </w:r>
    </w:p>
    <w:p>
      <w:r>
        <w:t>4.095</w:t>
      </w:r>
    </w:p>
    <w:p>
      <w:r>
        <w:t>2.520</w:t>
      </w:r>
    </w:p>
    <w:p>
      <w:r>
        <w:t>6.000</w:t>
      </w:r>
    </w:p>
    <w:p>
      <w:r>
        <w:t>2.700</w:t>
      </w:r>
    </w:p>
    <w:p>
      <w:r>
        <w:t>2.160</w:t>
      </w:r>
    </w:p>
    <w:p>
      <w:r>
        <w:t>10</w:t>
      </w:r>
    </w:p>
    <w:p>
      <w:r>
        <w:t>Trương Hán Siêu</w:t>
      </w:r>
    </w:p>
    <w:p>
      <w:r>
        <w:t>-</w:t>
      </w:r>
    </w:p>
    <w:p>
      <w:r>
        <w:t>Đoạn từ đường sắt đến đường An Định</w:t>
      </w:r>
    </w:p>
    <w:p>
      <w:r>
        <w:t>21.600</w:t>
      </w:r>
    </w:p>
    <w:p>
      <w:r>
        <w:t>10.000</w:t>
      </w:r>
    </w:p>
    <w:p>
      <w:r>
        <w:t>6.000</w:t>
      </w:r>
    </w:p>
    <w:p>
      <w:r>
        <w:t>8.190</w:t>
      </w:r>
    </w:p>
    <w:p>
      <w:r>
        <w:t>3.640</w:t>
      </w:r>
    </w:p>
    <w:p>
      <w:r>
        <w:t>2.380</w:t>
      </w:r>
    </w:p>
    <w:p>
      <w:r>
        <w:t>5.400</w:t>
      </w:r>
    </w:p>
    <w:p>
      <w:r>
        <w:t>240</w:t>
      </w:r>
    </w:p>
    <w:p>
      <w:r>
        <w:t>2.040</w:t>
      </w:r>
    </w:p>
    <w:p>
      <w:r>
        <w:t>-</w:t>
      </w:r>
    </w:p>
    <w:p>
      <w:r>
        <w:t>Đoạn từ Hoàng Ngân đến đê sông Thái Bình</w:t>
      </w:r>
    </w:p>
    <w:p>
      <w:r>
        <w:t>17.500</w:t>
      </w:r>
    </w:p>
    <w:p>
      <w:r>
        <w:t>8.400</w:t>
      </w:r>
    </w:p>
    <w:p>
      <w:r>
        <w:t>4.000</w:t>
      </w:r>
    </w:p>
    <w:p>
      <w:r>
        <w:t>4.550</w:t>
      </w:r>
    </w:p>
    <w:p>
      <w:r>
        <w:t>2.548</w:t>
      </w:r>
    </w:p>
    <w:p>
      <w:r>
        <w:t>1.610</w:t>
      </w:r>
    </w:p>
    <w:p>
      <w:r>
        <w:t>3.000</w:t>
      </w:r>
    </w:p>
    <w:p>
      <w:r>
        <w:t>1.680</w:t>
      </w:r>
    </w:p>
    <w:p>
      <w:r>
        <w:t>1.380</w:t>
      </w:r>
    </w:p>
    <w:p>
      <w:r>
        <w:t>11</w:t>
      </w:r>
    </w:p>
    <w:p>
      <w:r>
        <w:t>Dương Đình Nghệ</w:t>
      </w:r>
    </w:p>
    <w:p>
      <w:r>
        <w:t>18.000</w:t>
      </w:r>
    </w:p>
    <w:p>
      <w:r>
        <w:t>8.600</w:t>
      </w:r>
    </w:p>
    <w:p>
      <w:r>
        <w:t>4.200</w:t>
      </w:r>
    </w:p>
    <w:p>
      <w:r>
        <w:t>8.190</w:t>
      </w:r>
    </w:p>
    <w:p>
      <w:r>
        <w:t>3.640</w:t>
      </w:r>
    </w:p>
    <w:p>
      <w:r>
        <w:t>2.380</w:t>
      </w:r>
    </w:p>
    <w:p>
      <w:r>
        <w:t>5.400</w:t>
      </w:r>
    </w:p>
    <w:p>
      <w:r>
        <w:t>240</w:t>
      </w:r>
    </w:p>
    <w:p>
      <w:r>
        <w:t>2.040</w:t>
      </w:r>
    </w:p>
    <w:p>
      <w:r>
        <w:t>12</w:t>
      </w:r>
    </w:p>
    <w:p>
      <w:r>
        <w:t>Vũ Duy Hàn</w:t>
      </w:r>
    </w:p>
    <w:p>
      <w:r>
        <w:t>18.000</w:t>
      </w:r>
    </w:p>
    <w:p>
      <w:r>
        <w:t>8.600</w:t>
      </w:r>
    </w:p>
    <w:p>
      <w:r>
        <w:t>4.200</w:t>
      </w:r>
    </w:p>
    <w:p>
      <w:r>
        <w:t>8.190</w:t>
      </w:r>
    </w:p>
    <w:p>
      <w:r>
        <w:t>3.640</w:t>
      </w:r>
    </w:p>
    <w:p>
      <w:r>
        <w:t>2.380</w:t>
      </w:r>
    </w:p>
    <w:p>
      <w:r>
        <w:t>5.400</w:t>
      </w:r>
    </w:p>
    <w:p>
      <w:r>
        <w:t>240</w:t>
      </w:r>
    </w:p>
    <w:p>
      <w:r>
        <w:t>2.040</w:t>
      </w:r>
    </w:p>
    <w:p>
      <w:r>
        <w:t>13</w:t>
      </w:r>
    </w:p>
    <w:p>
      <w:r>
        <w:t>Khu đô thị Âu Việt</w:t>
      </w:r>
    </w:p>
    <w:p>
      <w:r>
        <w:t>-</w:t>
      </w:r>
    </w:p>
    <w:p>
      <w:r>
        <w:t>Đường có mặt cắt Bn≥20,5m)</w:t>
      </w:r>
    </w:p>
    <w:p>
      <w:r>
        <w:t>18.900</w:t>
      </w:r>
    </w:p>
    <w:p>
      <w:r>
        <w:t>8.750</w:t>
      </w:r>
    </w:p>
    <w:p>
      <w:r>
        <w:t>4.500</w:t>
      </w:r>
    </w:p>
    <w:p>
      <w:r>
        <w:t>6.370</w:t>
      </w:r>
    </w:p>
    <w:p>
      <w:r>
        <w:t>3.185</w:t>
      </w:r>
    </w:p>
    <w:p>
      <w:r>
        <w:t>2.100</w:t>
      </w:r>
    </w:p>
    <w:p>
      <w:r>
        <w:t>4.200</w:t>
      </w:r>
    </w:p>
    <w:p>
      <w:r>
        <w:t>2.100</w:t>
      </w:r>
    </w:p>
    <w:p>
      <w:r>
        <w:t>1.800</w:t>
      </w:r>
    </w:p>
    <w:p>
      <w:r>
        <w:t>-</w:t>
      </w:r>
    </w:p>
    <w:p>
      <w:r>
        <w:t>Đường có mặt cắt (15,5m≤Bn&lt;20,5m)</w:t>
      </w:r>
    </w:p>
    <w:p>
      <w:r>
        <w:t>18.000</w:t>
      </w:r>
    </w:p>
    <w:p>
      <w:r>
        <w:t>8.600</w:t>
      </w:r>
    </w:p>
    <w:p>
      <w:r>
        <w:t>4.200</w:t>
      </w:r>
    </w:p>
    <w:p>
      <w:r>
        <w:t>5.460</w:t>
      </w:r>
    </w:p>
    <w:p>
      <w:r>
        <w:t>2.730</w:t>
      </w:r>
    </w:p>
    <w:p>
      <w:r>
        <w:t>1.680</w:t>
      </w:r>
    </w:p>
    <w:p>
      <w:r>
        <w:t>3.600</w:t>
      </w:r>
    </w:p>
    <w:p>
      <w:r>
        <w:t>1.800</w:t>
      </w:r>
    </w:p>
    <w:p>
      <w:r>
        <w:t>1.440</w:t>
      </w:r>
    </w:p>
    <w:p>
      <w:r>
        <w:t>-</w:t>
      </w:r>
    </w:p>
    <w:p>
      <w:r>
        <w:t>Đường có mặt cắt (Bn &lt; 15,5m)</w:t>
      </w:r>
    </w:p>
    <w:p>
      <w:r>
        <w:t>17.500</w:t>
      </w:r>
    </w:p>
    <w:p>
      <w:r>
        <w:t>8.400</w:t>
      </w:r>
    </w:p>
    <w:p>
      <w:r>
        <w:t>4.000</w:t>
      </w:r>
    </w:p>
    <w:p>
      <w:r>
        <w:t>4.550</w:t>
      </w:r>
    </w:p>
    <w:p>
      <w:r>
        <w:t>2.548</w:t>
      </w:r>
    </w:p>
    <w:p>
      <w:r>
        <w:t>1.610</w:t>
      </w:r>
    </w:p>
    <w:p>
      <w:r>
        <w:t>3.000</w:t>
      </w:r>
    </w:p>
    <w:p>
      <w:r>
        <w:t>1.680</w:t>
      </w:r>
    </w:p>
    <w:p>
      <w:r>
        <w:t>1.380</w:t>
      </w:r>
    </w:p>
    <w:p>
      <w:r>
        <w:t>14</w:t>
      </w:r>
    </w:p>
    <w:p>
      <w:r>
        <w:t>Mai Độ</w:t>
      </w:r>
    </w:p>
    <w:p>
      <w:r>
        <w:t>-</w:t>
      </w:r>
    </w:p>
    <w:p>
      <w:r>
        <w:t>Đoạn từ đường giáp đê sông Thái Bình đến đường Mai Ngô</w:t>
      </w:r>
    </w:p>
    <w:p>
      <w:r>
        <w:t>18.900</w:t>
      </w:r>
    </w:p>
    <w:p>
      <w:r>
        <w:t>8.750</w:t>
      </w:r>
    </w:p>
    <w:p>
      <w:r>
        <w:t>4.500</w:t>
      </w:r>
    </w:p>
    <w:p>
      <w:r>
        <w:t>6.370</w:t>
      </w:r>
    </w:p>
    <w:p>
      <w:r>
        <w:t>3.185</w:t>
      </w:r>
    </w:p>
    <w:p>
      <w:r>
        <w:t>2.100</w:t>
      </w:r>
    </w:p>
    <w:p>
      <w:r>
        <w:t>4.200</w:t>
      </w:r>
    </w:p>
    <w:p>
      <w:r>
        <w:t>2.100</w:t>
      </w:r>
    </w:p>
    <w:p>
      <w:r>
        <w:t>1.800</w:t>
      </w:r>
    </w:p>
    <w:p>
      <w:r>
        <w:t>-</w:t>
      </w:r>
    </w:p>
    <w:p>
      <w:r>
        <w:t>Đoạn từ đường Mai Ngô đến đường Nhị Châu</w:t>
      </w:r>
    </w:p>
    <w:p>
      <w:r>
        <w:t>20.000</w:t>
      </w:r>
    </w:p>
    <w:p>
      <w:r>
        <w:t>11.000</w:t>
      </w:r>
    </w:p>
    <w:p>
      <w:r>
        <w:t>5.000</w:t>
      </w:r>
    </w:p>
    <w:p>
      <w:r>
        <w:t>5.460</w:t>
      </w:r>
    </w:p>
    <w:p>
      <w:r>
        <w:t>2.730</w:t>
      </w:r>
    </w:p>
    <w:p>
      <w:r>
        <w:t>1.680</w:t>
      </w:r>
    </w:p>
    <w:p>
      <w:r>
        <w:t>3.600</w:t>
      </w:r>
    </w:p>
    <w:p>
      <w:r>
        <w:t>1.800</w:t>
      </w:r>
    </w:p>
    <w:p>
      <w:r>
        <w:t>1.440</w:t>
      </w:r>
    </w:p>
    <w:p>
      <w:r>
        <w:t>15</w:t>
      </w:r>
    </w:p>
    <w:p>
      <w:r>
        <w:t>Đồng Tâm</w:t>
      </w:r>
    </w:p>
    <w:p>
      <w:r>
        <w:t>18.900</w:t>
      </w:r>
    </w:p>
    <w:p>
      <w:r>
        <w:t>8.750</w:t>
      </w:r>
    </w:p>
    <w:p>
      <w:r>
        <w:t>4.500</w:t>
      </w:r>
    </w:p>
    <w:p>
      <w:r>
        <w:t>6.370</w:t>
      </w:r>
    </w:p>
    <w:p>
      <w:r>
        <w:t>3.185</w:t>
      </w:r>
    </w:p>
    <w:p>
      <w:r>
        <w:t>2.100</w:t>
      </w:r>
    </w:p>
    <w:p>
      <w:r>
        <w:t>4.200</w:t>
      </w:r>
    </w:p>
    <w:p>
      <w:r>
        <w:t>2.100</w:t>
      </w:r>
    </w:p>
    <w:p>
      <w:r>
        <w:t>1.800</w:t>
      </w:r>
    </w:p>
    <w:p>
      <w:r>
        <w:t>16</w:t>
      </w:r>
    </w:p>
    <w:p>
      <w:r>
        <w:t>Dân Chủ</w:t>
      </w:r>
    </w:p>
    <w:p>
      <w:r>
        <w:t>18.900</w:t>
      </w:r>
    </w:p>
    <w:p>
      <w:r>
        <w:t>8.750</w:t>
      </w:r>
    </w:p>
    <w:p>
      <w:r>
        <w:t>4.500</w:t>
      </w:r>
    </w:p>
    <w:p>
      <w:r>
        <w:t>6.370</w:t>
      </w:r>
    </w:p>
    <w:p>
      <w:r>
        <w:t>3.185</w:t>
      </w:r>
    </w:p>
    <w:p>
      <w:r>
        <w:t>2.100</w:t>
      </w:r>
    </w:p>
    <w:p>
      <w:r>
        <w:t>4.200</w:t>
      </w:r>
    </w:p>
    <w:p>
      <w:r>
        <w:t>2.100</w:t>
      </w:r>
    </w:p>
    <w:p>
      <w:r>
        <w:t>1.800</w:t>
      </w:r>
    </w:p>
    <w:p>
      <w:r>
        <w:t>17</w:t>
      </w:r>
    </w:p>
    <w:p>
      <w:r>
        <w:t>Tuổi Trẻ</w:t>
      </w:r>
    </w:p>
    <w:p>
      <w:r>
        <w:t>18.900</w:t>
      </w:r>
    </w:p>
    <w:p>
      <w:r>
        <w:t>8.750</w:t>
      </w:r>
    </w:p>
    <w:p>
      <w:r>
        <w:t>4.500</w:t>
      </w:r>
    </w:p>
    <w:p>
      <w:r>
        <w:t>6.370</w:t>
      </w:r>
    </w:p>
    <w:p>
      <w:r>
        <w:t>3.185</w:t>
      </w:r>
    </w:p>
    <w:p>
      <w:r>
        <w:t>2.100</w:t>
      </w:r>
    </w:p>
    <w:p>
      <w:r>
        <w:t>4.200</w:t>
      </w:r>
    </w:p>
    <w:p>
      <w:r>
        <w:t>2.100</w:t>
      </w:r>
    </w:p>
    <w:p>
      <w:r>
        <w:t>1.800</w:t>
      </w:r>
    </w:p>
    <w:p>
      <w:r>
        <w:t>18</w:t>
      </w:r>
    </w:p>
    <w:p>
      <w:r>
        <w:t>Hoàng Ngân (đoạn từ cầu Phú Lương đến đường Thanh Niên)</w:t>
      </w:r>
    </w:p>
    <w:p>
      <w:r>
        <w:t>21.000</w:t>
      </w:r>
    </w:p>
    <w:p>
      <w:r>
        <w:t>10.000</w:t>
      </w:r>
    </w:p>
    <w:p>
      <w:r>
        <w:t>5.000</w:t>
      </w:r>
    </w:p>
    <w:p>
      <w:r>
        <w:t>6.370</w:t>
      </w:r>
    </w:p>
    <w:p>
      <w:r>
        <w:t>3.185</w:t>
      </w:r>
    </w:p>
    <w:p>
      <w:r>
        <w:t>2.100</w:t>
      </w:r>
    </w:p>
    <w:p>
      <w:r>
        <w:t>4.200</w:t>
      </w:r>
    </w:p>
    <w:p>
      <w:r>
        <w:t>2.100</w:t>
      </w:r>
    </w:p>
    <w:p>
      <w:r>
        <w:t>1.800</w:t>
      </w:r>
    </w:p>
    <w:p>
      <w:r>
        <w:t>19</w:t>
      </w:r>
    </w:p>
    <w:p>
      <w:r>
        <w:t>Lý Quốc Bảo</w:t>
      </w:r>
    </w:p>
    <w:p>
      <w:r>
        <w:t>-</w:t>
      </w:r>
    </w:p>
    <w:p>
      <w:r>
        <w:t>Đoạn từ Đại lộ Trần Hưng Đạo đến hết thửa đất số 204, 205; tờ bản đồ 21 nhà ông Đảm, Lực</w:t>
      </w:r>
    </w:p>
    <w:p>
      <w:r>
        <w:t>24.500</w:t>
      </w:r>
    </w:p>
    <w:p>
      <w:r>
        <w:t>12.000</w:t>
      </w:r>
    </w:p>
    <w:p>
      <w:r>
        <w:t>6.000</w:t>
      </w:r>
    </w:p>
    <w:p>
      <w:r>
        <w:t>6.370</w:t>
      </w:r>
    </w:p>
    <w:p>
      <w:r>
        <w:t>3.185</w:t>
      </w:r>
    </w:p>
    <w:p>
      <w:r>
        <w:t>2.100</w:t>
      </w:r>
    </w:p>
    <w:p>
      <w:r>
        <w:t>4.200</w:t>
      </w:r>
    </w:p>
    <w:p>
      <w:r>
        <w:t>2.100</w:t>
      </w:r>
    </w:p>
    <w:p>
      <w:r>
        <w:t>1.800</w:t>
      </w:r>
    </w:p>
    <w:p>
      <w:r>
        <w:t>-</w:t>
      </w:r>
    </w:p>
    <w:p>
      <w:r>
        <w:t>Đoạn từ thửa đất số 204, 205, tờ bản đồ 21 (nhà ông Đảm, Lực) đến thửa 33, tờ BĐ 14 (nhà bà Thu)</w:t>
      </w:r>
    </w:p>
    <w:p>
      <w:r>
        <w:t>20.000</w:t>
      </w:r>
    </w:p>
    <w:p>
      <w:r>
        <w:t>9.800</w:t>
      </w:r>
    </w:p>
    <w:p>
      <w:r>
        <w:t>5.000</w:t>
      </w:r>
    </w:p>
    <w:p>
      <w:r>
        <w:t>4.550</w:t>
      </w:r>
    </w:p>
    <w:p>
      <w:r>
        <w:t>2.548</w:t>
      </w:r>
    </w:p>
    <w:p>
      <w:r>
        <w:t>1.610</w:t>
      </w:r>
    </w:p>
    <w:p>
      <w:r>
        <w:t>3.000</w:t>
      </w:r>
    </w:p>
    <w:p>
      <w:r>
        <w:t>1.680</w:t>
      </w:r>
    </w:p>
    <w:p>
      <w:r>
        <w:t>1.380</w:t>
      </w:r>
    </w:p>
    <w:p>
      <w:r>
        <w:t>20</w:t>
      </w:r>
    </w:p>
    <w:p>
      <w:r>
        <w:t>Nhị Châu</w:t>
      </w:r>
    </w:p>
    <w:p>
      <w:r>
        <w:t>18.000</w:t>
      </w:r>
    </w:p>
    <w:p>
      <w:r>
        <w:t>7.500</w:t>
      </w:r>
    </w:p>
    <w:p>
      <w:r>
        <w:t>4.000</w:t>
      </w:r>
    </w:p>
    <w:p>
      <w:r>
        <w:t>5.460</w:t>
      </w:r>
    </w:p>
    <w:p>
      <w:r>
        <w:t>2.730</w:t>
      </w:r>
    </w:p>
    <w:p>
      <w:r>
        <w:t>1.680</w:t>
      </w:r>
    </w:p>
    <w:p>
      <w:r>
        <w:t>3.600</w:t>
      </w:r>
    </w:p>
    <w:p>
      <w:r>
        <w:t>1.800</w:t>
      </w:r>
    </w:p>
    <w:p>
      <w:r>
        <w:t>1.440</w:t>
      </w:r>
    </w:p>
    <w:p>
      <w:r>
        <w:t>21</w:t>
      </w:r>
    </w:p>
    <w:p>
      <w:r>
        <w:t>Đường Hòa Bình (đoạn từ ngã 3 Trương Hán Siêu đến cầu Chui)</w:t>
      </w:r>
    </w:p>
    <w:p>
      <w:r>
        <w:t>21.000</w:t>
      </w:r>
    </w:p>
    <w:p>
      <w:r>
        <w:t>10.000</w:t>
      </w:r>
    </w:p>
    <w:p>
      <w:r>
        <w:t>5.000</w:t>
      </w:r>
    </w:p>
    <w:p>
      <w:r>
        <w:t>5.460</w:t>
      </w:r>
    </w:p>
    <w:p>
      <w:r>
        <w:t>2.730</w:t>
      </w:r>
    </w:p>
    <w:p>
      <w:r>
        <w:t>1.680</w:t>
      </w:r>
    </w:p>
    <w:p>
      <w:r>
        <w:t>3.600</w:t>
      </w:r>
    </w:p>
    <w:p>
      <w:r>
        <w:t>1.800</w:t>
      </w:r>
    </w:p>
    <w:p>
      <w:r>
        <w:t>1.440</w:t>
      </w:r>
    </w:p>
    <w:p>
      <w:r>
        <w:t>22</w:t>
      </w:r>
    </w:p>
    <w:p>
      <w:r>
        <w:t>Quyết Tiến</w:t>
      </w:r>
    </w:p>
    <w:p>
      <w:r>
        <w:t>18.000</w:t>
      </w:r>
    </w:p>
    <w:p>
      <w:r>
        <w:t>7.500</w:t>
      </w:r>
    </w:p>
    <w:p>
      <w:r>
        <w:t>4.000</w:t>
      </w:r>
    </w:p>
    <w:p>
      <w:r>
        <w:t>5.460</w:t>
      </w:r>
    </w:p>
    <w:p>
      <w:r>
        <w:t>2.730</w:t>
      </w:r>
    </w:p>
    <w:p>
      <w:r>
        <w:t>1.680</w:t>
      </w:r>
    </w:p>
    <w:p>
      <w:r>
        <w:t>3.600</w:t>
      </w:r>
    </w:p>
    <w:p>
      <w:r>
        <w:t>1.800</w:t>
      </w:r>
    </w:p>
    <w:p>
      <w:r>
        <w:t>1.440</w:t>
      </w:r>
    </w:p>
    <w:p>
      <w:r>
        <w:t>23</w:t>
      </w:r>
    </w:p>
    <w:p>
      <w:r>
        <w:t>Nguyên Hồng</w:t>
      </w:r>
    </w:p>
    <w:p>
      <w:r>
        <w:t>18.000</w:t>
      </w:r>
    </w:p>
    <w:p>
      <w:r>
        <w:t>7.500</w:t>
      </w:r>
    </w:p>
    <w:p>
      <w:r>
        <w:t>4.000</w:t>
      </w:r>
    </w:p>
    <w:p>
      <w:r>
        <w:t>5.460</w:t>
      </w:r>
    </w:p>
    <w:p>
      <w:r>
        <w:t>2.730</w:t>
      </w:r>
    </w:p>
    <w:p>
      <w:r>
        <w:t>1.680</w:t>
      </w:r>
    </w:p>
    <w:p>
      <w:r>
        <w:t>3.600</w:t>
      </w:r>
    </w:p>
    <w:p>
      <w:r>
        <w:t>1.800</w:t>
      </w:r>
    </w:p>
    <w:p>
      <w:r>
        <w:t>1.440</w:t>
      </w:r>
    </w:p>
    <w:p>
      <w:r>
        <w:t>24</w:t>
      </w:r>
    </w:p>
    <w:p>
      <w:r>
        <w:t>Nguyễn Quang Tá</w:t>
      </w:r>
    </w:p>
    <w:p>
      <w:r>
        <w:t>18.000</w:t>
      </w:r>
    </w:p>
    <w:p>
      <w:r>
        <w:t>7.500</w:t>
      </w:r>
    </w:p>
    <w:p>
      <w:r>
        <w:t>4.000</w:t>
      </w:r>
    </w:p>
    <w:p>
      <w:r>
        <w:t>5.460</w:t>
      </w:r>
    </w:p>
    <w:p>
      <w:r>
        <w:t>2.730</w:t>
      </w:r>
    </w:p>
    <w:p>
      <w:r>
        <w:t>1.680</w:t>
      </w:r>
    </w:p>
    <w:p>
      <w:r>
        <w:t>3.600</w:t>
      </w:r>
    </w:p>
    <w:p>
      <w:r>
        <w:t>1.800</w:t>
      </w:r>
    </w:p>
    <w:p>
      <w:r>
        <w:t>1.440</w:t>
      </w:r>
    </w:p>
    <w:p>
      <w:r>
        <w:t>25</w:t>
      </w:r>
    </w:p>
    <w:p>
      <w:r>
        <w:t>Mai Ngô</w:t>
      </w:r>
    </w:p>
    <w:p>
      <w:r>
        <w:t>18.000</w:t>
      </w:r>
    </w:p>
    <w:p>
      <w:r>
        <w:t>7.500</w:t>
      </w:r>
    </w:p>
    <w:p>
      <w:r>
        <w:t>4.000</w:t>
      </w:r>
    </w:p>
    <w:p>
      <w:r>
        <w:t>5.460</w:t>
      </w:r>
    </w:p>
    <w:p>
      <w:r>
        <w:t>2.730</w:t>
      </w:r>
    </w:p>
    <w:p>
      <w:r>
        <w:t>1.680</w:t>
      </w:r>
    </w:p>
    <w:p>
      <w:r>
        <w:t>3.600</w:t>
      </w:r>
    </w:p>
    <w:p>
      <w:r>
        <w:t>1.800</w:t>
      </w:r>
    </w:p>
    <w:p>
      <w:r>
        <w:t>1.440</w:t>
      </w:r>
    </w:p>
    <w:p>
      <w:r>
        <w:t>26</w:t>
      </w:r>
    </w:p>
    <w:p>
      <w:r>
        <w:t>Đường giáp đê sông Thái Bình thuộc phường Nhị Châu</w:t>
      </w:r>
    </w:p>
    <w:p>
      <w:r>
        <w:t>15.000</w:t>
      </w:r>
    </w:p>
    <w:p>
      <w:r>
        <w:t>7.844</w:t>
      </w:r>
    </w:p>
    <w:p>
      <w:r>
        <w:t>4.000</w:t>
      </w:r>
    </w:p>
    <w:p>
      <w:r>
        <w:t>4.550</w:t>
      </w:r>
    </w:p>
    <w:p>
      <w:r>
        <w:t>2.548</w:t>
      </w:r>
    </w:p>
    <w:p>
      <w:r>
        <w:t>1.610</w:t>
      </w:r>
    </w:p>
    <w:p>
      <w:r>
        <w:t>3.000</w:t>
      </w:r>
    </w:p>
    <w:p>
      <w:r>
        <w:t>1.680</w:t>
      </w:r>
    </w:p>
    <w:p>
      <w:r>
        <w:t>1.380</w:t>
      </w:r>
    </w:p>
    <w:p>
      <w:r>
        <w:t>27</w:t>
      </w:r>
    </w:p>
    <w:p>
      <w:r>
        <w:t>Phan Chu Trinh</w:t>
      </w:r>
    </w:p>
    <w:p>
      <w:r>
        <w:t>17.500</w:t>
      </w:r>
    </w:p>
    <w:p>
      <w:r>
        <w:t>8.400</w:t>
      </w:r>
    </w:p>
    <w:p>
      <w:r>
        <w:t>4.000</w:t>
      </w:r>
    </w:p>
    <w:p>
      <w:r>
        <w:t>4.550</w:t>
      </w:r>
    </w:p>
    <w:p>
      <w:r>
        <w:t>2.548</w:t>
      </w:r>
    </w:p>
    <w:p>
      <w:r>
        <w:t>1.610</w:t>
      </w:r>
    </w:p>
    <w:p>
      <w:r>
        <w:t>3.000</w:t>
      </w:r>
    </w:p>
    <w:p>
      <w:r>
        <w:t>1.680</w:t>
      </w:r>
    </w:p>
    <w:p>
      <w:r>
        <w:t>1.380</w:t>
      </w:r>
    </w:p>
    <w:p>
      <w:r>
        <w:t>28</w:t>
      </w:r>
    </w:p>
    <w:p>
      <w:r>
        <w:t>Phan Chu Trinh kéo dài (đoạn đường từ ngã tư Trương Hán Siêu đến hết thửa đất số 43, tờ bản đồ 07)</w:t>
      </w:r>
    </w:p>
    <w:p>
      <w:r>
        <w:t>11.200</w:t>
      </w:r>
    </w:p>
    <w:p>
      <w:r>
        <w:t>6.000</w:t>
      </w:r>
    </w:p>
    <w:p>
      <w:r>
        <w:t>3.000</w:t>
      </w:r>
    </w:p>
    <w:p>
      <w:r>
        <w:t>3.640</w:t>
      </w:r>
    </w:p>
    <w:p>
      <w:r>
        <w:t>1.820</w:t>
      </w:r>
    </w:p>
    <w:p>
      <w:r>
        <w:t>1.260</w:t>
      </w:r>
    </w:p>
    <w:p>
      <w:r>
        <w:t>2.400</w:t>
      </w:r>
    </w:p>
    <w:p>
      <w:r>
        <w:t>1.200</w:t>
      </w:r>
    </w:p>
    <w:p>
      <w:r>
        <w:t>1.080</w:t>
      </w:r>
    </w:p>
    <w:p>
      <w:r>
        <w:t>29</w:t>
      </w:r>
    </w:p>
    <w:p>
      <w:r>
        <w:t>Đường còn lại thuộc phường Nhị Châu</w:t>
      </w:r>
    </w:p>
    <w:p>
      <w:r>
        <w:t>9.800</w:t>
      </w:r>
    </w:p>
    <w:p>
      <w:r>
        <w:t>5.000</w:t>
      </w:r>
    </w:p>
    <w:p>
      <w:r>
        <w:t>2.500</w:t>
      </w:r>
    </w:p>
    <w:p>
      <w:r>
        <w:t>3.185</w:t>
      </w:r>
    </w:p>
    <w:p>
      <w:r>
        <w:t>1.638</w:t>
      </w:r>
    </w:p>
    <w:p>
      <w:r>
        <w:t>980</w:t>
      </w:r>
    </w:p>
    <w:p>
      <w:r>
        <w:t>2.100</w:t>
      </w:r>
    </w:p>
    <w:p>
      <w:r>
        <w:t>1.080</w:t>
      </w:r>
    </w:p>
    <w:p>
      <w:r>
        <w:t>840</w:t>
      </w:r>
    </w:p>
    <w:p>
      <w:r>
        <w:t>30</w:t>
      </w:r>
    </w:p>
    <w:p>
      <w:r>
        <w:t>Đường trong Khu dân cư Phú Bình 1 và Phú Bình 2 (đoạn ngã tư cầu vượt Phú Lương đến chân đê)</w:t>
      </w:r>
    </w:p>
    <w:p>
      <w:r>
        <w:t>17.500</w:t>
      </w:r>
    </w:p>
    <w:p>
      <w:r>
        <w:t>9.000</w:t>
      </w:r>
    </w:p>
    <w:p>
      <w:r>
        <w:t>4.500</w:t>
      </w:r>
    </w:p>
    <w:p>
      <w:r>
        <w:t>4.550</w:t>
      </w:r>
    </w:p>
    <w:p>
      <w:r>
        <w:t>2.548</w:t>
      </w:r>
    </w:p>
    <w:p>
      <w:r>
        <w:t>1.610</w:t>
      </w:r>
    </w:p>
    <w:p>
      <w:r>
        <w:t>3.000</w:t>
      </w:r>
    </w:p>
    <w:p>
      <w:r>
        <w:t>1.680</w:t>
      </w:r>
    </w:p>
    <w:p>
      <w:r>
        <w:t>1.380</w:t>
      </w:r>
    </w:p>
    <w:p>
      <w:r>
        <w:t>31</w:t>
      </w:r>
    </w:p>
    <w:p>
      <w:r>
        <w:t>Hữu Nghị</w:t>
      </w:r>
    </w:p>
    <w:p>
      <w:r>
        <w:t>28.600</w:t>
      </w:r>
    </w:p>
    <w:p>
      <w:r>
        <w:t>14.000</w:t>
      </w:r>
    </w:p>
    <w:p>
      <w:r>
        <w:t>7.000</w:t>
      </w:r>
    </w:p>
    <w:p>
      <w:r>
        <w:t>10.010</w:t>
      </w:r>
    </w:p>
    <w:p>
      <w:r>
        <w:t>4.550</w:t>
      </w:r>
    </w:p>
    <w:p>
      <w:r>
        <w:t>2.660</w:t>
      </w:r>
    </w:p>
    <w:p>
      <w:r>
        <w:t>6.600</w:t>
      </w:r>
    </w:p>
    <w:p>
      <w:r>
        <w:t>3.000</w:t>
      </w:r>
    </w:p>
    <w:p>
      <w:r>
        <w:t>2.280</w:t>
      </w:r>
    </w:p>
    <w:p>
      <w:r>
        <w:t>32</w:t>
      </w:r>
    </w:p>
    <w:p>
      <w:r>
        <w:t>Đoàn Kết</w:t>
      </w:r>
    </w:p>
    <w:p>
      <w:r>
        <w:t>66.000</w:t>
      </w:r>
    </w:p>
    <w:p>
      <w:r>
        <w:t>30.000</w:t>
      </w:r>
    </w:p>
    <w:p>
      <w:r>
        <w:t>15.000</w:t>
      </w:r>
    </w:p>
    <w:p>
      <w:r>
        <w:t>20.020</w:t>
      </w:r>
    </w:p>
    <w:p>
      <w:r>
        <w:t>8.645</w:t>
      </w:r>
    </w:p>
    <w:p>
      <w:r>
        <w:t>4.340</w:t>
      </w:r>
    </w:p>
    <w:p>
      <w:r>
        <w:t>13.200</w:t>
      </w:r>
    </w:p>
    <w:p>
      <w:r>
        <w:t>5.700</w:t>
      </w:r>
    </w:p>
    <w:p>
      <w:r>
        <w:t>3.720</w:t>
      </w:r>
    </w:p>
    <w:p>
      <w:r>
        <w:t>X</w:t>
      </w:r>
    </w:p>
    <w:p>
      <w:r>
        <w:t>PHƯỜNG PHẠM NGŨ LÃO</w:t>
      </w:r>
    </w:p>
    <w:p>
      <w:r>
        <w:t>1</w:t>
      </w:r>
    </w:p>
    <w:p>
      <w:r>
        <w:t>Phạm Ngũ Lão</w:t>
      </w:r>
    </w:p>
    <w:p>
      <w:r>
        <w:t>174.800</w:t>
      </w:r>
    </w:p>
    <w:p>
      <w:r>
        <w:t>45.600</w:t>
      </w:r>
    </w:p>
    <w:p>
      <w:r>
        <w:t>33.000</w:t>
      </w:r>
    </w:p>
    <w:p>
      <w:r>
        <w:t>69.160</w:t>
      </w:r>
    </w:p>
    <w:p>
      <w:r>
        <w:t>27.664</w:t>
      </w:r>
    </w:p>
    <w:p>
      <w:r>
        <w:t>10.220</w:t>
      </w:r>
    </w:p>
    <w:p>
      <w:r>
        <w:t>45.600</w:t>
      </w:r>
    </w:p>
    <w:p>
      <w:r>
        <w:t>18.240</w:t>
      </w:r>
    </w:p>
    <w:p>
      <w:r>
        <w:t>8.760</w:t>
      </w:r>
    </w:p>
    <w:p>
      <w:r>
        <w:t>2</w:t>
      </w:r>
    </w:p>
    <w:p>
      <w:r>
        <w:t>Đường Tuệ Tĩnh kéo dài (đoạn từ Điện Biên Phủ đến đường Ngô Quyền)</w:t>
      </w:r>
    </w:p>
    <w:p>
      <w:r>
        <w:t>108.900</w:t>
      </w:r>
    </w:p>
    <w:p>
      <w:r>
        <w:t>45.000</w:t>
      </w:r>
    </w:p>
    <w:p>
      <w:r>
        <w:t>33.000</w:t>
      </w:r>
    </w:p>
    <w:p>
      <w:r>
        <w:t>30.030</w:t>
      </w:r>
    </w:p>
    <w:p>
      <w:r>
        <w:t>11.830</w:t>
      </w:r>
    </w:p>
    <w:p>
      <w:r>
        <w:t>6.020</w:t>
      </w:r>
    </w:p>
    <w:p>
      <w:r>
        <w:t>19.800</w:t>
      </w:r>
    </w:p>
    <w:p>
      <w:r>
        <w:t>7.800</w:t>
      </w:r>
    </w:p>
    <w:p>
      <w:r>
        <w:t>5.160</w:t>
      </w:r>
    </w:p>
    <w:p>
      <w:r>
        <w:t>3</w:t>
      </w:r>
    </w:p>
    <w:p>
      <w:r>
        <w:t>Nguyễn Lương Bằng</w:t>
      </w:r>
    </w:p>
    <w:p>
      <w:r>
        <w:t>-</w:t>
      </w:r>
    </w:p>
    <w:p>
      <w:r>
        <w:t>Đoạn từ ngã tư Máy Sứ đến đường Ngô Quyền</w:t>
      </w:r>
    </w:p>
    <w:p>
      <w:r>
        <w:t>95.000</w:t>
      </w:r>
    </w:p>
    <w:p>
      <w:r>
        <w:t>45.000</w:t>
      </w:r>
    </w:p>
    <w:p>
      <w:r>
        <w:t>35.000</w:t>
      </w:r>
    </w:p>
    <w:p>
      <w:r>
        <w:t>30.030</w:t>
      </w:r>
    </w:p>
    <w:p>
      <w:r>
        <w:t>11.830</w:t>
      </w:r>
    </w:p>
    <w:p>
      <w:r>
        <w:t>6.020</w:t>
      </w:r>
    </w:p>
    <w:p>
      <w:r>
        <w:t>19.800</w:t>
      </w:r>
    </w:p>
    <w:p>
      <w:r>
        <w:t>7.800</w:t>
      </w:r>
    </w:p>
    <w:p>
      <w:r>
        <w:t>5.160</w:t>
      </w:r>
    </w:p>
    <w:p>
      <w:r>
        <w:t>-</w:t>
      </w:r>
    </w:p>
    <w:p>
      <w:r>
        <w:t>Đoạn từ ngã tư Ngô Quyền đến đường Vũ Hựu</w:t>
      </w:r>
    </w:p>
    <w:p>
      <w:r>
        <w:t>70.400</w:t>
      </w:r>
    </w:p>
    <w:p>
      <w:r>
        <w:t>32.900</w:t>
      </w:r>
    </w:p>
    <w:p>
      <w:r>
        <w:t>21.000</w:t>
      </w:r>
    </w:p>
    <w:p>
      <w:r>
        <w:t>24.570</w:t>
      </w:r>
    </w:p>
    <w:p>
      <w:r>
        <w:t>10.010</w:t>
      </w:r>
    </w:p>
    <w:p>
      <w:r>
        <w:t>5.110</w:t>
      </w:r>
    </w:p>
    <w:p>
      <w:r>
        <w:t>16.200</w:t>
      </w:r>
    </w:p>
    <w:p>
      <w:r>
        <w:t>6.600</w:t>
      </w:r>
    </w:p>
    <w:p>
      <w:r>
        <w:t>4.380</w:t>
      </w:r>
    </w:p>
    <w:p>
      <w:r>
        <w:t>4</w:t>
      </w:r>
    </w:p>
    <w:p>
      <w:r>
        <w:t>Điện Biên Phủ (đoạn từ ngã 4 Máy Sứ đến ngã 4 giao với đường Tuệ Tĩnh)</w:t>
      </w:r>
    </w:p>
    <w:p>
      <w:r>
        <w:t>88.000</w:t>
      </w:r>
    </w:p>
    <w:p>
      <w:r>
        <w:t>43.350</w:t>
      </w:r>
    </w:p>
    <w:p>
      <w:r>
        <w:t>32.010</w:t>
      </w:r>
    </w:p>
    <w:p>
      <w:r>
        <w:t>69.160</w:t>
      </w:r>
    </w:p>
    <w:p>
      <w:r>
        <w:t>27.664</w:t>
      </w:r>
    </w:p>
    <w:p>
      <w:r>
        <w:t>10.220</w:t>
      </w:r>
    </w:p>
    <w:p>
      <w:r>
        <w:t>45.600</w:t>
      </w:r>
    </w:p>
    <w:p>
      <w:r>
        <w:t>18.240</w:t>
      </w:r>
    </w:p>
    <w:p>
      <w:r>
        <w:t>8.760</w:t>
      </w:r>
    </w:p>
    <w:p>
      <w:r>
        <w:t>5</w:t>
      </w:r>
    </w:p>
    <w:p>
      <w:r>
        <w:t>Mạc Thị Bưởi</w:t>
      </w:r>
    </w:p>
    <w:p>
      <w:r>
        <w:t>92.400</w:t>
      </w:r>
    </w:p>
    <w:p>
      <w:r>
        <w:t>44.000</w:t>
      </w:r>
    </w:p>
    <w:p>
      <w:r>
        <w:t>33.000</w:t>
      </w:r>
    </w:p>
    <w:p>
      <w:r>
        <w:t>30.030</w:t>
      </w:r>
    </w:p>
    <w:p>
      <w:r>
        <w:t>11.830</w:t>
      </w:r>
    </w:p>
    <w:p>
      <w:r>
        <w:t>6.020</w:t>
      </w:r>
    </w:p>
    <w:p>
      <w:r>
        <w:t>19.800</w:t>
      </w:r>
    </w:p>
    <w:p>
      <w:r>
        <w:t>7.800</w:t>
      </w:r>
    </w:p>
    <w:p>
      <w:r>
        <w:t>5.160</w:t>
      </w:r>
    </w:p>
    <w:p>
      <w:r>
        <w:t>6</w:t>
      </w:r>
    </w:p>
    <w:p>
      <w:r>
        <w:t>Nguyễn Văn Linh (đoạn từ Lê Thanh Nghị đến đường Ngô Quyền)</w:t>
      </w:r>
    </w:p>
    <w:p>
      <w:r>
        <w:t>89.900</w:t>
      </w:r>
    </w:p>
    <w:p>
      <w:r>
        <w:t>40.000</w:t>
      </w:r>
    </w:p>
    <w:p>
      <w:r>
        <w:t>22.000</w:t>
      </w:r>
    </w:p>
    <w:p>
      <w:r>
        <w:t>26.390</w:t>
      </w:r>
    </w:p>
    <w:p>
      <w:r>
        <w:t>10.465</w:t>
      </w:r>
    </w:p>
    <w:p>
      <w:r>
        <w:t>5.530</w:t>
      </w:r>
    </w:p>
    <w:p>
      <w:r>
        <w:t>17.400</w:t>
      </w:r>
    </w:p>
    <w:p>
      <w:r>
        <w:t>6.900</w:t>
      </w:r>
    </w:p>
    <w:p>
      <w:r>
        <w:t>4.740</w:t>
      </w:r>
    </w:p>
    <w:p>
      <w:r>
        <w:t>7</w:t>
      </w:r>
    </w:p>
    <w:p>
      <w:r>
        <w:t>Tuệ Tĩnh (đoạn từ đường Hoàng Hoa Thám đến Điện Biên Phủ)</w:t>
      </w:r>
    </w:p>
    <w:p>
      <w:r>
        <w:t>76.540</w:t>
      </w:r>
    </w:p>
    <w:p>
      <w:r>
        <w:t>33.950</w:t>
      </w:r>
    </w:p>
    <w:p>
      <w:r>
        <w:t>20.700</w:t>
      </w:r>
    </w:p>
    <w:p>
      <w:r>
        <w:t>19.100</w:t>
      </w:r>
    </w:p>
    <w:p>
      <w:r>
        <w:t>8.190</w:t>
      </w:r>
    </w:p>
    <w:p>
      <w:r>
        <w:t>4.200</w:t>
      </w:r>
    </w:p>
    <w:p>
      <w:r>
        <w:t>12.600</w:t>
      </w:r>
    </w:p>
    <w:p>
      <w:r>
        <w:t>5.400</w:t>
      </w:r>
    </w:p>
    <w:p>
      <w:r>
        <w:t>3.600</w:t>
      </w:r>
    </w:p>
    <w:p>
      <w:r>
        <w:t>8</w:t>
      </w:r>
    </w:p>
    <w:p>
      <w:r>
        <w:t>Lê Thanh Nghị (đoạn từ ngã tư Máy Sứ đến cầu Cất)</w:t>
      </w:r>
    </w:p>
    <w:p>
      <w:r>
        <w:t>73.000</w:t>
      </w:r>
    </w:p>
    <w:p>
      <w:r>
        <w:t>33.000</w:t>
      </w:r>
    </w:p>
    <w:p>
      <w:r>
        <w:t>20.000</w:t>
      </w:r>
    </w:p>
    <w:p>
      <w:r>
        <w:t>24.570</w:t>
      </w:r>
    </w:p>
    <w:p>
      <w:r>
        <w:t>10.010</w:t>
      </w:r>
    </w:p>
    <w:p>
      <w:r>
        <w:t>5.110</w:t>
      </w:r>
    </w:p>
    <w:p>
      <w:r>
        <w:t>16.200</w:t>
      </w:r>
    </w:p>
    <w:p>
      <w:r>
        <w:t>6.600</w:t>
      </w:r>
    </w:p>
    <w:p>
      <w:r>
        <w:t>4.380</w:t>
      </w:r>
    </w:p>
    <w:p>
      <w:r>
        <w:t>9</w:t>
      </w:r>
    </w:p>
    <w:p>
      <w:r>
        <w:t>Bà Triệu</w:t>
      </w:r>
    </w:p>
    <w:p>
      <w:r>
        <w:t>-</w:t>
      </w:r>
    </w:p>
    <w:p>
      <w:r>
        <w:t>Đoạn từ đường Lê Thanh Nghị đến đường Nguyễn Quý Tân</w:t>
      </w:r>
    </w:p>
    <w:p>
      <w:r>
        <w:t>68.200</w:t>
      </w:r>
    </w:p>
    <w:p>
      <w:r>
        <w:t>32.000</w:t>
      </w:r>
    </w:p>
    <w:p>
      <w:r>
        <w:t>19.500</w:t>
      </w:r>
    </w:p>
    <w:p>
      <w:r>
        <w:t>20.020</w:t>
      </w:r>
    </w:p>
    <w:p>
      <w:r>
        <w:t>8.645</w:t>
      </w:r>
    </w:p>
    <w:p>
      <w:r>
        <w:t>4.340</w:t>
      </w:r>
    </w:p>
    <w:p>
      <w:r>
        <w:t>13.200</w:t>
      </w:r>
    </w:p>
    <w:p>
      <w:r>
        <w:t>5.700</w:t>
      </w:r>
    </w:p>
    <w:p>
      <w:r>
        <w:t>3.720</w:t>
      </w:r>
    </w:p>
    <w:p>
      <w:r>
        <w:t>-</w:t>
      </w:r>
    </w:p>
    <w:p>
      <w:r>
        <w:t>Đoạn từ đường Nguyễn Quý Tân đến đường Ngô Quyền</w:t>
      </w:r>
    </w:p>
    <w:p>
      <w:r>
        <w:t>63.000</w:t>
      </w:r>
    </w:p>
    <w:p>
      <w:r>
        <w:t>30.000</w:t>
      </w:r>
    </w:p>
    <w:p>
      <w:r>
        <w:t>19.000</w:t>
      </w:r>
    </w:p>
    <w:p>
      <w:r>
        <w:t>19.100</w:t>
      </w:r>
    </w:p>
    <w:p>
      <w:r>
        <w:t>8.190</w:t>
      </w:r>
    </w:p>
    <w:p>
      <w:r>
        <w:t>4.200</w:t>
      </w:r>
    </w:p>
    <w:p>
      <w:r>
        <w:t>12.600</w:t>
      </w:r>
    </w:p>
    <w:p>
      <w:r>
        <w:t>5.400</w:t>
      </w:r>
    </w:p>
    <w:p>
      <w:r>
        <w:t>3.600</w:t>
      </w:r>
    </w:p>
    <w:p>
      <w:r>
        <w:t>10</w:t>
      </w:r>
    </w:p>
    <w:p>
      <w:r>
        <w:t>Trương Mỹ</w:t>
      </w:r>
    </w:p>
    <w:p>
      <w:r>
        <w:t>-</w:t>
      </w:r>
    </w:p>
    <w:p>
      <w:r>
        <w:t>Đoạn từ Mạc Thị Bưởi đến cống hồ Bình Minh</w:t>
      </w:r>
    </w:p>
    <w:p>
      <w:r>
        <w:t>50.600</w:t>
      </w:r>
    </w:p>
    <w:p>
      <w:r>
        <w:t>25.000</w:t>
      </w:r>
    </w:p>
    <w:p>
      <w:r>
        <w:t>13.000</w:t>
      </w:r>
    </w:p>
    <w:p>
      <w:r>
        <w:t>20.020</w:t>
      </w:r>
    </w:p>
    <w:p>
      <w:r>
        <w:t>8.645</w:t>
      </w:r>
    </w:p>
    <w:p>
      <w:r>
        <w:t>4.340</w:t>
      </w:r>
    </w:p>
    <w:p>
      <w:r>
        <w:t>13.200</w:t>
      </w:r>
    </w:p>
    <w:p>
      <w:r>
        <w:t>5.700</w:t>
      </w:r>
    </w:p>
    <w:p>
      <w:r>
        <w:t>3.720</w:t>
      </w:r>
    </w:p>
    <w:p>
      <w:r>
        <w:t>-</w:t>
      </w:r>
    </w:p>
    <w:p>
      <w:r>
        <w:t>Đoạn từ cống hồ Bình Minh đến đường Lê Thanh Nghị</w:t>
      </w:r>
    </w:p>
    <w:p>
      <w:r>
        <w:t>41.400</w:t>
      </w:r>
    </w:p>
    <w:p>
      <w:r>
        <w:t>20.600</w:t>
      </w:r>
    </w:p>
    <w:p>
      <w:r>
        <w:t>10.000</w:t>
      </w:r>
    </w:p>
    <w:p>
      <w:r>
        <w:t>16.380</w:t>
      </w:r>
    </w:p>
    <w:p>
      <w:r>
        <w:t>7.280</w:t>
      </w:r>
    </w:p>
    <w:p>
      <w:r>
        <w:t>3.850</w:t>
      </w:r>
    </w:p>
    <w:p>
      <w:r>
        <w:t>10.800</w:t>
      </w:r>
    </w:p>
    <w:p>
      <w:r>
        <w:t>4.800</w:t>
      </w:r>
    </w:p>
    <w:p>
      <w:r>
        <w:t>3.300</w:t>
      </w:r>
    </w:p>
    <w:p>
      <w:r>
        <w:t>11</w:t>
      </w:r>
    </w:p>
    <w:p>
      <w:r>
        <w:t>Ngô Quyền (đoạn từ đường Nguyễn Chí Thanh đến cầu Phú Tảo và đoạn từ đường Nguyễn Lương Bằng đến đường An Định)</w:t>
      </w:r>
    </w:p>
    <w:p>
      <w:r>
        <w:t>47.500</w:t>
      </w:r>
    </w:p>
    <w:p>
      <w:r>
        <w:t>23.000</w:t>
      </w:r>
    </w:p>
    <w:p>
      <w:r>
        <w:t>11.000</w:t>
      </w:r>
    </w:p>
    <w:p>
      <w:r>
        <w:t>17.290</w:t>
      </w:r>
    </w:p>
    <w:p>
      <w:r>
        <w:t>8.190</w:t>
      </w:r>
    </w:p>
    <w:p>
      <w:r>
        <w:t>4.060</w:t>
      </w:r>
    </w:p>
    <w:p>
      <w:r>
        <w:t>11.400</w:t>
      </w:r>
    </w:p>
    <w:p>
      <w:r>
        <w:t>5.100</w:t>
      </w:r>
    </w:p>
    <w:p>
      <w:r>
        <w:t>3.480</w:t>
      </w:r>
    </w:p>
    <w:p>
      <w:r>
        <w:t>12</w:t>
      </w:r>
    </w:p>
    <w:p>
      <w:r>
        <w:t>Nguyễn Thị Duệ (đoạn từ ngã 3 chợ Mát đến Nhà máy Gạch Hải Dương)</w:t>
      </w:r>
    </w:p>
    <w:p>
      <w:r>
        <w:t>47.500</w:t>
      </w:r>
    </w:p>
    <w:p>
      <w:r>
        <w:t>23.000</w:t>
      </w:r>
    </w:p>
    <w:p>
      <w:r>
        <w:t>10.000</w:t>
      </w:r>
    </w:p>
    <w:p>
      <w:r>
        <w:t>17.290</w:t>
      </w:r>
    </w:p>
    <w:p>
      <w:r>
        <w:t>8.190</w:t>
      </w:r>
    </w:p>
    <w:p>
      <w:r>
        <w:t>4.060</w:t>
      </w:r>
    </w:p>
    <w:p>
      <w:r>
        <w:t>11.400</w:t>
      </w:r>
    </w:p>
    <w:p>
      <w:r>
        <w:t>5.100</w:t>
      </w:r>
    </w:p>
    <w:p>
      <w:r>
        <w:t>3.480</w:t>
      </w:r>
    </w:p>
    <w:p>
      <w:r>
        <w:t>13</w:t>
      </w:r>
    </w:p>
    <w:p>
      <w:r>
        <w:t>Nguyễn Quý Tân</w:t>
      </w:r>
    </w:p>
    <w:p>
      <w:r>
        <w:t>57.000</w:t>
      </w:r>
    </w:p>
    <w:p>
      <w:r>
        <w:t>28.000</w:t>
      </w:r>
    </w:p>
    <w:p>
      <w:r>
        <w:t>14.000</w:t>
      </w:r>
    </w:p>
    <w:p>
      <w:r>
        <w:t>17.290</w:t>
      </w:r>
    </w:p>
    <w:p>
      <w:r>
        <w:t>8.190</w:t>
      </w:r>
    </w:p>
    <w:p>
      <w:r>
        <w:t>4.060</w:t>
      </w:r>
    </w:p>
    <w:p>
      <w:r>
        <w:t>11.400</w:t>
      </w:r>
    </w:p>
    <w:p>
      <w:r>
        <w:t>5.100</w:t>
      </w:r>
    </w:p>
    <w:p>
      <w:r>
        <w:t>3.480</w:t>
      </w:r>
    </w:p>
    <w:p>
      <w:r>
        <w:t>14</w:t>
      </w:r>
    </w:p>
    <w:p>
      <w:r>
        <w:t>Đỗ Ngọc Du</w:t>
      </w:r>
    </w:p>
    <w:p>
      <w:r>
        <w:t>41.400</w:t>
      </w:r>
    </w:p>
    <w:p>
      <w:r>
        <w:t>20.600</w:t>
      </w:r>
    </w:p>
    <w:p>
      <w:r>
        <w:t>10.000</w:t>
      </w:r>
    </w:p>
    <w:p>
      <w:r>
        <w:t>16.380</w:t>
      </w:r>
    </w:p>
    <w:p>
      <w:r>
        <w:t>7.280</w:t>
      </w:r>
    </w:p>
    <w:p>
      <w:r>
        <w:t>3.850</w:t>
      </w:r>
    </w:p>
    <w:p>
      <w:r>
        <w:t>10.800</w:t>
      </w:r>
    </w:p>
    <w:p>
      <w:r>
        <w:t>4.800</w:t>
      </w:r>
    </w:p>
    <w:p>
      <w:r>
        <w:t>3.300</w:t>
      </w:r>
    </w:p>
    <w:p>
      <w:r>
        <w:t>15</w:t>
      </w:r>
    </w:p>
    <w:p>
      <w:r>
        <w:t>Lê Chân</w:t>
      </w:r>
    </w:p>
    <w:p>
      <w:r>
        <w:t>-</w:t>
      </w:r>
    </w:p>
    <w:p>
      <w:r>
        <w:t>Đoạn từ Trương Mỹ đến đường Bình Minh</w:t>
      </w:r>
    </w:p>
    <w:p>
      <w:r>
        <w:t>30.600</w:t>
      </w:r>
    </w:p>
    <w:p>
      <w:r>
        <w:t>15.000</w:t>
      </w:r>
    </w:p>
    <w:p>
      <w:r>
        <w:t>8.000</w:t>
      </w:r>
    </w:p>
    <w:p>
      <w:r>
        <w:t>11.830</w:t>
      </w:r>
    </w:p>
    <w:p>
      <w:r>
        <w:t>5.460</w:t>
      </w:r>
    </w:p>
    <w:p>
      <w:r>
        <w:t>3.220</w:t>
      </w:r>
    </w:p>
    <w:p>
      <w:r>
        <w:t>7.800</w:t>
      </w:r>
    </w:p>
    <w:p>
      <w:r>
        <w:t>3.600</w:t>
      </w:r>
    </w:p>
    <w:p>
      <w:r>
        <w:t>2.760</w:t>
      </w:r>
    </w:p>
    <w:p>
      <w:r>
        <w:t>-</w:t>
      </w:r>
    </w:p>
    <w:p>
      <w:r>
        <w:t>Đoạn từ Bình Minh đến thửa 172, tờ bản đồ 17 nhà ông Bắc</w:t>
      </w:r>
    </w:p>
    <w:p>
      <w:r>
        <w:t>20.000</w:t>
      </w:r>
    </w:p>
    <w:p>
      <w:r>
        <w:t>10.000</w:t>
      </w:r>
    </w:p>
    <w:p>
      <w:r>
        <w:t>5.000</w:t>
      </w:r>
    </w:p>
    <w:p>
      <w:r>
        <w:t>8.190</w:t>
      </w:r>
    </w:p>
    <w:p>
      <w:r>
        <w:t>3.640</w:t>
      </w:r>
    </w:p>
    <w:p>
      <w:r>
        <w:t>2.380</w:t>
      </w:r>
    </w:p>
    <w:p>
      <w:r>
        <w:t>5.400</w:t>
      </w:r>
    </w:p>
    <w:p>
      <w:r>
        <w:t>2.400</w:t>
      </w:r>
    </w:p>
    <w:p>
      <w:r>
        <w:t>2.040</w:t>
      </w:r>
    </w:p>
    <w:p>
      <w:r>
        <w:t>16</w:t>
      </w:r>
    </w:p>
    <w:p>
      <w:r>
        <w:t>Lê Hồng Phong</w:t>
      </w:r>
    </w:p>
    <w:p>
      <w:r>
        <w:t>45.000</w:t>
      </w:r>
    </w:p>
    <w:p>
      <w:r>
        <w:t>21.000</w:t>
      </w:r>
    </w:p>
    <w:p>
      <w:r>
        <w:t>10.000</w:t>
      </w:r>
    </w:p>
    <w:p>
      <w:r>
        <w:t>10.920</w:t>
      </w:r>
    </w:p>
    <w:p>
      <w:r>
        <w:t>5.005</w:t>
      </w:r>
    </w:p>
    <w:p>
      <w:r>
        <w:t>2.940</w:t>
      </w:r>
    </w:p>
    <w:p>
      <w:r>
        <w:t>7.200</w:t>
      </w:r>
    </w:p>
    <w:p>
      <w:r>
        <w:t>3.300</w:t>
      </w:r>
    </w:p>
    <w:p>
      <w:r>
        <w:t>2.520</w:t>
      </w:r>
    </w:p>
    <w:p>
      <w:r>
        <w:t>17</w:t>
      </w:r>
    </w:p>
    <w:p>
      <w:r>
        <w:t>Bình Minh</w:t>
      </w:r>
    </w:p>
    <w:p>
      <w:r>
        <w:t>67.500</w:t>
      </w:r>
    </w:p>
    <w:p>
      <w:r>
        <w:t>37.120</w:t>
      </w:r>
    </w:p>
    <w:p>
      <w:r>
        <w:t>22.270</w:t>
      </w:r>
    </w:p>
    <w:p>
      <w:r>
        <w:t>15.470</w:t>
      </w:r>
    </w:p>
    <w:p>
      <w:r>
        <w:t>6.825</w:t>
      </w:r>
    </w:p>
    <w:p>
      <w:r>
        <w:t>3.780</w:t>
      </w:r>
    </w:p>
    <w:p>
      <w:r>
        <w:t>10.200</w:t>
      </w:r>
    </w:p>
    <w:p>
      <w:r>
        <w:t>4.500</w:t>
      </w:r>
    </w:p>
    <w:p>
      <w:r>
        <w:t>3.240</w:t>
      </w:r>
    </w:p>
    <w:p>
      <w:r>
        <w:t>18</w:t>
      </w:r>
    </w:p>
    <w:p>
      <w:r>
        <w:t>Dương Hòa</w:t>
      </w:r>
    </w:p>
    <w:p>
      <w:r>
        <w:t>40.800</w:t>
      </w:r>
    </w:p>
    <w:p>
      <w:r>
        <w:t>19.000</w:t>
      </w:r>
    </w:p>
    <w:p>
      <w:r>
        <w:t>8.000</w:t>
      </w:r>
    </w:p>
    <w:p>
      <w:r>
        <w:t>15.470</w:t>
      </w:r>
    </w:p>
    <w:p>
      <w:r>
        <w:t>6.825</w:t>
      </w:r>
    </w:p>
    <w:p>
      <w:r>
        <w:t>3.780</w:t>
      </w:r>
    </w:p>
    <w:p>
      <w:r>
        <w:t>10.200</w:t>
      </w:r>
    </w:p>
    <w:p>
      <w:r>
        <w:t>4.500</w:t>
      </w:r>
    </w:p>
    <w:p>
      <w:r>
        <w:t>3.240</w:t>
      </w:r>
    </w:p>
    <w:p>
      <w:r>
        <w:t>19</w:t>
      </w:r>
    </w:p>
    <w:p>
      <w:r>
        <w:t>Phú Thọ</w:t>
      </w:r>
    </w:p>
    <w:p>
      <w:r>
        <w:t>40.800</w:t>
      </w:r>
    </w:p>
    <w:p>
      <w:r>
        <w:t>19.000</w:t>
      </w:r>
    </w:p>
    <w:p>
      <w:r>
        <w:t>8.000</w:t>
      </w:r>
    </w:p>
    <w:p>
      <w:r>
        <w:t>15.470</w:t>
      </w:r>
    </w:p>
    <w:p>
      <w:r>
        <w:t>6.825</w:t>
      </w:r>
    </w:p>
    <w:p>
      <w:r>
        <w:t>3.780</w:t>
      </w:r>
    </w:p>
    <w:p>
      <w:r>
        <w:t>10.200</w:t>
      </w:r>
    </w:p>
    <w:p>
      <w:r>
        <w:t>4.500</w:t>
      </w:r>
    </w:p>
    <w:p>
      <w:r>
        <w:t>3.240</w:t>
      </w:r>
    </w:p>
    <w:p>
      <w:r>
        <w:t>20</w:t>
      </w:r>
    </w:p>
    <w:p>
      <w:r>
        <w:t>Nguyễn Trác Luân</w:t>
      </w:r>
    </w:p>
    <w:p>
      <w:r>
        <w:t>34.000</w:t>
      </w:r>
    </w:p>
    <w:p>
      <w:r>
        <w:t>12.750</w:t>
      </w:r>
    </w:p>
    <w:p>
      <w:r>
        <w:t>6.000</w:t>
      </w:r>
    </w:p>
    <w:p>
      <w:r>
        <w:t>15.470</w:t>
      </w:r>
    </w:p>
    <w:p>
      <w:r>
        <w:t>6.825</w:t>
      </w:r>
    </w:p>
    <w:p>
      <w:r>
        <w:t>3.780</w:t>
      </w:r>
    </w:p>
    <w:p>
      <w:r>
        <w:t>10.200</w:t>
      </w:r>
    </w:p>
    <w:p>
      <w:r>
        <w:t>4.500</w:t>
      </w:r>
    </w:p>
    <w:p>
      <w:r>
        <w:t>3.240</w:t>
      </w:r>
    </w:p>
    <w:p>
      <w:r>
        <w:t>21</w:t>
      </w:r>
    </w:p>
    <w:p>
      <w:r>
        <w:t>Nguyễn Hới</w:t>
      </w:r>
    </w:p>
    <w:p>
      <w:r>
        <w:t>32.000</w:t>
      </w:r>
    </w:p>
    <w:p>
      <w:r>
        <w:t>15.900</w:t>
      </w:r>
    </w:p>
    <w:p>
      <w:r>
        <w:t>8.000</w:t>
      </w:r>
    </w:p>
    <w:p>
      <w:r>
        <w:t>14.560</w:t>
      </w:r>
    </w:p>
    <w:p>
      <w:r>
        <w:t>6.370</w:t>
      </w:r>
    </w:p>
    <w:p>
      <w:r>
        <w:t>3.500</w:t>
      </w:r>
    </w:p>
    <w:p>
      <w:r>
        <w:t>9.600</w:t>
      </w:r>
    </w:p>
    <w:p>
      <w:r>
        <w:t>4.200</w:t>
      </w:r>
    </w:p>
    <w:p>
      <w:r>
        <w:t>3.000</w:t>
      </w:r>
    </w:p>
    <w:p>
      <w:r>
        <w:t>22</w:t>
      </w:r>
    </w:p>
    <w:p>
      <w:r>
        <w:t>Hào Thành (đoạn từ cống Tuệ Tĩnh sang Phạm Ngũ Lão)</w:t>
      </w:r>
    </w:p>
    <w:p>
      <w:r>
        <w:t>46.000</w:t>
      </w:r>
    </w:p>
    <w:p>
      <w:r>
        <w:t>25.300</w:t>
      </w:r>
    </w:p>
    <w:p>
      <w:r>
        <w:t>15.180</w:t>
      </w:r>
    </w:p>
    <w:p>
      <w:r>
        <w:t>10.010</w:t>
      </w:r>
    </w:p>
    <w:p>
      <w:r>
        <w:t>4.550</w:t>
      </w:r>
    </w:p>
    <w:p>
      <w:r>
        <w:t>2.660</w:t>
      </w:r>
    </w:p>
    <w:p>
      <w:r>
        <w:t>6.600</w:t>
      </w:r>
    </w:p>
    <w:p>
      <w:r>
        <w:t>3.000</w:t>
      </w:r>
    </w:p>
    <w:p>
      <w:r>
        <w:t>2.280</w:t>
      </w:r>
    </w:p>
    <w:p>
      <w:r>
        <w:t>23</w:t>
      </w:r>
    </w:p>
    <w:p>
      <w:r>
        <w:t>Thái Bình</w:t>
      </w:r>
    </w:p>
    <w:p>
      <w:r>
        <w:t>30.000</w:t>
      </w:r>
    </w:p>
    <w:p>
      <w:r>
        <w:t>15.000</w:t>
      </w:r>
    </w:p>
    <w:p>
      <w:r>
        <w:t>8.000</w:t>
      </w:r>
    </w:p>
    <w:p>
      <w:r>
        <w:t>13.650</w:t>
      </w:r>
    </w:p>
    <w:p>
      <w:r>
        <w:t>5.915</w:t>
      </w:r>
    </w:p>
    <w:p>
      <w:r>
        <w:t>3.360</w:t>
      </w:r>
    </w:p>
    <w:p>
      <w:r>
        <w:t>9.000</w:t>
      </w:r>
    </w:p>
    <w:p>
      <w:r>
        <w:t>3.900</w:t>
      </w:r>
    </w:p>
    <w:p>
      <w:r>
        <w:t>2.880</w:t>
      </w:r>
    </w:p>
    <w:p>
      <w:r>
        <w:t>24</w:t>
      </w:r>
    </w:p>
    <w:p>
      <w:r>
        <w:t>Đường còn lại trong Khu dân cư Đông Ngô Quyền</w:t>
      </w:r>
    </w:p>
    <w:p>
      <w:r>
        <w:t>21.000</w:t>
      </w:r>
    </w:p>
    <w:p>
      <w:r>
        <w:t>10.000</w:t>
      </w:r>
    </w:p>
    <w:p>
      <w:r>
        <w:t>5.000</w:t>
      </w:r>
    </w:p>
    <w:p>
      <w:r>
        <w:t>13.650</w:t>
      </w:r>
    </w:p>
    <w:p>
      <w:r>
        <w:t>5.915</w:t>
      </w:r>
    </w:p>
    <w:p>
      <w:r>
        <w:t>3.360</w:t>
      </w:r>
    </w:p>
    <w:p>
      <w:r>
        <w:t>9.000</w:t>
      </w:r>
    </w:p>
    <w:p>
      <w:r>
        <w:t>3.900</w:t>
      </w:r>
    </w:p>
    <w:p>
      <w:r>
        <w:t>2.880</w:t>
      </w:r>
    </w:p>
    <w:p>
      <w:r>
        <w:t>25</w:t>
      </w:r>
    </w:p>
    <w:p>
      <w:r>
        <w:t>Nhữ Đình Hiền</w:t>
      </w:r>
    </w:p>
    <w:p>
      <w:r>
        <w:t>26.400</w:t>
      </w:r>
    </w:p>
    <w:p>
      <w:r>
        <w:t>13.000</w:t>
      </w:r>
    </w:p>
    <w:p>
      <w:r>
        <w:t>6.500</w:t>
      </w:r>
    </w:p>
    <w:p>
      <w:r>
        <w:t>8.190</w:t>
      </w:r>
    </w:p>
    <w:p>
      <w:r>
        <w:t>3.640</w:t>
      </w:r>
    </w:p>
    <w:p>
      <w:r>
        <w:t>2.380</w:t>
      </w:r>
    </w:p>
    <w:p>
      <w:r>
        <w:t>5.400</w:t>
      </w:r>
    </w:p>
    <w:p>
      <w:r>
        <w:t>2.400</w:t>
      </w:r>
    </w:p>
    <w:p>
      <w:r>
        <w:t>2.040</w:t>
      </w:r>
    </w:p>
    <w:p>
      <w:r>
        <w:t>26</w:t>
      </w:r>
    </w:p>
    <w:p>
      <w:r>
        <w:t>Đường kè hồ Bình Minh</w:t>
      </w:r>
    </w:p>
    <w:p>
      <w:r>
        <w:t>27.500</w:t>
      </w:r>
    </w:p>
    <w:p>
      <w:r>
        <w:t>13.000</w:t>
      </w:r>
    </w:p>
    <w:p>
      <w:r>
        <w:t>6.500</w:t>
      </w:r>
    </w:p>
    <w:p>
      <w:r>
        <w:t>8.190</w:t>
      </w:r>
    </w:p>
    <w:p>
      <w:r>
        <w:t>3.640</w:t>
      </w:r>
    </w:p>
    <w:p>
      <w:r>
        <w:t>2.380</w:t>
      </w:r>
    </w:p>
    <w:p>
      <w:r>
        <w:t>5.400</w:t>
      </w:r>
    </w:p>
    <w:p>
      <w:r>
        <w:t>2.400</w:t>
      </w:r>
    </w:p>
    <w:p>
      <w:r>
        <w:t>2.040</w:t>
      </w:r>
    </w:p>
    <w:p>
      <w:r>
        <w:t>27</w:t>
      </w:r>
    </w:p>
    <w:p>
      <w:r>
        <w:t>Khu tái định cư nhà máy sứ</w:t>
      </w:r>
    </w:p>
    <w:p>
      <w:r>
        <w:t>-</w:t>
      </w:r>
    </w:p>
    <w:p>
      <w:r>
        <w:t>Đường có mặt cắt Bn ≥ 20,5m</w:t>
      </w:r>
    </w:p>
    <w:p>
      <w:r>
        <w:t>70.500</w:t>
      </w:r>
    </w:p>
    <w:p>
      <w:r>
        <w:t>38.770</w:t>
      </w:r>
    </w:p>
    <w:p>
      <w:r>
        <w:t>23.650</w:t>
      </w:r>
    </w:p>
    <w:p>
      <w:r>
        <w:t>49.350</w:t>
      </w:r>
    </w:p>
    <w:p>
      <w:r>
        <w:t>27.130</w:t>
      </w:r>
    </w:p>
    <w:p>
      <w:r>
        <w:t>16.550</w:t>
      </w:r>
    </w:p>
    <w:p>
      <w:r>
        <w:t>42.300</w:t>
      </w:r>
    </w:p>
    <w:p>
      <w:r>
        <w:t>23.262</w:t>
      </w:r>
    </w:p>
    <w:p>
      <w:r>
        <w:t>14.190</w:t>
      </w:r>
    </w:p>
    <w:p>
      <w:r>
        <w:t>-</w:t>
      </w:r>
    </w:p>
    <w:p>
      <w:r>
        <w:t>Đường có mặt cắt 8,5m ≤ Bn &lt; 20,5m</w:t>
      </w:r>
    </w:p>
    <w:p>
      <w:r>
        <w:t>55.500</w:t>
      </w:r>
    </w:p>
    <w:p>
      <w:r>
        <w:t>30.520</w:t>
      </w:r>
    </w:p>
    <w:p>
      <w:r>
        <w:t>18.310</w:t>
      </w:r>
    </w:p>
    <w:p>
      <w:r>
        <w:t>38.850</w:t>
      </w:r>
    </w:p>
    <w:p>
      <w:r>
        <w:t>21.360</w:t>
      </w:r>
    </w:p>
    <w:p>
      <w:r>
        <w:t>12.810</w:t>
      </w:r>
    </w:p>
    <w:p>
      <w:r>
        <w:t>33.300</w:t>
      </w:r>
    </w:p>
    <w:p>
      <w:r>
        <w:t>18.300</w:t>
      </w:r>
    </w:p>
    <w:p>
      <w:r>
        <w:t>10.980</w:t>
      </w:r>
    </w:p>
    <w:p>
      <w:r>
        <w:t>XI</w:t>
      </w:r>
    </w:p>
    <w:p>
      <w:r>
        <w:t>PHƯỜNG QUANG TRUNG</w:t>
      </w:r>
    </w:p>
    <w:p>
      <w:r>
        <w:t>1</w:t>
      </w:r>
    </w:p>
    <w:p>
      <w:r>
        <w:t>Thanh Niên</w:t>
      </w:r>
    </w:p>
    <w:p>
      <w:r>
        <w:t>-</w:t>
      </w:r>
    </w:p>
    <w:p>
      <w:r>
        <w:t>Đoạn từ đường Trần Hưng Đạo đến đường sắt</w:t>
      </w:r>
    </w:p>
    <w:p>
      <w:r>
        <w:t>93.000</w:t>
      </w:r>
    </w:p>
    <w:p>
      <w:r>
        <w:t>45.000</w:t>
      </w:r>
    </w:p>
    <w:p>
      <w:r>
        <w:t>22.500</w:t>
      </w:r>
    </w:p>
    <w:p>
      <w:r>
        <w:t>28.210</w:t>
      </w:r>
    </w:p>
    <w:p>
      <w:r>
        <w:t>10.920</w:t>
      </w:r>
    </w:p>
    <w:p>
      <w:r>
        <w:t>5.880</w:t>
      </w:r>
    </w:p>
    <w:p>
      <w:r>
        <w:t>18.600</w:t>
      </w:r>
    </w:p>
    <w:p>
      <w:r>
        <w:t>7.200</w:t>
      </w:r>
    </w:p>
    <w:p>
      <w:r>
        <w:t>5.040</w:t>
      </w:r>
    </w:p>
    <w:p>
      <w:r>
        <w:t>-</w:t>
      </w:r>
    </w:p>
    <w:p>
      <w:r>
        <w:t>Đoạn từ đường sắt đến đường An Định</w:t>
      </w:r>
    </w:p>
    <w:p>
      <w:r>
        <w:t>63.000</w:t>
      </w:r>
    </w:p>
    <w:p>
      <w:r>
        <w:t>31.500</w:t>
      </w:r>
    </w:p>
    <w:p>
      <w:r>
        <w:t>15.500</w:t>
      </w:r>
    </w:p>
    <w:p>
      <w:r>
        <w:t>19.100</w:t>
      </w:r>
    </w:p>
    <w:p>
      <w:r>
        <w:t>8.190</w:t>
      </w:r>
    </w:p>
    <w:p>
      <w:r>
        <w:t>4.200</w:t>
      </w:r>
    </w:p>
    <w:p>
      <w:r>
        <w:t>12.600</w:t>
      </w:r>
    </w:p>
    <w:p>
      <w:r>
        <w:t>5.400</w:t>
      </w:r>
    </w:p>
    <w:p>
      <w:r>
        <w:t>3.600</w:t>
      </w:r>
    </w:p>
    <w:p>
      <w:r>
        <w:t>2</w:t>
      </w:r>
    </w:p>
    <w:p>
      <w:r>
        <w:t>Quang Trung</w:t>
      </w:r>
    </w:p>
    <w:p>
      <w:r>
        <w:t>-</w:t>
      </w:r>
    </w:p>
    <w:p>
      <w:r>
        <w:t>Đoạn từ ngã tư Đông Thị đến đường Đô Lương</w:t>
      </w:r>
    </w:p>
    <w:p>
      <w:r>
        <w:t>79.200</w:t>
      </w:r>
    </w:p>
    <w:p>
      <w:r>
        <w:t>30.000</w:t>
      </w:r>
    </w:p>
    <w:p>
      <w:r>
        <w:t>15.000</w:t>
      </w:r>
    </w:p>
    <w:p>
      <w:r>
        <w:t>32.760</w:t>
      </w:r>
    </w:p>
    <w:p>
      <w:r>
        <w:t>13.650</w:t>
      </w:r>
    </w:p>
    <w:p>
      <w:r>
        <w:t>6.160</w:t>
      </w:r>
    </w:p>
    <w:p>
      <w:r>
        <w:t>21.600</w:t>
      </w:r>
    </w:p>
    <w:p>
      <w:r>
        <w:t>9.000</w:t>
      </w:r>
    </w:p>
    <w:p>
      <w:r>
        <w:t>5.280</w:t>
      </w:r>
    </w:p>
    <w:p>
      <w:r>
        <w:t>-</w:t>
      </w:r>
    </w:p>
    <w:p>
      <w:r>
        <w:t>Đoạn từ đường Đô Lương đến đường Nguyễn Công Hoan</w:t>
      </w:r>
    </w:p>
    <w:p>
      <w:r>
        <w:t>50.600</w:t>
      </w:r>
    </w:p>
    <w:p>
      <w:r>
        <w:t>25.000</w:t>
      </w:r>
    </w:p>
    <w:p>
      <w:r>
        <w:t>12.000</w:t>
      </w:r>
    </w:p>
    <w:p>
      <w:r>
        <w:t>19.110</w:t>
      </w:r>
    </w:p>
    <w:p>
      <w:r>
        <w:t>8.190</w:t>
      </w:r>
    </w:p>
    <w:p>
      <w:r>
        <w:t>4.200</w:t>
      </w:r>
    </w:p>
    <w:p>
      <w:r>
        <w:t>12.600</w:t>
      </w:r>
    </w:p>
    <w:p>
      <w:r>
        <w:t>5.400</w:t>
      </w:r>
    </w:p>
    <w:p>
      <w:r>
        <w:t>3.600</w:t>
      </w:r>
    </w:p>
    <w:p>
      <w:r>
        <w:t>-</w:t>
      </w:r>
    </w:p>
    <w:p>
      <w:r>
        <w:t>Đoạn từ đường Nguyễn Công Hoan đến đường sắt</w:t>
      </w:r>
    </w:p>
    <w:p>
      <w:r>
        <w:t>36.000</w:t>
      </w:r>
    </w:p>
    <w:p>
      <w:r>
        <w:t>15.400</w:t>
      </w:r>
    </w:p>
    <w:p>
      <w:r>
        <w:t>8.000</w:t>
      </w:r>
    </w:p>
    <w:p>
      <w:r>
        <w:t>10.920</w:t>
      </w:r>
    </w:p>
    <w:p>
      <w:r>
        <w:t>5.005</w:t>
      </w:r>
    </w:p>
    <w:p>
      <w:r>
        <w:t>2.940</w:t>
      </w:r>
    </w:p>
    <w:p>
      <w:r>
        <w:t>7.200</w:t>
      </w:r>
    </w:p>
    <w:p>
      <w:r>
        <w:t>3.300</w:t>
      </w:r>
    </w:p>
    <w:p>
      <w:r>
        <w:t>2.520</w:t>
      </w:r>
    </w:p>
    <w:p>
      <w:r>
        <w:t>-</w:t>
      </w:r>
    </w:p>
    <w:p>
      <w:r>
        <w:t>Đoạn từ đường sắt đến đường An Định</w:t>
      </w:r>
    </w:p>
    <w:p>
      <w:r>
        <w:t>18.000</w:t>
      </w:r>
    </w:p>
    <w:p>
      <w:r>
        <w:t>10.000</w:t>
      </w:r>
    </w:p>
    <w:p>
      <w:r>
        <w:t>6.000</w:t>
      </w:r>
    </w:p>
    <w:p>
      <w:r>
        <w:t>9.100</w:t>
      </w:r>
    </w:p>
    <w:p>
      <w:r>
        <w:t>4.095</w:t>
      </w:r>
    </w:p>
    <w:p>
      <w:r>
        <w:t>2.520</w:t>
      </w:r>
    </w:p>
    <w:p>
      <w:r>
        <w:t>6.000</w:t>
      </w:r>
    </w:p>
    <w:p>
      <w:r>
        <w:t>2.700</w:t>
      </w:r>
    </w:p>
    <w:p>
      <w:r>
        <w:t>2.160</w:t>
      </w:r>
    </w:p>
    <w:p>
      <w:r>
        <w:t>3</w:t>
      </w:r>
    </w:p>
    <w:p>
      <w:r>
        <w:t>Phạm Hồng Thái</w:t>
      </w:r>
    </w:p>
    <w:p>
      <w:r>
        <w:t>-</w:t>
      </w:r>
    </w:p>
    <w:p>
      <w:r>
        <w:t>Đoạn từ Quảng trường Độc Lập đến đường Quang Trung</w:t>
      </w:r>
    </w:p>
    <w:p>
      <w:r>
        <w:t>79.200</w:t>
      </w:r>
    </w:p>
    <w:p>
      <w:r>
        <w:t>30.000</w:t>
      </w:r>
    </w:p>
    <w:p>
      <w:r>
        <w:t>15.000</w:t>
      </w:r>
    </w:p>
    <w:p>
      <w:r>
        <w:t>28.210</w:t>
      </w:r>
    </w:p>
    <w:p>
      <w:r>
        <w:t>10.920</w:t>
      </w:r>
    </w:p>
    <w:p>
      <w:r>
        <w:t>5.880</w:t>
      </w:r>
    </w:p>
    <w:p>
      <w:r>
        <w:t>18.600</w:t>
      </w:r>
    </w:p>
    <w:p>
      <w:r>
        <w:t>7.200</w:t>
      </w:r>
    </w:p>
    <w:p>
      <w:r>
        <w:t>5.040</w:t>
      </w:r>
    </w:p>
    <w:p>
      <w:r>
        <w:t>-</w:t>
      </w:r>
    </w:p>
    <w:p>
      <w:r>
        <w:t>Đoạn từ Quang Trung đến Phạm Sư Mệnh</w:t>
      </w:r>
    </w:p>
    <w:p>
      <w:r>
        <w:t>50.400</w:t>
      </w:r>
    </w:p>
    <w:p>
      <w:r>
        <w:t>25.000</w:t>
      </w:r>
    </w:p>
    <w:p>
      <w:r>
        <w:t>12.000</w:t>
      </w:r>
    </w:p>
    <w:p>
      <w:r>
        <w:t>19.100</w:t>
      </w:r>
    </w:p>
    <w:p>
      <w:r>
        <w:t>8.190</w:t>
      </w:r>
    </w:p>
    <w:p>
      <w:r>
        <w:t>4.200</w:t>
      </w:r>
    </w:p>
    <w:p>
      <w:r>
        <w:t>12.600</w:t>
      </w:r>
    </w:p>
    <w:p>
      <w:r>
        <w:t>5.400</w:t>
      </w:r>
    </w:p>
    <w:p>
      <w:r>
        <w:t>3.600</w:t>
      </w:r>
    </w:p>
    <w:p>
      <w:r>
        <w:t>4</w:t>
      </w:r>
    </w:p>
    <w:p>
      <w:r>
        <w:t>Lê Lợi</w:t>
      </w:r>
    </w:p>
    <w:p>
      <w:r>
        <w:t>72.500</w:t>
      </w:r>
    </w:p>
    <w:p>
      <w:r>
        <w:t>35.000</w:t>
      </w:r>
    </w:p>
    <w:p>
      <w:r>
        <w:t>25.000</w:t>
      </w:r>
    </w:p>
    <w:p>
      <w:r>
        <w:t>26.390</w:t>
      </w:r>
    </w:p>
    <w:p>
      <w:r>
        <w:t>10.460</w:t>
      </w:r>
    </w:p>
    <w:p>
      <w:r>
        <w:t>5.530</w:t>
      </w:r>
    </w:p>
    <w:p>
      <w:r>
        <w:t>17.400</w:t>
      </w:r>
    </w:p>
    <w:p>
      <w:r>
        <w:t>6.900</w:t>
      </w:r>
    </w:p>
    <w:p>
      <w:r>
        <w:t>4.740</w:t>
      </w:r>
    </w:p>
    <w:p>
      <w:r>
        <w:t>5</w:t>
      </w:r>
    </w:p>
    <w:p>
      <w:r>
        <w:t>Bắc Sơn</w:t>
      </w:r>
    </w:p>
    <w:p>
      <w:r>
        <w:t>-</w:t>
      </w:r>
    </w:p>
    <w:p>
      <w:r>
        <w:t>Đoạn từ Trần Hưng Đạo đến Phạm Hồng Thái</w:t>
      </w:r>
    </w:p>
    <w:p>
      <w:r>
        <w:t>67.500</w:t>
      </w:r>
    </w:p>
    <w:p>
      <w:r>
        <w:t>33.000</w:t>
      </w:r>
    </w:p>
    <w:p>
      <w:r>
        <w:t>16.500</w:t>
      </w:r>
    </w:p>
    <w:p>
      <w:r>
        <w:t>24.570</w:t>
      </w:r>
    </w:p>
    <w:p>
      <w:r>
        <w:t>10.010</w:t>
      </w:r>
    </w:p>
    <w:p>
      <w:r>
        <w:t>5.110</w:t>
      </w:r>
    </w:p>
    <w:p>
      <w:r>
        <w:t>16.200</w:t>
      </w:r>
    </w:p>
    <w:p>
      <w:r>
        <w:t>6.600</w:t>
      </w:r>
    </w:p>
    <w:p>
      <w:r>
        <w:t>4.380</w:t>
      </w:r>
    </w:p>
    <w:p>
      <w:r>
        <w:t>-</w:t>
      </w:r>
    </w:p>
    <w:p>
      <w:r>
        <w:t>Đoạn từ Phạm Hồng Thái đến đường Nguyễn Văn Tố</w:t>
      </w:r>
    </w:p>
    <w:p>
      <w:r>
        <w:t>42.500</w:t>
      </w:r>
    </w:p>
    <w:p>
      <w:r>
        <w:t>22.000</w:t>
      </w:r>
    </w:p>
    <w:p>
      <w:r>
        <w:t>11.000</w:t>
      </w:r>
    </w:p>
    <w:p>
      <w:r>
        <w:t>15.470</w:t>
      </w:r>
    </w:p>
    <w:p>
      <w:r>
        <w:t>6.825</w:t>
      </w:r>
    </w:p>
    <w:p>
      <w:r>
        <w:t>3.780</w:t>
      </w:r>
    </w:p>
    <w:p>
      <w:r>
        <w:t>10.200</w:t>
      </w:r>
    </w:p>
    <w:p>
      <w:r>
        <w:t>4.500</w:t>
      </w:r>
    </w:p>
    <w:p>
      <w:r>
        <w:t>3.240</w:t>
      </w:r>
    </w:p>
    <w:p>
      <w:r>
        <w:t>6</w:t>
      </w:r>
    </w:p>
    <w:p>
      <w:r>
        <w:t>Đoàn Kết</w:t>
      </w:r>
    </w:p>
    <w:p>
      <w:r>
        <w:t>66.000</w:t>
      </w:r>
    </w:p>
    <w:p>
      <w:r>
        <w:t>32.000</w:t>
      </w:r>
    </w:p>
    <w:p>
      <w:r>
        <w:t>16.000</w:t>
      </w:r>
    </w:p>
    <w:p>
      <w:r>
        <w:t>20.020</w:t>
      </w:r>
    </w:p>
    <w:p>
      <w:r>
        <w:t>8.645</w:t>
      </w:r>
    </w:p>
    <w:p>
      <w:r>
        <w:t>4.340</w:t>
      </w:r>
    </w:p>
    <w:p>
      <w:r>
        <w:t>13.200</w:t>
      </w:r>
    </w:p>
    <w:p>
      <w:r>
        <w:t>5.700</w:t>
      </w:r>
    </w:p>
    <w:p>
      <w:r>
        <w:t>3.720</w:t>
      </w:r>
    </w:p>
    <w:p>
      <w:r>
        <w:t>7</w:t>
      </w:r>
    </w:p>
    <w:p>
      <w:r>
        <w:t>Tô Hiệu</w:t>
      </w:r>
    </w:p>
    <w:p>
      <w:r>
        <w:t>62.100</w:t>
      </w:r>
    </w:p>
    <w:p>
      <w:r>
        <w:t>30.000</w:t>
      </w:r>
    </w:p>
    <w:p>
      <w:r>
        <w:t>15.000</w:t>
      </w:r>
    </w:p>
    <w:p>
      <w:r>
        <w:t>24.570</w:t>
      </w:r>
    </w:p>
    <w:p>
      <w:r>
        <w:t>10.010</w:t>
      </w:r>
    </w:p>
    <w:p>
      <w:r>
        <w:t>5.110</w:t>
      </w:r>
    </w:p>
    <w:p>
      <w:r>
        <w:t>16.200</w:t>
      </w:r>
    </w:p>
    <w:p>
      <w:r>
        <w:t>6.600</w:t>
      </w:r>
    </w:p>
    <w:p>
      <w:r>
        <w:t>4.380</w:t>
      </w:r>
    </w:p>
    <w:p>
      <w:r>
        <w:t>8</w:t>
      </w:r>
    </w:p>
    <w:p>
      <w:r>
        <w:t>Nhà Thờ</w:t>
      </w:r>
    </w:p>
    <w:p>
      <w:r>
        <w:t>57.600</w:t>
      </w:r>
    </w:p>
    <w:p>
      <w:r>
        <w:t>25.000</w:t>
      </w:r>
    </w:p>
    <w:p>
      <w:r>
        <w:t>12.000</w:t>
      </w:r>
    </w:p>
    <w:p>
      <w:r>
        <w:t>16.380</w:t>
      </w:r>
    </w:p>
    <w:p>
      <w:r>
        <w:t>7.280</w:t>
      </w:r>
    </w:p>
    <w:p>
      <w:r>
        <w:t>3.850</w:t>
      </w:r>
    </w:p>
    <w:p>
      <w:r>
        <w:t>10.800</w:t>
      </w:r>
    </w:p>
    <w:p>
      <w:r>
        <w:t>4.800</w:t>
      </w:r>
    </w:p>
    <w:p>
      <w:r>
        <w:t>3.300</w:t>
      </w:r>
    </w:p>
    <w:p>
      <w:r>
        <w:t>9</w:t>
      </w:r>
    </w:p>
    <w:p>
      <w:r>
        <w:t>Hồng Quang (đoạn từ Quảng trường Độc Lập đến Ga)</w:t>
      </w:r>
    </w:p>
    <w:p>
      <w:r>
        <w:t>44.000</w:t>
      </w:r>
    </w:p>
    <w:p>
      <w:r>
        <w:t>22.000</w:t>
      </w:r>
    </w:p>
    <w:p>
      <w:r>
        <w:t>11.000</w:t>
      </w:r>
    </w:p>
    <w:p>
      <w:r>
        <w:t>20.020</w:t>
      </w:r>
    </w:p>
    <w:p>
      <w:r>
        <w:t>8.645</w:t>
      </w:r>
    </w:p>
    <w:p>
      <w:r>
        <w:t>4.340</w:t>
      </w:r>
    </w:p>
    <w:p>
      <w:r>
        <w:t>13.200</w:t>
      </w:r>
    </w:p>
    <w:p>
      <w:r>
        <w:t>5.700</w:t>
      </w:r>
    </w:p>
    <w:p>
      <w:r>
        <w:t>3.720</w:t>
      </w:r>
    </w:p>
    <w:p>
      <w:r>
        <w:t>10</w:t>
      </w:r>
    </w:p>
    <w:p>
      <w:r>
        <w:t>An Ninh</w:t>
      </w:r>
    </w:p>
    <w:p>
      <w:r>
        <w:t>-</w:t>
      </w:r>
    </w:p>
    <w:p>
      <w:r>
        <w:t>Đoạn từ đường Quang Trung đến cống 3 cửa</w:t>
      </w:r>
    </w:p>
    <w:p>
      <w:r>
        <w:t>42.500</w:t>
      </w:r>
    </w:p>
    <w:p>
      <w:r>
        <w:t>22.000</w:t>
      </w:r>
    </w:p>
    <w:p>
      <w:r>
        <w:t>11.000</w:t>
      </w:r>
    </w:p>
    <w:p>
      <w:r>
        <w:t>15.470</w:t>
      </w:r>
    </w:p>
    <w:p>
      <w:r>
        <w:t>6.825</w:t>
      </w:r>
    </w:p>
    <w:p>
      <w:r>
        <w:t>3.780</w:t>
      </w:r>
    </w:p>
    <w:p>
      <w:r>
        <w:t>10.200</w:t>
      </w:r>
    </w:p>
    <w:p>
      <w:r>
        <w:t>4.500</w:t>
      </w:r>
    </w:p>
    <w:p>
      <w:r>
        <w:t>3.240</w:t>
      </w:r>
    </w:p>
    <w:p>
      <w:r>
        <w:t>-</w:t>
      </w:r>
    </w:p>
    <w:p>
      <w:r>
        <w:t>Đoạn từ cống 3 cửa đến Ga</w:t>
      </w:r>
    </w:p>
    <w:p>
      <w:r>
        <w:t>36.000</w:t>
      </w:r>
    </w:p>
    <w:p>
      <w:r>
        <w:t>18.000</w:t>
      </w:r>
    </w:p>
    <w:p>
      <w:r>
        <w:t>9.000</w:t>
      </w:r>
    </w:p>
    <w:p>
      <w:r>
        <w:t>10.920</w:t>
      </w:r>
    </w:p>
    <w:p>
      <w:r>
        <w:t>5.005</w:t>
      </w:r>
    </w:p>
    <w:p>
      <w:r>
        <w:t>2.940</w:t>
      </w:r>
    </w:p>
    <w:p>
      <w:r>
        <w:t>7.200</w:t>
      </w:r>
    </w:p>
    <w:p>
      <w:r>
        <w:t>3.300</w:t>
      </w:r>
    </w:p>
    <w:p>
      <w:r>
        <w:t>2.520</w:t>
      </w:r>
    </w:p>
    <w:p>
      <w:r>
        <w:t>11</w:t>
      </w:r>
    </w:p>
    <w:p>
      <w:r>
        <w:t>Canh Nông I</w:t>
      </w:r>
    </w:p>
    <w:p>
      <w:r>
        <w:t>42.500</w:t>
      </w:r>
    </w:p>
    <w:p>
      <w:r>
        <w:t>22.000</w:t>
      </w:r>
    </w:p>
    <w:p>
      <w:r>
        <w:t>11.000</w:t>
      </w:r>
    </w:p>
    <w:p>
      <w:r>
        <w:t>15.470</w:t>
      </w:r>
    </w:p>
    <w:p>
      <w:r>
        <w:t>6.825</w:t>
      </w:r>
    </w:p>
    <w:p>
      <w:r>
        <w:t>3.780</w:t>
      </w:r>
    </w:p>
    <w:p>
      <w:r>
        <w:t>10.200</w:t>
      </w:r>
    </w:p>
    <w:p>
      <w:r>
        <w:t>4.500</w:t>
      </w:r>
    </w:p>
    <w:p>
      <w:r>
        <w:t>3.240</w:t>
      </w:r>
    </w:p>
    <w:p>
      <w:r>
        <w:t>12</w:t>
      </w:r>
    </w:p>
    <w:p>
      <w:r>
        <w:t>Nguyễn Văn Tố</w:t>
      </w:r>
    </w:p>
    <w:p>
      <w:r>
        <w:t>37.400</w:t>
      </w:r>
    </w:p>
    <w:p>
      <w:r>
        <w:t>23.000</w:t>
      </w:r>
    </w:p>
    <w:p>
      <w:r>
        <w:t>12.000</w:t>
      </w:r>
    </w:p>
    <w:p>
      <w:r>
        <w:t>15.470</w:t>
      </w:r>
    </w:p>
    <w:p>
      <w:r>
        <w:t>6.825</w:t>
      </w:r>
    </w:p>
    <w:p>
      <w:r>
        <w:t>3.780</w:t>
      </w:r>
    </w:p>
    <w:p>
      <w:r>
        <w:t>10.200</w:t>
      </w:r>
    </w:p>
    <w:p>
      <w:r>
        <w:t>4.500</w:t>
      </w:r>
    </w:p>
    <w:p>
      <w:r>
        <w:t>3.240</w:t>
      </w:r>
    </w:p>
    <w:p>
      <w:r>
        <w:t>13</w:t>
      </w:r>
    </w:p>
    <w:p>
      <w:r>
        <w:t>Đô Lương</w:t>
      </w:r>
    </w:p>
    <w:p>
      <w:r>
        <w:t>34.500</w:t>
      </w:r>
    </w:p>
    <w:p>
      <w:r>
        <w:t>16.000</w:t>
      </w:r>
    </w:p>
    <w:p>
      <w:r>
        <w:t>8.000</w:t>
      </w:r>
    </w:p>
    <w:p>
      <w:r>
        <w:t>13.650</w:t>
      </w:r>
    </w:p>
    <w:p>
      <w:r>
        <w:t>5.915</w:t>
      </w:r>
    </w:p>
    <w:p>
      <w:r>
        <w:t>3.360</w:t>
      </w:r>
    </w:p>
    <w:p>
      <w:r>
        <w:t>9.000</w:t>
      </w:r>
    </w:p>
    <w:p>
      <w:r>
        <w:t>3.900</w:t>
      </w:r>
    </w:p>
    <w:p>
      <w:r>
        <w:t>2.880</w:t>
      </w:r>
    </w:p>
    <w:p>
      <w:r>
        <w:t>14</w:t>
      </w:r>
    </w:p>
    <w:p>
      <w:r>
        <w:t>Hai Bà Trưng</w:t>
      </w:r>
    </w:p>
    <w:p>
      <w:r>
        <w:t>-</w:t>
      </w:r>
    </w:p>
    <w:p>
      <w:r>
        <w:t>Đoạn từ Trần Hưng Đạo đến Phạm Hồng Thái</w:t>
      </w:r>
    </w:p>
    <w:p>
      <w:r>
        <w:t>34.500</w:t>
      </w:r>
    </w:p>
    <w:p>
      <w:r>
        <w:t>17.000</w:t>
      </w:r>
    </w:p>
    <w:p>
      <w:r>
        <w:t>8.500</w:t>
      </w:r>
    </w:p>
    <w:p>
      <w:r>
        <w:t>13.650</w:t>
      </w:r>
    </w:p>
    <w:p>
      <w:r>
        <w:t>5.915</w:t>
      </w:r>
    </w:p>
    <w:p>
      <w:r>
        <w:t>3.360</w:t>
      </w:r>
    </w:p>
    <w:p>
      <w:r>
        <w:t>9.000</w:t>
      </w:r>
    </w:p>
    <w:p>
      <w:r>
        <w:t>3.900</w:t>
      </w:r>
    </w:p>
    <w:p>
      <w:r>
        <w:t>2.880</w:t>
      </w:r>
    </w:p>
    <w:p>
      <w:r>
        <w:t>-</w:t>
      </w:r>
    </w:p>
    <w:p>
      <w:r>
        <w:t>Đoạn từ Phạm Hồng Thái đến Canh Nông I</w:t>
      </w:r>
    </w:p>
    <w:p>
      <w:r>
        <w:t>30.000</w:t>
      </w:r>
    </w:p>
    <w:p>
      <w:r>
        <w:t>15.000</w:t>
      </w:r>
    </w:p>
    <w:p>
      <w:r>
        <w:t>7.500</w:t>
      </w:r>
    </w:p>
    <w:p>
      <w:r>
        <w:t>10.920</w:t>
      </w:r>
    </w:p>
    <w:p>
      <w:r>
        <w:t>5.005</w:t>
      </w:r>
    </w:p>
    <w:p>
      <w:r>
        <w:t>2.940</w:t>
      </w:r>
    </w:p>
    <w:p>
      <w:r>
        <w:t>7.200</w:t>
      </w:r>
    </w:p>
    <w:p>
      <w:r>
        <w:t>3.300</w:t>
      </w:r>
    </w:p>
    <w:p>
      <w:r>
        <w:t>2.520</w:t>
      </w:r>
    </w:p>
    <w:p>
      <w:r>
        <w:t>15</w:t>
      </w:r>
    </w:p>
    <w:p>
      <w:r>
        <w:t>Nguyễn Công Hoan</w:t>
      </w:r>
    </w:p>
    <w:p>
      <w:r>
        <w:t>30.000</w:t>
      </w:r>
    </w:p>
    <w:p>
      <w:r>
        <w:t>15.000</w:t>
      </w:r>
    </w:p>
    <w:p>
      <w:r>
        <w:t>7.500</w:t>
      </w:r>
    </w:p>
    <w:p>
      <w:r>
        <w:t>13.650</w:t>
      </w:r>
    </w:p>
    <w:p>
      <w:r>
        <w:t>5.915</w:t>
      </w:r>
    </w:p>
    <w:p>
      <w:r>
        <w:t>3.360</w:t>
      </w:r>
    </w:p>
    <w:p>
      <w:r>
        <w:t>9.000</w:t>
      </w:r>
    </w:p>
    <w:p>
      <w:r>
        <w:t>3.900</w:t>
      </w:r>
    </w:p>
    <w:p>
      <w:r>
        <w:t>2.880</w:t>
      </w:r>
    </w:p>
    <w:p>
      <w:r>
        <w:t>16</w:t>
      </w:r>
    </w:p>
    <w:p>
      <w:r>
        <w:t>Phố Ga</w:t>
      </w:r>
    </w:p>
    <w:p>
      <w:r>
        <w:t>30.000</w:t>
      </w:r>
    </w:p>
    <w:p>
      <w:r>
        <w:t>15.000</w:t>
      </w:r>
    </w:p>
    <w:p>
      <w:r>
        <w:t>7.500</w:t>
      </w:r>
    </w:p>
    <w:p>
      <w:r>
        <w:t>13.650</w:t>
      </w:r>
    </w:p>
    <w:p>
      <w:r>
        <w:t>5.915</w:t>
      </w:r>
    </w:p>
    <w:p>
      <w:r>
        <w:t>3.360</w:t>
      </w:r>
    </w:p>
    <w:p>
      <w:r>
        <w:t>9.000</w:t>
      </w:r>
    </w:p>
    <w:p>
      <w:r>
        <w:t>3.900</w:t>
      </w:r>
    </w:p>
    <w:p>
      <w:r>
        <w:t>2.880</w:t>
      </w:r>
    </w:p>
    <w:p>
      <w:r>
        <w:t>17</w:t>
      </w:r>
    </w:p>
    <w:p>
      <w:r>
        <w:t>Phạm Sư Mệnh</w:t>
      </w:r>
    </w:p>
    <w:p>
      <w:r>
        <w:t>36.000</w:t>
      </w:r>
    </w:p>
    <w:p>
      <w:r>
        <w:t>15.000</w:t>
      </w:r>
    </w:p>
    <w:p>
      <w:r>
        <w:t>7.000</w:t>
      </w:r>
    </w:p>
    <w:p>
      <w:r>
        <w:t>10.920</w:t>
      </w:r>
    </w:p>
    <w:p>
      <w:r>
        <w:t>5.005</w:t>
      </w:r>
    </w:p>
    <w:p>
      <w:r>
        <w:t>2.940</w:t>
      </w:r>
    </w:p>
    <w:p>
      <w:r>
        <w:t>7.200</w:t>
      </w:r>
    </w:p>
    <w:p>
      <w:r>
        <w:t>3.300</w:t>
      </w:r>
    </w:p>
    <w:p>
      <w:r>
        <w:t>2.520</w:t>
      </w:r>
    </w:p>
    <w:p>
      <w:r>
        <w:t>18</w:t>
      </w:r>
    </w:p>
    <w:p>
      <w:r>
        <w:t>Quán Thánh</w:t>
      </w:r>
    </w:p>
    <w:p>
      <w:r>
        <w:t>36.000</w:t>
      </w:r>
    </w:p>
    <w:p>
      <w:r>
        <w:t>18.000</w:t>
      </w:r>
    </w:p>
    <w:p>
      <w:r>
        <w:t>9.000</w:t>
      </w:r>
    </w:p>
    <w:p>
      <w:r>
        <w:t>10.920</w:t>
      </w:r>
    </w:p>
    <w:p>
      <w:r>
        <w:t>5.005</w:t>
      </w:r>
    </w:p>
    <w:p>
      <w:r>
        <w:t>2.940</w:t>
      </w:r>
    </w:p>
    <w:p>
      <w:r>
        <w:t>7.200</w:t>
      </w:r>
    </w:p>
    <w:p>
      <w:r>
        <w:t>3.300</w:t>
      </w:r>
    </w:p>
    <w:p>
      <w:r>
        <w:t>2.520</w:t>
      </w:r>
    </w:p>
    <w:p>
      <w:r>
        <w:t>19</w:t>
      </w:r>
    </w:p>
    <w:p>
      <w:r>
        <w:t>Vũ Trọng Phụng và đường nhánh lối ra đường Thanh Niên</w:t>
      </w:r>
    </w:p>
    <w:p>
      <w:r>
        <w:t>30.000</w:t>
      </w:r>
    </w:p>
    <w:p>
      <w:r>
        <w:t>15.000</w:t>
      </w:r>
    </w:p>
    <w:p>
      <w:r>
        <w:t>7.500</w:t>
      </w:r>
    </w:p>
    <w:p>
      <w:r>
        <w:t>10.920</w:t>
      </w:r>
    </w:p>
    <w:p>
      <w:r>
        <w:t>5.005</w:t>
      </w:r>
    </w:p>
    <w:p>
      <w:r>
        <w:t>2.940</w:t>
      </w:r>
    </w:p>
    <w:p>
      <w:r>
        <w:t>7.200</w:t>
      </w:r>
    </w:p>
    <w:p>
      <w:r>
        <w:t>3.300</w:t>
      </w:r>
    </w:p>
    <w:p>
      <w:r>
        <w:t>2.520</w:t>
      </w:r>
    </w:p>
    <w:p>
      <w:r>
        <w:t>20</w:t>
      </w:r>
    </w:p>
    <w:p>
      <w:r>
        <w:t>An Định</w:t>
      </w:r>
    </w:p>
    <w:p>
      <w:r>
        <w:t>-</w:t>
      </w:r>
    </w:p>
    <w:p>
      <w:r>
        <w:t>Đoạn từ đường Thanh Niên đến ngã tư bến Hàn</w:t>
      </w:r>
    </w:p>
    <w:p>
      <w:r>
        <w:t>22.000</w:t>
      </w:r>
    </w:p>
    <w:p>
      <w:r>
        <w:t>11.000</w:t>
      </w:r>
    </w:p>
    <w:p>
      <w:r>
        <w:t>6.000</w:t>
      </w:r>
    </w:p>
    <w:p>
      <w:r>
        <w:t>10.010</w:t>
      </w:r>
    </w:p>
    <w:p>
      <w:r>
        <w:t>4.550</w:t>
      </w:r>
    </w:p>
    <w:p>
      <w:r>
        <w:t>2.660</w:t>
      </w:r>
    </w:p>
    <w:p>
      <w:r>
        <w:t>6.600</w:t>
      </w:r>
    </w:p>
    <w:p>
      <w:r>
        <w:t>3.000</w:t>
      </w:r>
    </w:p>
    <w:p>
      <w:r>
        <w:t>2.280</w:t>
      </w:r>
    </w:p>
    <w:p>
      <w:r>
        <w:t>-</w:t>
      </w:r>
    </w:p>
    <w:p>
      <w:r>
        <w:t>Đoạn từ đường Ngô Quyền đến đường Nguyễn Lương Bằng</w:t>
      </w:r>
    </w:p>
    <w:p>
      <w:r>
        <w:t>20.700</w:t>
      </w:r>
    </w:p>
    <w:p>
      <w:r>
        <w:t>10.000</w:t>
      </w:r>
    </w:p>
    <w:p>
      <w:r>
        <w:t>5.000</w:t>
      </w:r>
    </w:p>
    <w:p>
      <w:r>
        <w:t>8.190</w:t>
      </w:r>
    </w:p>
    <w:p>
      <w:r>
        <w:t>3.640</w:t>
      </w:r>
    </w:p>
    <w:p>
      <w:r>
        <w:t>2.380</w:t>
      </w:r>
    </w:p>
    <w:p>
      <w:r>
        <w:t>5.400</w:t>
      </w:r>
    </w:p>
    <w:p>
      <w:r>
        <w:t>2.400</w:t>
      </w:r>
    </w:p>
    <w:p>
      <w:r>
        <w:t>2.040</w:t>
      </w:r>
    </w:p>
    <w:p>
      <w:r>
        <w:t>21</w:t>
      </w:r>
    </w:p>
    <w:p>
      <w:r>
        <w:t>Chợ con</w:t>
      </w:r>
    </w:p>
    <w:p>
      <w:r>
        <w:t>30.800</w:t>
      </w:r>
    </w:p>
    <w:p>
      <w:r>
        <w:t>15.000</w:t>
      </w:r>
    </w:p>
    <w:p>
      <w:r>
        <w:t>7.500</w:t>
      </w:r>
    </w:p>
    <w:p>
      <w:r>
        <w:t>10.010</w:t>
      </w:r>
    </w:p>
    <w:p>
      <w:r>
        <w:t>4.550</w:t>
      </w:r>
    </w:p>
    <w:p>
      <w:r>
        <w:t>2.660</w:t>
      </w:r>
    </w:p>
    <w:p>
      <w:r>
        <w:t>6.600</w:t>
      </w:r>
    </w:p>
    <w:p>
      <w:r>
        <w:t>3.000</w:t>
      </w:r>
    </w:p>
    <w:p>
      <w:r>
        <w:t>2.280</w:t>
      </w:r>
    </w:p>
    <w:p>
      <w:r>
        <w:t>22</w:t>
      </w:r>
    </w:p>
    <w:p>
      <w:r>
        <w:t>Đoàn Thị Điểm</w:t>
      </w:r>
    </w:p>
    <w:p>
      <w:r>
        <w:t>28.600</w:t>
      </w:r>
    </w:p>
    <w:p>
      <w:r>
        <w:t>14.000</w:t>
      </w:r>
    </w:p>
    <w:p>
      <w:r>
        <w:t>7.000</w:t>
      </w:r>
    </w:p>
    <w:p>
      <w:r>
        <w:t>10.010</w:t>
      </w:r>
    </w:p>
    <w:p>
      <w:r>
        <w:t>4.550</w:t>
      </w:r>
    </w:p>
    <w:p>
      <w:r>
        <w:t>2.660</w:t>
      </w:r>
    </w:p>
    <w:p>
      <w:r>
        <w:t>6.600</w:t>
      </w:r>
    </w:p>
    <w:p>
      <w:r>
        <w:t>3.000</w:t>
      </w:r>
    </w:p>
    <w:p>
      <w:r>
        <w:t>2.280</w:t>
      </w:r>
    </w:p>
    <w:p>
      <w:r>
        <w:t>23</w:t>
      </w:r>
    </w:p>
    <w:p>
      <w:r>
        <w:t>Đoàn Thượng</w:t>
      </w:r>
    </w:p>
    <w:p>
      <w:r>
        <w:t>28.600</w:t>
      </w:r>
    </w:p>
    <w:p>
      <w:r>
        <w:t>14.000</w:t>
      </w:r>
    </w:p>
    <w:p>
      <w:r>
        <w:t>7.000</w:t>
      </w:r>
    </w:p>
    <w:p>
      <w:r>
        <w:t>10.010</w:t>
      </w:r>
    </w:p>
    <w:p>
      <w:r>
        <w:t>4.550</w:t>
      </w:r>
    </w:p>
    <w:p>
      <w:r>
        <w:t>2.660</w:t>
      </w:r>
    </w:p>
    <w:p>
      <w:r>
        <w:t>6.600</w:t>
      </w:r>
    </w:p>
    <w:p>
      <w:r>
        <w:t>3.000</w:t>
      </w:r>
    </w:p>
    <w:p>
      <w:r>
        <w:t>2.280</w:t>
      </w:r>
    </w:p>
    <w:p>
      <w:r>
        <w:t>24</w:t>
      </w:r>
    </w:p>
    <w:p>
      <w:r>
        <w:t>Nguyễn Đức Khiêm</w:t>
      </w:r>
    </w:p>
    <w:p>
      <w:r>
        <w:t>28.600</w:t>
      </w:r>
    </w:p>
    <w:p>
      <w:r>
        <w:t>14.000</w:t>
      </w:r>
    </w:p>
    <w:p>
      <w:r>
        <w:t>7.000</w:t>
      </w:r>
    </w:p>
    <w:p>
      <w:r>
        <w:t>10.010</w:t>
      </w:r>
    </w:p>
    <w:p>
      <w:r>
        <w:t>4.550</w:t>
      </w:r>
    </w:p>
    <w:p>
      <w:r>
        <w:t>2.660</w:t>
      </w:r>
    </w:p>
    <w:p>
      <w:r>
        <w:t>6.600</w:t>
      </w:r>
    </w:p>
    <w:p>
      <w:r>
        <w:t>3.000</w:t>
      </w:r>
    </w:p>
    <w:p>
      <w:r>
        <w:t>2.280</w:t>
      </w:r>
    </w:p>
    <w:p>
      <w:r>
        <w:t>25</w:t>
      </w:r>
    </w:p>
    <w:p>
      <w:r>
        <w:t>Thi Sách</w:t>
      </w:r>
    </w:p>
    <w:p>
      <w:r>
        <w:t>28.600</w:t>
      </w:r>
    </w:p>
    <w:p>
      <w:r>
        <w:t>14.000</w:t>
      </w:r>
    </w:p>
    <w:p>
      <w:r>
        <w:t>7.000</w:t>
      </w:r>
    </w:p>
    <w:p>
      <w:r>
        <w:t>10.010</w:t>
      </w:r>
    </w:p>
    <w:p>
      <w:r>
        <w:t>4.550</w:t>
      </w:r>
    </w:p>
    <w:p>
      <w:r>
        <w:t>2.660</w:t>
      </w:r>
    </w:p>
    <w:p>
      <w:r>
        <w:t>6.600</w:t>
      </w:r>
    </w:p>
    <w:p>
      <w:r>
        <w:t>3.000</w:t>
      </w:r>
    </w:p>
    <w:p>
      <w:r>
        <w:t>2.280</w:t>
      </w:r>
    </w:p>
    <w:p>
      <w:r>
        <w:t>26</w:t>
      </w:r>
    </w:p>
    <w:p>
      <w:r>
        <w:t>Trần Quốc Lặc</w:t>
      </w:r>
    </w:p>
    <w:p>
      <w:r>
        <w:t>27.500</w:t>
      </w:r>
    </w:p>
    <w:p>
      <w:r>
        <w:t>12.000</w:t>
      </w:r>
    </w:p>
    <w:p>
      <w:r>
        <w:t>6.000</w:t>
      </w:r>
    </w:p>
    <w:p>
      <w:r>
        <w:t>10.010</w:t>
      </w:r>
    </w:p>
    <w:p>
      <w:r>
        <w:t>4.550</w:t>
      </w:r>
    </w:p>
    <w:p>
      <w:r>
        <w:t>2.660</w:t>
      </w:r>
    </w:p>
    <w:p>
      <w:r>
        <w:t>6.600</w:t>
      </w:r>
    </w:p>
    <w:p>
      <w:r>
        <w:t>3.000</w:t>
      </w:r>
    </w:p>
    <w:p>
      <w:r>
        <w:t>2.280</w:t>
      </w:r>
    </w:p>
    <w:p>
      <w:r>
        <w:t>27</w:t>
      </w:r>
    </w:p>
    <w:p>
      <w:r>
        <w:t>Chu Văn An</w:t>
      </w:r>
    </w:p>
    <w:p>
      <w:r>
        <w:t>22.000</w:t>
      </w:r>
    </w:p>
    <w:p>
      <w:r>
        <w:t>11.000</w:t>
      </w:r>
    </w:p>
    <w:p>
      <w:r>
        <w:t>6.000</w:t>
      </w:r>
    </w:p>
    <w:p>
      <w:r>
        <w:t>9.100</w:t>
      </w:r>
    </w:p>
    <w:p>
      <w:r>
        <w:t>4.095</w:t>
      </w:r>
    </w:p>
    <w:p>
      <w:r>
        <w:t>2.520</w:t>
      </w:r>
    </w:p>
    <w:p>
      <w:r>
        <w:t>6.000</w:t>
      </w:r>
    </w:p>
    <w:p>
      <w:r>
        <w:t>2.700</w:t>
      </w:r>
    </w:p>
    <w:p>
      <w:r>
        <w:t>2.160</w:t>
      </w:r>
    </w:p>
    <w:p>
      <w:r>
        <w:t>28</w:t>
      </w:r>
    </w:p>
    <w:p>
      <w:r>
        <w:t>Đoàn Nhữ Hài</w:t>
      </w:r>
    </w:p>
    <w:p>
      <w:r>
        <w:t>32.000</w:t>
      </w:r>
    </w:p>
    <w:p>
      <w:r>
        <w:t>16.000</w:t>
      </w:r>
    </w:p>
    <w:p>
      <w:r>
        <w:t>8.000</w:t>
      </w:r>
    </w:p>
    <w:p>
      <w:r>
        <w:t>9.100</w:t>
      </w:r>
    </w:p>
    <w:p>
      <w:r>
        <w:t>4.095</w:t>
      </w:r>
    </w:p>
    <w:p>
      <w:r>
        <w:t>2.520</w:t>
      </w:r>
    </w:p>
    <w:p>
      <w:r>
        <w:t>6.000</w:t>
      </w:r>
    </w:p>
    <w:p>
      <w:r>
        <w:t>2.700</w:t>
      </w:r>
    </w:p>
    <w:p>
      <w:r>
        <w:t>2.160</w:t>
      </w:r>
    </w:p>
    <w:p>
      <w:r>
        <w:t>29</w:t>
      </w:r>
    </w:p>
    <w:p>
      <w:r>
        <w:t>Đường nhánh còn lại trong Khu dân cư Bắc đường Thanh Niên</w:t>
      </w:r>
    </w:p>
    <w:p>
      <w:r>
        <w:t>28.000</w:t>
      </w:r>
    </w:p>
    <w:p>
      <w:r>
        <w:t>13.000</w:t>
      </w:r>
    </w:p>
    <w:p>
      <w:r>
        <w:t>6.500</w:t>
      </w:r>
    </w:p>
    <w:p>
      <w:r>
        <w:t>9.100</w:t>
      </w:r>
    </w:p>
    <w:p>
      <w:r>
        <w:t>4.095</w:t>
      </w:r>
    </w:p>
    <w:p>
      <w:r>
        <w:t>2.520</w:t>
      </w:r>
    </w:p>
    <w:p>
      <w:r>
        <w:t>6.000</w:t>
      </w:r>
    </w:p>
    <w:p>
      <w:r>
        <w:t>2.700</w:t>
      </w:r>
    </w:p>
    <w:p>
      <w:r>
        <w:t>2.160</w:t>
      </w:r>
    </w:p>
    <w:p>
      <w:r>
        <w:t>30</w:t>
      </w:r>
    </w:p>
    <w:p>
      <w:r>
        <w:t>Hoà Bình</w:t>
      </w:r>
    </w:p>
    <w:p>
      <w:r>
        <w:t>28.000</w:t>
      </w:r>
    </w:p>
    <w:p>
      <w:r>
        <w:t>13.000</w:t>
      </w:r>
    </w:p>
    <w:p>
      <w:r>
        <w:t>6.500</w:t>
      </w:r>
    </w:p>
    <w:p>
      <w:r>
        <w:t>9.100</w:t>
      </w:r>
    </w:p>
    <w:p>
      <w:r>
        <w:t>4.095</w:t>
      </w:r>
    </w:p>
    <w:p>
      <w:r>
        <w:t>2.520</w:t>
      </w:r>
    </w:p>
    <w:p>
      <w:r>
        <w:t>6.000</w:t>
      </w:r>
    </w:p>
    <w:p>
      <w:r>
        <w:t>2.700</w:t>
      </w:r>
    </w:p>
    <w:p>
      <w:r>
        <w:t>2.160</w:t>
      </w:r>
    </w:p>
    <w:p>
      <w:r>
        <w:t>31</w:t>
      </w:r>
    </w:p>
    <w:p>
      <w:r>
        <w:t>Nguyễn Tri Phương</w:t>
      </w:r>
    </w:p>
    <w:p>
      <w:r>
        <w:t>18.000</w:t>
      </w:r>
    </w:p>
    <w:p>
      <w:r>
        <w:t>9.000</w:t>
      </w:r>
    </w:p>
    <w:p>
      <w:r>
        <w:t>4.500</w:t>
      </w:r>
    </w:p>
    <w:p>
      <w:r>
        <w:t>9.100</w:t>
      </w:r>
    </w:p>
    <w:p>
      <w:r>
        <w:t>4.095</w:t>
      </w:r>
    </w:p>
    <w:p>
      <w:r>
        <w:t>2.520</w:t>
      </w:r>
    </w:p>
    <w:p>
      <w:r>
        <w:t>6.000</w:t>
      </w:r>
    </w:p>
    <w:p>
      <w:r>
        <w:t>2.700</w:t>
      </w:r>
    </w:p>
    <w:p>
      <w:r>
        <w:t>2.160</w:t>
      </w:r>
    </w:p>
    <w:p>
      <w:r>
        <w:t>32</w:t>
      </w:r>
    </w:p>
    <w:p>
      <w:r>
        <w:t>Tạ Hiện</w:t>
      </w:r>
    </w:p>
    <w:p>
      <w:r>
        <w:t>18.000</w:t>
      </w:r>
    </w:p>
    <w:p>
      <w:r>
        <w:t>9.000</w:t>
      </w:r>
    </w:p>
    <w:p>
      <w:r>
        <w:t>4.500</w:t>
      </w:r>
    </w:p>
    <w:p>
      <w:r>
        <w:t>9.100</w:t>
      </w:r>
    </w:p>
    <w:p>
      <w:r>
        <w:t>4.095</w:t>
      </w:r>
    </w:p>
    <w:p>
      <w:r>
        <w:t>2.520</w:t>
      </w:r>
    </w:p>
    <w:p>
      <w:r>
        <w:t>6.000</w:t>
      </w:r>
    </w:p>
    <w:p>
      <w:r>
        <w:t>2.700</w:t>
      </w:r>
    </w:p>
    <w:p>
      <w:r>
        <w:t>2.160</w:t>
      </w:r>
    </w:p>
    <w:p>
      <w:r>
        <w:t>33</w:t>
      </w:r>
    </w:p>
    <w:p>
      <w:r>
        <w:t>Tiền Phong</w:t>
      </w:r>
    </w:p>
    <w:p>
      <w:r>
        <w:t>18.000</w:t>
      </w:r>
    </w:p>
    <w:p>
      <w:r>
        <w:t>9.000</w:t>
      </w:r>
    </w:p>
    <w:p>
      <w:r>
        <w:t>4.500</w:t>
      </w:r>
    </w:p>
    <w:p>
      <w:r>
        <w:t>9.100</w:t>
      </w:r>
    </w:p>
    <w:p>
      <w:r>
        <w:t>4.095</w:t>
      </w:r>
    </w:p>
    <w:p>
      <w:r>
        <w:t>2.520</w:t>
      </w:r>
    </w:p>
    <w:p>
      <w:r>
        <w:t>6.000</w:t>
      </w:r>
    </w:p>
    <w:p>
      <w:r>
        <w:t>2.700</w:t>
      </w:r>
    </w:p>
    <w:p>
      <w:r>
        <w:t>2.160</w:t>
      </w:r>
    </w:p>
    <w:p>
      <w:r>
        <w:t>34</w:t>
      </w:r>
    </w:p>
    <w:p>
      <w:r>
        <w:t>Vũ Văn Dũng</w:t>
      </w:r>
    </w:p>
    <w:p>
      <w:r>
        <w:t>26.000</w:t>
      </w:r>
    </w:p>
    <w:p>
      <w:r>
        <w:t>13.000</w:t>
      </w:r>
    </w:p>
    <w:p>
      <w:r>
        <w:t>6.500</w:t>
      </w:r>
    </w:p>
    <w:p>
      <w:r>
        <w:t>9.100</w:t>
      </w:r>
    </w:p>
    <w:p>
      <w:r>
        <w:t>4.095</w:t>
      </w:r>
    </w:p>
    <w:p>
      <w:r>
        <w:t>2.520</w:t>
      </w:r>
    </w:p>
    <w:p>
      <w:r>
        <w:t>6.000</w:t>
      </w:r>
    </w:p>
    <w:p>
      <w:r>
        <w:t>2.700</w:t>
      </w:r>
    </w:p>
    <w:p>
      <w:r>
        <w:t>2.160</w:t>
      </w:r>
    </w:p>
    <w:p>
      <w:r>
        <w:t>35</w:t>
      </w:r>
    </w:p>
    <w:p>
      <w:r>
        <w:t>Vương Chiêu</w:t>
      </w:r>
    </w:p>
    <w:p>
      <w:r>
        <w:t>22.000</w:t>
      </w:r>
    </w:p>
    <w:p>
      <w:r>
        <w:t>11.000</w:t>
      </w:r>
    </w:p>
    <w:p>
      <w:r>
        <w:t>6.000</w:t>
      </w:r>
    </w:p>
    <w:p>
      <w:r>
        <w:t>9.100</w:t>
      </w:r>
    </w:p>
    <w:p>
      <w:r>
        <w:t>4.095</w:t>
      </w:r>
    </w:p>
    <w:p>
      <w:r>
        <w:t>2.520</w:t>
      </w:r>
    </w:p>
    <w:p>
      <w:r>
        <w:t>6.000</w:t>
      </w:r>
    </w:p>
    <w:p>
      <w:r>
        <w:t>2.700</w:t>
      </w:r>
    </w:p>
    <w:p>
      <w:r>
        <w:t>2.160</w:t>
      </w:r>
    </w:p>
    <w:p>
      <w:r>
        <w:t>36</w:t>
      </w:r>
    </w:p>
    <w:p>
      <w:r>
        <w:t>Canh Nông II</w:t>
      </w:r>
    </w:p>
    <w:p>
      <w:r>
        <w:t>20.700</w:t>
      </w:r>
    </w:p>
    <w:p>
      <w:r>
        <w:t>10.000</w:t>
      </w:r>
    </w:p>
    <w:p>
      <w:r>
        <w:t>5.000</w:t>
      </w:r>
    </w:p>
    <w:p>
      <w:r>
        <w:t>8.190</w:t>
      </w:r>
    </w:p>
    <w:p>
      <w:r>
        <w:t>3.640</w:t>
      </w:r>
    </w:p>
    <w:p>
      <w:r>
        <w:t>2.380</w:t>
      </w:r>
    </w:p>
    <w:p>
      <w:r>
        <w:t>5.400</w:t>
      </w:r>
    </w:p>
    <w:p>
      <w:r>
        <w:t>2.400</w:t>
      </w:r>
    </w:p>
    <w:p>
      <w:r>
        <w:t>2.040</w:t>
      </w:r>
    </w:p>
    <w:p>
      <w:r>
        <w:t>37</w:t>
      </w:r>
    </w:p>
    <w:p>
      <w:r>
        <w:t>Trương Hán Siêu (đoạn từ đường sắt đến đường An Định)</w:t>
      </w:r>
    </w:p>
    <w:p>
      <w:r>
        <w:t>21.600</w:t>
      </w:r>
    </w:p>
    <w:p>
      <w:r>
        <w:t>10.000</w:t>
      </w:r>
    </w:p>
    <w:p>
      <w:r>
        <w:t>5.000</w:t>
      </w:r>
    </w:p>
    <w:p>
      <w:r>
        <w:t>8.190</w:t>
      </w:r>
    </w:p>
    <w:p>
      <w:r>
        <w:t>3.640</w:t>
      </w:r>
    </w:p>
    <w:p>
      <w:r>
        <w:t>2.380</w:t>
      </w:r>
    </w:p>
    <w:p>
      <w:r>
        <w:t>5.400</w:t>
      </w:r>
    </w:p>
    <w:p>
      <w:r>
        <w:t>240</w:t>
      </w:r>
    </w:p>
    <w:p>
      <w:r>
        <w:t>2.040</w:t>
      </w:r>
    </w:p>
    <w:p>
      <w:r>
        <w:t>38</w:t>
      </w:r>
    </w:p>
    <w:p>
      <w:r>
        <w:t>Đường xóm Hàn Giang (Khu 6)</w:t>
      </w:r>
    </w:p>
    <w:p>
      <w:r>
        <w:t>21.000</w:t>
      </w:r>
    </w:p>
    <w:p>
      <w:r>
        <w:t>10.000</w:t>
      </w:r>
    </w:p>
    <w:p>
      <w:r>
        <w:t>5.000</w:t>
      </w:r>
    </w:p>
    <w:p>
      <w:r>
        <w:t>6.370</w:t>
      </w:r>
    </w:p>
    <w:p>
      <w:r>
        <w:t>3.185</w:t>
      </w:r>
    </w:p>
    <w:p>
      <w:r>
        <w:t>2.100</w:t>
      </w:r>
    </w:p>
    <w:p>
      <w:r>
        <w:t>4.200</w:t>
      </w:r>
    </w:p>
    <w:p>
      <w:r>
        <w:t>2.100</w:t>
      </w:r>
    </w:p>
    <w:p>
      <w:r>
        <w:t>1.800</w:t>
      </w:r>
    </w:p>
    <w:p>
      <w:r>
        <w:t>39</w:t>
      </w:r>
    </w:p>
    <w:p>
      <w:r>
        <w:t>Cựu Khê</w:t>
      </w:r>
    </w:p>
    <w:p>
      <w:r>
        <w:t>18.900</w:t>
      </w:r>
    </w:p>
    <w:p>
      <w:r>
        <w:t>9.000</w:t>
      </w:r>
    </w:p>
    <w:p>
      <w:r>
        <w:t>4.500</w:t>
      </w:r>
    </w:p>
    <w:p>
      <w:r>
        <w:t>6.370</w:t>
      </w:r>
    </w:p>
    <w:p>
      <w:r>
        <w:t>3.185</w:t>
      </w:r>
    </w:p>
    <w:p>
      <w:r>
        <w:t>2.100</w:t>
      </w:r>
    </w:p>
    <w:p>
      <w:r>
        <w:t>4.200</w:t>
      </w:r>
    </w:p>
    <w:p>
      <w:r>
        <w:t>2.100</w:t>
      </w:r>
    </w:p>
    <w:p>
      <w:r>
        <w:t>1.800</w:t>
      </w:r>
    </w:p>
    <w:p>
      <w:r>
        <w:t>40</w:t>
      </w:r>
    </w:p>
    <w:p>
      <w:r>
        <w:t>Đinh Văn Tả (đoạn từ đường An Ninh đến đường An Định)</w:t>
      </w:r>
    </w:p>
    <w:p>
      <w:r>
        <w:t>18.900</w:t>
      </w:r>
    </w:p>
    <w:p>
      <w:r>
        <w:t>9.000</w:t>
      </w:r>
    </w:p>
    <w:p>
      <w:r>
        <w:t>4.500</w:t>
      </w:r>
    </w:p>
    <w:p>
      <w:r>
        <w:t>6.370</w:t>
      </w:r>
    </w:p>
    <w:p>
      <w:r>
        <w:t>3.185</w:t>
      </w:r>
    </w:p>
    <w:p>
      <w:r>
        <w:t>2.100</w:t>
      </w:r>
    </w:p>
    <w:p>
      <w:r>
        <w:t>4.200</w:t>
      </w:r>
    </w:p>
    <w:p>
      <w:r>
        <w:t>2.100</w:t>
      </w:r>
    </w:p>
    <w:p>
      <w:r>
        <w:t>1.800</w:t>
      </w:r>
    </w:p>
    <w:p>
      <w:r>
        <w:t>41</w:t>
      </w:r>
    </w:p>
    <w:p>
      <w:r>
        <w:t>Vương Văn</w:t>
      </w:r>
    </w:p>
    <w:p>
      <w:r>
        <w:t>27.500</w:t>
      </w:r>
    </w:p>
    <w:p>
      <w:r>
        <w:t>11.000</w:t>
      </w:r>
    </w:p>
    <w:p>
      <w:r>
        <w:t>6.000</w:t>
      </w:r>
    </w:p>
    <w:p>
      <w:r>
        <w:t>10.010</w:t>
      </w:r>
    </w:p>
    <w:p>
      <w:r>
        <w:t>4.550</w:t>
      </w:r>
    </w:p>
    <w:p>
      <w:r>
        <w:t>2.660</w:t>
      </w:r>
    </w:p>
    <w:p>
      <w:r>
        <w:t>6.600</w:t>
      </w:r>
    </w:p>
    <w:p>
      <w:r>
        <w:t>3.000</w:t>
      </w:r>
    </w:p>
    <w:p>
      <w:r>
        <w:t>2.280</w:t>
      </w:r>
    </w:p>
    <w:p>
      <w:r>
        <w:t>XII</w:t>
      </w:r>
    </w:p>
    <w:p>
      <w:r>
        <w:t>PHƯỜNG TÂN BÌNH</w:t>
      </w:r>
    </w:p>
    <w:p>
      <w:r>
        <w:t>1</w:t>
      </w:r>
    </w:p>
    <w:p>
      <w:r>
        <w:t>Trường Chinh</w:t>
      </w:r>
    </w:p>
    <w:p>
      <w:r>
        <w:t>-</w:t>
      </w:r>
    </w:p>
    <w:p>
      <w:r>
        <w:t>Đoạn từ đường Lê Thanh Nghị đến đường Ngô Quyền</w:t>
      </w:r>
    </w:p>
    <w:p>
      <w:r>
        <w:t>93.000</w:t>
      </w:r>
    </w:p>
    <w:p>
      <w:r>
        <w:t>45.000</w:t>
      </w:r>
    </w:p>
    <w:p>
      <w:r>
        <w:t>20.000</w:t>
      </w:r>
    </w:p>
    <w:p>
      <w:r>
        <w:t>28.210</w:t>
      </w:r>
    </w:p>
    <w:p>
      <w:r>
        <w:t>5.880</w:t>
      </w:r>
    </w:p>
    <w:p>
      <w:r>
        <w:t>5.880</w:t>
      </w:r>
    </w:p>
    <w:p>
      <w:r>
        <w:t>18.600</w:t>
      </w:r>
    </w:p>
    <w:p>
      <w:r>
        <w:t>7.200</w:t>
      </w:r>
    </w:p>
    <w:p>
      <w:r>
        <w:t>5.040</w:t>
      </w:r>
    </w:p>
    <w:p>
      <w:r>
        <w:t>-</w:t>
      </w:r>
    </w:p>
    <w:p>
      <w:r>
        <w:t>Đoạn từ Ngô Quyền đến Đại lộ Võ Nguyên Giáp</w:t>
      </w:r>
    </w:p>
    <w:p>
      <w:r>
        <w:t>57.000</w:t>
      </w:r>
    </w:p>
    <w:p>
      <w:r>
        <w:t>25.000</w:t>
      </w:r>
    </w:p>
    <w:p>
      <w:r>
        <w:t>13.000</w:t>
      </w:r>
    </w:p>
    <w:p>
      <w:r>
        <w:t>17.290</w:t>
      </w:r>
    </w:p>
    <w:p>
      <w:r>
        <w:t>7.735</w:t>
      </w:r>
    </w:p>
    <w:p>
      <w:r>
        <w:t>4.060</w:t>
      </w:r>
    </w:p>
    <w:p>
      <w:r>
        <w:t>11.400</w:t>
      </w:r>
    </w:p>
    <w:p>
      <w:r>
        <w:t>5.100</w:t>
      </w:r>
    </w:p>
    <w:p>
      <w:r>
        <w:t>3.480</w:t>
      </w:r>
    </w:p>
    <w:p>
      <w:r>
        <w:t>2</w:t>
      </w:r>
    </w:p>
    <w:p>
      <w:r>
        <w:t>Nguyễn Văn Linh</w:t>
      </w:r>
    </w:p>
    <w:p>
      <w:r>
        <w:t>-</w:t>
      </w:r>
    </w:p>
    <w:p>
      <w:r>
        <w:t>Đoạn từ Lê Thanh Nghị đến đường Ngô Quyền</w:t>
      </w:r>
    </w:p>
    <w:p>
      <w:r>
        <w:t>89.900</w:t>
      </w:r>
    </w:p>
    <w:p>
      <w:r>
        <w:t>40.000</w:t>
      </w:r>
    </w:p>
    <w:p>
      <w:r>
        <w:t>18.000</w:t>
      </w:r>
    </w:p>
    <w:p>
      <w:r>
        <w:t>26.390</w:t>
      </w:r>
    </w:p>
    <w:p>
      <w:r>
        <w:t>10.465</w:t>
      </w:r>
    </w:p>
    <w:p>
      <w:r>
        <w:t>5.530</w:t>
      </w:r>
    </w:p>
    <w:p>
      <w:r>
        <w:t>17.400</w:t>
      </w:r>
    </w:p>
    <w:p>
      <w:r>
        <w:t>6.900</w:t>
      </w:r>
    </w:p>
    <w:p>
      <w:r>
        <w:t>4.740</w:t>
      </w:r>
    </w:p>
    <w:p>
      <w:r>
        <w:t>-</w:t>
      </w:r>
    </w:p>
    <w:p>
      <w:r>
        <w:t>Đoạn từ Ngô Quyền đến hết chợ Thanh Bình</w:t>
      </w:r>
    </w:p>
    <w:p>
      <w:r>
        <w:t>63.000</w:t>
      </w:r>
    </w:p>
    <w:p>
      <w:r>
        <w:t>27.000</w:t>
      </w:r>
    </w:p>
    <w:p>
      <w:r>
        <w:t>13.500</w:t>
      </w:r>
    </w:p>
    <w:p>
      <w:r>
        <w:t>16.380</w:t>
      </w:r>
    </w:p>
    <w:p>
      <w:r>
        <w:t>7.280</w:t>
      </w:r>
    </w:p>
    <w:p>
      <w:r>
        <w:t>3.850</w:t>
      </w:r>
    </w:p>
    <w:p>
      <w:r>
        <w:t>10.800</w:t>
      </w:r>
    </w:p>
    <w:p>
      <w:r>
        <w:t>4.800</w:t>
      </w:r>
    </w:p>
    <w:p>
      <w:r>
        <w:t>3.300</w:t>
      </w:r>
    </w:p>
    <w:p>
      <w:r>
        <w:t>3</w:t>
      </w:r>
    </w:p>
    <w:p>
      <w:r>
        <w:t>Ngô Quyền</w:t>
      </w:r>
    </w:p>
    <w:p>
      <w:r>
        <w:t>-</w:t>
      </w:r>
    </w:p>
    <w:p>
      <w:r>
        <w:t>Đoạn từ đường Nguyễn Lương Bằng đến đường Nguyễn Chí Thanh</w:t>
      </w:r>
    </w:p>
    <w:p>
      <w:r>
        <w:t>73.500</w:t>
      </w:r>
    </w:p>
    <w:p>
      <w:r>
        <w:t>35.000</w:t>
      </w:r>
    </w:p>
    <w:p>
      <w:r>
        <w:t>17.000</w:t>
      </w:r>
    </w:p>
    <w:p>
      <w:r>
        <w:t>19.110</w:t>
      </w:r>
    </w:p>
    <w:p>
      <w:r>
        <w:t>8.190</w:t>
      </w:r>
    </w:p>
    <w:p>
      <w:r>
        <w:t>4.200</w:t>
      </w:r>
    </w:p>
    <w:p>
      <w:r>
        <w:t>12.600</w:t>
      </w:r>
    </w:p>
    <w:p>
      <w:r>
        <w:t>5.400</w:t>
      </w:r>
    </w:p>
    <w:p>
      <w:r>
        <w:t>3.600</w:t>
      </w:r>
    </w:p>
    <w:p>
      <w:r>
        <w:t>-</w:t>
      </w:r>
    </w:p>
    <w:p>
      <w:r>
        <w:t>Đoạn từ đường Nguyễn Chí Thanh đến cầu Phú Tảo và đoạn từ đường Nguyễn Lương Bằng đến đường An Định</w:t>
      </w:r>
    </w:p>
    <w:p>
      <w:r>
        <w:t>47.500</w:t>
      </w:r>
    </w:p>
    <w:p>
      <w:r>
        <w:t>23.000</w:t>
      </w:r>
    </w:p>
    <w:p>
      <w:r>
        <w:t>11.000</w:t>
      </w:r>
    </w:p>
    <w:p>
      <w:r>
        <w:t>17.290</w:t>
      </w:r>
    </w:p>
    <w:p>
      <w:r>
        <w:t>7.735</w:t>
      </w:r>
    </w:p>
    <w:p>
      <w:r>
        <w:t>4.060</w:t>
      </w:r>
    </w:p>
    <w:p>
      <w:r>
        <w:t>11.400</w:t>
      </w:r>
    </w:p>
    <w:p>
      <w:r>
        <w:t>5.100</w:t>
      </w:r>
    </w:p>
    <w:p>
      <w:r>
        <w:t>3.480</w:t>
      </w:r>
    </w:p>
    <w:p>
      <w:r>
        <w:t>4</w:t>
      </w:r>
    </w:p>
    <w:p>
      <w:r>
        <w:t>Nguyễn Lương Bằng (đoạn từ ngã tư Ngô Quyền đến đường Vũ Hựu)</w:t>
      </w:r>
    </w:p>
    <w:p>
      <w:r>
        <w:t>70.400</w:t>
      </w:r>
    </w:p>
    <w:p>
      <w:r>
        <w:t>32.900</w:t>
      </w:r>
    </w:p>
    <w:p>
      <w:r>
        <w:t>14.000</w:t>
      </w:r>
    </w:p>
    <w:p>
      <w:r>
        <w:t>24.570</w:t>
      </w:r>
    </w:p>
    <w:p>
      <w:r>
        <w:t>10.010</w:t>
      </w:r>
    </w:p>
    <w:p>
      <w:r>
        <w:t>5.110</w:t>
      </w:r>
    </w:p>
    <w:p>
      <w:r>
        <w:t>16.200</w:t>
      </w:r>
    </w:p>
    <w:p>
      <w:r>
        <w:t>6.600</w:t>
      </w:r>
    </w:p>
    <w:p>
      <w:r>
        <w:t>4.380</w:t>
      </w:r>
    </w:p>
    <w:p>
      <w:r>
        <w:t>5</w:t>
      </w:r>
    </w:p>
    <w:p>
      <w:r>
        <w:t>Nguyễn Quý Tân</w:t>
      </w:r>
    </w:p>
    <w:p>
      <w:r>
        <w:t>57.000</w:t>
      </w:r>
    </w:p>
    <w:p>
      <w:r>
        <w:t>28.000</w:t>
      </w:r>
    </w:p>
    <w:p>
      <w:r>
        <w:t>14.000</w:t>
      </w:r>
    </w:p>
    <w:p>
      <w:r>
        <w:t>17.290</w:t>
      </w:r>
    </w:p>
    <w:p>
      <w:r>
        <w:t>7.735</w:t>
      </w:r>
    </w:p>
    <w:p>
      <w:r>
        <w:t>4.060</w:t>
      </w:r>
    </w:p>
    <w:p>
      <w:r>
        <w:t>11.400</w:t>
      </w:r>
    </w:p>
    <w:p>
      <w:r>
        <w:t>5.100</w:t>
      </w:r>
    </w:p>
    <w:p>
      <w:r>
        <w:t>3.480</w:t>
      </w:r>
    </w:p>
    <w:p>
      <w:r>
        <w:t>6</w:t>
      </w:r>
    </w:p>
    <w:p>
      <w:r>
        <w:t>Bà Triệu (đoạn còn lại)</w:t>
      </w:r>
    </w:p>
    <w:p>
      <w:r>
        <w:t>42.000</w:t>
      </w:r>
    </w:p>
    <w:p>
      <w:r>
        <w:t>22.000</w:t>
      </w:r>
    </w:p>
    <w:p>
      <w:r>
        <w:t>10.000</w:t>
      </w:r>
    </w:p>
    <w:p>
      <w:r>
        <w:t>19.110</w:t>
      </w:r>
    </w:p>
    <w:p>
      <w:r>
        <w:t>8.190</w:t>
      </w:r>
    </w:p>
    <w:p>
      <w:r>
        <w:t>4.200</w:t>
      </w:r>
    </w:p>
    <w:p>
      <w:r>
        <w:t>12.600</w:t>
      </w:r>
    </w:p>
    <w:p>
      <w:r>
        <w:t>5.400</w:t>
      </w:r>
    </w:p>
    <w:p>
      <w:r>
        <w:t>3.600</w:t>
      </w:r>
    </w:p>
    <w:p>
      <w:r>
        <w:t>7</w:t>
      </w:r>
    </w:p>
    <w:p>
      <w:r>
        <w:t>Đỗ Ngọc Du</w:t>
      </w:r>
    </w:p>
    <w:p>
      <w:r>
        <w:t>41.400</w:t>
      </w:r>
    </w:p>
    <w:p>
      <w:r>
        <w:t>20.000</w:t>
      </w:r>
    </w:p>
    <w:p>
      <w:r>
        <w:t>10.000</w:t>
      </w:r>
    </w:p>
    <w:p>
      <w:r>
        <w:t>16.380</w:t>
      </w:r>
    </w:p>
    <w:p>
      <w:r>
        <w:t>7.280</w:t>
      </w:r>
    </w:p>
    <w:p>
      <w:r>
        <w:t>3.850</w:t>
      </w:r>
    </w:p>
    <w:p>
      <w:r>
        <w:t>10.800</w:t>
      </w:r>
    </w:p>
    <w:p>
      <w:r>
        <w:t>4.800</w:t>
      </w:r>
    </w:p>
    <w:p>
      <w:r>
        <w:t>3.300</w:t>
      </w:r>
    </w:p>
    <w:p>
      <w:r>
        <w:t>8</w:t>
      </w:r>
    </w:p>
    <w:p>
      <w:r>
        <w:t>Nguyễn Chí Thanh</w:t>
      </w:r>
    </w:p>
    <w:p>
      <w:r>
        <w:t>40.000</w:t>
      </w:r>
    </w:p>
    <w:p>
      <w:r>
        <w:t>20.000</w:t>
      </w:r>
    </w:p>
    <w:p>
      <w:r>
        <w:t>10.000</w:t>
      </w:r>
    </w:p>
    <w:p>
      <w:r>
        <w:t>14.560</w:t>
      </w:r>
    </w:p>
    <w:p>
      <w:r>
        <w:t>6.370</w:t>
      </w:r>
    </w:p>
    <w:p>
      <w:r>
        <w:t>3.500</w:t>
      </w:r>
    </w:p>
    <w:p>
      <w:r>
        <w:t>9.600</w:t>
      </w:r>
    </w:p>
    <w:p>
      <w:r>
        <w:t>4.200</w:t>
      </w:r>
    </w:p>
    <w:p>
      <w:r>
        <w:t>3.000</w:t>
      </w:r>
    </w:p>
    <w:p>
      <w:r>
        <w:t>9</w:t>
      </w:r>
    </w:p>
    <w:p>
      <w:r>
        <w:t>Thái Bình</w:t>
      </w:r>
    </w:p>
    <w:p>
      <w:r>
        <w:t>30.000</w:t>
      </w:r>
    </w:p>
    <w:p>
      <w:r>
        <w:t>15.000</w:t>
      </w:r>
    </w:p>
    <w:p>
      <w:r>
        <w:t>7.500</w:t>
      </w:r>
    </w:p>
    <w:p>
      <w:r>
        <w:t>13.650</w:t>
      </w:r>
    </w:p>
    <w:p>
      <w:r>
        <w:t>5.915</w:t>
      </w:r>
    </w:p>
    <w:p>
      <w:r>
        <w:t>3.360</w:t>
      </w:r>
    </w:p>
    <w:p>
      <w:r>
        <w:t>9.000</w:t>
      </w:r>
    </w:p>
    <w:p>
      <w:r>
        <w:t>3.900</w:t>
      </w:r>
    </w:p>
    <w:p>
      <w:r>
        <w:t>2.880</w:t>
      </w:r>
    </w:p>
    <w:p>
      <w:r>
        <w:t>10</w:t>
      </w:r>
    </w:p>
    <w:p>
      <w:r>
        <w:t>Đường còn lại trong Khu dân cư Đông Ngô Quyền</w:t>
      </w:r>
    </w:p>
    <w:p>
      <w:r>
        <w:t>21.000</w:t>
      </w:r>
    </w:p>
    <w:p>
      <w:r>
        <w:t>10.000</w:t>
      </w:r>
    </w:p>
    <w:p>
      <w:r>
        <w:t>5.000</w:t>
      </w:r>
    </w:p>
    <w:p>
      <w:r>
        <w:t>13.650</w:t>
      </w:r>
    </w:p>
    <w:p>
      <w:r>
        <w:t>5.915</w:t>
      </w:r>
    </w:p>
    <w:p>
      <w:r>
        <w:t>3.360</w:t>
      </w:r>
    </w:p>
    <w:p>
      <w:r>
        <w:t>9.000</w:t>
      </w:r>
    </w:p>
    <w:p>
      <w:r>
        <w:t>3.900</w:t>
      </w:r>
    </w:p>
    <w:p>
      <w:r>
        <w:t>2.880</w:t>
      </w:r>
    </w:p>
    <w:p>
      <w:r>
        <w:t>11</w:t>
      </w:r>
    </w:p>
    <w:p>
      <w:r>
        <w:t>Phan Đăng Lưu</w:t>
      </w:r>
    </w:p>
    <w:p>
      <w:r>
        <w:t>45.500</w:t>
      </w:r>
    </w:p>
    <w:p>
      <w:r>
        <w:t>22.500</w:t>
      </w:r>
    </w:p>
    <w:p>
      <w:r>
        <w:t>10.500</w:t>
      </w:r>
    </w:p>
    <w:p>
      <w:r>
        <w:t>11.830</w:t>
      </w:r>
    </w:p>
    <w:p>
      <w:r>
        <w:t>5.460</w:t>
      </w:r>
    </w:p>
    <w:p>
      <w:r>
        <w:t>3.220</w:t>
      </w:r>
    </w:p>
    <w:p>
      <w:r>
        <w:t>7.800</w:t>
      </w:r>
    </w:p>
    <w:p>
      <w:r>
        <w:t>3.600</w:t>
      </w:r>
    </w:p>
    <w:p>
      <w:r>
        <w:t>2.760</w:t>
      </w:r>
    </w:p>
    <w:p>
      <w:r>
        <w:t>12</w:t>
      </w:r>
    </w:p>
    <w:p>
      <w:r>
        <w:t>Nhữ Đình Hiền</w:t>
      </w:r>
    </w:p>
    <w:p>
      <w:r>
        <w:t>26.400</w:t>
      </w:r>
    </w:p>
    <w:p>
      <w:r>
        <w:t>13.000</w:t>
      </w:r>
    </w:p>
    <w:p>
      <w:r>
        <w:t>7.000</w:t>
      </w:r>
    </w:p>
    <w:p>
      <w:r>
        <w:t>10.920</w:t>
      </w:r>
    </w:p>
    <w:p>
      <w:r>
        <w:t>5.005</w:t>
      </w:r>
    </w:p>
    <w:p>
      <w:r>
        <w:t>5.940</w:t>
      </w:r>
    </w:p>
    <w:p>
      <w:r>
        <w:t>7.200</w:t>
      </w:r>
    </w:p>
    <w:p>
      <w:r>
        <w:t>3.300</w:t>
      </w:r>
    </w:p>
    <w:p>
      <w:r>
        <w:t>2.520</w:t>
      </w:r>
    </w:p>
    <w:p>
      <w:r>
        <w:t>13</w:t>
      </w:r>
    </w:p>
    <w:p>
      <w:r>
        <w:t>Bình Lộc</w:t>
      </w:r>
    </w:p>
    <w:p>
      <w:r>
        <w:t>-</w:t>
      </w:r>
    </w:p>
    <w:p>
      <w:r>
        <w:t>Đoạn từ đường Lê Thanh Nghị đến đường Ngô Quyền</w:t>
      </w:r>
    </w:p>
    <w:p>
      <w:r>
        <w:t>27.500</w:t>
      </w:r>
    </w:p>
    <w:p>
      <w:r>
        <w:t>15.000</w:t>
      </w:r>
    </w:p>
    <w:p>
      <w:r>
        <w:t>8.000</w:t>
      </w:r>
    </w:p>
    <w:p>
      <w:r>
        <w:t>10.010</w:t>
      </w:r>
    </w:p>
    <w:p>
      <w:r>
        <w:t>4.550</w:t>
      </w:r>
    </w:p>
    <w:p>
      <w:r>
        <w:t>2.660</w:t>
      </w:r>
    </w:p>
    <w:p>
      <w:r>
        <w:t>6.600</w:t>
      </w:r>
    </w:p>
    <w:p>
      <w:r>
        <w:t>3.000</w:t>
      </w:r>
    </w:p>
    <w:p>
      <w:r>
        <w:t>2.280</w:t>
      </w:r>
    </w:p>
    <w:p>
      <w:r>
        <w:t>-</w:t>
      </w:r>
    </w:p>
    <w:p>
      <w:r>
        <w:t>Đoạn từ Ngô Quyền đến Kênh Tre</w:t>
      </w:r>
    </w:p>
    <w:p>
      <w:r>
        <w:t>21.000</w:t>
      </w:r>
    </w:p>
    <w:p>
      <w:r>
        <w:t>10.000</w:t>
      </w:r>
    </w:p>
    <w:p>
      <w:r>
        <w:t>5.000</w:t>
      </w:r>
    </w:p>
    <w:p>
      <w:r>
        <w:t>5.460</w:t>
      </w:r>
    </w:p>
    <w:p>
      <w:r>
        <w:t>2.730</w:t>
      </w:r>
    </w:p>
    <w:p>
      <w:r>
        <w:t>1.680</w:t>
      </w:r>
    </w:p>
    <w:p>
      <w:r>
        <w:t>3.600</w:t>
      </w:r>
    </w:p>
    <w:p>
      <w:r>
        <w:t>1.800</w:t>
      </w:r>
    </w:p>
    <w:p>
      <w:r>
        <w:t>1.140</w:t>
      </w:r>
    </w:p>
    <w:p>
      <w:r>
        <w:t>14</w:t>
      </w:r>
    </w:p>
    <w:p>
      <w:r>
        <w:t>Nguyễn Đình Bể</w:t>
      </w:r>
    </w:p>
    <w:p>
      <w:r>
        <w:t>31.500</w:t>
      </w:r>
    </w:p>
    <w:p>
      <w:r>
        <w:t>16.000</w:t>
      </w:r>
    </w:p>
    <w:p>
      <w:r>
        <w:t>8.500</w:t>
      </w:r>
    </w:p>
    <w:p>
      <w:r>
        <w:t>8.190</w:t>
      </w:r>
    </w:p>
    <w:p>
      <w:r>
        <w:t>3.640</w:t>
      </w:r>
    </w:p>
    <w:p>
      <w:r>
        <w:t>2.380</w:t>
      </w:r>
    </w:p>
    <w:p>
      <w:r>
        <w:t>5.400</w:t>
      </w:r>
    </w:p>
    <w:p>
      <w:r>
        <w:t>2.400</w:t>
      </w:r>
    </w:p>
    <w:p>
      <w:r>
        <w:t>2.040</w:t>
      </w:r>
    </w:p>
    <w:p>
      <w:r>
        <w:t>18</w:t>
      </w:r>
    </w:p>
    <w:p>
      <w:r>
        <w:t>Nguyễn Văn Trỗi</w:t>
      </w:r>
    </w:p>
    <w:p>
      <w:r>
        <w:t>28.800</w:t>
      </w:r>
    </w:p>
    <w:p>
      <w:r>
        <w:t>15.000</w:t>
      </w:r>
    </w:p>
    <w:p>
      <w:r>
        <w:t>8.000</w:t>
      </w:r>
    </w:p>
    <w:p>
      <w:r>
        <w:t>8.190</w:t>
      </w:r>
    </w:p>
    <w:p>
      <w:r>
        <w:t>3.640</w:t>
      </w:r>
    </w:p>
    <w:p>
      <w:r>
        <w:t>2.380</w:t>
      </w:r>
    </w:p>
    <w:p>
      <w:r>
        <w:t>5.400</w:t>
      </w:r>
    </w:p>
    <w:p>
      <w:r>
        <w:t>2.400</w:t>
      </w:r>
    </w:p>
    <w:p>
      <w:r>
        <w:t>2.040</w:t>
      </w:r>
    </w:p>
    <w:p>
      <w:r>
        <w:t>19</w:t>
      </w:r>
    </w:p>
    <w:p>
      <w:r>
        <w:t>Đàm Lộc</w:t>
      </w:r>
    </w:p>
    <w:p>
      <w:r>
        <w:t>18.900</w:t>
      </w:r>
    </w:p>
    <w:p>
      <w:r>
        <w:t>9.000</w:t>
      </w:r>
    </w:p>
    <w:p>
      <w:r>
        <w:t>4.500</w:t>
      </w:r>
    </w:p>
    <w:p>
      <w:r>
        <w:t>6.370</w:t>
      </w:r>
    </w:p>
    <w:p>
      <w:r>
        <w:t>3.185</w:t>
      </w:r>
    </w:p>
    <w:p>
      <w:r>
        <w:t>2.100</w:t>
      </w:r>
    </w:p>
    <w:p>
      <w:r>
        <w:t>4.200</w:t>
      </w:r>
    </w:p>
    <w:p>
      <w:r>
        <w:t>2.100</w:t>
      </w:r>
    </w:p>
    <w:p>
      <w:r>
        <w:t>1.800</w:t>
      </w:r>
    </w:p>
    <w:p>
      <w:r>
        <w:t>20</w:t>
      </w:r>
    </w:p>
    <w:p>
      <w:r>
        <w:t>Khu đô thị phía Tây</w:t>
      </w:r>
    </w:p>
    <w:p>
      <w:r>
        <w:t>-</w:t>
      </w:r>
    </w:p>
    <w:p>
      <w:r>
        <w:t>Đường có mặt cắt Bn≥23,5m</w:t>
      </w:r>
    </w:p>
    <w:p>
      <w:r>
        <w:t>24.500</w:t>
      </w:r>
    </w:p>
    <w:p>
      <w:r>
        <w:t>12.000</w:t>
      </w:r>
    </w:p>
    <w:p>
      <w:r>
        <w:t>6.000</w:t>
      </w:r>
    </w:p>
    <w:p>
      <w:r>
        <w:t>6.370</w:t>
      </w:r>
    </w:p>
    <w:p>
      <w:r>
        <w:t>3.185</w:t>
      </w:r>
    </w:p>
    <w:p>
      <w:r>
        <w:t>2.100</w:t>
      </w:r>
    </w:p>
    <w:p>
      <w:r>
        <w:t>4.200</w:t>
      </w:r>
    </w:p>
    <w:p>
      <w:r>
        <w:t>2.100</w:t>
      </w:r>
    </w:p>
    <w:p>
      <w:r>
        <w:t>1.800</w:t>
      </w:r>
    </w:p>
    <w:p>
      <w:r>
        <w:t>-</w:t>
      </w:r>
    </w:p>
    <w:p>
      <w:r>
        <w:t>Đường có mặt cắt đường 13,5m &lt; Bn &lt; 23,5m</w:t>
      </w:r>
    </w:p>
    <w:p>
      <w:r>
        <w:t>21.000</w:t>
      </w:r>
    </w:p>
    <w:p>
      <w:r>
        <w:t>10.000</w:t>
      </w:r>
    </w:p>
    <w:p>
      <w:r>
        <w:t>5.000</w:t>
      </w:r>
    </w:p>
    <w:p>
      <w:r>
        <w:t>6.370</w:t>
      </w:r>
    </w:p>
    <w:p>
      <w:r>
        <w:t>3.185</w:t>
      </w:r>
    </w:p>
    <w:p>
      <w:r>
        <w:t>2.100</w:t>
      </w:r>
    </w:p>
    <w:p>
      <w:r>
        <w:t>4.200</w:t>
      </w:r>
    </w:p>
    <w:p>
      <w:r>
        <w:t>2.100</w:t>
      </w:r>
    </w:p>
    <w:p>
      <w:r>
        <w:t>1.800</w:t>
      </w:r>
    </w:p>
    <w:p>
      <w:r>
        <w:t>-</w:t>
      </w:r>
    </w:p>
    <w:p>
      <w:r>
        <w:t>Đường nhánh còn lại (có mặt cắt Bn≤13,5m)</w:t>
      </w:r>
    </w:p>
    <w:p>
      <w:r>
        <w:t>17.500</w:t>
      </w:r>
    </w:p>
    <w:p>
      <w:r>
        <w:t>9.000</w:t>
      </w:r>
    </w:p>
    <w:p>
      <w:r>
        <w:t>4.500</w:t>
      </w:r>
    </w:p>
    <w:p>
      <w:r>
        <w:t>4.550</w:t>
      </w:r>
    </w:p>
    <w:p>
      <w:r>
        <w:t>2.548</w:t>
      </w:r>
    </w:p>
    <w:p>
      <w:r>
        <w:t>1.610</w:t>
      </w:r>
    </w:p>
    <w:p>
      <w:r>
        <w:t>3.000</w:t>
      </w:r>
    </w:p>
    <w:p>
      <w:r>
        <w:t>1.680</w:t>
      </w:r>
    </w:p>
    <w:p>
      <w:r>
        <w:t>1.380</w:t>
      </w:r>
    </w:p>
    <w:p>
      <w:r>
        <w:t>21</w:t>
      </w:r>
    </w:p>
    <w:p>
      <w:r>
        <w:t>Đường nhánh còn lại trong khu dân cư Nam đường Trường Chinh</w:t>
      </w:r>
    </w:p>
    <w:p>
      <w:r>
        <w:t>21.000</w:t>
      </w:r>
    </w:p>
    <w:p>
      <w:r>
        <w:t>10.000</w:t>
      </w:r>
    </w:p>
    <w:p>
      <w:r>
        <w:t>5.000</w:t>
      </w:r>
    </w:p>
    <w:p>
      <w:r>
        <w:t>6.370</w:t>
      </w:r>
    </w:p>
    <w:p>
      <w:r>
        <w:t>3.185</w:t>
      </w:r>
    </w:p>
    <w:p>
      <w:r>
        <w:t>2.100</w:t>
      </w:r>
    </w:p>
    <w:p>
      <w:r>
        <w:t>4.200</w:t>
      </w:r>
    </w:p>
    <w:p>
      <w:r>
        <w:t>2.100</w:t>
      </w:r>
    </w:p>
    <w:p>
      <w:r>
        <w:t>1.800</w:t>
      </w:r>
    </w:p>
    <w:p>
      <w:r>
        <w:t>22</w:t>
      </w:r>
    </w:p>
    <w:p>
      <w:r>
        <w:t>Nguyễn Chế Nghĩa</w:t>
      </w:r>
    </w:p>
    <w:p>
      <w:r>
        <w:t>24.500</w:t>
      </w:r>
    </w:p>
    <w:p>
      <w:r>
        <w:t>12.000</w:t>
      </w:r>
    </w:p>
    <w:p>
      <w:r>
        <w:t>6.000</w:t>
      </w:r>
    </w:p>
    <w:p>
      <w:r>
        <w:t>6.370</w:t>
      </w:r>
    </w:p>
    <w:p>
      <w:r>
        <w:t>3.185</w:t>
      </w:r>
    </w:p>
    <w:p>
      <w:r>
        <w:t>2.100</w:t>
      </w:r>
    </w:p>
    <w:p>
      <w:r>
        <w:t>4.200</w:t>
      </w:r>
    </w:p>
    <w:p>
      <w:r>
        <w:t>2.100</w:t>
      </w:r>
    </w:p>
    <w:p>
      <w:r>
        <w:t>1.800</w:t>
      </w:r>
    </w:p>
    <w:p>
      <w:r>
        <w:t>23</w:t>
      </w:r>
    </w:p>
    <w:p>
      <w:r>
        <w:t>Phùng Chí Kiên</w:t>
      </w:r>
    </w:p>
    <w:p>
      <w:r>
        <w:t>28.000</w:t>
      </w:r>
    </w:p>
    <w:p>
      <w:r>
        <w:t>14.000</w:t>
      </w:r>
    </w:p>
    <w:p>
      <w:r>
        <w:t>7.000</w:t>
      </w:r>
    </w:p>
    <w:p>
      <w:r>
        <w:t>6.370</w:t>
      </w:r>
    </w:p>
    <w:p>
      <w:r>
        <w:t>3.185</w:t>
      </w:r>
    </w:p>
    <w:p>
      <w:r>
        <w:t>2.100</w:t>
      </w:r>
    </w:p>
    <w:p>
      <w:r>
        <w:t>4.200</w:t>
      </w:r>
    </w:p>
    <w:p>
      <w:r>
        <w:t>2.100</w:t>
      </w:r>
    </w:p>
    <w:p>
      <w:r>
        <w:t>1.800</w:t>
      </w:r>
    </w:p>
    <w:p>
      <w:r>
        <w:t>24</w:t>
      </w:r>
    </w:p>
    <w:p>
      <w:r>
        <w:t>Đỗ Văn Thanh</w:t>
      </w:r>
    </w:p>
    <w:p>
      <w:r>
        <w:t>24.500</w:t>
      </w:r>
    </w:p>
    <w:p>
      <w:r>
        <w:t>12.000</w:t>
      </w:r>
    </w:p>
    <w:p>
      <w:r>
        <w:t>6.000</w:t>
      </w:r>
    </w:p>
    <w:p>
      <w:r>
        <w:t>6.370</w:t>
      </w:r>
    </w:p>
    <w:p>
      <w:r>
        <w:t>3.185</w:t>
      </w:r>
    </w:p>
    <w:p>
      <w:r>
        <w:t>2.100</w:t>
      </w:r>
    </w:p>
    <w:p>
      <w:r>
        <w:t>4.200</w:t>
      </w:r>
    </w:p>
    <w:p>
      <w:r>
        <w:t>2.100</w:t>
      </w:r>
    </w:p>
    <w:p>
      <w:r>
        <w:t>1.800</w:t>
      </w:r>
    </w:p>
    <w:p>
      <w:r>
        <w:t>25</w:t>
      </w:r>
    </w:p>
    <w:p>
      <w:r>
        <w:t>Kim Sơn</w:t>
      </w:r>
    </w:p>
    <w:p>
      <w:r>
        <w:t>15.000</w:t>
      </w:r>
    </w:p>
    <w:p>
      <w:r>
        <w:t>7.500</w:t>
      </w:r>
    </w:p>
    <w:p>
      <w:r>
        <w:t>4.000</w:t>
      </w:r>
    </w:p>
    <w:p>
      <w:r>
        <w:t>5.460</w:t>
      </w:r>
    </w:p>
    <w:p>
      <w:r>
        <w:t>2.730</w:t>
      </w:r>
    </w:p>
    <w:p>
      <w:r>
        <w:t>1.680</w:t>
      </w:r>
    </w:p>
    <w:p>
      <w:r>
        <w:t>3.600</w:t>
      </w:r>
    </w:p>
    <w:p>
      <w:r>
        <w:t>1.800</w:t>
      </w:r>
    </w:p>
    <w:p>
      <w:r>
        <w:t>1.140</w:t>
      </w:r>
    </w:p>
    <w:p>
      <w:r>
        <w:t>26</w:t>
      </w:r>
    </w:p>
    <w:p>
      <w:r>
        <w:t>Bế Văn Đàn</w:t>
      </w:r>
    </w:p>
    <w:p>
      <w:r>
        <w:t>24.000</w:t>
      </w:r>
    </w:p>
    <w:p>
      <w:r>
        <w:t>12.000</w:t>
      </w:r>
    </w:p>
    <w:p>
      <w:r>
        <w:t>6.000</w:t>
      </w:r>
    </w:p>
    <w:p>
      <w:r>
        <w:t>5.460</w:t>
      </w:r>
    </w:p>
    <w:p>
      <w:r>
        <w:t>2.730</w:t>
      </w:r>
    </w:p>
    <w:p>
      <w:r>
        <w:t>1.680</w:t>
      </w:r>
    </w:p>
    <w:p>
      <w:r>
        <w:t>3.600</w:t>
      </w:r>
    </w:p>
    <w:p>
      <w:r>
        <w:t>1.800</w:t>
      </w:r>
    </w:p>
    <w:p>
      <w:r>
        <w:t>1.140</w:t>
      </w:r>
    </w:p>
    <w:p>
      <w:r>
        <w:t>27</w:t>
      </w:r>
    </w:p>
    <w:p>
      <w:r>
        <w:t>Cù Chính Lan</w:t>
      </w:r>
    </w:p>
    <w:p>
      <w:r>
        <w:t>24.000</w:t>
      </w:r>
    </w:p>
    <w:p>
      <w:r>
        <w:t>12.000</w:t>
      </w:r>
    </w:p>
    <w:p>
      <w:r>
        <w:t>6.000</w:t>
      </w:r>
    </w:p>
    <w:p>
      <w:r>
        <w:t>5.460</w:t>
      </w:r>
    </w:p>
    <w:p>
      <w:r>
        <w:t>2.730</w:t>
      </w:r>
    </w:p>
    <w:p>
      <w:r>
        <w:t>1.680</w:t>
      </w:r>
    </w:p>
    <w:p>
      <w:r>
        <w:t>3.600</w:t>
      </w:r>
    </w:p>
    <w:p>
      <w:r>
        <w:t>1.800</w:t>
      </w:r>
    </w:p>
    <w:p>
      <w:r>
        <w:t>1.140</w:t>
      </w:r>
    </w:p>
    <w:p>
      <w:r>
        <w:t>28</w:t>
      </w:r>
    </w:p>
    <w:p>
      <w:r>
        <w:t>Dương Quảng Hàm</w:t>
      </w:r>
    </w:p>
    <w:p>
      <w:r>
        <w:t>24.000</w:t>
      </w:r>
    </w:p>
    <w:p>
      <w:r>
        <w:t>12.000</w:t>
      </w:r>
    </w:p>
    <w:p>
      <w:r>
        <w:t>6.000</w:t>
      </w:r>
    </w:p>
    <w:p>
      <w:r>
        <w:t>5.460</w:t>
      </w:r>
    </w:p>
    <w:p>
      <w:r>
        <w:t>2.730</w:t>
      </w:r>
    </w:p>
    <w:p>
      <w:r>
        <w:t>1.680</w:t>
      </w:r>
    </w:p>
    <w:p>
      <w:r>
        <w:t>3.600</w:t>
      </w:r>
    </w:p>
    <w:p>
      <w:r>
        <w:t>1.800</w:t>
      </w:r>
    </w:p>
    <w:p>
      <w:r>
        <w:t>1.140</w:t>
      </w:r>
    </w:p>
    <w:p>
      <w:r>
        <w:t>29</w:t>
      </w:r>
    </w:p>
    <w:p>
      <w:r>
        <w:t>Đặng Thái Mai</w:t>
      </w:r>
    </w:p>
    <w:p>
      <w:r>
        <w:t>24.000</w:t>
      </w:r>
    </w:p>
    <w:p>
      <w:r>
        <w:t>12.000</w:t>
      </w:r>
    </w:p>
    <w:p>
      <w:r>
        <w:t>6.000</w:t>
      </w:r>
    </w:p>
    <w:p>
      <w:r>
        <w:t>5.460</w:t>
      </w:r>
    </w:p>
    <w:p>
      <w:r>
        <w:t>2.730</w:t>
      </w:r>
    </w:p>
    <w:p>
      <w:r>
        <w:t>1.680</w:t>
      </w:r>
    </w:p>
    <w:p>
      <w:r>
        <w:t>3.600</w:t>
      </w:r>
    </w:p>
    <w:p>
      <w:r>
        <w:t>1.800</w:t>
      </w:r>
    </w:p>
    <w:p>
      <w:r>
        <w:t>1.140</w:t>
      </w:r>
    </w:p>
    <w:p>
      <w:r>
        <w:t>30</w:t>
      </w:r>
    </w:p>
    <w:p>
      <w:r>
        <w:t>Đào Tấn</w:t>
      </w:r>
    </w:p>
    <w:p>
      <w:r>
        <w:t>24.000</w:t>
      </w:r>
    </w:p>
    <w:p>
      <w:r>
        <w:t>12.000</w:t>
      </w:r>
    </w:p>
    <w:p>
      <w:r>
        <w:t>6.000</w:t>
      </w:r>
    </w:p>
    <w:p>
      <w:r>
        <w:t>5.460</w:t>
      </w:r>
    </w:p>
    <w:p>
      <w:r>
        <w:t>2.730</w:t>
      </w:r>
    </w:p>
    <w:p>
      <w:r>
        <w:t>1.680</w:t>
      </w:r>
    </w:p>
    <w:p>
      <w:r>
        <w:t>3.600</w:t>
      </w:r>
    </w:p>
    <w:p>
      <w:r>
        <w:t>1.800</w:t>
      </w:r>
    </w:p>
    <w:p>
      <w:r>
        <w:t>1.140</w:t>
      </w:r>
    </w:p>
    <w:p>
      <w:r>
        <w:t>31</w:t>
      </w:r>
    </w:p>
    <w:p>
      <w:r>
        <w:t>Đinh Công Tráng</w:t>
      </w:r>
    </w:p>
    <w:p>
      <w:r>
        <w:t>24.000</w:t>
      </w:r>
    </w:p>
    <w:p>
      <w:r>
        <w:t>12.000</w:t>
      </w:r>
    </w:p>
    <w:p>
      <w:r>
        <w:t>6.000</w:t>
      </w:r>
    </w:p>
    <w:p>
      <w:r>
        <w:t>5.460</w:t>
      </w:r>
    </w:p>
    <w:p>
      <w:r>
        <w:t>2.730</w:t>
      </w:r>
    </w:p>
    <w:p>
      <w:r>
        <w:t>1.680</w:t>
      </w:r>
    </w:p>
    <w:p>
      <w:r>
        <w:t>3.600</w:t>
      </w:r>
    </w:p>
    <w:p>
      <w:r>
        <w:t>1.800</w:t>
      </w:r>
    </w:p>
    <w:p>
      <w:r>
        <w:t>1.140</w:t>
      </w:r>
    </w:p>
    <w:p>
      <w:r>
        <w:t>32</w:t>
      </w:r>
    </w:p>
    <w:p>
      <w:r>
        <w:t>Hồ Tùng Mậu</w:t>
      </w:r>
    </w:p>
    <w:p>
      <w:r>
        <w:t>24.000</w:t>
      </w:r>
    </w:p>
    <w:p>
      <w:r>
        <w:t>12.000</w:t>
      </w:r>
    </w:p>
    <w:p>
      <w:r>
        <w:t>6.000</w:t>
      </w:r>
    </w:p>
    <w:p>
      <w:r>
        <w:t>5.460</w:t>
      </w:r>
    </w:p>
    <w:p>
      <w:r>
        <w:t>2.730</w:t>
      </w:r>
    </w:p>
    <w:p>
      <w:r>
        <w:t>1.680</w:t>
      </w:r>
    </w:p>
    <w:p>
      <w:r>
        <w:t>3.600</w:t>
      </w:r>
    </w:p>
    <w:p>
      <w:r>
        <w:t>1.800</w:t>
      </w:r>
    </w:p>
    <w:p>
      <w:r>
        <w:t>1.140</w:t>
      </w:r>
    </w:p>
    <w:p>
      <w:r>
        <w:t>33</w:t>
      </w:r>
    </w:p>
    <w:p>
      <w:r>
        <w:t>Hoàng Văn Thái</w:t>
      </w:r>
    </w:p>
    <w:p>
      <w:r>
        <w:t>24.000</w:t>
      </w:r>
    </w:p>
    <w:p>
      <w:r>
        <w:t>12.000</w:t>
      </w:r>
    </w:p>
    <w:p>
      <w:r>
        <w:t>6.000</w:t>
      </w:r>
    </w:p>
    <w:p>
      <w:r>
        <w:t>5.460</w:t>
      </w:r>
    </w:p>
    <w:p>
      <w:r>
        <w:t>2.730</w:t>
      </w:r>
    </w:p>
    <w:p>
      <w:r>
        <w:t>1.680</w:t>
      </w:r>
    </w:p>
    <w:p>
      <w:r>
        <w:t>3.600</w:t>
      </w:r>
    </w:p>
    <w:p>
      <w:r>
        <w:t>1.800</w:t>
      </w:r>
    </w:p>
    <w:p>
      <w:r>
        <w:t>1.140</w:t>
      </w:r>
    </w:p>
    <w:p>
      <w:r>
        <w:t>34</w:t>
      </w:r>
    </w:p>
    <w:p>
      <w:r>
        <w:t>Hoàng Văn Cơm</w:t>
      </w:r>
    </w:p>
    <w:p>
      <w:r>
        <w:t>24.000</w:t>
      </w:r>
    </w:p>
    <w:p>
      <w:r>
        <w:t>12.000</w:t>
      </w:r>
    </w:p>
    <w:p>
      <w:r>
        <w:t>6.000</w:t>
      </w:r>
    </w:p>
    <w:p>
      <w:r>
        <w:t>5.460</w:t>
      </w:r>
    </w:p>
    <w:p>
      <w:r>
        <w:t>2.730</w:t>
      </w:r>
    </w:p>
    <w:p>
      <w:r>
        <w:t>1.680</w:t>
      </w:r>
    </w:p>
    <w:p>
      <w:r>
        <w:t>3.600</w:t>
      </w:r>
    </w:p>
    <w:p>
      <w:r>
        <w:t>1.800</w:t>
      </w:r>
    </w:p>
    <w:p>
      <w:r>
        <w:t>1.140</w:t>
      </w:r>
    </w:p>
    <w:p>
      <w:r>
        <w:t>35</w:t>
      </w:r>
    </w:p>
    <w:p>
      <w:r>
        <w:t>Nam Cao</w:t>
      </w:r>
    </w:p>
    <w:p>
      <w:r>
        <w:t>24.000</w:t>
      </w:r>
    </w:p>
    <w:p>
      <w:r>
        <w:t>12.000</w:t>
      </w:r>
    </w:p>
    <w:p>
      <w:r>
        <w:t>6.000</w:t>
      </w:r>
    </w:p>
    <w:p>
      <w:r>
        <w:t>5.460</w:t>
      </w:r>
    </w:p>
    <w:p>
      <w:r>
        <w:t>2.730</w:t>
      </w:r>
    </w:p>
    <w:p>
      <w:r>
        <w:t>1.680</w:t>
      </w:r>
    </w:p>
    <w:p>
      <w:r>
        <w:t>3.600</w:t>
      </w:r>
    </w:p>
    <w:p>
      <w:r>
        <w:t>1.800</w:t>
      </w:r>
    </w:p>
    <w:p>
      <w:r>
        <w:t>1.140</w:t>
      </w:r>
    </w:p>
    <w:p>
      <w:r>
        <w:t>36</w:t>
      </w:r>
    </w:p>
    <w:p>
      <w:r>
        <w:t>Nguyễn Trường Tộ</w:t>
      </w:r>
    </w:p>
    <w:p>
      <w:r>
        <w:t>24.000</w:t>
      </w:r>
    </w:p>
    <w:p>
      <w:r>
        <w:t>12.000</w:t>
      </w:r>
    </w:p>
    <w:p>
      <w:r>
        <w:t>6.000</w:t>
      </w:r>
    </w:p>
    <w:p>
      <w:r>
        <w:t>5.460</w:t>
      </w:r>
    </w:p>
    <w:p>
      <w:r>
        <w:t>2.730</w:t>
      </w:r>
    </w:p>
    <w:p>
      <w:r>
        <w:t>1.680</w:t>
      </w:r>
    </w:p>
    <w:p>
      <w:r>
        <w:t>3.600</w:t>
      </w:r>
    </w:p>
    <w:p>
      <w:r>
        <w:t>1.800</w:t>
      </w:r>
    </w:p>
    <w:p>
      <w:r>
        <w:t>1.140</w:t>
      </w:r>
    </w:p>
    <w:p>
      <w:r>
        <w:t>37</w:t>
      </w:r>
    </w:p>
    <w:p>
      <w:r>
        <w:t>Nguyễn Sơn</w:t>
      </w:r>
    </w:p>
    <w:p>
      <w:r>
        <w:t>24.000</w:t>
      </w:r>
    </w:p>
    <w:p>
      <w:r>
        <w:t>12.000</w:t>
      </w:r>
    </w:p>
    <w:p>
      <w:r>
        <w:t>6.000</w:t>
      </w:r>
    </w:p>
    <w:p>
      <w:r>
        <w:t>5.460</w:t>
      </w:r>
    </w:p>
    <w:p>
      <w:r>
        <w:t>2.730</w:t>
      </w:r>
    </w:p>
    <w:p>
      <w:r>
        <w:t>1.680</w:t>
      </w:r>
    </w:p>
    <w:p>
      <w:r>
        <w:t>3.600</w:t>
      </w:r>
    </w:p>
    <w:p>
      <w:r>
        <w:t>1.800</w:t>
      </w:r>
    </w:p>
    <w:p>
      <w:r>
        <w:t>1.140</w:t>
      </w:r>
    </w:p>
    <w:p>
      <w:r>
        <w:t>38</w:t>
      </w:r>
    </w:p>
    <w:p>
      <w:r>
        <w:t>Nguyễn Khoái</w:t>
      </w:r>
    </w:p>
    <w:p>
      <w:r>
        <w:t>24.000</w:t>
      </w:r>
    </w:p>
    <w:p>
      <w:r>
        <w:t>12.000</w:t>
      </w:r>
    </w:p>
    <w:p>
      <w:r>
        <w:t>6.000</w:t>
      </w:r>
    </w:p>
    <w:p>
      <w:r>
        <w:t>5.460</w:t>
      </w:r>
    </w:p>
    <w:p>
      <w:r>
        <w:t>2.730</w:t>
      </w:r>
    </w:p>
    <w:p>
      <w:r>
        <w:t>1.680</w:t>
      </w:r>
    </w:p>
    <w:p>
      <w:r>
        <w:t>3.600</w:t>
      </w:r>
    </w:p>
    <w:p>
      <w:r>
        <w:t>1.800</w:t>
      </w:r>
    </w:p>
    <w:p>
      <w:r>
        <w:t>1.140</w:t>
      </w:r>
    </w:p>
    <w:p>
      <w:r>
        <w:t>39</w:t>
      </w:r>
    </w:p>
    <w:p>
      <w:r>
        <w:t>Nguyễn Nhạc</w:t>
      </w:r>
    </w:p>
    <w:p>
      <w:r>
        <w:t>24.000</w:t>
      </w:r>
    </w:p>
    <w:p>
      <w:r>
        <w:t>12.000</w:t>
      </w:r>
    </w:p>
    <w:p>
      <w:r>
        <w:t>6.000</w:t>
      </w:r>
    </w:p>
    <w:p>
      <w:r>
        <w:t>5.460</w:t>
      </w:r>
    </w:p>
    <w:p>
      <w:r>
        <w:t>2.730</w:t>
      </w:r>
    </w:p>
    <w:p>
      <w:r>
        <w:t>1.680</w:t>
      </w:r>
    </w:p>
    <w:p>
      <w:r>
        <w:t>3.600</w:t>
      </w:r>
    </w:p>
    <w:p>
      <w:r>
        <w:t>1.800</w:t>
      </w:r>
    </w:p>
    <w:p>
      <w:r>
        <w:t>1.140</w:t>
      </w:r>
    </w:p>
    <w:p>
      <w:r>
        <w:t>40</w:t>
      </w:r>
    </w:p>
    <w:p>
      <w:r>
        <w:t>Lương Ngọc Quyến</w:t>
      </w:r>
    </w:p>
    <w:p>
      <w:r>
        <w:t>24.000</w:t>
      </w:r>
    </w:p>
    <w:p>
      <w:r>
        <w:t>12.000</w:t>
      </w:r>
    </w:p>
    <w:p>
      <w:r>
        <w:t>6.000</w:t>
      </w:r>
    </w:p>
    <w:p>
      <w:r>
        <w:t>5.460</w:t>
      </w:r>
    </w:p>
    <w:p>
      <w:r>
        <w:t>2.730</w:t>
      </w:r>
    </w:p>
    <w:p>
      <w:r>
        <w:t>1.680</w:t>
      </w:r>
    </w:p>
    <w:p>
      <w:r>
        <w:t>3.600</w:t>
      </w:r>
    </w:p>
    <w:p>
      <w:r>
        <w:t>1.800</w:t>
      </w:r>
    </w:p>
    <w:p>
      <w:r>
        <w:t>1.140</w:t>
      </w:r>
    </w:p>
    <w:p>
      <w:r>
        <w:t>41</w:t>
      </w:r>
    </w:p>
    <w:p>
      <w:r>
        <w:t>Lê Trọng Tấn</w:t>
      </w:r>
    </w:p>
    <w:p>
      <w:r>
        <w:t>24.000</w:t>
      </w:r>
    </w:p>
    <w:p>
      <w:r>
        <w:t>12.000</w:t>
      </w:r>
    </w:p>
    <w:p>
      <w:r>
        <w:t>6.000</w:t>
      </w:r>
    </w:p>
    <w:p>
      <w:r>
        <w:t>5.460</w:t>
      </w:r>
    </w:p>
    <w:p>
      <w:r>
        <w:t>2.730</w:t>
      </w:r>
    </w:p>
    <w:p>
      <w:r>
        <w:t>1.680</w:t>
      </w:r>
    </w:p>
    <w:p>
      <w:r>
        <w:t>3.600</w:t>
      </w:r>
    </w:p>
    <w:p>
      <w:r>
        <w:t>1.800</w:t>
      </w:r>
    </w:p>
    <w:p>
      <w:r>
        <w:t>1.140</w:t>
      </w:r>
    </w:p>
    <w:p>
      <w:r>
        <w:t>42</w:t>
      </w:r>
    </w:p>
    <w:p>
      <w:r>
        <w:t>Kim Đồng</w:t>
      </w:r>
    </w:p>
    <w:p>
      <w:r>
        <w:t>24.000</w:t>
      </w:r>
    </w:p>
    <w:p>
      <w:r>
        <w:t>12.000</w:t>
      </w:r>
    </w:p>
    <w:p>
      <w:r>
        <w:t>6.000</w:t>
      </w:r>
    </w:p>
    <w:p>
      <w:r>
        <w:t>5.460</w:t>
      </w:r>
    </w:p>
    <w:p>
      <w:r>
        <w:t>2.730</w:t>
      </w:r>
    </w:p>
    <w:p>
      <w:r>
        <w:t>1.680</w:t>
      </w:r>
    </w:p>
    <w:p>
      <w:r>
        <w:t>3.600</w:t>
      </w:r>
    </w:p>
    <w:p>
      <w:r>
        <w:t>1.800</w:t>
      </w:r>
    </w:p>
    <w:p>
      <w:r>
        <w:t>1.140</w:t>
      </w:r>
    </w:p>
    <w:p>
      <w:r>
        <w:t>43</w:t>
      </w:r>
    </w:p>
    <w:p>
      <w:r>
        <w:t>Nguyễn Viết Xuân</w:t>
      </w:r>
    </w:p>
    <w:p>
      <w:r>
        <w:t>24.000</w:t>
      </w:r>
    </w:p>
    <w:p>
      <w:r>
        <w:t>12.000</w:t>
      </w:r>
    </w:p>
    <w:p>
      <w:r>
        <w:t>6.000</w:t>
      </w:r>
    </w:p>
    <w:p>
      <w:r>
        <w:t>5.460</w:t>
      </w:r>
    </w:p>
    <w:p>
      <w:r>
        <w:t>2.730</w:t>
      </w:r>
    </w:p>
    <w:p>
      <w:r>
        <w:t>1.680</w:t>
      </w:r>
    </w:p>
    <w:p>
      <w:r>
        <w:t>3.600</w:t>
      </w:r>
    </w:p>
    <w:p>
      <w:r>
        <w:t>1.800</w:t>
      </w:r>
    </w:p>
    <w:p>
      <w:r>
        <w:t>1.140</w:t>
      </w:r>
    </w:p>
    <w:p>
      <w:r>
        <w:t>44</w:t>
      </w:r>
    </w:p>
    <w:p>
      <w:r>
        <w:t>Võ Văn Tần</w:t>
      </w:r>
    </w:p>
    <w:p>
      <w:r>
        <w:t>24.000</w:t>
      </w:r>
    </w:p>
    <w:p>
      <w:r>
        <w:t>12.000</w:t>
      </w:r>
    </w:p>
    <w:p>
      <w:r>
        <w:t>6.000</w:t>
      </w:r>
    </w:p>
    <w:p>
      <w:r>
        <w:t>5.460</w:t>
      </w:r>
    </w:p>
    <w:p>
      <w:r>
        <w:t>2.730</w:t>
      </w:r>
    </w:p>
    <w:p>
      <w:r>
        <w:t>1.680</w:t>
      </w:r>
    </w:p>
    <w:p>
      <w:r>
        <w:t>3.600</w:t>
      </w:r>
    </w:p>
    <w:p>
      <w:r>
        <w:t>1.800</w:t>
      </w:r>
    </w:p>
    <w:p>
      <w:r>
        <w:t>1.140</w:t>
      </w:r>
    </w:p>
    <w:p>
      <w:r>
        <w:t>45</w:t>
      </w:r>
    </w:p>
    <w:p>
      <w:r>
        <w:t>Tô Vĩnh Diện</w:t>
      </w:r>
    </w:p>
    <w:p>
      <w:r>
        <w:t>24.000</w:t>
      </w:r>
    </w:p>
    <w:p>
      <w:r>
        <w:t>12.000</w:t>
      </w:r>
    </w:p>
    <w:p>
      <w:r>
        <w:t>6.000</w:t>
      </w:r>
    </w:p>
    <w:p>
      <w:r>
        <w:t>5.460</w:t>
      </w:r>
    </w:p>
    <w:p>
      <w:r>
        <w:t>2.730</w:t>
      </w:r>
    </w:p>
    <w:p>
      <w:r>
        <w:t>1.680</w:t>
      </w:r>
    </w:p>
    <w:p>
      <w:r>
        <w:t>3.600</w:t>
      </w:r>
    </w:p>
    <w:p>
      <w:r>
        <w:t>1.800</w:t>
      </w:r>
    </w:p>
    <w:p>
      <w:r>
        <w:t>1.140</w:t>
      </w:r>
    </w:p>
    <w:p>
      <w:r>
        <w:t>46</w:t>
      </w:r>
    </w:p>
    <w:p>
      <w:r>
        <w:t>Phan Đình Giót</w:t>
      </w:r>
    </w:p>
    <w:p>
      <w:r>
        <w:t>24.000</w:t>
      </w:r>
    </w:p>
    <w:p>
      <w:r>
        <w:t>12.000</w:t>
      </w:r>
    </w:p>
    <w:p>
      <w:r>
        <w:t>6.000</w:t>
      </w:r>
    </w:p>
    <w:p>
      <w:r>
        <w:t>5.460</w:t>
      </w:r>
    </w:p>
    <w:p>
      <w:r>
        <w:t>2.730</w:t>
      </w:r>
    </w:p>
    <w:p>
      <w:r>
        <w:t>1.680</w:t>
      </w:r>
    </w:p>
    <w:p>
      <w:r>
        <w:t>3.600</w:t>
      </w:r>
    </w:p>
    <w:p>
      <w:r>
        <w:t>1.800</w:t>
      </w:r>
    </w:p>
    <w:p>
      <w:r>
        <w:t>1.140</w:t>
      </w:r>
    </w:p>
    <w:p>
      <w:r>
        <w:t>47</w:t>
      </w:r>
    </w:p>
    <w:p>
      <w:r>
        <w:t>Bình Lâu</w:t>
      </w:r>
    </w:p>
    <w:p>
      <w:r>
        <w:t>24.000</w:t>
      </w:r>
    </w:p>
    <w:p>
      <w:r>
        <w:t>12.000</w:t>
      </w:r>
    </w:p>
    <w:p>
      <w:r>
        <w:t>6.000</w:t>
      </w:r>
    </w:p>
    <w:p>
      <w:r>
        <w:t>5.460</w:t>
      </w:r>
    </w:p>
    <w:p>
      <w:r>
        <w:t>2.730</w:t>
      </w:r>
    </w:p>
    <w:p>
      <w:r>
        <w:t>1.680</w:t>
      </w:r>
    </w:p>
    <w:p>
      <w:r>
        <w:t>3.600</w:t>
      </w:r>
    </w:p>
    <w:p>
      <w:r>
        <w:t>1.800</w:t>
      </w:r>
    </w:p>
    <w:p>
      <w:r>
        <w:t>1.140</w:t>
      </w:r>
    </w:p>
    <w:p>
      <w:r>
        <w:t>48</w:t>
      </w:r>
    </w:p>
    <w:p>
      <w:r>
        <w:t>Nguyễn Lộ Trạch</w:t>
      </w:r>
    </w:p>
    <w:p>
      <w:r>
        <w:t>24.000</w:t>
      </w:r>
    </w:p>
    <w:p>
      <w:r>
        <w:t>12.000</w:t>
      </w:r>
    </w:p>
    <w:p>
      <w:r>
        <w:t>6.000</w:t>
      </w:r>
    </w:p>
    <w:p>
      <w:r>
        <w:t>5.460</w:t>
      </w:r>
    </w:p>
    <w:p>
      <w:r>
        <w:t>2.730</w:t>
      </w:r>
    </w:p>
    <w:p>
      <w:r>
        <w:t>1.680</w:t>
      </w:r>
    </w:p>
    <w:p>
      <w:r>
        <w:t>3.600</w:t>
      </w:r>
    </w:p>
    <w:p>
      <w:r>
        <w:t>1.800</w:t>
      </w:r>
    </w:p>
    <w:p>
      <w:r>
        <w:t>1.140</w:t>
      </w:r>
    </w:p>
    <w:p>
      <w:r>
        <w:t>49</w:t>
      </w:r>
    </w:p>
    <w:p>
      <w:r>
        <w:t>Đặng Tất</w:t>
      </w:r>
    </w:p>
    <w:p>
      <w:r>
        <w:t>24.000</w:t>
      </w:r>
    </w:p>
    <w:p>
      <w:r>
        <w:t>12.000</w:t>
      </w:r>
    </w:p>
    <w:p>
      <w:r>
        <w:t>6.000</w:t>
      </w:r>
    </w:p>
    <w:p>
      <w:r>
        <w:t>5.460</w:t>
      </w:r>
    </w:p>
    <w:p>
      <w:r>
        <w:t>2.730</w:t>
      </w:r>
    </w:p>
    <w:p>
      <w:r>
        <w:t>1.680</w:t>
      </w:r>
    </w:p>
    <w:p>
      <w:r>
        <w:t>3.600</w:t>
      </w:r>
    </w:p>
    <w:p>
      <w:r>
        <w:t>1.800</w:t>
      </w:r>
    </w:p>
    <w:p>
      <w:r>
        <w:t>1.140</w:t>
      </w:r>
    </w:p>
    <w:p>
      <w:r>
        <w:t>50</w:t>
      </w:r>
    </w:p>
    <w:p>
      <w:r>
        <w:t>Đỗ Hành</w:t>
      </w:r>
    </w:p>
    <w:p>
      <w:r>
        <w:t>24.000</w:t>
      </w:r>
    </w:p>
    <w:p>
      <w:r>
        <w:t>12.000</w:t>
      </w:r>
    </w:p>
    <w:p>
      <w:r>
        <w:t>6.000</w:t>
      </w:r>
    </w:p>
    <w:p>
      <w:r>
        <w:t>5.460</w:t>
      </w:r>
    </w:p>
    <w:p>
      <w:r>
        <w:t>2.730</w:t>
      </w:r>
    </w:p>
    <w:p>
      <w:r>
        <w:t>1.680</w:t>
      </w:r>
    </w:p>
    <w:p>
      <w:r>
        <w:t>3.600</w:t>
      </w:r>
    </w:p>
    <w:p>
      <w:r>
        <w:t>1.800</w:t>
      </w:r>
    </w:p>
    <w:p>
      <w:r>
        <w:t>1.140</w:t>
      </w:r>
    </w:p>
    <w:p>
      <w:r>
        <w:t>51</w:t>
      </w:r>
    </w:p>
    <w:p>
      <w:r>
        <w:t>Lương Văn Can</w:t>
      </w:r>
    </w:p>
    <w:p>
      <w:r>
        <w:t>24.000</w:t>
      </w:r>
    </w:p>
    <w:p>
      <w:r>
        <w:t>12.000</w:t>
      </w:r>
    </w:p>
    <w:p>
      <w:r>
        <w:t>6.000</w:t>
      </w:r>
    </w:p>
    <w:p>
      <w:r>
        <w:t>5.460</w:t>
      </w:r>
    </w:p>
    <w:p>
      <w:r>
        <w:t>2.730</w:t>
      </w:r>
    </w:p>
    <w:p>
      <w:r>
        <w:t>1.680</w:t>
      </w:r>
    </w:p>
    <w:p>
      <w:r>
        <w:t>3.600</w:t>
      </w:r>
    </w:p>
    <w:p>
      <w:r>
        <w:t>1.800</w:t>
      </w:r>
    </w:p>
    <w:p>
      <w:r>
        <w:t>1.140</w:t>
      </w:r>
    </w:p>
    <w:p>
      <w:r>
        <w:t>52</w:t>
      </w:r>
    </w:p>
    <w:p>
      <w:r>
        <w:t>Tôn Thất Tùng</w:t>
      </w:r>
    </w:p>
    <w:p>
      <w:r>
        <w:t>24.000</w:t>
      </w:r>
    </w:p>
    <w:p>
      <w:r>
        <w:t>12.000</w:t>
      </w:r>
    </w:p>
    <w:p>
      <w:r>
        <w:t>6.000</w:t>
      </w:r>
    </w:p>
    <w:p>
      <w:r>
        <w:t>5.460</w:t>
      </w:r>
    </w:p>
    <w:p>
      <w:r>
        <w:t>2.730</w:t>
      </w:r>
    </w:p>
    <w:p>
      <w:r>
        <w:t>1.680</w:t>
      </w:r>
    </w:p>
    <w:p>
      <w:r>
        <w:t>3.600</w:t>
      </w:r>
    </w:p>
    <w:p>
      <w:r>
        <w:t>1.800</w:t>
      </w:r>
    </w:p>
    <w:p>
      <w:r>
        <w:t>1.140</w:t>
      </w:r>
    </w:p>
    <w:p>
      <w:r>
        <w:t>53</w:t>
      </w:r>
    </w:p>
    <w:p>
      <w:r>
        <w:t>Đặng Văn Ngữ</w:t>
      </w:r>
    </w:p>
    <w:p>
      <w:r>
        <w:t>24.000</w:t>
      </w:r>
    </w:p>
    <w:p>
      <w:r>
        <w:t>12.000</w:t>
      </w:r>
    </w:p>
    <w:p>
      <w:r>
        <w:t>6.000</w:t>
      </w:r>
    </w:p>
    <w:p>
      <w:r>
        <w:t>5.460</w:t>
      </w:r>
    </w:p>
    <w:p>
      <w:r>
        <w:t>2.730</w:t>
      </w:r>
    </w:p>
    <w:p>
      <w:r>
        <w:t>1.680</w:t>
      </w:r>
    </w:p>
    <w:p>
      <w:r>
        <w:t>3.600</w:t>
      </w:r>
    </w:p>
    <w:p>
      <w:r>
        <w:t>1.800</w:t>
      </w:r>
    </w:p>
    <w:p>
      <w:r>
        <w:t>1.140</w:t>
      </w:r>
    </w:p>
    <w:p>
      <w:r>
        <w:t>54</w:t>
      </w:r>
    </w:p>
    <w:p>
      <w:r>
        <w:t>Đặng Trần Côn</w:t>
      </w:r>
    </w:p>
    <w:p>
      <w:r>
        <w:t>24.000</w:t>
      </w:r>
    </w:p>
    <w:p>
      <w:r>
        <w:t>12.000</w:t>
      </w:r>
    </w:p>
    <w:p>
      <w:r>
        <w:t>6.000</w:t>
      </w:r>
    </w:p>
    <w:p>
      <w:r>
        <w:t>5.460</w:t>
      </w:r>
    </w:p>
    <w:p>
      <w:r>
        <w:t>2.730</w:t>
      </w:r>
    </w:p>
    <w:p>
      <w:r>
        <w:t>1.680</w:t>
      </w:r>
    </w:p>
    <w:p>
      <w:r>
        <w:t>3.600</w:t>
      </w:r>
    </w:p>
    <w:p>
      <w:r>
        <w:t>1.800</w:t>
      </w:r>
    </w:p>
    <w:p>
      <w:r>
        <w:t>1.140</w:t>
      </w:r>
    </w:p>
    <w:p>
      <w:r>
        <w:t>55</w:t>
      </w:r>
    </w:p>
    <w:p>
      <w:r>
        <w:t>Trần Đại Nghĩa</w:t>
      </w:r>
    </w:p>
    <w:p>
      <w:r>
        <w:t>21.000</w:t>
      </w:r>
    </w:p>
    <w:p>
      <w:r>
        <w:t>10.000</w:t>
      </w:r>
    </w:p>
    <w:p>
      <w:r>
        <w:t>5.000</w:t>
      </w:r>
    </w:p>
    <w:p>
      <w:r>
        <w:t>5.460</w:t>
      </w:r>
    </w:p>
    <w:p>
      <w:r>
        <w:t>2.730</w:t>
      </w:r>
    </w:p>
    <w:p>
      <w:r>
        <w:t>1.680</w:t>
      </w:r>
    </w:p>
    <w:p>
      <w:r>
        <w:t>3.600</w:t>
      </w:r>
    </w:p>
    <w:p>
      <w:r>
        <w:t>1.800</w:t>
      </w:r>
    </w:p>
    <w:p>
      <w:r>
        <w:t>1.140</w:t>
      </w:r>
    </w:p>
    <w:p>
      <w:r>
        <w:t>56</w:t>
      </w:r>
    </w:p>
    <w:p>
      <w:r>
        <w:t>Kênh Tre</w:t>
      </w:r>
    </w:p>
    <w:p>
      <w:r>
        <w:t>17.000</w:t>
      </w:r>
    </w:p>
    <w:p>
      <w:r>
        <w:t>8.000</w:t>
      </w:r>
    </w:p>
    <w:p>
      <w:r>
        <w:t>4.500</w:t>
      </w:r>
    </w:p>
    <w:p>
      <w:r>
        <w:t>4.550</w:t>
      </w:r>
    </w:p>
    <w:p>
      <w:r>
        <w:t>2.548</w:t>
      </w:r>
    </w:p>
    <w:p>
      <w:r>
        <w:t>1.610</w:t>
      </w:r>
    </w:p>
    <w:p>
      <w:r>
        <w:t>3.000</w:t>
      </w:r>
    </w:p>
    <w:p>
      <w:r>
        <w:t>1.680</w:t>
      </w:r>
    </w:p>
    <w:p>
      <w:r>
        <w:t>1.380</w:t>
      </w:r>
    </w:p>
    <w:p>
      <w:r>
        <w:t>57</w:t>
      </w:r>
    </w:p>
    <w:p>
      <w:r>
        <w:t>Tân Kim</w:t>
      </w:r>
    </w:p>
    <w:p>
      <w:r>
        <w:t>18.500</w:t>
      </w:r>
    </w:p>
    <w:p>
      <w:r>
        <w:t>9.000</w:t>
      </w:r>
    </w:p>
    <w:p>
      <w:r>
        <w:t>5.000</w:t>
      </w:r>
    </w:p>
    <w:p>
      <w:r>
        <w:t>4.550</w:t>
      </w:r>
    </w:p>
    <w:p>
      <w:r>
        <w:t>2.548</w:t>
      </w:r>
    </w:p>
    <w:p>
      <w:r>
        <w:t>1.610</w:t>
      </w:r>
    </w:p>
    <w:p>
      <w:r>
        <w:t>3.000</w:t>
      </w:r>
    </w:p>
    <w:p>
      <w:r>
        <w:t>1.680</w:t>
      </w:r>
    </w:p>
    <w:p>
      <w:r>
        <w:t>1.380</w:t>
      </w:r>
    </w:p>
    <w:p>
      <w:r>
        <w:t>58</w:t>
      </w:r>
    </w:p>
    <w:p>
      <w:r>
        <w:t>Vạn Xuân</w:t>
      </w:r>
    </w:p>
    <w:p>
      <w:r>
        <w:t>24.000</w:t>
      </w:r>
    </w:p>
    <w:p>
      <w:r>
        <w:t>12.000</w:t>
      </w:r>
    </w:p>
    <w:p>
      <w:r>
        <w:t>6.000</w:t>
      </w:r>
    </w:p>
    <w:p>
      <w:r>
        <w:t>5.460</w:t>
      </w:r>
    </w:p>
    <w:p>
      <w:r>
        <w:t>2.730</w:t>
      </w:r>
    </w:p>
    <w:p>
      <w:r>
        <w:t>1.680</w:t>
      </w:r>
    </w:p>
    <w:p>
      <w:r>
        <w:t>3.600</w:t>
      </w:r>
    </w:p>
    <w:p>
      <w:r>
        <w:t>1.800</w:t>
      </w:r>
    </w:p>
    <w:p>
      <w:r>
        <w:t>1.140</w:t>
      </w:r>
    </w:p>
    <w:p>
      <w:r>
        <w:t>59</w:t>
      </w:r>
    </w:p>
    <w:p>
      <w:r>
        <w:t>Phan Bá Vành</w:t>
      </w:r>
    </w:p>
    <w:p>
      <w:r>
        <w:t>24.000</w:t>
      </w:r>
    </w:p>
    <w:p>
      <w:r>
        <w:t>12.000</w:t>
      </w:r>
    </w:p>
    <w:p>
      <w:r>
        <w:t>6.000</w:t>
      </w:r>
    </w:p>
    <w:p>
      <w:r>
        <w:t>5.460</w:t>
      </w:r>
    </w:p>
    <w:p>
      <w:r>
        <w:t>2.730</w:t>
      </w:r>
    </w:p>
    <w:p>
      <w:r>
        <w:t>1.680</w:t>
      </w:r>
    </w:p>
    <w:p>
      <w:r>
        <w:t>3.600</w:t>
      </w:r>
    </w:p>
    <w:p>
      <w:r>
        <w:t>1.800</w:t>
      </w:r>
    </w:p>
    <w:p>
      <w:r>
        <w:t>1.140</w:t>
      </w:r>
    </w:p>
    <w:p>
      <w:r>
        <w:t>60</w:t>
      </w:r>
    </w:p>
    <w:p>
      <w:r>
        <w:t>Đặng Bá Hát</w:t>
      </w:r>
    </w:p>
    <w:p>
      <w:r>
        <w:t>24.000</w:t>
      </w:r>
    </w:p>
    <w:p>
      <w:r>
        <w:t>12.000</w:t>
      </w:r>
    </w:p>
    <w:p>
      <w:r>
        <w:t>6.000</w:t>
      </w:r>
    </w:p>
    <w:p>
      <w:r>
        <w:t>5.460</w:t>
      </w:r>
    </w:p>
    <w:p>
      <w:r>
        <w:t>2.730</w:t>
      </w:r>
    </w:p>
    <w:p>
      <w:r>
        <w:t>1.680</w:t>
      </w:r>
    </w:p>
    <w:p>
      <w:r>
        <w:t>3.600</w:t>
      </w:r>
    </w:p>
    <w:p>
      <w:r>
        <w:t>1.800</w:t>
      </w:r>
    </w:p>
    <w:p>
      <w:r>
        <w:t>1.140</w:t>
      </w:r>
    </w:p>
    <w:p>
      <w:r>
        <w:t>61</w:t>
      </w:r>
    </w:p>
    <w:p>
      <w:r>
        <w:t>Huỳnh Tấn Phát</w:t>
      </w:r>
    </w:p>
    <w:p>
      <w:r>
        <w:t>24.000</w:t>
      </w:r>
    </w:p>
    <w:p>
      <w:r>
        <w:t>12.000</w:t>
      </w:r>
    </w:p>
    <w:p>
      <w:r>
        <w:t>6.000</w:t>
      </w:r>
    </w:p>
    <w:p>
      <w:r>
        <w:t>5.460</w:t>
      </w:r>
    </w:p>
    <w:p>
      <w:r>
        <w:t>2.730</w:t>
      </w:r>
    </w:p>
    <w:p>
      <w:r>
        <w:t>1.680</w:t>
      </w:r>
    </w:p>
    <w:p>
      <w:r>
        <w:t>3.600</w:t>
      </w:r>
    </w:p>
    <w:p>
      <w:r>
        <w:t>1.800</w:t>
      </w:r>
    </w:p>
    <w:p>
      <w:r>
        <w:t>1.140</w:t>
      </w:r>
    </w:p>
    <w:p>
      <w:r>
        <w:t>62</w:t>
      </w:r>
    </w:p>
    <w:p>
      <w:r>
        <w:t>Nhữ Đình Toản</w:t>
      </w:r>
    </w:p>
    <w:p>
      <w:r>
        <w:t>24.000</w:t>
      </w:r>
    </w:p>
    <w:p>
      <w:r>
        <w:t>12.000</w:t>
      </w:r>
    </w:p>
    <w:p>
      <w:r>
        <w:t>6.000</w:t>
      </w:r>
    </w:p>
    <w:p>
      <w:r>
        <w:t>5.460</w:t>
      </w:r>
    </w:p>
    <w:p>
      <w:r>
        <w:t>2.730</w:t>
      </w:r>
    </w:p>
    <w:p>
      <w:r>
        <w:t>1.680</w:t>
      </w:r>
    </w:p>
    <w:p>
      <w:r>
        <w:t>3.600</w:t>
      </w:r>
    </w:p>
    <w:p>
      <w:r>
        <w:t>1.800</w:t>
      </w:r>
    </w:p>
    <w:p>
      <w:r>
        <w:t>1.140</w:t>
      </w:r>
    </w:p>
    <w:p>
      <w:r>
        <w:t>63</w:t>
      </w:r>
    </w:p>
    <w:p>
      <w:r>
        <w:t>Trần Tế Xương</w:t>
      </w:r>
    </w:p>
    <w:p>
      <w:r>
        <w:t>24.000</w:t>
      </w:r>
    </w:p>
    <w:p>
      <w:r>
        <w:t>12.000</w:t>
      </w:r>
    </w:p>
    <w:p>
      <w:r>
        <w:t>6.000</w:t>
      </w:r>
    </w:p>
    <w:p>
      <w:r>
        <w:t>5.460</w:t>
      </w:r>
    </w:p>
    <w:p>
      <w:r>
        <w:t>2.730</w:t>
      </w:r>
    </w:p>
    <w:p>
      <w:r>
        <w:t>1.680</w:t>
      </w:r>
    </w:p>
    <w:p>
      <w:r>
        <w:t>3.600</w:t>
      </w:r>
    </w:p>
    <w:p>
      <w:r>
        <w:t>1.800</w:t>
      </w:r>
    </w:p>
    <w:p>
      <w:r>
        <w:t>1.140</w:t>
      </w:r>
    </w:p>
    <w:p>
      <w:r>
        <w:t>64</w:t>
      </w:r>
    </w:p>
    <w:p>
      <w:r>
        <w:t>Trần Quý Cáp</w:t>
      </w:r>
    </w:p>
    <w:p>
      <w:r>
        <w:t>31.500</w:t>
      </w:r>
    </w:p>
    <w:p>
      <w:r>
        <w:t>16.000</w:t>
      </w:r>
    </w:p>
    <w:p>
      <w:r>
        <w:t>8.500</w:t>
      </w:r>
    </w:p>
    <w:p>
      <w:r>
        <w:t>8.190</w:t>
      </w:r>
    </w:p>
    <w:p>
      <w:r>
        <w:t>3.640</w:t>
      </w:r>
    </w:p>
    <w:p>
      <w:r>
        <w:t>2.380</w:t>
      </w:r>
    </w:p>
    <w:p>
      <w:r>
        <w:t>5.400</w:t>
      </w:r>
    </w:p>
    <w:p>
      <w:r>
        <w:t>2.400</w:t>
      </w:r>
    </w:p>
    <w:p>
      <w:r>
        <w:t>2.040</w:t>
      </w:r>
    </w:p>
    <w:p>
      <w:r>
        <w:t>65</w:t>
      </w:r>
    </w:p>
    <w:p>
      <w:r>
        <w:t>Đỗ Ngọc Du đoạn từ Ngô Quyền đến Đức Minh</w:t>
      </w:r>
    </w:p>
    <w:p>
      <w:r>
        <w:t>41.400</w:t>
      </w:r>
    </w:p>
    <w:p>
      <w:r>
        <w:t>20.000</w:t>
      </w:r>
    </w:p>
    <w:p>
      <w:r>
        <w:t>10.000</w:t>
      </w:r>
    </w:p>
    <w:p>
      <w:r>
        <w:t>16.380</w:t>
      </w:r>
    </w:p>
    <w:p>
      <w:r>
        <w:t>7.280</w:t>
      </w:r>
    </w:p>
    <w:p>
      <w:r>
        <w:t>3.850</w:t>
      </w:r>
    </w:p>
    <w:p>
      <w:r>
        <w:t>10.800</w:t>
      </w:r>
    </w:p>
    <w:p>
      <w:r>
        <w:t>4.800</w:t>
      </w:r>
    </w:p>
    <w:p>
      <w:r>
        <w:t>3.300</w:t>
      </w:r>
    </w:p>
    <w:p>
      <w:r>
        <w:t>66</w:t>
      </w:r>
    </w:p>
    <w:p>
      <w:r>
        <w:t>Nguyễn An Ninh</w:t>
      </w:r>
    </w:p>
    <w:p>
      <w:r>
        <w:t>24.500</w:t>
      </w:r>
    </w:p>
    <w:p>
      <w:r>
        <w:t>12.000</w:t>
      </w:r>
    </w:p>
    <w:p>
      <w:r>
        <w:t>6.000</w:t>
      </w:r>
    </w:p>
    <w:p>
      <w:r>
        <w:t>6.370</w:t>
      </w:r>
    </w:p>
    <w:p>
      <w:r>
        <w:t>3.185</w:t>
      </w:r>
    </w:p>
    <w:p>
      <w:r>
        <w:t>2.100</w:t>
      </w:r>
    </w:p>
    <w:p>
      <w:r>
        <w:t>4.200</w:t>
      </w:r>
    </w:p>
    <w:p>
      <w:r>
        <w:t>2.100</w:t>
      </w:r>
    </w:p>
    <w:p>
      <w:r>
        <w:t>1.800</w:t>
      </w:r>
    </w:p>
    <w:p>
      <w:r>
        <w:t>67</w:t>
      </w:r>
    </w:p>
    <w:p>
      <w:r>
        <w:t>Phùng Hưng</w:t>
      </w:r>
    </w:p>
    <w:p>
      <w:r>
        <w:t>24.500</w:t>
      </w:r>
    </w:p>
    <w:p>
      <w:r>
        <w:t>12.000</w:t>
      </w:r>
    </w:p>
    <w:p>
      <w:r>
        <w:t>6.000</w:t>
      </w:r>
    </w:p>
    <w:p>
      <w:r>
        <w:t>6.370</w:t>
      </w:r>
    </w:p>
    <w:p>
      <w:r>
        <w:t>3.185</w:t>
      </w:r>
    </w:p>
    <w:p>
      <w:r>
        <w:t>2.100</w:t>
      </w:r>
    </w:p>
    <w:p>
      <w:r>
        <w:t>4.200</w:t>
      </w:r>
    </w:p>
    <w:p>
      <w:r>
        <w:t>2.100</w:t>
      </w:r>
    </w:p>
    <w:p>
      <w:r>
        <w:t>1.800</w:t>
      </w:r>
    </w:p>
    <w:p>
      <w:r>
        <w:t>68</w:t>
      </w:r>
    </w:p>
    <w:p>
      <w:r>
        <w:t>Phù Đổng</w:t>
      </w:r>
    </w:p>
    <w:p>
      <w:r>
        <w:t>24.500</w:t>
      </w:r>
    </w:p>
    <w:p>
      <w:r>
        <w:t>12.000</w:t>
      </w:r>
    </w:p>
    <w:p>
      <w:r>
        <w:t>6.000</w:t>
      </w:r>
    </w:p>
    <w:p>
      <w:r>
        <w:t>6.370</w:t>
      </w:r>
    </w:p>
    <w:p>
      <w:r>
        <w:t>3.185</w:t>
      </w:r>
    </w:p>
    <w:p>
      <w:r>
        <w:t>2.100</w:t>
      </w:r>
    </w:p>
    <w:p>
      <w:r>
        <w:t>4.200</w:t>
      </w:r>
    </w:p>
    <w:p>
      <w:r>
        <w:t>2.100</w:t>
      </w:r>
    </w:p>
    <w:p>
      <w:r>
        <w:t>1.800</w:t>
      </w:r>
    </w:p>
    <w:p>
      <w:r>
        <w:t>XIII</w:t>
      </w:r>
    </w:p>
    <w:p>
      <w:r>
        <w:t>PHƯỜNG TÂN HƯNG</w:t>
      </w:r>
    </w:p>
    <w:p>
      <w:r>
        <w:t>1</w:t>
      </w:r>
    </w:p>
    <w:p>
      <w:r>
        <w:t>Lương Như Hộc</w:t>
      </w:r>
    </w:p>
    <w:p>
      <w:r>
        <w:t>-</w:t>
      </w:r>
    </w:p>
    <w:p>
      <w:r>
        <w:t>Đoạn từ Phường Hải Tân đến hết trụ sở UBND phường Tân Hưng</w:t>
      </w:r>
    </w:p>
    <w:p>
      <w:r>
        <w:t>31.400</w:t>
      </w:r>
    </w:p>
    <w:p>
      <w:r>
        <w:t>15.000</w:t>
      </w:r>
    </w:p>
    <w:p>
      <w:r>
        <w:t>7.000</w:t>
      </w:r>
    </w:p>
    <w:p>
      <w:r>
        <w:t>10.920</w:t>
      </w:r>
    </w:p>
    <w:p>
      <w:r>
        <w:t>5.005</w:t>
      </w:r>
    </w:p>
    <w:p>
      <w:r>
        <w:t>2.940</w:t>
      </w:r>
    </w:p>
    <w:p>
      <w:r>
        <w:t>7.200</w:t>
      </w:r>
    </w:p>
    <w:p>
      <w:r>
        <w:t>3.300</w:t>
      </w:r>
    </w:p>
    <w:p>
      <w:r>
        <w:t>2.520</w:t>
      </w:r>
    </w:p>
    <w:p>
      <w:r>
        <w:t>-</w:t>
      </w:r>
    </w:p>
    <w:p>
      <w:r>
        <w:t>Đoạn từ trụ sở UBND phường Tân Hưng đến Cống Đồng Nghệ</w:t>
      </w:r>
    </w:p>
    <w:p>
      <w:r>
        <w:t>28.000</w:t>
      </w:r>
    </w:p>
    <w:p>
      <w:r>
        <w:t>14.000</w:t>
      </w:r>
    </w:p>
    <w:p>
      <w:r>
        <w:t>6.500</w:t>
      </w:r>
    </w:p>
    <w:p>
      <w:r>
        <w:t>19.600</w:t>
      </w:r>
    </w:p>
    <w:p>
      <w:r>
        <w:t>5.400</w:t>
      </w:r>
    </w:p>
    <w:p>
      <w:r>
        <w:t>1.680</w:t>
      </w:r>
    </w:p>
    <w:p>
      <w:r>
        <w:t>16.800</w:t>
      </w:r>
    </w:p>
    <w:p>
      <w:r>
        <w:t>2.700</w:t>
      </w:r>
    </w:p>
    <w:p>
      <w:r>
        <w:t>2.160</w:t>
      </w:r>
    </w:p>
    <w:p>
      <w:r>
        <w:t>2</w:t>
      </w:r>
    </w:p>
    <w:p>
      <w:r>
        <w:t>Trần Nhật Duật</w:t>
      </w:r>
    </w:p>
    <w:p>
      <w:r>
        <w:t>20.000</w:t>
      </w:r>
    </w:p>
    <w:p>
      <w:r>
        <w:t>9.500</w:t>
      </w:r>
    </w:p>
    <w:p>
      <w:r>
        <w:t>5.000</w:t>
      </w:r>
    </w:p>
    <w:p>
      <w:r>
        <w:t>10.920</w:t>
      </w:r>
    </w:p>
    <w:p>
      <w:r>
        <w:t>5.005</w:t>
      </w:r>
    </w:p>
    <w:p>
      <w:r>
        <w:t>2.940</w:t>
      </w:r>
    </w:p>
    <w:p>
      <w:r>
        <w:t>7.200</w:t>
      </w:r>
    </w:p>
    <w:p>
      <w:r>
        <w:t>3.300</w:t>
      </w:r>
    </w:p>
    <w:p>
      <w:r>
        <w:t>2.520</w:t>
      </w:r>
    </w:p>
    <w:p>
      <w:r>
        <w:t>3</w:t>
      </w:r>
    </w:p>
    <w:p>
      <w:r>
        <w:t>Nguyễn Sinh Sắc (đoạn từ chùa Đống Cao đến phố Lương Như Hộc)</w:t>
      </w:r>
    </w:p>
    <w:p>
      <w:r>
        <w:t>20.000</w:t>
      </w:r>
    </w:p>
    <w:p>
      <w:r>
        <w:t>9.500</w:t>
      </w:r>
    </w:p>
    <w:p>
      <w:r>
        <w:t>5.000</w:t>
      </w:r>
    </w:p>
    <w:p>
      <w:r>
        <w:t>10.920</w:t>
      </w:r>
    </w:p>
    <w:p>
      <w:r>
        <w:t>5.005</w:t>
      </w:r>
    </w:p>
    <w:p>
      <w:r>
        <w:t>2.940</w:t>
      </w:r>
    </w:p>
    <w:p>
      <w:r>
        <w:t>7.200</w:t>
      </w:r>
    </w:p>
    <w:p>
      <w:r>
        <w:t>3.300</w:t>
      </w:r>
    </w:p>
    <w:p>
      <w:r>
        <w:t>2.520</w:t>
      </w:r>
    </w:p>
    <w:p>
      <w:r>
        <w:t>4</w:t>
      </w:r>
    </w:p>
    <w:p>
      <w:r>
        <w:t>Trần Duệ Tông</w:t>
      </w:r>
    </w:p>
    <w:p>
      <w:r>
        <w:t>20.000</w:t>
      </w:r>
    </w:p>
    <w:p>
      <w:r>
        <w:t>9.500</w:t>
      </w:r>
    </w:p>
    <w:p>
      <w:r>
        <w:t>5.000</w:t>
      </w:r>
    </w:p>
    <w:p>
      <w:r>
        <w:t>10.920</w:t>
      </w:r>
    </w:p>
    <w:p>
      <w:r>
        <w:t>5.005</w:t>
      </w:r>
    </w:p>
    <w:p>
      <w:r>
        <w:t>2.940</w:t>
      </w:r>
    </w:p>
    <w:p>
      <w:r>
        <w:t>7.200</w:t>
      </w:r>
    </w:p>
    <w:p>
      <w:r>
        <w:t>3.300</w:t>
      </w:r>
    </w:p>
    <w:p>
      <w:r>
        <w:t>2.520</w:t>
      </w:r>
    </w:p>
    <w:p>
      <w:r>
        <w:t>5</w:t>
      </w:r>
    </w:p>
    <w:p>
      <w:r>
        <w:t>Huyền Quang</w:t>
      </w:r>
    </w:p>
    <w:p>
      <w:r>
        <w:t>20.000</w:t>
      </w:r>
    </w:p>
    <w:p>
      <w:r>
        <w:t>9.500</w:t>
      </w:r>
    </w:p>
    <w:p>
      <w:r>
        <w:t>5.000</w:t>
      </w:r>
    </w:p>
    <w:p>
      <w:r>
        <w:t>10.920</w:t>
      </w:r>
    </w:p>
    <w:p>
      <w:r>
        <w:t>5.005</w:t>
      </w:r>
    </w:p>
    <w:p>
      <w:r>
        <w:t>2.940</w:t>
      </w:r>
    </w:p>
    <w:p>
      <w:r>
        <w:t>7.200</w:t>
      </w:r>
    </w:p>
    <w:p>
      <w:r>
        <w:t>3.300</w:t>
      </w:r>
    </w:p>
    <w:p>
      <w:r>
        <w:t>2.520</w:t>
      </w:r>
    </w:p>
    <w:p>
      <w:r>
        <w:t>6</w:t>
      </w:r>
    </w:p>
    <w:p>
      <w:r>
        <w:t>Vương Phúc Chính</w:t>
      </w:r>
    </w:p>
    <w:p>
      <w:r>
        <w:t>20.000</w:t>
      </w:r>
    </w:p>
    <w:p>
      <w:r>
        <w:t>9.500</w:t>
      </w:r>
    </w:p>
    <w:p>
      <w:r>
        <w:t>5.000</w:t>
      </w:r>
    </w:p>
    <w:p>
      <w:r>
        <w:t>10.920</w:t>
      </w:r>
    </w:p>
    <w:p>
      <w:r>
        <w:t>5.005</w:t>
      </w:r>
    </w:p>
    <w:p>
      <w:r>
        <w:t>2.940</w:t>
      </w:r>
    </w:p>
    <w:p>
      <w:r>
        <w:t>7.200</w:t>
      </w:r>
    </w:p>
    <w:p>
      <w:r>
        <w:t>3.300</w:t>
      </w:r>
    </w:p>
    <w:p>
      <w:r>
        <w:t>2.520</w:t>
      </w:r>
    </w:p>
    <w:p>
      <w:r>
        <w:t>7</w:t>
      </w:r>
    </w:p>
    <w:p>
      <w:r>
        <w:t>Đinh Liệt</w:t>
      </w:r>
    </w:p>
    <w:p>
      <w:r>
        <w:t>20.000</w:t>
      </w:r>
    </w:p>
    <w:p>
      <w:r>
        <w:t>9.500</w:t>
      </w:r>
    </w:p>
    <w:p>
      <w:r>
        <w:t>5.000</w:t>
      </w:r>
    </w:p>
    <w:p>
      <w:r>
        <w:t>10.920</w:t>
      </w:r>
    </w:p>
    <w:p>
      <w:r>
        <w:t>5.005</w:t>
      </w:r>
    </w:p>
    <w:p>
      <w:r>
        <w:t>2.940</w:t>
      </w:r>
    </w:p>
    <w:p>
      <w:r>
        <w:t>7.200</w:t>
      </w:r>
    </w:p>
    <w:p>
      <w:r>
        <w:t>3.300</w:t>
      </w:r>
    </w:p>
    <w:p>
      <w:r>
        <w:t>2.520</w:t>
      </w:r>
    </w:p>
    <w:p>
      <w:r>
        <w:t>8</w:t>
      </w:r>
    </w:p>
    <w:p>
      <w:r>
        <w:t>Trần Hiến Tông</w:t>
      </w:r>
    </w:p>
    <w:p>
      <w:r>
        <w:t>20.000</w:t>
      </w:r>
    </w:p>
    <w:p>
      <w:r>
        <w:t>9.500</w:t>
      </w:r>
    </w:p>
    <w:p>
      <w:r>
        <w:t>5.000</w:t>
      </w:r>
    </w:p>
    <w:p>
      <w:r>
        <w:t>10.920</w:t>
      </w:r>
    </w:p>
    <w:p>
      <w:r>
        <w:t>5.005</w:t>
      </w:r>
    </w:p>
    <w:p>
      <w:r>
        <w:t>2.940</w:t>
      </w:r>
    </w:p>
    <w:p>
      <w:r>
        <w:t>7.200</w:t>
      </w:r>
    </w:p>
    <w:p>
      <w:r>
        <w:t>3.300</w:t>
      </w:r>
    </w:p>
    <w:p>
      <w:r>
        <w:t>2.520</w:t>
      </w:r>
    </w:p>
    <w:p>
      <w:r>
        <w:t>9</w:t>
      </w:r>
    </w:p>
    <w:p>
      <w:r>
        <w:t>Vương Hữu Lễ</w:t>
      </w:r>
    </w:p>
    <w:p>
      <w:r>
        <w:t>20.000</w:t>
      </w:r>
    </w:p>
    <w:p>
      <w:r>
        <w:t>9.500</w:t>
      </w:r>
    </w:p>
    <w:p>
      <w:r>
        <w:t>5.000</w:t>
      </w:r>
    </w:p>
    <w:p>
      <w:r>
        <w:t>10.920</w:t>
      </w:r>
    </w:p>
    <w:p>
      <w:r>
        <w:t>5.005</w:t>
      </w:r>
    </w:p>
    <w:p>
      <w:r>
        <w:t>2.940</w:t>
      </w:r>
    </w:p>
    <w:p>
      <w:r>
        <w:t>7.200</w:t>
      </w:r>
    </w:p>
    <w:p>
      <w:r>
        <w:t>3.300</w:t>
      </w:r>
    </w:p>
    <w:p>
      <w:r>
        <w:t>2.520</w:t>
      </w:r>
    </w:p>
    <w:p>
      <w:r>
        <w:t>10</w:t>
      </w:r>
    </w:p>
    <w:p>
      <w:r>
        <w:t>Lê Anh Tông</w:t>
      </w:r>
    </w:p>
    <w:p>
      <w:r>
        <w:t>20.000</w:t>
      </w:r>
    </w:p>
    <w:p>
      <w:r>
        <w:t>9.500</w:t>
      </w:r>
    </w:p>
    <w:p>
      <w:r>
        <w:t>5.000</w:t>
      </w:r>
    </w:p>
    <w:p>
      <w:r>
        <w:t>10.920</w:t>
      </w:r>
    </w:p>
    <w:p>
      <w:r>
        <w:t>5.005</w:t>
      </w:r>
    </w:p>
    <w:p>
      <w:r>
        <w:t>2.940</w:t>
      </w:r>
    </w:p>
    <w:p>
      <w:r>
        <w:t>7.200</w:t>
      </w:r>
    </w:p>
    <w:p>
      <w:r>
        <w:t>3.300</w:t>
      </w:r>
    </w:p>
    <w:p>
      <w:r>
        <w:t>2.520</w:t>
      </w:r>
    </w:p>
    <w:p>
      <w:r>
        <w:t>11</w:t>
      </w:r>
    </w:p>
    <w:p>
      <w:r>
        <w:t>Đường trong khu dân cư, đô thị Tân Phú Hưng có mặt cắt đường ≥ 21m</w:t>
      </w:r>
    </w:p>
    <w:p>
      <w:r>
        <w:t>21.000</w:t>
      </w:r>
    </w:p>
    <w:p>
      <w:r>
        <w:t>10.000</w:t>
      </w:r>
    </w:p>
    <w:p>
      <w:r>
        <w:t>6.000</w:t>
      </w:r>
    </w:p>
    <w:p>
      <w:r>
        <w:t>10.920</w:t>
      </w:r>
    </w:p>
    <w:p>
      <w:r>
        <w:t>5.005</w:t>
      </w:r>
    </w:p>
    <w:p>
      <w:r>
        <w:t>2.940</w:t>
      </w:r>
    </w:p>
    <w:p>
      <w:r>
        <w:t>7.200</w:t>
      </w:r>
    </w:p>
    <w:p>
      <w:r>
        <w:t>3.300</w:t>
      </w:r>
    </w:p>
    <w:p>
      <w:r>
        <w:t>2.520</w:t>
      </w:r>
    </w:p>
    <w:p>
      <w:r>
        <w:t>12</w:t>
      </w:r>
    </w:p>
    <w:p>
      <w:r>
        <w:t>Lê Hiến Tông (đoạn từ phố Lý Nhân Tông đến phố Lê Văn Thịnh)</w:t>
      </w:r>
    </w:p>
    <w:p>
      <w:r>
        <w:t>20.000</w:t>
      </w:r>
    </w:p>
    <w:p>
      <w:r>
        <w:t>9.500</w:t>
      </w:r>
    </w:p>
    <w:p>
      <w:r>
        <w:t>5.000</w:t>
      </w:r>
    </w:p>
    <w:p>
      <w:r>
        <w:t>9.100</w:t>
      </w:r>
    </w:p>
    <w:p>
      <w:r>
        <w:t>3.780</w:t>
      </w:r>
    </w:p>
    <w:p>
      <w:r>
        <w:t>2.520</w:t>
      </w:r>
    </w:p>
    <w:p>
      <w:r>
        <w:t>6.000</w:t>
      </w:r>
    </w:p>
    <w:p>
      <w:r>
        <w:t>2.700</w:t>
      </w:r>
    </w:p>
    <w:p>
      <w:r>
        <w:t>2.160</w:t>
      </w:r>
    </w:p>
    <w:p>
      <w:r>
        <w:t>13</w:t>
      </w:r>
    </w:p>
    <w:p>
      <w:r>
        <w:t>Nguyễn Mậu Tài</w:t>
      </w:r>
    </w:p>
    <w:p>
      <w:r>
        <w:t>18.900</w:t>
      </w:r>
    </w:p>
    <w:p>
      <w:r>
        <w:t>9.000</w:t>
      </w:r>
    </w:p>
    <w:p>
      <w:r>
        <w:t>4.500</w:t>
      </w:r>
    </w:p>
    <w:p>
      <w:r>
        <w:t>9.100</w:t>
      </w:r>
    </w:p>
    <w:p>
      <w:r>
        <w:t>3.780</w:t>
      </w:r>
    </w:p>
    <w:p>
      <w:r>
        <w:t>2.520</w:t>
      </w:r>
    </w:p>
    <w:p>
      <w:r>
        <w:t>6.000</w:t>
      </w:r>
    </w:p>
    <w:p>
      <w:r>
        <w:t>2.700</w:t>
      </w:r>
    </w:p>
    <w:p>
      <w:r>
        <w:t>2.160</w:t>
      </w:r>
    </w:p>
    <w:p>
      <w:r>
        <w:t>14</w:t>
      </w:r>
    </w:p>
    <w:p>
      <w:r>
        <w:t>Đỗ Vinh</w:t>
      </w:r>
    </w:p>
    <w:p>
      <w:r>
        <w:t>18.900</w:t>
      </w:r>
    </w:p>
    <w:p>
      <w:r>
        <w:t>9.000</w:t>
      </w:r>
    </w:p>
    <w:p>
      <w:r>
        <w:t>4.500</w:t>
      </w:r>
    </w:p>
    <w:p>
      <w:r>
        <w:t>9.100</w:t>
      </w:r>
    </w:p>
    <w:p>
      <w:r>
        <w:t>3.780</w:t>
      </w:r>
    </w:p>
    <w:p>
      <w:r>
        <w:t>2.520</w:t>
      </w:r>
    </w:p>
    <w:p>
      <w:r>
        <w:t>6.000</w:t>
      </w:r>
    </w:p>
    <w:p>
      <w:r>
        <w:t>2.700</w:t>
      </w:r>
    </w:p>
    <w:p>
      <w:r>
        <w:t>2.160</w:t>
      </w:r>
    </w:p>
    <w:p>
      <w:r>
        <w:t>15</w:t>
      </w:r>
    </w:p>
    <w:p>
      <w:r>
        <w:t>Nguyễn Bính</w:t>
      </w:r>
    </w:p>
    <w:p>
      <w:r>
        <w:t>18.900</w:t>
      </w:r>
    </w:p>
    <w:p>
      <w:r>
        <w:t>9.000</w:t>
      </w:r>
    </w:p>
    <w:p>
      <w:r>
        <w:t>4.500</w:t>
      </w:r>
    </w:p>
    <w:p>
      <w:r>
        <w:t>9.100</w:t>
      </w:r>
    </w:p>
    <w:p>
      <w:r>
        <w:t>3.780</w:t>
      </w:r>
    </w:p>
    <w:p>
      <w:r>
        <w:t>2.520</w:t>
      </w:r>
    </w:p>
    <w:p>
      <w:r>
        <w:t>6.000</w:t>
      </w:r>
    </w:p>
    <w:p>
      <w:r>
        <w:t>2.700</w:t>
      </w:r>
    </w:p>
    <w:p>
      <w:r>
        <w:t>2.160</w:t>
      </w:r>
    </w:p>
    <w:p>
      <w:r>
        <w:t>16</w:t>
      </w:r>
    </w:p>
    <w:p>
      <w:r>
        <w:t>Vương Bạt Tụy (đoạn từ Phố Nguyễn Mậu Tài đến phố Vương Hữu Lễ)</w:t>
      </w:r>
    </w:p>
    <w:p>
      <w:r>
        <w:t>18.900</w:t>
      </w:r>
    </w:p>
    <w:p>
      <w:r>
        <w:t>9.000</w:t>
      </w:r>
    </w:p>
    <w:p>
      <w:r>
        <w:t>4.500</w:t>
      </w:r>
    </w:p>
    <w:p>
      <w:r>
        <w:t>9.100</w:t>
      </w:r>
    </w:p>
    <w:p>
      <w:r>
        <w:t>3.780</w:t>
      </w:r>
    </w:p>
    <w:p>
      <w:r>
        <w:t>2.520</w:t>
      </w:r>
    </w:p>
    <w:p>
      <w:r>
        <w:t>6.000</w:t>
      </w:r>
    </w:p>
    <w:p>
      <w:r>
        <w:t>2.700</w:t>
      </w:r>
    </w:p>
    <w:p>
      <w:r>
        <w:t>2.160</w:t>
      </w:r>
    </w:p>
    <w:p>
      <w:r>
        <w:t>17</w:t>
      </w:r>
    </w:p>
    <w:p>
      <w:r>
        <w:t>Vương Tảo (đoạn từ Phố Nguyễn Mậu Tài đến phố Vương Hữu Lễ)</w:t>
      </w:r>
    </w:p>
    <w:p>
      <w:r>
        <w:t>18.900</w:t>
      </w:r>
    </w:p>
    <w:p>
      <w:r>
        <w:t>9.000</w:t>
      </w:r>
    </w:p>
    <w:p>
      <w:r>
        <w:t>4.500</w:t>
      </w:r>
    </w:p>
    <w:p>
      <w:r>
        <w:t>9.100</w:t>
      </w:r>
    </w:p>
    <w:p>
      <w:r>
        <w:t>3.780</w:t>
      </w:r>
    </w:p>
    <w:p>
      <w:r>
        <w:t>2.520</w:t>
      </w:r>
    </w:p>
    <w:p>
      <w:r>
        <w:t>6.000</w:t>
      </w:r>
    </w:p>
    <w:p>
      <w:r>
        <w:t>2.700</w:t>
      </w:r>
    </w:p>
    <w:p>
      <w:r>
        <w:t>2.160</w:t>
      </w:r>
    </w:p>
    <w:p>
      <w:r>
        <w:t>18</w:t>
      </w:r>
    </w:p>
    <w:p>
      <w:r>
        <w:t>Vương Bảo</w:t>
      </w:r>
    </w:p>
    <w:p>
      <w:r>
        <w:t>18.900</w:t>
      </w:r>
    </w:p>
    <w:p>
      <w:r>
        <w:t>9.000</w:t>
      </w:r>
    </w:p>
    <w:p>
      <w:r>
        <w:t>4.500</w:t>
      </w:r>
    </w:p>
    <w:p>
      <w:r>
        <w:t>9.100</w:t>
      </w:r>
    </w:p>
    <w:p>
      <w:r>
        <w:t>3.780</w:t>
      </w:r>
    </w:p>
    <w:p>
      <w:r>
        <w:t>2.520</w:t>
      </w:r>
    </w:p>
    <w:p>
      <w:r>
        <w:t>6.000</w:t>
      </w:r>
    </w:p>
    <w:p>
      <w:r>
        <w:t>2.700</w:t>
      </w:r>
    </w:p>
    <w:p>
      <w:r>
        <w:t>2.160</w:t>
      </w:r>
    </w:p>
    <w:p>
      <w:r>
        <w:t>19</w:t>
      </w:r>
    </w:p>
    <w:p>
      <w:r>
        <w:t>Triệu Quốc Đạt</w:t>
      </w:r>
    </w:p>
    <w:p>
      <w:r>
        <w:t>18.900</w:t>
      </w:r>
    </w:p>
    <w:p>
      <w:r>
        <w:t>9.000</w:t>
      </w:r>
    </w:p>
    <w:p>
      <w:r>
        <w:t>4.500</w:t>
      </w:r>
    </w:p>
    <w:p>
      <w:r>
        <w:t>9.100</w:t>
      </w:r>
    </w:p>
    <w:p>
      <w:r>
        <w:t>3.780</w:t>
      </w:r>
    </w:p>
    <w:p>
      <w:r>
        <w:t>2.520</w:t>
      </w:r>
    </w:p>
    <w:p>
      <w:r>
        <w:t>6.000</w:t>
      </w:r>
    </w:p>
    <w:p>
      <w:r>
        <w:t>2.700</w:t>
      </w:r>
    </w:p>
    <w:p>
      <w:r>
        <w:t>2.160</w:t>
      </w:r>
    </w:p>
    <w:p>
      <w:r>
        <w:t>20</w:t>
      </w:r>
    </w:p>
    <w:p>
      <w:r>
        <w:t>Bạch Thái Bưởi</w:t>
      </w:r>
    </w:p>
    <w:p>
      <w:r>
        <w:t>18.900</w:t>
      </w:r>
    </w:p>
    <w:p>
      <w:r>
        <w:t>9.000</w:t>
      </w:r>
    </w:p>
    <w:p>
      <w:r>
        <w:t>4.500</w:t>
      </w:r>
    </w:p>
    <w:p>
      <w:r>
        <w:t>9.100</w:t>
      </w:r>
    </w:p>
    <w:p>
      <w:r>
        <w:t>3.780</w:t>
      </w:r>
    </w:p>
    <w:p>
      <w:r>
        <w:t>2.520</w:t>
      </w:r>
    </w:p>
    <w:p>
      <w:r>
        <w:t>6.000</w:t>
      </w:r>
    </w:p>
    <w:p>
      <w:r>
        <w:t>2.700</w:t>
      </w:r>
    </w:p>
    <w:p>
      <w:r>
        <w:t>2.160</w:t>
      </w:r>
    </w:p>
    <w:p>
      <w:r>
        <w:t>21</w:t>
      </w:r>
    </w:p>
    <w:p>
      <w:r>
        <w:t>Đường trong khu dân cư, đô thị Tân Phú Hưng có mặt cắt đường &lt; 15,5m</w:t>
      </w:r>
    </w:p>
    <w:p>
      <w:r>
        <w:t>18.900</w:t>
      </w:r>
    </w:p>
    <w:p>
      <w:r>
        <w:t>9.000</w:t>
      </w:r>
    </w:p>
    <w:p>
      <w:r>
        <w:t>4.500</w:t>
      </w:r>
    </w:p>
    <w:p>
      <w:r>
        <w:t>9.100</w:t>
      </w:r>
    </w:p>
    <w:p>
      <w:r>
        <w:t>3.780</w:t>
      </w:r>
    </w:p>
    <w:p>
      <w:r>
        <w:t>2.520</w:t>
      </w:r>
    </w:p>
    <w:p>
      <w:r>
        <w:t>6.000</w:t>
      </w:r>
    </w:p>
    <w:p>
      <w:r>
        <w:t>2.700</w:t>
      </w:r>
    </w:p>
    <w:p>
      <w:r>
        <w:t>2.160</w:t>
      </w:r>
    </w:p>
    <w:p>
      <w:r>
        <w:t>22</w:t>
      </w:r>
    </w:p>
    <w:p>
      <w:r>
        <w:t>Đường trục chính của các khu dân cư Khuê Liễu, Khuê Chiền (đoạn từ đường Lương Như Hộc đến thửa đất số 12, tờ bản đồ số 18; đoạn từ đường Lương Như Hộc qua nhà Văn hóa khu Khuê Liễu, nhà Văn hóa khu Khuê Chiền đến thửa đất số 133, tờ bản đồ số 20 và đoạn từ đường Lương Như Hộc đến nhà trẻ khu Khuê Liễu) và đoạn từ phố Thanh Liễu đến địa giới phường Thạch Khôi thuộc phường Tân Hưng.</w:t>
      </w:r>
    </w:p>
    <w:p>
      <w:r>
        <w:t>13.500</w:t>
      </w:r>
    </w:p>
    <w:p>
      <w:r>
        <w:t>6.500</w:t>
      </w:r>
    </w:p>
    <w:p>
      <w:r>
        <w:t>4.000</w:t>
      </w:r>
    </w:p>
    <w:p>
      <w:r>
        <w:t>4.095</w:t>
      </w:r>
    </w:p>
    <w:p>
      <w:r>
        <w:t>2.275</w:t>
      </w:r>
    </w:p>
    <w:p>
      <w:r>
        <w:t>1.540</w:t>
      </w:r>
    </w:p>
    <w:p>
      <w:r>
        <w:t>2.700</w:t>
      </w:r>
    </w:p>
    <w:p>
      <w:r>
        <w:t>1.500</w:t>
      </w:r>
    </w:p>
    <w:p>
      <w:r>
        <w:t>1.320</w:t>
      </w:r>
    </w:p>
    <w:p>
      <w:r>
        <w:t>23</w:t>
      </w:r>
    </w:p>
    <w:p>
      <w:r>
        <w:t>Thanh Liễu</w:t>
      </w:r>
    </w:p>
    <w:p>
      <w:r>
        <w:t>13.500</w:t>
      </w:r>
    </w:p>
    <w:p>
      <w:r>
        <w:t>6.500</w:t>
      </w:r>
    </w:p>
    <w:p>
      <w:r>
        <w:t>4.000</w:t>
      </w:r>
    </w:p>
    <w:p>
      <w:r>
        <w:t>4.095</w:t>
      </w:r>
    </w:p>
    <w:p>
      <w:r>
        <w:t>2.275</w:t>
      </w:r>
    </w:p>
    <w:p>
      <w:r>
        <w:t>1.540</w:t>
      </w:r>
    </w:p>
    <w:p>
      <w:r>
        <w:t>2.700</w:t>
      </w:r>
    </w:p>
    <w:p>
      <w:r>
        <w:t>1.500</w:t>
      </w:r>
    </w:p>
    <w:p>
      <w:r>
        <w:t>1.320</w:t>
      </w:r>
    </w:p>
    <w:p>
      <w:r>
        <w:t>24</w:t>
      </w:r>
    </w:p>
    <w:p>
      <w:r>
        <w:t>Phúc Liễu</w:t>
      </w:r>
    </w:p>
    <w:p>
      <w:r>
        <w:t>13.500</w:t>
      </w:r>
    </w:p>
    <w:p>
      <w:r>
        <w:t>6.500</w:t>
      </w:r>
    </w:p>
    <w:p>
      <w:r>
        <w:t>4.000</w:t>
      </w:r>
    </w:p>
    <w:p>
      <w:r>
        <w:t>4.095</w:t>
      </w:r>
    </w:p>
    <w:p>
      <w:r>
        <w:t>2.275</w:t>
      </w:r>
    </w:p>
    <w:p>
      <w:r>
        <w:t>1.540</w:t>
      </w:r>
    </w:p>
    <w:p>
      <w:r>
        <w:t>2.700</w:t>
      </w:r>
    </w:p>
    <w:p>
      <w:r>
        <w:t>1.500</w:t>
      </w:r>
    </w:p>
    <w:p>
      <w:r>
        <w:t>1.320</w:t>
      </w:r>
    </w:p>
    <w:p>
      <w:r>
        <w:t>25</w:t>
      </w:r>
    </w:p>
    <w:p>
      <w:r>
        <w:t>Liễu Tràng</w:t>
      </w:r>
    </w:p>
    <w:p>
      <w:r>
        <w:t>13.500</w:t>
      </w:r>
    </w:p>
    <w:p>
      <w:r>
        <w:t>6.500</w:t>
      </w:r>
    </w:p>
    <w:p>
      <w:r>
        <w:t>4.000</w:t>
      </w:r>
    </w:p>
    <w:p>
      <w:r>
        <w:t>4.095</w:t>
      </w:r>
    </w:p>
    <w:p>
      <w:r>
        <w:t>2.275</w:t>
      </w:r>
    </w:p>
    <w:p>
      <w:r>
        <w:t>1.540</w:t>
      </w:r>
    </w:p>
    <w:p>
      <w:r>
        <w:t>2.700</w:t>
      </w:r>
    </w:p>
    <w:p>
      <w:r>
        <w:t>1.500</w:t>
      </w:r>
    </w:p>
    <w:p>
      <w:r>
        <w:t>1.320</w:t>
      </w:r>
    </w:p>
    <w:p>
      <w:r>
        <w:t>26</w:t>
      </w:r>
    </w:p>
    <w:p>
      <w:r>
        <w:t>Đường quy hoạch trong khu dân cư Liễu Tràng</w:t>
      </w:r>
    </w:p>
    <w:p>
      <w:r>
        <w:t>14.700</w:t>
      </w:r>
    </w:p>
    <w:p>
      <w:r>
        <w:t>7.500</w:t>
      </w:r>
    </w:p>
    <w:p>
      <w:r>
        <w:t>4.000</w:t>
      </w:r>
    </w:p>
    <w:p>
      <w:r>
        <w:t>4.095</w:t>
      </w:r>
    </w:p>
    <w:p>
      <w:r>
        <w:t>2.275</w:t>
      </w:r>
    </w:p>
    <w:p>
      <w:r>
        <w:t>1.540</w:t>
      </w:r>
    </w:p>
    <w:p>
      <w:r>
        <w:t>2.700</w:t>
      </w:r>
    </w:p>
    <w:p>
      <w:r>
        <w:t>1.500</w:t>
      </w:r>
    </w:p>
    <w:p>
      <w:r>
        <w:t>1.320</w:t>
      </w:r>
    </w:p>
    <w:p>
      <w:r>
        <w:t>27</w:t>
      </w:r>
    </w:p>
    <w:p>
      <w:r>
        <w:t>Đông Quan</w:t>
      </w:r>
    </w:p>
    <w:p>
      <w:r>
        <w:t>10.500</w:t>
      </w:r>
    </w:p>
    <w:p>
      <w:r>
        <w:t>5.500</w:t>
      </w:r>
    </w:p>
    <w:p>
      <w:r>
        <w:t>3.000</w:t>
      </w:r>
    </w:p>
    <w:p>
      <w:r>
        <w:t>3.185</w:t>
      </w:r>
    </w:p>
    <w:p>
      <w:r>
        <w:t>1.638</w:t>
      </w:r>
    </w:p>
    <w:p>
      <w:r>
        <w:t>980</w:t>
      </w:r>
    </w:p>
    <w:p>
      <w:r>
        <w:t>2.100</w:t>
      </w:r>
    </w:p>
    <w:p>
      <w:r>
        <w:t>1.080</w:t>
      </w:r>
    </w:p>
    <w:p>
      <w:r>
        <w:t>840</w:t>
      </w:r>
    </w:p>
    <w:p>
      <w:r>
        <w:t>28</w:t>
      </w:r>
    </w:p>
    <w:p>
      <w:r>
        <w:t>Cương Xá</w:t>
      </w:r>
    </w:p>
    <w:p>
      <w:r>
        <w:t>10.500</w:t>
      </w:r>
    </w:p>
    <w:p>
      <w:r>
        <w:t>5.500</w:t>
      </w:r>
    </w:p>
    <w:p>
      <w:r>
        <w:t>3.000</w:t>
      </w:r>
    </w:p>
    <w:p>
      <w:r>
        <w:t>3.185</w:t>
      </w:r>
    </w:p>
    <w:p>
      <w:r>
        <w:t>1.638</w:t>
      </w:r>
    </w:p>
    <w:p>
      <w:r>
        <w:t>980</w:t>
      </w:r>
    </w:p>
    <w:p>
      <w:r>
        <w:t>2.100</w:t>
      </w:r>
    </w:p>
    <w:p>
      <w:r>
        <w:t>1.080</w:t>
      </w:r>
    </w:p>
    <w:p>
      <w:r>
        <w:t>840</w:t>
      </w:r>
    </w:p>
    <w:p>
      <w:r>
        <w:t>29</w:t>
      </w:r>
    </w:p>
    <w:p>
      <w:r>
        <w:t>Bảo Thái</w:t>
      </w:r>
    </w:p>
    <w:p>
      <w:r>
        <w:t>10.500</w:t>
      </w:r>
    </w:p>
    <w:p>
      <w:r>
        <w:t>5.500</w:t>
      </w:r>
    </w:p>
    <w:p>
      <w:r>
        <w:t>3.000</w:t>
      </w:r>
    </w:p>
    <w:p>
      <w:r>
        <w:t>3.185</w:t>
      </w:r>
    </w:p>
    <w:p>
      <w:r>
        <w:t>1.638</w:t>
      </w:r>
    </w:p>
    <w:p>
      <w:r>
        <w:t>980</w:t>
      </w:r>
    </w:p>
    <w:p>
      <w:r>
        <w:t>2.100</w:t>
      </w:r>
    </w:p>
    <w:p>
      <w:r>
        <w:t>1.080</w:t>
      </w:r>
    </w:p>
    <w:p>
      <w:r>
        <w:t>840</w:t>
      </w:r>
    </w:p>
    <w:p>
      <w:r>
        <w:t>30</w:t>
      </w:r>
    </w:p>
    <w:p>
      <w:r>
        <w:t>Đường còn lại trong khu Đông Quan (đoạn từ thửa số 84, tờ bản đồ số 56 đến thửa số 60, tờ bản đồ số 55)</w:t>
      </w:r>
    </w:p>
    <w:p>
      <w:r>
        <w:t>10.500</w:t>
      </w:r>
    </w:p>
    <w:p>
      <w:r>
        <w:t>5.500</w:t>
      </w:r>
    </w:p>
    <w:p>
      <w:r>
        <w:t>3.000</w:t>
      </w:r>
    </w:p>
    <w:p>
      <w:r>
        <w:t>3.185</w:t>
      </w:r>
    </w:p>
    <w:p>
      <w:r>
        <w:t>1.638</w:t>
      </w:r>
    </w:p>
    <w:p>
      <w:r>
        <w:t>980</w:t>
      </w:r>
    </w:p>
    <w:p>
      <w:r>
        <w:t>2.100</w:t>
      </w:r>
    </w:p>
    <w:p>
      <w:r>
        <w:t>1.080</w:t>
      </w:r>
    </w:p>
    <w:p>
      <w:r>
        <w:t>840</w:t>
      </w:r>
    </w:p>
    <w:p>
      <w:r>
        <w:t>31</w:t>
      </w:r>
    </w:p>
    <w:p>
      <w:r>
        <w:t>Đại lộ Võ Văn Kiệt (đoạn qua phường Tân Hưng)</w:t>
      </w:r>
    </w:p>
    <w:p>
      <w:r>
        <w:t>20.000</w:t>
      </w:r>
    </w:p>
    <w:p>
      <w:r>
        <w:t>10.000</w:t>
      </w:r>
    </w:p>
    <w:p>
      <w:r>
        <w:t>6.000</w:t>
      </w:r>
    </w:p>
    <w:p>
      <w:r>
        <w:t>14.000</w:t>
      </w:r>
    </w:p>
    <w:p>
      <w:r>
        <w:t>7.000</w:t>
      </w:r>
    </w:p>
    <w:p>
      <w:r>
        <w:t>4.200</w:t>
      </w:r>
    </w:p>
    <w:p>
      <w:r>
        <w:t>12.000</w:t>
      </w:r>
    </w:p>
    <w:p>
      <w:r>
        <w:t>6.000</w:t>
      </w:r>
    </w:p>
    <w:p>
      <w:r>
        <w:t>3.600</w:t>
      </w:r>
    </w:p>
    <w:p>
      <w:r>
        <w:t>32</w:t>
      </w:r>
    </w:p>
    <w:p>
      <w:r>
        <w:t>Đường còn lại thuộc phường Tân Hưng</w:t>
      </w:r>
    </w:p>
    <w:p>
      <w:r>
        <w:t>10.000</w:t>
      </w:r>
    </w:p>
    <w:p>
      <w:r>
        <w:t>5.000</w:t>
      </w:r>
    </w:p>
    <w:p>
      <w:r>
        <w:t>2.500</w:t>
      </w:r>
    </w:p>
    <w:p>
      <w:r>
        <w:t>3.185</w:t>
      </w:r>
    </w:p>
    <w:p>
      <w:r>
        <w:t>1.638</w:t>
      </w:r>
    </w:p>
    <w:p>
      <w:r>
        <w:t>980</w:t>
      </w:r>
    </w:p>
    <w:p>
      <w:r>
        <w:t>2.100</w:t>
      </w:r>
    </w:p>
    <w:p>
      <w:r>
        <w:t>1.080</w:t>
      </w:r>
    </w:p>
    <w:p>
      <w:r>
        <w:t>840</w:t>
      </w:r>
    </w:p>
    <w:p>
      <w:r>
        <w:t>XIV</w:t>
      </w:r>
    </w:p>
    <w:p>
      <w:r>
        <w:t>PHƯỜNG THẠCH KHÔI</w:t>
      </w:r>
    </w:p>
    <w:p>
      <w:r>
        <w:t>1</w:t>
      </w:r>
    </w:p>
    <w:p>
      <w:r>
        <w:t>Đường Lê Thanh Nghị (đoạn từ Công ty Giầy cũ đến cầu Phú Tảo)</w:t>
      </w:r>
    </w:p>
    <w:p>
      <w:r>
        <w:t>40.200</w:t>
      </w:r>
    </w:p>
    <w:p>
      <w:r>
        <w:t>17.400</w:t>
      </w:r>
    </w:p>
    <w:p>
      <w:r>
        <w:t>12.900</w:t>
      </w:r>
    </w:p>
    <w:p>
      <w:r>
        <w:t>16.380</w:t>
      </w:r>
    </w:p>
    <w:p>
      <w:r>
        <w:t>7.280</w:t>
      </w:r>
    </w:p>
    <w:p>
      <w:r>
        <w:t>3.850</w:t>
      </w:r>
    </w:p>
    <w:p>
      <w:r>
        <w:t>10.800</w:t>
      </w:r>
    </w:p>
    <w:p>
      <w:r>
        <w:t>4.800</w:t>
      </w:r>
    </w:p>
    <w:p>
      <w:r>
        <w:t>3.300</w:t>
      </w:r>
    </w:p>
    <w:p>
      <w:r>
        <w:t>2</w:t>
      </w:r>
    </w:p>
    <w:p>
      <w:r>
        <w:t>Nguyễn Sinh Sắc (đoạn từ đại lộ Lê Thanh Nghị đến chùa Đống Cao)</w:t>
      </w:r>
    </w:p>
    <w:p>
      <w:r>
        <w:t>30.000</w:t>
      </w:r>
    </w:p>
    <w:p>
      <w:r>
        <w:t>15.000</w:t>
      </w:r>
    </w:p>
    <w:p>
      <w:r>
        <w:t>7.500</w:t>
      </w:r>
    </w:p>
    <w:p>
      <w:r>
        <w:t>13.650</w:t>
      </w:r>
    </w:p>
    <w:p>
      <w:r>
        <w:t>5.915</w:t>
      </w:r>
    </w:p>
    <w:p>
      <w:r>
        <w:t>3.360</w:t>
      </w:r>
    </w:p>
    <w:p>
      <w:r>
        <w:t>9.000</w:t>
      </w:r>
    </w:p>
    <w:p>
      <w:r>
        <w:t>3.900</w:t>
      </w:r>
    </w:p>
    <w:p>
      <w:r>
        <w:t>2.880</w:t>
      </w:r>
    </w:p>
    <w:p>
      <w:r>
        <w:t>3</w:t>
      </w:r>
    </w:p>
    <w:p>
      <w:r>
        <w:t>Huyền Quang</w:t>
      </w:r>
    </w:p>
    <w:p>
      <w:r>
        <w:t>20.000</w:t>
      </w:r>
    </w:p>
    <w:p>
      <w:r>
        <w:t>10.000</w:t>
      </w:r>
    </w:p>
    <w:p>
      <w:r>
        <w:t>5.000</w:t>
      </w:r>
    </w:p>
    <w:p>
      <w:r>
        <w:t>5.005</w:t>
      </w:r>
    </w:p>
    <w:p>
      <w:r>
        <w:t>2.940</w:t>
      </w:r>
    </w:p>
    <w:p>
      <w:r>
        <w:t>2.940</w:t>
      </w:r>
    </w:p>
    <w:p>
      <w:r>
        <w:t>7.200</w:t>
      </w:r>
    </w:p>
    <w:p>
      <w:r>
        <w:t>3.300</w:t>
      </w:r>
    </w:p>
    <w:p>
      <w:r>
        <w:t>2.520</w:t>
      </w:r>
    </w:p>
    <w:p>
      <w:r>
        <w:t>4</w:t>
      </w:r>
    </w:p>
    <w:p>
      <w:r>
        <w:t>Vương Phúc Chính</w:t>
      </w:r>
    </w:p>
    <w:p>
      <w:r>
        <w:t>20.000</w:t>
      </w:r>
    </w:p>
    <w:p>
      <w:r>
        <w:t>10.000</w:t>
      </w:r>
    </w:p>
    <w:p>
      <w:r>
        <w:t>5.000</w:t>
      </w:r>
    </w:p>
    <w:p>
      <w:r>
        <w:t>5.005</w:t>
      </w:r>
    </w:p>
    <w:p>
      <w:r>
        <w:t>2.940</w:t>
      </w:r>
    </w:p>
    <w:p>
      <w:r>
        <w:t>2.940</w:t>
      </w:r>
    </w:p>
    <w:p>
      <w:r>
        <w:t>7.200</w:t>
      </w:r>
    </w:p>
    <w:p>
      <w:r>
        <w:t>3.300</w:t>
      </w:r>
    </w:p>
    <w:p>
      <w:r>
        <w:t>2.520</w:t>
      </w:r>
    </w:p>
    <w:p>
      <w:r>
        <w:t>5</w:t>
      </w:r>
    </w:p>
    <w:p>
      <w:r>
        <w:t>Khu dân cư, đô thị Tân Phú Hưng</w:t>
      </w:r>
    </w:p>
    <w:p>
      <w:r>
        <w:t>-</w:t>
      </w:r>
    </w:p>
    <w:p>
      <w:r>
        <w:t>Đường có mặt cắt đường ≥ 21m</w:t>
      </w:r>
    </w:p>
    <w:p>
      <w:r>
        <w:t>21.000</w:t>
      </w:r>
    </w:p>
    <w:p>
      <w:r>
        <w:t>10.000</w:t>
      </w:r>
    </w:p>
    <w:p>
      <w:r>
        <w:t>4.200</w:t>
      </w:r>
    </w:p>
    <w:p>
      <w:r>
        <w:t>5.005</w:t>
      </w:r>
    </w:p>
    <w:p>
      <w:r>
        <w:t>2.940</w:t>
      </w:r>
    </w:p>
    <w:p>
      <w:r>
        <w:t>2.940</w:t>
      </w:r>
    </w:p>
    <w:p>
      <w:r>
        <w:t>7.200</w:t>
      </w:r>
    </w:p>
    <w:p>
      <w:r>
        <w:t>3.300</w:t>
      </w:r>
    </w:p>
    <w:p>
      <w:r>
        <w:t>2.520</w:t>
      </w:r>
    </w:p>
    <w:p>
      <w:r>
        <w:t>-</w:t>
      </w:r>
    </w:p>
    <w:p>
      <w:r>
        <w:t>Đường có mặt cắt đường 15,5m ≤Bn&lt;21m</w:t>
      </w:r>
    </w:p>
    <w:p>
      <w:r>
        <w:t>20.000</w:t>
      </w:r>
    </w:p>
    <w:p>
      <w:r>
        <w:t>10.000</w:t>
      </w:r>
    </w:p>
    <w:p>
      <w:r>
        <w:t>5.000</w:t>
      </w:r>
    </w:p>
    <w:p>
      <w:r>
        <w:t>5.005</w:t>
      </w:r>
    </w:p>
    <w:p>
      <w:r>
        <w:t>2.940</w:t>
      </w:r>
    </w:p>
    <w:p>
      <w:r>
        <w:t>2.940</w:t>
      </w:r>
    </w:p>
    <w:p>
      <w:r>
        <w:t>7.200</w:t>
      </w:r>
    </w:p>
    <w:p>
      <w:r>
        <w:t>3.300</w:t>
      </w:r>
    </w:p>
    <w:p>
      <w:r>
        <w:t>2.520</w:t>
      </w:r>
    </w:p>
    <w:p>
      <w:r>
        <w:t>-</w:t>
      </w:r>
    </w:p>
    <w:p>
      <w:r>
        <w:t>Đường có mặt cắt đường &lt;15,5m</w:t>
      </w:r>
    </w:p>
    <w:p>
      <w:r>
        <w:t>18.900</w:t>
      </w:r>
    </w:p>
    <w:p>
      <w:r>
        <w:t>8.750</w:t>
      </w:r>
    </w:p>
    <w:p>
      <w:r>
        <w:t>3.000</w:t>
      </w:r>
    </w:p>
    <w:p>
      <w:r>
        <w:t>9.100</w:t>
      </w:r>
    </w:p>
    <w:p>
      <w:r>
        <w:t>4.095</w:t>
      </w:r>
    </w:p>
    <w:p>
      <w:r>
        <w:t>2.520</w:t>
      </w:r>
    </w:p>
    <w:p>
      <w:r>
        <w:t>6.000</w:t>
      </w:r>
    </w:p>
    <w:p>
      <w:r>
        <w:t>2.700</w:t>
      </w:r>
    </w:p>
    <w:p>
      <w:r>
        <w:t>2.160</w:t>
      </w:r>
    </w:p>
    <w:p>
      <w:r>
        <w:t>6</w:t>
      </w:r>
    </w:p>
    <w:p>
      <w:r>
        <w:t>Đinh Liệt</w:t>
      </w:r>
    </w:p>
    <w:p>
      <w:r>
        <w:t>20.000</w:t>
      </w:r>
    </w:p>
    <w:p>
      <w:r>
        <w:t>10.000</w:t>
      </w:r>
    </w:p>
    <w:p>
      <w:r>
        <w:t>5.000</w:t>
      </w:r>
    </w:p>
    <w:p>
      <w:r>
        <w:t>10.920</w:t>
      </w:r>
    </w:p>
    <w:p>
      <w:r>
        <w:t>5.005</w:t>
      </w:r>
    </w:p>
    <w:p>
      <w:r>
        <w:t>2.940</w:t>
      </w:r>
    </w:p>
    <w:p>
      <w:r>
        <w:t>7.200</w:t>
      </w:r>
    </w:p>
    <w:p>
      <w:r>
        <w:t>3.300</w:t>
      </w:r>
    </w:p>
    <w:p>
      <w:r>
        <w:t>2.520</w:t>
      </w:r>
    </w:p>
    <w:p>
      <w:r>
        <w:t>7</w:t>
      </w:r>
    </w:p>
    <w:p>
      <w:r>
        <w:t>Hoàng Thị Loan</w:t>
      </w:r>
    </w:p>
    <w:p>
      <w:r>
        <w:t>18.000</w:t>
      </w:r>
    </w:p>
    <w:p>
      <w:r>
        <w:t>8.250</w:t>
      </w:r>
    </w:p>
    <w:p>
      <w:r>
        <w:t>4.200</w:t>
      </w:r>
    </w:p>
    <w:p>
      <w:r>
        <w:t>10.920</w:t>
      </w:r>
    </w:p>
    <w:p>
      <w:r>
        <w:t>5.005</w:t>
      </w:r>
    </w:p>
    <w:p>
      <w:r>
        <w:t>2.940</w:t>
      </w:r>
    </w:p>
    <w:p>
      <w:r>
        <w:t>7.200</w:t>
      </w:r>
    </w:p>
    <w:p>
      <w:r>
        <w:t>3.300</w:t>
      </w:r>
    </w:p>
    <w:p>
      <w:r>
        <w:t>2.520</w:t>
      </w:r>
    </w:p>
    <w:p>
      <w:r>
        <w:t>8</w:t>
      </w:r>
    </w:p>
    <w:p>
      <w:r>
        <w:t>Trần Hiến Tông</w:t>
      </w:r>
    </w:p>
    <w:p>
      <w:r>
        <w:t>20.000</w:t>
      </w:r>
    </w:p>
    <w:p>
      <w:r>
        <w:t>10.000</w:t>
      </w:r>
    </w:p>
    <w:p>
      <w:r>
        <w:t>5.000</w:t>
      </w:r>
    </w:p>
    <w:p>
      <w:r>
        <w:t>10.920</w:t>
      </w:r>
    </w:p>
    <w:p>
      <w:r>
        <w:t>5.005</w:t>
      </w:r>
    </w:p>
    <w:p>
      <w:r>
        <w:t>2.940</w:t>
      </w:r>
    </w:p>
    <w:p>
      <w:r>
        <w:t>7.200</w:t>
      </w:r>
    </w:p>
    <w:p>
      <w:r>
        <w:t>3.300</w:t>
      </w:r>
    </w:p>
    <w:p>
      <w:r>
        <w:t>2.520</w:t>
      </w:r>
    </w:p>
    <w:p>
      <w:r>
        <w:t>9</w:t>
      </w:r>
    </w:p>
    <w:p>
      <w:r>
        <w:t>Trần Duệ Tông</w:t>
      </w:r>
    </w:p>
    <w:p>
      <w:r>
        <w:t>18.000</w:t>
      </w:r>
    </w:p>
    <w:p>
      <w:r>
        <w:t>8.250</w:t>
      </w:r>
    </w:p>
    <w:p>
      <w:r>
        <w:t>4.200</w:t>
      </w:r>
    </w:p>
    <w:p>
      <w:r>
        <w:t>10.920</w:t>
      </w:r>
    </w:p>
    <w:p>
      <w:r>
        <w:t>5.005</w:t>
      </w:r>
    </w:p>
    <w:p>
      <w:r>
        <w:t>2.940</w:t>
      </w:r>
    </w:p>
    <w:p>
      <w:r>
        <w:t>7.200</w:t>
      </w:r>
    </w:p>
    <w:p>
      <w:r>
        <w:t>3.300</w:t>
      </w:r>
    </w:p>
    <w:p>
      <w:r>
        <w:t>2.520</w:t>
      </w:r>
    </w:p>
    <w:p>
      <w:r>
        <w:t>10</w:t>
      </w:r>
    </w:p>
    <w:p>
      <w:r>
        <w:t>Phố Thạch Khôi</w:t>
      </w:r>
    </w:p>
    <w:p>
      <w:r>
        <w:t>-</w:t>
      </w:r>
    </w:p>
    <w:p>
      <w:r>
        <w:t>Đoạn từ cầu Đông Lạnh đến đất phường Tân Hưng</w:t>
      </w:r>
    </w:p>
    <w:p>
      <w:r>
        <w:t>40.000</w:t>
      </w:r>
    </w:p>
    <w:p>
      <w:r>
        <w:t>20.000</w:t>
      </w:r>
    </w:p>
    <w:p>
      <w:r>
        <w:t>16.000</w:t>
      </w:r>
    </w:p>
    <w:p>
      <w:r>
        <w:t>19.110</w:t>
      </w:r>
    </w:p>
    <w:p>
      <w:r>
        <w:t>7.560</w:t>
      </w:r>
    </w:p>
    <w:p>
      <w:r>
        <w:t>4.200</w:t>
      </w:r>
    </w:p>
    <w:p>
      <w:r>
        <w:t>12.600</w:t>
      </w:r>
    </w:p>
    <w:p>
      <w:r>
        <w:t>5.400</w:t>
      </w:r>
    </w:p>
    <w:p>
      <w:r>
        <w:t>3.600</w:t>
      </w:r>
    </w:p>
    <w:p>
      <w:r>
        <w:t>-</w:t>
      </w:r>
    </w:p>
    <w:p>
      <w:r>
        <w:t>Đoạn từ cầu Đông Lạnh đến hết trụ sở Công an phường Thạch Khôi</w:t>
      </w:r>
    </w:p>
    <w:p>
      <w:r>
        <w:t>41.500</w:t>
      </w:r>
    </w:p>
    <w:p>
      <w:r>
        <w:t>23.000</w:t>
      </w:r>
    </w:p>
    <w:p>
      <w:r>
        <w:t>17.000</w:t>
      </w:r>
    </w:p>
    <w:p>
      <w:r>
        <w:t>20.020</w:t>
      </w:r>
    </w:p>
    <w:p>
      <w:r>
        <w:t>7.980</w:t>
      </w:r>
    </w:p>
    <w:p>
      <w:r>
        <w:t>4.340</w:t>
      </w:r>
    </w:p>
    <w:p>
      <w:r>
        <w:t>13.200</w:t>
      </w:r>
    </w:p>
    <w:p>
      <w:r>
        <w:t>5.700</w:t>
      </w:r>
    </w:p>
    <w:p>
      <w:r>
        <w:t>3.720</w:t>
      </w:r>
    </w:p>
    <w:p>
      <w:r>
        <w:t>-</w:t>
      </w:r>
    </w:p>
    <w:p>
      <w:r>
        <w:t>Đoạn từ trụ sở Công an phường Thạch Khôi đến Đại lộ Võ Nguyên Giáp</w:t>
      </w:r>
    </w:p>
    <w:p>
      <w:r>
        <w:t>36.000</w:t>
      </w:r>
    </w:p>
    <w:p>
      <w:r>
        <w:t>18.000</w:t>
      </w:r>
    </w:p>
    <w:p>
      <w:r>
        <w:t>9.000</w:t>
      </w:r>
    </w:p>
    <w:p>
      <w:r>
        <w:t>16.380</w:t>
      </w:r>
    </w:p>
    <w:p>
      <w:r>
        <w:t>6.720</w:t>
      </w:r>
    </w:p>
    <w:p>
      <w:r>
        <w:t>3.850</w:t>
      </w:r>
    </w:p>
    <w:p>
      <w:r>
        <w:t>10.800</w:t>
      </w:r>
    </w:p>
    <w:p>
      <w:r>
        <w:t>4.800</w:t>
      </w:r>
    </w:p>
    <w:p>
      <w:r>
        <w:t>3.300</w:t>
      </w:r>
    </w:p>
    <w:p>
      <w:r>
        <w:t>11</w:t>
      </w:r>
    </w:p>
    <w:p>
      <w:r>
        <w:t>Gia Phúc (đoạn từ cầu Phú Tảo đến Kho A34)</w:t>
      </w:r>
    </w:p>
    <w:p>
      <w:r>
        <w:t>45.500</w:t>
      </w:r>
    </w:p>
    <w:p>
      <w:r>
        <w:t>27.000</w:t>
      </w:r>
    </w:p>
    <w:p>
      <w:r>
        <w:t>13.500</w:t>
      </w:r>
    </w:p>
    <w:p>
      <w:r>
        <w:t>13.650</w:t>
      </w:r>
    </w:p>
    <w:p>
      <w:r>
        <w:t>5.915</w:t>
      </w:r>
    </w:p>
    <w:p>
      <w:r>
        <w:t>3.360</w:t>
      </w:r>
    </w:p>
    <w:p>
      <w:r>
        <w:t>9.000</w:t>
      </w:r>
    </w:p>
    <w:p>
      <w:r>
        <w:t>3.900</w:t>
      </w:r>
    </w:p>
    <w:p>
      <w:r>
        <w:t>2.880</w:t>
      </w:r>
    </w:p>
    <w:p>
      <w:r>
        <w:t>12</w:t>
      </w:r>
    </w:p>
    <w:p>
      <w:r>
        <w:t>Lê Hiến Tông</w:t>
      </w:r>
    </w:p>
    <w:p>
      <w:r>
        <w:t>20.000</w:t>
      </w:r>
    </w:p>
    <w:p>
      <w:r>
        <w:t>10.000</w:t>
      </w:r>
    </w:p>
    <w:p>
      <w:r>
        <w:t>5.000</w:t>
      </w:r>
    </w:p>
    <w:p>
      <w:r>
        <w:t>9.100</w:t>
      </w:r>
    </w:p>
    <w:p>
      <w:r>
        <w:t>4.095</w:t>
      </w:r>
    </w:p>
    <w:p>
      <w:r>
        <w:t>2.520</w:t>
      </w:r>
    </w:p>
    <w:p>
      <w:r>
        <w:t>6.000</w:t>
      </w:r>
    </w:p>
    <w:p>
      <w:r>
        <w:t>2.700</w:t>
      </w:r>
    </w:p>
    <w:p>
      <w:r>
        <w:t>2.160</w:t>
      </w:r>
    </w:p>
    <w:p>
      <w:r>
        <w:t>13</w:t>
      </w:r>
    </w:p>
    <w:p>
      <w:r>
        <w:t>Đinh Lễ</w:t>
      </w:r>
    </w:p>
    <w:p>
      <w:r>
        <w:t>20.000</w:t>
      </w:r>
    </w:p>
    <w:p>
      <w:r>
        <w:t>10.000</w:t>
      </w:r>
    </w:p>
    <w:p>
      <w:r>
        <w:t>5.000</w:t>
      </w:r>
    </w:p>
    <w:p>
      <w:r>
        <w:t>9.100</w:t>
      </w:r>
    </w:p>
    <w:p>
      <w:r>
        <w:t>4.095</w:t>
      </w:r>
    </w:p>
    <w:p>
      <w:r>
        <w:t>2.520</w:t>
      </w:r>
    </w:p>
    <w:p>
      <w:r>
        <w:t>6.000</w:t>
      </w:r>
    </w:p>
    <w:p>
      <w:r>
        <w:t>2.700</w:t>
      </w:r>
    </w:p>
    <w:p>
      <w:r>
        <w:t>2.160</w:t>
      </w:r>
    </w:p>
    <w:p>
      <w:r>
        <w:t>14</w:t>
      </w:r>
    </w:p>
    <w:p>
      <w:r>
        <w:t>Quyết Tâm</w:t>
      </w:r>
    </w:p>
    <w:p>
      <w:r>
        <w:t>20.000</w:t>
      </w:r>
    </w:p>
    <w:p>
      <w:r>
        <w:t>10.000</w:t>
      </w:r>
    </w:p>
    <w:p>
      <w:r>
        <w:t>5.000</w:t>
      </w:r>
    </w:p>
    <w:p>
      <w:r>
        <w:t>9.100</w:t>
      </w:r>
    </w:p>
    <w:p>
      <w:r>
        <w:t>4.095</w:t>
      </w:r>
    </w:p>
    <w:p>
      <w:r>
        <w:t>2.520</w:t>
      </w:r>
    </w:p>
    <w:p>
      <w:r>
        <w:t>6.000</w:t>
      </w:r>
    </w:p>
    <w:p>
      <w:r>
        <w:t>2.700</w:t>
      </w:r>
    </w:p>
    <w:p>
      <w:r>
        <w:t>2.160</w:t>
      </w:r>
    </w:p>
    <w:p>
      <w:r>
        <w:t>15</w:t>
      </w:r>
    </w:p>
    <w:p>
      <w:r>
        <w:t>Lý Nhân Tông</w:t>
      </w:r>
    </w:p>
    <w:p>
      <w:r>
        <w:t>20.000</w:t>
      </w:r>
    </w:p>
    <w:p>
      <w:r>
        <w:t>10.000</w:t>
      </w:r>
    </w:p>
    <w:p>
      <w:r>
        <w:t>5.000</w:t>
      </w:r>
    </w:p>
    <w:p>
      <w:r>
        <w:t>9.100</w:t>
      </w:r>
    </w:p>
    <w:p>
      <w:r>
        <w:t>4.095</w:t>
      </w:r>
    </w:p>
    <w:p>
      <w:r>
        <w:t>2.520</w:t>
      </w:r>
    </w:p>
    <w:p>
      <w:r>
        <w:t>6.000</w:t>
      </w:r>
    </w:p>
    <w:p>
      <w:r>
        <w:t>2.700</w:t>
      </w:r>
    </w:p>
    <w:p>
      <w:r>
        <w:t>2.160</w:t>
      </w:r>
    </w:p>
    <w:p>
      <w:r>
        <w:t>16</w:t>
      </w:r>
    </w:p>
    <w:p>
      <w:r>
        <w:t>Lý Thái Tông</w:t>
      </w:r>
    </w:p>
    <w:p>
      <w:r>
        <w:t>-</w:t>
      </w:r>
    </w:p>
    <w:p>
      <w:r>
        <w:t>Đoạn từ phố Lê Văn Thịnh đến phố Lý Nhân Tông</w:t>
      </w:r>
    </w:p>
    <w:p>
      <w:r>
        <w:t>20.250</w:t>
      </w:r>
    </w:p>
    <w:p>
      <w:r>
        <w:t>10.000</w:t>
      </w:r>
    </w:p>
    <w:p>
      <w:r>
        <w:t>5.000</w:t>
      </w:r>
    </w:p>
    <w:p>
      <w:r>
        <w:t>9.100</w:t>
      </w:r>
    </w:p>
    <w:p>
      <w:r>
        <w:t>4.095</w:t>
      </w:r>
    </w:p>
    <w:p>
      <w:r>
        <w:t>2.520</w:t>
      </w:r>
    </w:p>
    <w:p>
      <w:r>
        <w:t>6.000</w:t>
      </w:r>
    </w:p>
    <w:p>
      <w:r>
        <w:t>2.700</w:t>
      </w:r>
    </w:p>
    <w:p>
      <w:r>
        <w:t>2.160</w:t>
      </w:r>
    </w:p>
    <w:p>
      <w:r>
        <w:t>-</w:t>
      </w:r>
    </w:p>
    <w:p>
      <w:r>
        <w:t>Đoạn từ phố Lý Nhân Tông đến ngã ba Phú Tảo</w:t>
      </w:r>
    </w:p>
    <w:p>
      <w:r>
        <w:t>18.900</w:t>
      </w:r>
    </w:p>
    <w:p>
      <w:r>
        <w:t>8.500</w:t>
      </w:r>
    </w:p>
    <w:p>
      <w:r>
        <w:t>3.000</w:t>
      </w:r>
    </w:p>
    <w:p>
      <w:r>
        <w:t>9.100</w:t>
      </w:r>
    </w:p>
    <w:p>
      <w:r>
        <w:t>3.780</w:t>
      </w:r>
    </w:p>
    <w:p>
      <w:r>
        <w:t>2.520</w:t>
      </w:r>
    </w:p>
    <w:p>
      <w:r>
        <w:t>6.000</w:t>
      </w:r>
    </w:p>
    <w:p>
      <w:r>
        <w:t>2.700</w:t>
      </w:r>
    </w:p>
    <w:p>
      <w:r>
        <w:t>2.160</w:t>
      </w:r>
    </w:p>
    <w:p>
      <w:r>
        <w:t>17</w:t>
      </w:r>
    </w:p>
    <w:p>
      <w:r>
        <w:t>Giải Phóng</w:t>
      </w:r>
    </w:p>
    <w:p>
      <w:r>
        <w:t>20.000</w:t>
      </w:r>
    </w:p>
    <w:p>
      <w:r>
        <w:t>10.000</w:t>
      </w:r>
    </w:p>
    <w:p>
      <w:r>
        <w:t>5.000</w:t>
      </w:r>
    </w:p>
    <w:p>
      <w:r>
        <w:t>9.100</w:t>
      </w:r>
    </w:p>
    <w:p>
      <w:r>
        <w:t>4.095</w:t>
      </w:r>
    </w:p>
    <w:p>
      <w:r>
        <w:t>2.520</w:t>
      </w:r>
    </w:p>
    <w:p>
      <w:r>
        <w:t>6.000</w:t>
      </w:r>
    </w:p>
    <w:p>
      <w:r>
        <w:t>2.700</w:t>
      </w:r>
    </w:p>
    <w:p>
      <w:r>
        <w:t>2.160</w:t>
      </w:r>
    </w:p>
    <w:p>
      <w:r>
        <w:t>18</w:t>
      </w:r>
    </w:p>
    <w:p>
      <w:r>
        <w:t>Chiến Thắng</w:t>
      </w:r>
    </w:p>
    <w:p>
      <w:r>
        <w:t>20.000</w:t>
      </w:r>
    </w:p>
    <w:p>
      <w:r>
        <w:t>10.000</w:t>
      </w:r>
    </w:p>
    <w:p>
      <w:r>
        <w:t>5.000</w:t>
      </w:r>
    </w:p>
    <w:p>
      <w:r>
        <w:t>9.100</w:t>
      </w:r>
    </w:p>
    <w:p>
      <w:r>
        <w:t>4.095</w:t>
      </w:r>
    </w:p>
    <w:p>
      <w:r>
        <w:t>2.520</w:t>
      </w:r>
    </w:p>
    <w:p>
      <w:r>
        <w:t>6.000</w:t>
      </w:r>
    </w:p>
    <w:p>
      <w:r>
        <w:t>2.700</w:t>
      </w:r>
    </w:p>
    <w:p>
      <w:r>
        <w:t>2.160</w:t>
      </w:r>
    </w:p>
    <w:p>
      <w:r>
        <w:t>19</w:t>
      </w:r>
    </w:p>
    <w:p>
      <w:r>
        <w:t>Trần Cao Vân</w:t>
      </w:r>
    </w:p>
    <w:p>
      <w:r>
        <w:t>20.000</w:t>
      </w:r>
    </w:p>
    <w:p>
      <w:r>
        <w:t>10.000</w:t>
      </w:r>
    </w:p>
    <w:p>
      <w:r>
        <w:t>5.000</w:t>
      </w:r>
    </w:p>
    <w:p>
      <w:r>
        <w:t>9.100</w:t>
      </w:r>
    </w:p>
    <w:p>
      <w:r>
        <w:t>4.095</w:t>
      </w:r>
    </w:p>
    <w:p>
      <w:r>
        <w:t>2.520</w:t>
      </w:r>
    </w:p>
    <w:p>
      <w:r>
        <w:t>6.000</w:t>
      </w:r>
    </w:p>
    <w:p>
      <w:r>
        <w:t>2.700</w:t>
      </w:r>
    </w:p>
    <w:p>
      <w:r>
        <w:t>2.160</w:t>
      </w:r>
    </w:p>
    <w:p>
      <w:r>
        <w:t>20</w:t>
      </w:r>
    </w:p>
    <w:p>
      <w:r>
        <w:t>Trương Định</w:t>
      </w:r>
    </w:p>
    <w:p>
      <w:r>
        <w:t>20.000</w:t>
      </w:r>
    </w:p>
    <w:p>
      <w:r>
        <w:t>10.000</w:t>
      </w:r>
    </w:p>
    <w:p>
      <w:r>
        <w:t>5.000</w:t>
      </w:r>
    </w:p>
    <w:p>
      <w:r>
        <w:t>9.100</w:t>
      </w:r>
    </w:p>
    <w:p>
      <w:r>
        <w:t>4.095</w:t>
      </w:r>
    </w:p>
    <w:p>
      <w:r>
        <w:t>2.520</w:t>
      </w:r>
    </w:p>
    <w:p>
      <w:r>
        <w:t>6.000</w:t>
      </w:r>
    </w:p>
    <w:p>
      <w:r>
        <w:t>2.700</w:t>
      </w:r>
    </w:p>
    <w:p>
      <w:r>
        <w:t>2.160</w:t>
      </w:r>
    </w:p>
    <w:p>
      <w:r>
        <w:t>21</w:t>
      </w:r>
    </w:p>
    <w:p>
      <w:r>
        <w:t>Nguyễn Huy Tưởng</w:t>
      </w:r>
    </w:p>
    <w:p>
      <w:r>
        <w:t>20.000</w:t>
      </w:r>
    </w:p>
    <w:p>
      <w:r>
        <w:t>10.000</w:t>
      </w:r>
    </w:p>
    <w:p>
      <w:r>
        <w:t>5.000</w:t>
      </w:r>
    </w:p>
    <w:p>
      <w:r>
        <w:t>9.100</w:t>
      </w:r>
    </w:p>
    <w:p>
      <w:r>
        <w:t>4.095</w:t>
      </w:r>
    </w:p>
    <w:p>
      <w:r>
        <w:t>2.520</w:t>
      </w:r>
    </w:p>
    <w:p>
      <w:r>
        <w:t>6.000</w:t>
      </w:r>
    </w:p>
    <w:p>
      <w:r>
        <w:t>2.700</w:t>
      </w:r>
    </w:p>
    <w:p>
      <w:r>
        <w:t>2.160</w:t>
      </w:r>
    </w:p>
    <w:p>
      <w:r>
        <w:t>22</w:t>
      </w:r>
    </w:p>
    <w:p>
      <w:r>
        <w:t>Lê Văn Thịnh</w:t>
      </w:r>
    </w:p>
    <w:p>
      <w:r>
        <w:t>22.500</w:t>
      </w:r>
    </w:p>
    <w:p>
      <w:r>
        <w:t>12.000</w:t>
      </w:r>
    </w:p>
    <w:p>
      <w:r>
        <w:t>11.100</w:t>
      </w:r>
    </w:p>
    <w:p>
      <w:r>
        <w:t>9.100</w:t>
      </w:r>
    </w:p>
    <w:p>
      <w:r>
        <w:t>4.095</w:t>
      </w:r>
    </w:p>
    <w:p>
      <w:r>
        <w:t>2.520</w:t>
      </w:r>
    </w:p>
    <w:p>
      <w:r>
        <w:t>6.000</w:t>
      </w:r>
    </w:p>
    <w:p>
      <w:r>
        <w:t>2.700</w:t>
      </w:r>
    </w:p>
    <w:p>
      <w:r>
        <w:t>2.160</w:t>
      </w:r>
    </w:p>
    <w:p>
      <w:r>
        <w:t>23</w:t>
      </w:r>
    </w:p>
    <w:p>
      <w:r>
        <w:t>Khu dân cư thương mại và tiểu thủ công nghiệp Thạch Khôi, Khu đô thị Phú Quý và Khu dân cư mới phường Thạch Khôi</w:t>
      </w:r>
    </w:p>
    <w:p>
      <w:r>
        <w:t>-</w:t>
      </w:r>
    </w:p>
    <w:p>
      <w:r>
        <w:t>Đường nhánh có mặt cắt đường 15,5m &lt; Bn≤22m</w:t>
      </w:r>
    </w:p>
    <w:p>
      <w:r>
        <w:t>21.000</w:t>
      </w:r>
    </w:p>
    <w:p>
      <w:r>
        <w:t>11.500</w:t>
      </w:r>
    </w:p>
    <w:p>
      <w:r>
        <w:t>6.900</w:t>
      </w:r>
    </w:p>
    <w:p>
      <w:r>
        <w:t>9.100</w:t>
      </w:r>
    </w:p>
    <w:p>
      <w:r>
        <w:t>3.780</w:t>
      </w:r>
    </w:p>
    <w:p>
      <w:r>
        <w:t>2.520</w:t>
      </w:r>
    </w:p>
    <w:p>
      <w:r>
        <w:t>6.000</w:t>
      </w:r>
    </w:p>
    <w:p>
      <w:r>
        <w:t>2.700</w:t>
      </w:r>
    </w:p>
    <w:p>
      <w:r>
        <w:t>2.160</w:t>
      </w:r>
    </w:p>
    <w:p>
      <w:r>
        <w:t>-</w:t>
      </w:r>
    </w:p>
    <w:p>
      <w:r>
        <w:t>Đường nhánh có mặt cắt đường Bn ≤ 15,5m</w:t>
      </w:r>
    </w:p>
    <w:p>
      <w:r>
        <w:t>18.000</w:t>
      </w:r>
    </w:p>
    <w:p>
      <w:r>
        <w:t>9.000</w:t>
      </w:r>
    </w:p>
    <w:p>
      <w:r>
        <w:t>4.500</w:t>
      </w:r>
    </w:p>
    <w:p>
      <w:r>
        <w:t>8.190</w:t>
      </w:r>
    </w:p>
    <w:p>
      <w:r>
        <w:t>3.640</w:t>
      </w:r>
    </w:p>
    <w:p>
      <w:r>
        <w:t>2.380</w:t>
      </w:r>
    </w:p>
    <w:p>
      <w:r>
        <w:t>5.400</w:t>
      </w:r>
    </w:p>
    <w:p>
      <w:r>
        <w:t>2.400</w:t>
      </w:r>
    </w:p>
    <w:p>
      <w:r>
        <w:t>2.040</w:t>
      </w:r>
    </w:p>
    <w:p>
      <w:r>
        <w:t>24</w:t>
      </w:r>
    </w:p>
    <w:p>
      <w:r>
        <w:t>Đại lộ Võ Văn Kiệt (đoạn đi qua phường Thạch Khôi)</w:t>
      </w:r>
    </w:p>
    <w:p>
      <w:r>
        <w:t>22.500</w:t>
      </w:r>
    </w:p>
    <w:p>
      <w:r>
        <w:t>12.000</w:t>
      </w:r>
    </w:p>
    <w:p>
      <w:r>
        <w:t>7.000</w:t>
      </w:r>
    </w:p>
    <w:p>
      <w:r>
        <w:t>15.700</w:t>
      </w:r>
    </w:p>
    <w:p>
      <w:r>
        <w:t>8.400</w:t>
      </w:r>
    </w:p>
    <w:p>
      <w:r>
        <w:t>4.900</w:t>
      </w:r>
    </w:p>
    <w:p>
      <w:r>
        <w:t>13.500</w:t>
      </w:r>
    </w:p>
    <w:p>
      <w:r>
        <w:t>7.200</w:t>
      </w:r>
    </w:p>
    <w:p>
      <w:r>
        <w:t>4.200</w:t>
      </w:r>
    </w:p>
    <w:p>
      <w:r>
        <w:t>25</w:t>
      </w:r>
    </w:p>
    <w:p>
      <w:r>
        <w:t>Đường còn lại trong khu dân cư Đồng Bưởi, phường Thạch Khôi</w:t>
      </w:r>
    </w:p>
    <w:p>
      <w:r>
        <w:t>18.900</w:t>
      </w:r>
    </w:p>
    <w:p>
      <w:r>
        <w:t>9.500</w:t>
      </w:r>
    </w:p>
    <w:p>
      <w:r>
        <w:t>5.000</w:t>
      </w:r>
    </w:p>
    <w:p>
      <w:r>
        <w:t>9.100</w:t>
      </w:r>
    </w:p>
    <w:p>
      <w:r>
        <w:t>3.780</w:t>
      </w:r>
    </w:p>
    <w:p>
      <w:r>
        <w:t>2.520</w:t>
      </w:r>
    </w:p>
    <w:p>
      <w:r>
        <w:t>6.000</w:t>
      </w:r>
    </w:p>
    <w:p>
      <w:r>
        <w:t>2.700</w:t>
      </w:r>
    </w:p>
    <w:p>
      <w:r>
        <w:t>2.160</w:t>
      </w:r>
    </w:p>
    <w:p>
      <w:r>
        <w:t>26</w:t>
      </w:r>
    </w:p>
    <w:p>
      <w:r>
        <w:t>Phạm Ngọc Thạch</w:t>
      </w:r>
    </w:p>
    <w:p>
      <w:r>
        <w:t>18.900</w:t>
      </w:r>
    </w:p>
    <w:p>
      <w:r>
        <w:t>9.500</w:t>
      </w:r>
    </w:p>
    <w:p>
      <w:r>
        <w:t>5.000</w:t>
      </w:r>
    </w:p>
    <w:p>
      <w:r>
        <w:t>9.100</w:t>
      </w:r>
    </w:p>
    <w:p>
      <w:r>
        <w:t>3.780</w:t>
      </w:r>
    </w:p>
    <w:p>
      <w:r>
        <w:t>2.520</w:t>
      </w:r>
    </w:p>
    <w:p>
      <w:r>
        <w:t>6.000</w:t>
      </w:r>
    </w:p>
    <w:p>
      <w:r>
        <w:t>2.700</w:t>
      </w:r>
    </w:p>
    <w:p>
      <w:r>
        <w:t>2.160</w:t>
      </w:r>
    </w:p>
    <w:p>
      <w:r>
        <w:t>27</w:t>
      </w:r>
    </w:p>
    <w:p>
      <w:r>
        <w:t>Lê Hiển Tông</w:t>
      </w:r>
    </w:p>
    <w:p>
      <w:r>
        <w:t>18.900</w:t>
      </w:r>
    </w:p>
    <w:p>
      <w:r>
        <w:t>9.500</w:t>
      </w:r>
    </w:p>
    <w:p>
      <w:r>
        <w:t>5.000</w:t>
      </w:r>
    </w:p>
    <w:p>
      <w:r>
        <w:t>9.100</w:t>
      </w:r>
    </w:p>
    <w:p>
      <w:r>
        <w:t>3.780</w:t>
      </w:r>
    </w:p>
    <w:p>
      <w:r>
        <w:t>2.520</w:t>
      </w:r>
    </w:p>
    <w:p>
      <w:r>
        <w:t>6.000</w:t>
      </w:r>
    </w:p>
    <w:p>
      <w:r>
        <w:t>2.700</w:t>
      </w:r>
    </w:p>
    <w:p>
      <w:r>
        <w:t>2.160</w:t>
      </w:r>
    </w:p>
    <w:p>
      <w:r>
        <w:t>28</w:t>
      </w:r>
    </w:p>
    <w:p>
      <w:r>
        <w:t>Nguyễn Mậu Tài</w:t>
      </w:r>
    </w:p>
    <w:p>
      <w:r>
        <w:t>18.900</w:t>
      </w:r>
    </w:p>
    <w:p>
      <w:r>
        <w:t>9.500</w:t>
      </w:r>
    </w:p>
    <w:p>
      <w:r>
        <w:t>5.000</w:t>
      </w:r>
    </w:p>
    <w:p>
      <w:r>
        <w:t>9.100</w:t>
      </w:r>
    </w:p>
    <w:p>
      <w:r>
        <w:t>3.780</w:t>
      </w:r>
    </w:p>
    <w:p>
      <w:r>
        <w:t>2.520</w:t>
      </w:r>
    </w:p>
    <w:p>
      <w:r>
        <w:t>6.000</w:t>
      </w:r>
    </w:p>
    <w:p>
      <w:r>
        <w:t>2.700</w:t>
      </w:r>
    </w:p>
    <w:p>
      <w:r>
        <w:t>2.160</w:t>
      </w:r>
    </w:p>
    <w:p>
      <w:r>
        <w:t>29</w:t>
      </w:r>
    </w:p>
    <w:p>
      <w:r>
        <w:t>Đàm Thận Huy</w:t>
      </w:r>
    </w:p>
    <w:p>
      <w:r>
        <w:t>18.900</w:t>
      </w:r>
    </w:p>
    <w:p>
      <w:r>
        <w:t>9.500</w:t>
      </w:r>
    </w:p>
    <w:p>
      <w:r>
        <w:t>5.000</w:t>
      </w:r>
    </w:p>
    <w:p>
      <w:r>
        <w:t>9.100</w:t>
      </w:r>
    </w:p>
    <w:p>
      <w:r>
        <w:t>3.780</w:t>
      </w:r>
    </w:p>
    <w:p>
      <w:r>
        <w:t>2.520</w:t>
      </w:r>
    </w:p>
    <w:p>
      <w:r>
        <w:t>6.000</w:t>
      </w:r>
    </w:p>
    <w:p>
      <w:r>
        <w:t>2.700</w:t>
      </w:r>
    </w:p>
    <w:p>
      <w:r>
        <w:t>2.160</w:t>
      </w:r>
    </w:p>
    <w:p>
      <w:r>
        <w:t>30</w:t>
      </w:r>
    </w:p>
    <w:p>
      <w:r>
        <w:t>Nguyễn Hồng Công</w:t>
      </w:r>
    </w:p>
    <w:p>
      <w:r>
        <w:t>18.900</w:t>
      </w:r>
    </w:p>
    <w:p>
      <w:r>
        <w:t>9.500</w:t>
      </w:r>
    </w:p>
    <w:p>
      <w:r>
        <w:t>5.000</w:t>
      </w:r>
    </w:p>
    <w:p>
      <w:r>
        <w:t>9.100</w:t>
      </w:r>
    </w:p>
    <w:p>
      <w:r>
        <w:t>3.780</w:t>
      </w:r>
    </w:p>
    <w:p>
      <w:r>
        <w:t>2.520</w:t>
      </w:r>
    </w:p>
    <w:p>
      <w:r>
        <w:t>6.000</w:t>
      </w:r>
    </w:p>
    <w:p>
      <w:r>
        <w:t>2.700</w:t>
      </w:r>
    </w:p>
    <w:p>
      <w:r>
        <w:t>2.160</w:t>
      </w:r>
    </w:p>
    <w:p>
      <w:r>
        <w:t>31</w:t>
      </w:r>
    </w:p>
    <w:p>
      <w:r>
        <w:t>Lý Nhân Nghĩa</w:t>
      </w:r>
    </w:p>
    <w:p>
      <w:r>
        <w:t>18.900</w:t>
      </w:r>
    </w:p>
    <w:p>
      <w:r>
        <w:t>9.500</w:t>
      </w:r>
    </w:p>
    <w:p>
      <w:r>
        <w:t>5.000</w:t>
      </w:r>
    </w:p>
    <w:p>
      <w:r>
        <w:t>9.100</w:t>
      </w:r>
    </w:p>
    <w:p>
      <w:r>
        <w:t>3.780</w:t>
      </w:r>
    </w:p>
    <w:p>
      <w:r>
        <w:t>2.520</w:t>
      </w:r>
    </w:p>
    <w:p>
      <w:r>
        <w:t>6.000</w:t>
      </w:r>
    </w:p>
    <w:p>
      <w:r>
        <w:t>2.700</w:t>
      </w:r>
    </w:p>
    <w:p>
      <w:r>
        <w:t>2.160</w:t>
      </w:r>
    </w:p>
    <w:p>
      <w:r>
        <w:t>32</w:t>
      </w:r>
    </w:p>
    <w:p>
      <w:r>
        <w:t>Lý Kế Nguyên</w:t>
      </w:r>
    </w:p>
    <w:p>
      <w:r>
        <w:t>18.900</w:t>
      </w:r>
    </w:p>
    <w:p>
      <w:r>
        <w:t>9.500</w:t>
      </w:r>
    </w:p>
    <w:p>
      <w:r>
        <w:t>5.000</w:t>
      </w:r>
    </w:p>
    <w:p>
      <w:r>
        <w:t>9.100</w:t>
      </w:r>
    </w:p>
    <w:p>
      <w:r>
        <w:t>3.780</w:t>
      </w:r>
    </w:p>
    <w:p>
      <w:r>
        <w:t>2.520</w:t>
      </w:r>
    </w:p>
    <w:p>
      <w:r>
        <w:t>6.000</w:t>
      </w:r>
    </w:p>
    <w:p>
      <w:r>
        <w:t>2.700</w:t>
      </w:r>
    </w:p>
    <w:p>
      <w:r>
        <w:t>2.160</w:t>
      </w:r>
    </w:p>
    <w:p>
      <w:r>
        <w:t>33</w:t>
      </w:r>
    </w:p>
    <w:p>
      <w:r>
        <w:t>Nguyễn Phương Nương</w:t>
      </w:r>
    </w:p>
    <w:p>
      <w:r>
        <w:t>18.900</w:t>
      </w:r>
    </w:p>
    <w:p>
      <w:r>
        <w:t>9.500</w:t>
      </w:r>
    </w:p>
    <w:p>
      <w:r>
        <w:t>5.000</w:t>
      </w:r>
    </w:p>
    <w:p>
      <w:r>
        <w:t>9.100</w:t>
      </w:r>
    </w:p>
    <w:p>
      <w:r>
        <w:t>3.780</w:t>
      </w:r>
    </w:p>
    <w:p>
      <w:r>
        <w:t>2.520</w:t>
      </w:r>
    </w:p>
    <w:p>
      <w:r>
        <w:t>6.000</w:t>
      </w:r>
    </w:p>
    <w:p>
      <w:r>
        <w:t>2.700</w:t>
      </w:r>
    </w:p>
    <w:p>
      <w:r>
        <w:t>2.160</w:t>
      </w:r>
    </w:p>
    <w:p>
      <w:r>
        <w:t>34</w:t>
      </w:r>
    </w:p>
    <w:p>
      <w:r>
        <w:t>Đàm Quang Trung</w:t>
      </w:r>
    </w:p>
    <w:p>
      <w:r>
        <w:t>18.900</w:t>
      </w:r>
    </w:p>
    <w:p>
      <w:r>
        <w:t>9.500</w:t>
      </w:r>
    </w:p>
    <w:p>
      <w:r>
        <w:t>5.000</w:t>
      </w:r>
    </w:p>
    <w:p>
      <w:r>
        <w:t>9.100</w:t>
      </w:r>
    </w:p>
    <w:p>
      <w:r>
        <w:t>3.780</w:t>
      </w:r>
    </w:p>
    <w:p>
      <w:r>
        <w:t>2.520</w:t>
      </w:r>
    </w:p>
    <w:p>
      <w:r>
        <w:t>6.000</w:t>
      </w:r>
    </w:p>
    <w:p>
      <w:r>
        <w:t>2.700</w:t>
      </w:r>
    </w:p>
    <w:p>
      <w:r>
        <w:t>2.160</w:t>
      </w:r>
    </w:p>
    <w:p>
      <w:r>
        <w:t>35</w:t>
      </w:r>
    </w:p>
    <w:p>
      <w:r>
        <w:t>Lê Văn Khôi</w:t>
      </w:r>
    </w:p>
    <w:p>
      <w:r>
        <w:t>18.900</w:t>
      </w:r>
    </w:p>
    <w:p>
      <w:r>
        <w:t>9.500</w:t>
      </w:r>
    </w:p>
    <w:p>
      <w:r>
        <w:t>5.000</w:t>
      </w:r>
    </w:p>
    <w:p>
      <w:r>
        <w:t>9.100</w:t>
      </w:r>
    </w:p>
    <w:p>
      <w:r>
        <w:t>3.780</w:t>
      </w:r>
    </w:p>
    <w:p>
      <w:r>
        <w:t>2.520</w:t>
      </w:r>
    </w:p>
    <w:p>
      <w:r>
        <w:t>6.000</w:t>
      </w:r>
    </w:p>
    <w:p>
      <w:r>
        <w:t>2.700</w:t>
      </w:r>
    </w:p>
    <w:p>
      <w:r>
        <w:t>2.160</w:t>
      </w:r>
    </w:p>
    <w:p>
      <w:r>
        <w:t>36</w:t>
      </w:r>
    </w:p>
    <w:p>
      <w:r>
        <w:t>Lê Thạch</w:t>
      </w:r>
    </w:p>
    <w:p>
      <w:r>
        <w:t>18.900</w:t>
      </w:r>
    </w:p>
    <w:p>
      <w:r>
        <w:t>9.500</w:t>
      </w:r>
    </w:p>
    <w:p>
      <w:r>
        <w:t>5.000</w:t>
      </w:r>
    </w:p>
    <w:p>
      <w:r>
        <w:t>9.100</w:t>
      </w:r>
    </w:p>
    <w:p>
      <w:r>
        <w:t>3.780</w:t>
      </w:r>
    </w:p>
    <w:p>
      <w:r>
        <w:t>2.520</w:t>
      </w:r>
    </w:p>
    <w:p>
      <w:r>
        <w:t>6.000</w:t>
      </w:r>
    </w:p>
    <w:p>
      <w:r>
        <w:t>2.700</w:t>
      </w:r>
    </w:p>
    <w:p>
      <w:r>
        <w:t>2.160</w:t>
      </w:r>
    </w:p>
    <w:p>
      <w:r>
        <w:t>37</w:t>
      </w:r>
    </w:p>
    <w:p>
      <w:r>
        <w:t>Trần Quang Khải</w:t>
      </w:r>
    </w:p>
    <w:p>
      <w:r>
        <w:t>18.900</w:t>
      </w:r>
    </w:p>
    <w:p>
      <w:r>
        <w:t>9.500</w:t>
      </w:r>
    </w:p>
    <w:p>
      <w:r>
        <w:t>5.000</w:t>
      </w:r>
    </w:p>
    <w:p>
      <w:r>
        <w:t>9.100</w:t>
      </w:r>
    </w:p>
    <w:p>
      <w:r>
        <w:t>3.780</w:t>
      </w:r>
    </w:p>
    <w:p>
      <w:r>
        <w:t>2.520</w:t>
      </w:r>
    </w:p>
    <w:p>
      <w:r>
        <w:t>6.000</w:t>
      </w:r>
    </w:p>
    <w:p>
      <w:r>
        <w:t>2.700</w:t>
      </w:r>
    </w:p>
    <w:p>
      <w:r>
        <w:t>2.160</w:t>
      </w:r>
    </w:p>
    <w:p>
      <w:r>
        <w:t>38</w:t>
      </w:r>
    </w:p>
    <w:p>
      <w:r>
        <w:t>Âu Lạc</w:t>
      </w:r>
    </w:p>
    <w:p>
      <w:r>
        <w:t>-</w:t>
      </w:r>
    </w:p>
    <w:p>
      <w:r>
        <w:t>Đoạn từ Đình Lễ Quán đến phố Đông Đô</w:t>
      </w:r>
    </w:p>
    <w:p>
      <w:r>
        <w:t>21.000</w:t>
      </w:r>
    </w:p>
    <w:p>
      <w:r>
        <w:t>11.500</w:t>
      </w:r>
    </w:p>
    <w:p>
      <w:r>
        <w:t>6.900</w:t>
      </w:r>
    </w:p>
    <w:p>
      <w:r>
        <w:t>9.100</w:t>
      </w:r>
    </w:p>
    <w:p>
      <w:r>
        <w:t>3.780</w:t>
      </w:r>
    </w:p>
    <w:p>
      <w:r>
        <w:t>2.520</w:t>
      </w:r>
    </w:p>
    <w:p>
      <w:r>
        <w:t>6.000</w:t>
      </w:r>
    </w:p>
    <w:p>
      <w:r>
        <w:t>2.700</w:t>
      </w:r>
    </w:p>
    <w:p>
      <w:r>
        <w:t>2.160</w:t>
      </w:r>
    </w:p>
    <w:p>
      <w:r>
        <w:t>-</w:t>
      </w:r>
    </w:p>
    <w:p>
      <w:r>
        <w:t>Đoạn từ phố Đông Đô đến Đầu khu dân cư Nguyễn Xá</w:t>
      </w:r>
    </w:p>
    <w:p>
      <w:r>
        <w:t>18.900</w:t>
      </w:r>
    </w:p>
    <w:p>
      <w:r>
        <w:t>9.500</w:t>
      </w:r>
    </w:p>
    <w:p>
      <w:r>
        <w:t>5.000</w:t>
      </w:r>
    </w:p>
    <w:p>
      <w:r>
        <w:t>9.100</w:t>
      </w:r>
    </w:p>
    <w:p>
      <w:r>
        <w:t>3.780</w:t>
      </w:r>
    </w:p>
    <w:p>
      <w:r>
        <w:t>2.520</w:t>
      </w:r>
    </w:p>
    <w:p>
      <w:r>
        <w:t>6.000</w:t>
      </w:r>
    </w:p>
    <w:p>
      <w:r>
        <w:t>2.700</w:t>
      </w:r>
    </w:p>
    <w:p>
      <w:r>
        <w:t>2.160</w:t>
      </w:r>
    </w:p>
    <w:p>
      <w:r>
        <w:t>39</w:t>
      </w:r>
    </w:p>
    <w:p>
      <w:r>
        <w:t>Lễ Quán</w:t>
      </w:r>
    </w:p>
    <w:p>
      <w:r>
        <w:t>21.000</w:t>
      </w:r>
    </w:p>
    <w:p>
      <w:r>
        <w:t>11.500</w:t>
      </w:r>
    </w:p>
    <w:p>
      <w:r>
        <w:t>6.900</w:t>
      </w:r>
    </w:p>
    <w:p>
      <w:r>
        <w:t>9.100</w:t>
      </w:r>
    </w:p>
    <w:p>
      <w:r>
        <w:t>3.780</w:t>
      </w:r>
    </w:p>
    <w:p>
      <w:r>
        <w:t>2.520</w:t>
      </w:r>
    </w:p>
    <w:p>
      <w:r>
        <w:t>6.000</w:t>
      </w:r>
    </w:p>
    <w:p>
      <w:r>
        <w:t>2.700</w:t>
      </w:r>
    </w:p>
    <w:p>
      <w:r>
        <w:t>2.160</w:t>
      </w:r>
    </w:p>
    <w:p>
      <w:r>
        <w:t>40</w:t>
      </w:r>
    </w:p>
    <w:p>
      <w:r>
        <w:t>Đồng Bưởi</w:t>
      </w:r>
    </w:p>
    <w:p>
      <w:r>
        <w:t>21.000</w:t>
      </w:r>
    </w:p>
    <w:p>
      <w:r>
        <w:t>11.500</w:t>
      </w:r>
    </w:p>
    <w:p>
      <w:r>
        <w:t>6.900</w:t>
      </w:r>
    </w:p>
    <w:p>
      <w:r>
        <w:t>9.100</w:t>
      </w:r>
    </w:p>
    <w:p>
      <w:r>
        <w:t>3.780</w:t>
      </w:r>
    </w:p>
    <w:p>
      <w:r>
        <w:t>2.520</w:t>
      </w:r>
    </w:p>
    <w:p>
      <w:r>
        <w:t>6.000</w:t>
      </w:r>
    </w:p>
    <w:p>
      <w:r>
        <w:t>2.700</w:t>
      </w:r>
    </w:p>
    <w:p>
      <w:r>
        <w:t>2.160</w:t>
      </w:r>
    </w:p>
    <w:p>
      <w:r>
        <w:t>41</w:t>
      </w:r>
    </w:p>
    <w:p>
      <w:r>
        <w:t>Đông Đô</w:t>
      </w:r>
    </w:p>
    <w:p>
      <w:r>
        <w:t>18.900</w:t>
      </w:r>
    </w:p>
    <w:p>
      <w:r>
        <w:t>9.500</w:t>
      </w:r>
    </w:p>
    <w:p>
      <w:r>
        <w:t>5.000</w:t>
      </w:r>
    </w:p>
    <w:p>
      <w:r>
        <w:t>9.100</w:t>
      </w:r>
    </w:p>
    <w:p>
      <w:r>
        <w:t>3.780</w:t>
      </w:r>
    </w:p>
    <w:p>
      <w:r>
        <w:t>2.520</w:t>
      </w:r>
    </w:p>
    <w:p>
      <w:r>
        <w:t>6.000</w:t>
      </w:r>
    </w:p>
    <w:p>
      <w:r>
        <w:t>2.700</w:t>
      </w:r>
    </w:p>
    <w:p>
      <w:r>
        <w:t>2.160</w:t>
      </w:r>
    </w:p>
    <w:p>
      <w:r>
        <w:t>42</w:t>
      </w:r>
    </w:p>
    <w:p>
      <w:r>
        <w:t>Dương Luân</w:t>
      </w:r>
    </w:p>
    <w:p>
      <w:r>
        <w:t>18.900</w:t>
      </w:r>
    </w:p>
    <w:p>
      <w:r>
        <w:t>9.500</w:t>
      </w:r>
    </w:p>
    <w:p>
      <w:r>
        <w:t>5.000</w:t>
      </w:r>
    </w:p>
    <w:p>
      <w:r>
        <w:t>9.100</w:t>
      </w:r>
    </w:p>
    <w:p>
      <w:r>
        <w:t>3.780</w:t>
      </w:r>
    </w:p>
    <w:p>
      <w:r>
        <w:t>2.520</w:t>
      </w:r>
    </w:p>
    <w:p>
      <w:r>
        <w:t>6.000</w:t>
      </w:r>
    </w:p>
    <w:p>
      <w:r>
        <w:t>2.700</w:t>
      </w:r>
    </w:p>
    <w:p>
      <w:r>
        <w:t>2.160</w:t>
      </w:r>
    </w:p>
    <w:p>
      <w:r>
        <w:t>43</w:t>
      </w:r>
    </w:p>
    <w:p>
      <w:r>
        <w:t>Nguyễn Bính</w:t>
      </w:r>
    </w:p>
    <w:p>
      <w:r>
        <w:t>18.900</w:t>
      </w:r>
    </w:p>
    <w:p>
      <w:r>
        <w:t>9.500</w:t>
      </w:r>
    </w:p>
    <w:p>
      <w:r>
        <w:t>5.000</w:t>
      </w:r>
    </w:p>
    <w:p>
      <w:r>
        <w:t>9.100</w:t>
      </w:r>
    </w:p>
    <w:p>
      <w:r>
        <w:t>3.780</w:t>
      </w:r>
    </w:p>
    <w:p>
      <w:r>
        <w:t>2.520</w:t>
      </w:r>
    </w:p>
    <w:p>
      <w:r>
        <w:t>6.000</w:t>
      </w:r>
    </w:p>
    <w:p>
      <w:r>
        <w:t>2.700</w:t>
      </w:r>
    </w:p>
    <w:p>
      <w:r>
        <w:t>2.160</w:t>
      </w:r>
    </w:p>
    <w:p>
      <w:r>
        <w:t>44</w:t>
      </w:r>
    </w:p>
    <w:p>
      <w:r>
        <w:t>Phan Huy Chú</w:t>
      </w:r>
    </w:p>
    <w:p>
      <w:r>
        <w:t>18.900</w:t>
      </w:r>
    </w:p>
    <w:p>
      <w:r>
        <w:t>9.500</w:t>
      </w:r>
    </w:p>
    <w:p>
      <w:r>
        <w:t>5.000</w:t>
      </w:r>
    </w:p>
    <w:p>
      <w:r>
        <w:t>9.100</w:t>
      </w:r>
    </w:p>
    <w:p>
      <w:r>
        <w:t>3.780</w:t>
      </w:r>
    </w:p>
    <w:p>
      <w:r>
        <w:t>2.520</w:t>
      </w:r>
    </w:p>
    <w:p>
      <w:r>
        <w:t>6.000</w:t>
      </w:r>
    </w:p>
    <w:p>
      <w:r>
        <w:t>2.700</w:t>
      </w:r>
    </w:p>
    <w:p>
      <w:r>
        <w:t>2.160</w:t>
      </w:r>
    </w:p>
    <w:p>
      <w:r>
        <w:t>45</w:t>
      </w:r>
    </w:p>
    <w:p>
      <w:r>
        <w:t>Vương Bạt Tụy</w:t>
      </w:r>
    </w:p>
    <w:p>
      <w:r>
        <w:t>18.900</w:t>
      </w:r>
    </w:p>
    <w:p>
      <w:r>
        <w:t>9.500</w:t>
      </w:r>
    </w:p>
    <w:p>
      <w:r>
        <w:t>5.000</w:t>
      </w:r>
    </w:p>
    <w:p>
      <w:r>
        <w:t>9.100</w:t>
      </w:r>
    </w:p>
    <w:p>
      <w:r>
        <w:t>3.780</w:t>
      </w:r>
    </w:p>
    <w:p>
      <w:r>
        <w:t>2.520</w:t>
      </w:r>
    </w:p>
    <w:p>
      <w:r>
        <w:t>6.000</w:t>
      </w:r>
    </w:p>
    <w:p>
      <w:r>
        <w:t>2.700</w:t>
      </w:r>
    </w:p>
    <w:p>
      <w:r>
        <w:t>2.160</w:t>
      </w:r>
    </w:p>
    <w:p>
      <w:r>
        <w:t>46</w:t>
      </w:r>
    </w:p>
    <w:p>
      <w:r>
        <w:t>Vương Tảo</w:t>
      </w:r>
    </w:p>
    <w:p>
      <w:r>
        <w:t>18.900</w:t>
      </w:r>
    </w:p>
    <w:p>
      <w:r>
        <w:t>9.500</w:t>
      </w:r>
    </w:p>
    <w:p>
      <w:r>
        <w:t>5.000</w:t>
      </w:r>
    </w:p>
    <w:p>
      <w:r>
        <w:t>9.100</w:t>
      </w:r>
    </w:p>
    <w:p>
      <w:r>
        <w:t>3.780</w:t>
      </w:r>
    </w:p>
    <w:p>
      <w:r>
        <w:t>2.520</w:t>
      </w:r>
    </w:p>
    <w:p>
      <w:r>
        <w:t>6.000</w:t>
      </w:r>
    </w:p>
    <w:p>
      <w:r>
        <w:t>2.700</w:t>
      </w:r>
    </w:p>
    <w:p>
      <w:r>
        <w:t>2.160</w:t>
      </w:r>
    </w:p>
    <w:p>
      <w:r>
        <w:t>47</w:t>
      </w:r>
    </w:p>
    <w:p>
      <w:r>
        <w:t>Vương Bảo</w:t>
      </w:r>
    </w:p>
    <w:p>
      <w:r>
        <w:t>18.900</w:t>
      </w:r>
    </w:p>
    <w:p>
      <w:r>
        <w:t>9.500</w:t>
      </w:r>
    </w:p>
    <w:p>
      <w:r>
        <w:t>5.000</w:t>
      </w:r>
    </w:p>
    <w:p>
      <w:r>
        <w:t>9.100</w:t>
      </w:r>
    </w:p>
    <w:p>
      <w:r>
        <w:t>3.780</w:t>
      </w:r>
    </w:p>
    <w:p>
      <w:r>
        <w:t>2.520</w:t>
      </w:r>
    </w:p>
    <w:p>
      <w:r>
        <w:t>6.000</w:t>
      </w:r>
    </w:p>
    <w:p>
      <w:r>
        <w:t>2.700</w:t>
      </w:r>
    </w:p>
    <w:p>
      <w:r>
        <w:t>2.160</w:t>
      </w:r>
    </w:p>
    <w:p>
      <w:r>
        <w:t>48</w:t>
      </w:r>
    </w:p>
    <w:p>
      <w:r>
        <w:t>Trần Anh Tông</w:t>
      </w:r>
    </w:p>
    <w:p>
      <w:r>
        <w:t>18.000</w:t>
      </w:r>
    </w:p>
    <w:p>
      <w:r>
        <w:t>9.000</w:t>
      </w:r>
    </w:p>
    <w:p>
      <w:r>
        <w:t>4.500</w:t>
      </w:r>
    </w:p>
    <w:p>
      <w:r>
        <w:t>9.100</w:t>
      </w:r>
    </w:p>
    <w:p>
      <w:r>
        <w:t>3.780</w:t>
      </w:r>
    </w:p>
    <w:p>
      <w:r>
        <w:t>2.520</w:t>
      </w:r>
    </w:p>
    <w:p>
      <w:r>
        <w:t>6.000</w:t>
      </w:r>
    </w:p>
    <w:p>
      <w:r>
        <w:t>2.700</w:t>
      </w:r>
    </w:p>
    <w:p>
      <w:r>
        <w:t>2.160</w:t>
      </w:r>
    </w:p>
    <w:p>
      <w:r>
        <w:t>49</w:t>
      </w:r>
    </w:p>
    <w:p>
      <w:r>
        <w:t>Lý Triện</w:t>
      </w:r>
    </w:p>
    <w:p>
      <w:r>
        <w:t>18.000</w:t>
      </w:r>
    </w:p>
    <w:p>
      <w:r>
        <w:t>9.000</w:t>
      </w:r>
    </w:p>
    <w:p>
      <w:r>
        <w:t>4.500</w:t>
      </w:r>
    </w:p>
    <w:p>
      <w:r>
        <w:t>9.100</w:t>
      </w:r>
    </w:p>
    <w:p>
      <w:r>
        <w:t>3.780</w:t>
      </w:r>
    </w:p>
    <w:p>
      <w:r>
        <w:t>2.520</w:t>
      </w:r>
    </w:p>
    <w:p>
      <w:r>
        <w:t>6.000</w:t>
      </w:r>
    </w:p>
    <w:p>
      <w:r>
        <w:t>2.700</w:t>
      </w:r>
    </w:p>
    <w:p>
      <w:r>
        <w:t>2.160</w:t>
      </w:r>
    </w:p>
    <w:p>
      <w:r>
        <w:t>50</w:t>
      </w:r>
    </w:p>
    <w:p>
      <w:r>
        <w:t>Đường trục khu Trần Nội, Lễ Quán, Phú Tảo (phường Thạch Khôi)</w:t>
      </w:r>
    </w:p>
    <w:p>
      <w:r>
        <w:t>13.000</w:t>
      </w:r>
    </w:p>
    <w:p>
      <w:r>
        <w:t>6.500</w:t>
      </w:r>
    </w:p>
    <w:p>
      <w:r>
        <w:t>3.000</w:t>
      </w:r>
    </w:p>
    <w:p>
      <w:r>
        <w:t>9.100</w:t>
      </w:r>
    </w:p>
    <w:p>
      <w:r>
        <w:t>3.780</w:t>
      </w:r>
    </w:p>
    <w:p>
      <w:r>
        <w:t>2.520</w:t>
      </w:r>
    </w:p>
    <w:p>
      <w:r>
        <w:t>6.000</w:t>
      </w:r>
    </w:p>
    <w:p>
      <w:r>
        <w:t>2.700</w:t>
      </w:r>
    </w:p>
    <w:p>
      <w:r>
        <w:t>2.160</w:t>
      </w:r>
    </w:p>
    <w:p>
      <w:r>
        <w:t>51</w:t>
      </w:r>
    </w:p>
    <w:p>
      <w:r>
        <w:t>Đường trục khu dân cư số 3, Thái Bình. Nguyễn Xá, Trại Thọ, Phú Thọ (phường Thạch Khôi)</w:t>
      </w:r>
    </w:p>
    <w:p>
      <w:r>
        <w:t>10.500</w:t>
      </w:r>
    </w:p>
    <w:p>
      <w:r>
        <w:t>6.000</w:t>
      </w:r>
    </w:p>
    <w:p>
      <w:r>
        <w:t>2.500</w:t>
      </w:r>
    </w:p>
    <w:p>
      <w:r>
        <w:t>3.185</w:t>
      </w:r>
    </w:p>
    <w:p>
      <w:r>
        <w:t>1.512</w:t>
      </w:r>
    </w:p>
    <w:p>
      <w:r>
        <w:t>980</w:t>
      </w:r>
    </w:p>
    <w:p>
      <w:r>
        <w:t>2.100</w:t>
      </w:r>
    </w:p>
    <w:p>
      <w:r>
        <w:t>1.080</w:t>
      </w:r>
    </w:p>
    <w:p>
      <w:r>
        <w:t>840</w:t>
      </w:r>
    </w:p>
    <w:p>
      <w:r>
        <w:t>52</w:t>
      </w:r>
    </w:p>
    <w:p>
      <w:r>
        <w:t>Đường còn lại thuộc phường Thạch Khôi</w:t>
      </w:r>
    </w:p>
    <w:p>
      <w:r>
        <w:t>10.500</w:t>
      </w:r>
    </w:p>
    <w:p>
      <w:r>
        <w:t>6.000</w:t>
      </w:r>
    </w:p>
    <w:p>
      <w:r>
        <w:t>2.500</w:t>
      </w:r>
    </w:p>
    <w:p>
      <w:r>
        <w:t>3.185</w:t>
      </w:r>
    </w:p>
    <w:p>
      <w:r>
        <w:t>1.512</w:t>
      </w:r>
    </w:p>
    <w:p>
      <w:r>
        <w:t>980</w:t>
      </w:r>
    </w:p>
    <w:p>
      <w:r>
        <w:t>2.100</w:t>
      </w:r>
    </w:p>
    <w:p>
      <w:r>
        <w:t>1.080</w:t>
      </w:r>
    </w:p>
    <w:p>
      <w:r>
        <w:t>840</w:t>
      </w:r>
    </w:p>
    <w:p>
      <w:r>
        <w:t>XV</w:t>
      </w:r>
    </w:p>
    <w:p>
      <w:r>
        <w:t>PHƯỜNG THANH BÌNH</w:t>
      </w:r>
    </w:p>
    <w:p>
      <w:r>
        <w:t>1</w:t>
      </w:r>
    </w:p>
    <w:p>
      <w:r>
        <w:t>Nguyễn Lương Bằng</w:t>
      </w:r>
    </w:p>
    <w:p>
      <w:r>
        <w:t>-</w:t>
      </w:r>
    </w:p>
    <w:p>
      <w:r>
        <w:t>Đoạn từ ngã tư Ngô Quyền đến đường Vũ Hựu</w:t>
      </w:r>
    </w:p>
    <w:p>
      <w:r>
        <w:t>70.400</w:t>
      </w:r>
    </w:p>
    <w:p>
      <w:r>
        <w:t>32.900</w:t>
      </w:r>
    </w:p>
    <w:p>
      <w:r>
        <w:t>14.000</w:t>
      </w:r>
    </w:p>
    <w:p>
      <w:r>
        <w:t>24.570</w:t>
      </w:r>
    </w:p>
    <w:p>
      <w:r>
        <w:t>10.010</w:t>
      </w:r>
    </w:p>
    <w:p>
      <w:r>
        <w:t>5.110</w:t>
      </w:r>
    </w:p>
    <w:p>
      <w:r>
        <w:t>16.200</w:t>
      </w:r>
    </w:p>
    <w:p>
      <w:r>
        <w:t>6.600</w:t>
      </w:r>
    </w:p>
    <w:p>
      <w:r>
        <w:t>4.380</w:t>
      </w:r>
    </w:p>
    <w:p>
      <w:r>
        <w:t>-</w:t>
      </w:r>
    </w:p>
    <w:p>
      <w:r>
        <w:t>Đoạn từ đường Vũ Hựu đến Công ty cổ phần xây dựng số 18</w:t>
      </w:r>
    </w:p>
    <w:p>
      <w:r>
        <w:t>55.000</w:t>
      </w:r>
    </w:p>
    <w:p>
      <w:r>
        <w:t>25.000</w:t>
      </w:r>
    </w:p>
    <w:p>
      <w:r>
        <w:t>12.000</w:t>
      </w:r>
    </w:p>
    <w:p>
      <w:r>
        <w:t>20.020</w:t>
      </w:r>
    </w:p>
    <w:p>
      <w:r>
        <w:t>7.980</w:t>
      </w:r>
    </w:p>
    <w:p>
      <w:r>
        <w:t>4.340</w:t>
      </w:r>
    </w:p>
    <w:p>
      <w:r>
        <w:t>13.200</w:t>
      </w:r>
    </w:p>
    <w:p>
      <w:r>
        <w:t>5.700</w:t>
      </w:r>
    </w:p>
    <w:p>
      <w:r>
        <w:t>3.720</w:t>
      </w:r>
    </w:p>
    <w:p>
      <w:r>
        <w:t>-</w:t>
      </w:r>
    </w:p>
    <w:p>
      <w:r>
        <w:t>Đoạn từ Công ty cổ phần xây dựng 18 đến đường An Định</w:t>
      </w:r>
    </w:p>
    <w:p>
      <w:r>
        <w:t>37.800</w:t>
      </w:r>
    </w:p>
    <w:p>
      <w:r>
        <w:t>17.000</w:t>
      </w:r>
    </w:p>
    <w:p>
      <w:r>
        <w:t>8.000</w:t>
      </w:r>
    </w:p>
    <w:p>
      <w:r>
        <w:t>19.110</w:t>
      </w:r>
    </w:p>
    <w:p>
      <w:r>
        <w:t>7.560</w:t>
      </w:r>
    </w:p>
    <w:p>
      <w:r>
        <w:t>4.200</w:t>
      </w:r>
    </w:p>
    <w:p>
      <w:r>
        <w:t>12.600</w:t>
      </w:r>
    </w:p>
    <w:p>
      <w:r>
        <w:t>5.400</w:t>
      </w:r>
    </w:p>
    <w:p>
      <w:r>
        <w:t>3.600</w:t>
      </w:r>
    </w:p>
    <w:p>
      <w:r>
        <w:t>2</w:t>
      </w:r>
    </w:p>
    <w:p>
      <w:r>
        <w:t>Vũ Hựu</w:t>
      </w:r>
    </w:p>
    <w:p>
      <w:r>
        <w:t>-</w:t>
      </w:r>
    </w:p>
    <w:p>
      <w:r>
        <w:t>Đoạn từ Nguyễn Lương Bằng đến Nguyễn Văn Linh</w:t>
      </w:r>
    </w:p>
    <w:p>
      <w:r>
        <w:t>44.100</w:t>
      </w:r>
    </w:p>
    <w:p>
      <w:r>
        <w:t>22.000</w:t>
      </w:r>
    </w:p>
    <w:p>
      <w:r>
        <w:t>10.000</w:t>
      </w:r>
    </w:p>
    <w:p>
      <w:r>
        <w:t>19.110</w:t>
      </w:r>
    </w:p>
    <w:p>
      <w:r>
        <w:t>7.560</w:t>
      </w:r>
    </w:p>
    <w:p>
      <w:r>
        <w:t>4.200</w:t>
      </w:r>
    </w:p>
    <w:p>
      <w:r>
        <w:t>12.600</w:t>
      </w:r>
    </w:p>
    <w:p>
      <w:r>
        <w:t>5.400</w:t>
      </w:r>
    </w:p>
    <w:p>
      <w:r>
        <w:t>3.600</w:t>
      </w:r>
    </w:p>
    <w:p>
      <w:r>
        <w:t>-</w:t>
      </w:r>
    </w:p>
    <w:p>
      <w:r>
        <w:t>Đoạn từ Nguyễn Văn Linh đến Trường Chinh</w:t>
      </w:r>
    </w:p>
    <w:p>
      <w:r>
        <w:t>24.500</w:t>
      </w:r>
    </w:p>
    <w:p>
      <w:r>
        <w:t>12.000</w:t>
      </w:r>
    </w:p>
    <w:p>
      <w:r>
        <w:t>6.000</w:t>
      </w:r>
    </w:p>
    <w:p>
      <w:r>
        <w:t>9.100</w:t>
      </w:r>
    </w:p>
    <w:p>
      <w:r>
        <w:t>3.780</w:t>
      </w:r>
    </w:p>
    <w:p>
      <w:r>
        <w:t>2.520</w:t>
      </w:r>
    </w:p>
    <w:p>
      <w:r>
        <w:t>6.000</w:t>
      </w:r>
    </w:p>
    <w:p>
      <w:r>
        <w:t>2.700</w:t>
      </w:r>
    </w:p>
    <w:p>
      <w:r>
        <w:t>2.160</w:t>
      </w:r>
    </w:p>
    <w:p>
      <w:r>
        <w:t>3</w:t>
      </w:r>
    </w:p>
    <w:p>
      <w:r>
        <w:t>Ngô Quyền (đoạn từ đường Nguyễn Chí Thanh đến cầu Phú Tảo và đoạn từ đường Nguyễn Lương Bằng đến đường An Định)</w:t>
      </w:r>
    </w:p>
    <w:p>
      <w:r>
        <w:t>47.500</w:t>
      </w:r>
    </w:p>
    <w:p>
      <w:r>
        <w:t>23.000</w:t>
      </w:r>
    </w:p>
    <w:p>
      <w:r>
        <w:t>11.000</w:t>
      </w:r>
    </w:p>
    <w:p>
      <w:r>
        <w:t>17.290</w:t>
      </w:r>
    </w:p>
    <w:p>
      <w:r>
        <w:t>8.190</w:t>
      </w:r>
    </w:p>
    <w:p>
      <w:r>
        <w:t>4.060</w:t>
      </w:r>
    </w:p>
    <w:p>
      <w:r>
        <w:t>11.400</w:t>
      </w:r>
    </w:p>
    <w:p>
      <w:r>
        <w:t>5.100</w:t>
      </w:r>
    </w:p>
    <w:p>
      <w:r>
        <w:t>3.480</w:t>
      </w:r>
    </w:p>
    <w:p>
      <w:r>
        <w:t>4</w:t>
      </w:r>
    </w:p>
    <w:p>
      <w:r>
        <w:t>Nguyễn Thị Duệ</w:t>
      </w:r>
    </w:p>
    <w:p>
      <w:r>
        <w:t>-</w:t>
      </w:r>
    </w:p>
    <w:p>
      <w:r>
        <w:t>Đoạn từ ngã 3 chợ Mát đến Nhà máy Gạch Hải Dương</w:t>
      </w:r>
    </w:p>
    <w:p>
      <w:r>
        <w:t>47.500</w:t>
      </w:r>
    </w:p>
    <w:p>
      <w:r>
        <w:t>23.000</w:t>
      </w:r>
    </w:p>
    <w:p>
      <w:r>
        <w:t>11.000</w:t>
      </w:r>
    </w:p>
    <w:p>
      <w:r>
        <w:t>17.290</w:t>
      </w:r>
    </w:p>
    <w:p>
      <w:r>
        <w:t>7.140</w:t>
      </w:r>
    </w:p>
    <w:p>
      <w:r>
        <w:t>4.060</w:t>
      </w:r>
    </w:p>
    <w:p>
      <w:r>
        <w:t>11.400</w:t>
      </w:r>
    </w:p>
    <w:p>
      <w:r>
        <w:t>5.100</w:t>
      </w:r>
    </w:p>
    <w:p>
      <w:r>
        <w:t>3.480</w:t>
      </w:r>
    </w:p>
    <w:p>
      <w:r>
        <w:t>-</w:t>
      </w:r>
    </w:p>
    <w:p>
      <w:r>
        <w:t>Đoạn từ Nhà máy Gạch đến đường sắt</w:t>
      </w:r>
    </w:p>
    <w:p>
      <w:r>
        <w:t>26.000</w:t>
      </w:r>
    </w:p>
    <w:p>
      <w:r>
        <w:t>13.000</w:t>
      </w:r>
    </w:p>
    <w:p>
      <w:r>
        <w:t>6.500</w:t>
      </w:r>
    </w:p>
    <w:p>
      <w:r>
        <w:t>11.830</w:t>
      </w:r>
    </w:p>
    <w:p>
      <w:r>
        <w:t>5.040</w:t>
      </w:r>
    </w:p>
    <w:p>
      <w:r>
        <w:t>3.220</w:t>
      </w:r>
    </w:p>
    <w:p>
      <w:r>
        <w:t>7.800</w:t>
      </w:r>
    </w:p>
    <w:p>
      <w:r>
        <w:t>3.600</w:t>
      </w:r>
    </w:p>
    <w:p>
      <w:r>
        <w:t>2.760</w:t>
      </w:r>
    </w:p>
    <w:p>
      <w:r>
        <w:t>5</w:t>
      </w:r>
    </w:p>
    <w:p>
      <w:r>
        <w:t>Trường Chinh (đoạn từ Ngô Quyền đến Đại lộ Võ Nguyên Giáp)</w:t>
      </w:r>
    </w:p>
    <w:p>
      <w:r>
        <w:t>57.000</w:t>
      </w:r>
    </w:p>
    <w:p>
      <w:r>
        <w:t>25.000</w:t>
      </w:r>
    </w:p>
    <w:p>
      <w:r>
        <w:t>13.000</w:t>
      </w:r>
    </w:p>
    <w:p>
      <w:r>
        <w:t>17.290</w:t>
      </w:r>
    </w:p>
    <w:p>
      <w:r>
        <w:t>7.140</w:t>
      </w:r>
    </w:p>
    <w:p>
      <w:r>
        <w:t>4.060</w:t>
      </w:r>
    </w:p>
    <w:p>
      <w:r>
        <w:t>11.400</w:t>
      </w:r>
    </w:p>
    <w:p>
      <w:r>
        <w:t>5.100</w:t>
      </w:r>
    </w:p>
    <w:p>
      <w:r>
        <w:t>3.480</w:t>
      </w:r>
    </w:p>
    <w:p>
      <w:r>
        <w:t>6</w:t>
      </w:r>
    </w:p>
    <w:p>
      <w:r>
        <w:t>Phố Lê Lai</w:t>
      </w:r>
    </w:p>
    <w:p>
      <w:r>
        <w:t>20.900</w:t>
      </w:r>
    </w:p>
    <w:p>
      <w:r>
        <w:t>11.000</w:t>
      </w:r>
    </w:p>
    <w:p>
      <w:r>
        <w:t>5.500</w:t>
      </w:r>
    </w:p>
    <w:p>
      <w:r>
        <w:t>9.100</w:t>
      </w:r>
    </w:p>
    <w:p>
      <w:r>
        <w:t>3.780</w:t>
      </w:r>
    </w:p>
    <w:p>
      <w:r>
        <w:t>2.520</w:t>
      </w:r>
    </w:p>
    <w:p>
      <w:r>
        <w:t>6.000</w:t>
      </w:r>
    </w:p>
    <w:p>
      <w:r>
        <w:t>2.700</w:t>
      </w:r>
    </w:p>
    <w:p>
      <w:r>
        <w:t>2.160</w:t>
      </w:r>
    </w:p>
    <w:p>
      <w:r>
        <w:t>7</w:t>
      </w:r>
    </w:p>
    <w:p>
      <w:r>
        <w:t>Đức Minh (đoạn từ Nguyễn Lương Bằng đến đường Nguyễn Văn Linh)</w:t>
      </w:r>
    </w:p>
    <w:p>
      <w:r>
        <w:t>41.400</w:t>
      </w:r>
    </w:p>
    <w:p>
      <w:r>
        <w:t>20.000</w:t>
      </w:r>
    </w:p>
    <w:p>
      <w:r>
        <w:t>10.000</w:t>
      </w:r>
    </w:p>
    <w:p>
      <w:r>
        <w:t>16.380</w:t>
      </w:r>
    </w:p>
    <w:p>
      <w:r>
        <w:t>6.720</w:t>
      </w:r>
    </w:p>
    <w:p>
      <w:r>
        <w:t>3.850</w:t>
      </w:r>
    </w:p>
    <w:p>
      <w:r>
        <w:t>10.800</w:t>
      </w:r>
    </w:p>
    <w:p>
      <w:r>
        <w:t>4.800</w:t>
      </w:r>
    </w:p>
    <w:p>
      <w:r>
        <w:t>3.300</w:t>
      </w:r>
    </w:p>
    <w:p>
      <w:r>
        <w:t>8</w:t>
      </w:r>
    </w:p>
    <w:p>
      <w:r>
        <w:t>Nguyễn Văn Linh</w:t>
      </w:r>
    </w:p>
    <w:p>
      <w:r>
        <w:t>-</w:t>
      </w:r>
    </w:p>
    <w:p>
      <w:r>
        <w:t>Đoạn từ Ngô Quyền đến hết chợ Thanh Bình</w:t>
      </w:r>
    </w:p>
    <w:p>
      <w:r>
        <w:t>63.000</w:t>
      </w:r>
    </w:p>
    <w:p>
      <w:r>
        <w:t>27.000</w:t>
      </w:r>
    </w:p>
    <w:p>
      <w:r>
        <w:t>13.500</w:t>
      </w:r>
    </w:p>
    <w:p>
      <w:r>
        <w:t>16.380</w:t>
      </w:r>
    </w:p>
    <w:p>
      <w:r>
        <w:t>6.720</w:t>
      </w:r>
    </w:p>
    <w:p>
      <w:r>
        <w:t>3.850</w:t>
      </w:r>
    </w:p>
    <w:p>
      <w:r>
        <w:t>10.800</w:t>
      </w:r>
    </w:p>
    <w:p>
      <w:r>
        <w:t>4.800</w:t>
      </w:r>
    </w:p>
    <w:p>
      <w:r>
        <w:t>3.300</w:t>
      </w:r>
    </w:p>
    <w:p>
      <w:r>
        <w:t>-</w:t>
      </w:r>
    </w:p>
    <w:p>
      <w:r>
        <w:t>Đoạn từ hết chợ thương mại Thanh Bình đến Đại lộ Võ Nguyên Giáp)</w:t>
      </w:r>
    </w:p>
    <w:p>
      <w:r>
        <w:t>51.000</w:t>
      </w:r>
    </w:p>
    <w:p>
      <w:r>
        <w:t>25.000</w:t>
      </w:r>
    </w:p>
    <w:p>
      <w:r>
        <w:t>12.000</w:t>
      </w:r>
    </w:p>
    <w:p>
      <w:r>
        <w:t>15.470</w:t>
      </w:r>
    </w:p>
    <w:p>
      <w:r>
        <w:t>6.300</w:t>
      </w:r>
    </w:p>
    <w:p>
      <w:r>
        <w:t>3.780</w:t>
      </w:r>
    </w:p>
    <w:p>
      <w:r>
        <w:t>10.200</w:t>
      </w:r>
    </w:p>
    <w:p>
      <w:r>
        <w:t>4.500</w:t>
      </w:r>
    </w:p>
    <w:p>
      <w:r>
        <w:t>3.240</w:t>
      </w:r>
    </w:p>
    <w:p>
      <w:r>
        <w:t>9</w:t>
      </w:r>
    </w:p>
    <w:p>
      <w:r>
        <w:t>Thanh Bình</w:t>
      </w:r>
    </w:p>
    <w:p>
      <w:r>
        <w:t>48.000</w:t>
      </w:r>
    </w:p>
    <w:p>
      <w:r>
        <w:t>23.000</w:t>
      </w:r>
    </w:p>
    <w:p>
      <w:r>
        <w:t>11.000</w:t>
      </w:r>
    </w:p>
    <w:p>
      <w:r>
        <w:t>14.560</w:t>
      </w:r>
    </w:p>
    <w:p>
      <w:r>
        <w:t>5.880</w:t>
      </w:r>
    </w:p>
    <w:p>
      <w:r>
        <w:t>3.500</w:t>
      </w:r>
    </w:p>
    <w:p>
      <w:r>
        <w:t>9.600</w:t>
      </w:r>
    </w:p>
    <w:p>
      <w:r>
        <w:t>4.200</w:t>
      </w:r>
    </w:p>
    <w:p>
      <w:r>
        <w:t>3.000</w:t>
      </w:r>
    </w:p>
    <w:p>
      <w:r>
        <w:t>10</w:t>
      </w:r>
    </w:p>
    <w:p>
      <w:r>
        <w:t>Hoàng Quốc Việt</w:t>
      </w:r>
    </w:p>
    <w:p>
      <w:r>
        <w:t>44.800</w:t>
      </w:r>
    </w:p>
    <w:p>
      <w:r>
        <w:t>22.000</w:t>
      </w:r>
    </w:p>
    <w:p>
      <w:r>
        <w:t>10.000</w:t>
      </w:r>
    </w:p>
    <w:p>
      <w:r>
        <w:t>14.560</w:t>
      </w:r>
    </w:p>
    <w:p>
      <w:r>
        <w:t>5.880</w:t>
      </w:r>
    </w:p>
    <w:p>
      <w:r>
        <w:t>3.500</w:t>
      </w:r>
    </w:p>
    <w:p>
      <w:r>
        <w:t>9.600</w:t>
      </w:r>
    </w:p>
    <w:p>
      <w:r>
        <w:t>4.200</w:t>
      </w:r>
    </w:p>
    <w:p>
      <w:r>
        <w:t>3.000</w:t>
      </w:r>
    </w:p>
    <w:p>
      <w:r>
        <w:t>11</w:t>
      </w:r>
    </w:p>
    <w:p>
      <w:r>
        <w:t>Phạm Hùng</w:t>
      </w:r>
    </w:p>
    <w:p>
      <w:r>
        <w:t>44.800</w:t>
      </w:r>
    </w:p>
    <w:p>
      <w:r>
        <w:t>22.000</w:t>
      </w:r>
    </w:p>
    <w:p>
      <w:r>
        <w:t>10.000</w:t>
      </w:r>
    </w:p>
    <w:p>
      <w:r>
        <w:t>14.560</w:t>
      </w:r>
    </w:p>
    <w:p>
      <w:r>
        <w:t>5.880</w:t>
      </w:r>
    </w:p>
    <w:p>
      <w:r>
        <w:t>3.500</w:t>
      </w:r>
    </w:p>
    <w:p>
      <w:r>
        <w:t>9.600</w:t>
      </w:r>
    </w:p>
    <w:p>
      <w:r>
        <w:t>4.200</w:t>
      </w:r>
    </w:p>
    <w:p>
      <w:r>
        <w:t>3.000</w:t>
      </w:r>
    </w:p>
    <w:p>
      <w:r>
        <w:t>12</w:t>
      </w:r>
    </w:p>
    <w:p>
      <w:r>
        <w:t>Nguyễn Đại Năng</w:t>
      </w:r>
    </w:p>
    <w:p>
      <w:r>
        <w:t>28.800</w:t>
      </w:r>
    </w:p>
    <w:p>
      <w:r>
        <w:t>14.000</w:t>
      </w:r>
    </w:p>
    <w:p>
      <w:r>
        <w:t>7.000</w:t>
      </w:r>
    </w:p>
    <w:p>
      <w:r>
        <w:t>14.560</w:t>
      </w:r>
    </w:p>
    <w:p>
      <w:r>
        <w:t>5.880</w:t>
      </w:r>
    </w:p>
    <w:p>
      <w:r>
        <w:t>3.500</w:t>
      </w:r>
    </w:p>
    <w:p>
      <w:r>
        <w:t>9.600</w:t>
      </w:r>
    </w:p>
    <w:p>
      <w:r>
        <w:t>4.200</w:t>
      </w:r>
    </w:p>
    <w:p>
      <w:r>
        <w:t>3.000</w:t>
      </w:r>
    </w:p>
    <w:p>
      <w:r>
        <w:t>13</w:t>
      </w:r>
    </w:p>
    <w:p>
      <w:r>
        <w:t>Đường nối từ đường Nguyễn Lương Bằng sang đường Nguyễn Thị Duệ (đường Vũ Hựu kéo dài)</w:t>
      </w:r>
    </w:p>
    <w:p>
      <w:r>
        <w:t>34.500</w:t>
      </w:r>
    </w:p>
    <w:p>
      <w:r>
        <w:t>16.000</w:t>
      </w:r>
    </w:p>
    <w:p>
      <w:r>
        <w:t>8.000</w:t>
      </w:r>
    </w:p>
    <w:p>
      <w:r>
        <w:t>13.650</w:t>
      </w:r>
    </w:p>
    <w:p>
      <w:r>
        <w:t>5.460</w:t>
      </w:r>
    </w:p>
    <w:p>
      <w:r>
        <w:t>3.360</w:t>
      </w:r>
    </w:p>
    <w:p>
      <w:r>
        <w:t>9.000</w:t>
      </w:r>
    </w:p>
    <w:p>
      <w:r>
        <w:t>3.900</w:t>
      </w:r>
    </w:p>
    <w:p>
      <w:r>
        <w:t>2.880</w:t>
      </w:r>
    </w:p>
    <w:p>
      <w:r>
        <w:t>14</w:t>
      </w:r>
    </w:p>
    <w:p>
      <w:r>
        <w:t>Đường Bà Triệu kéo dài</w:t>
      </w:r>
    </w:p>
    <w:p>
      <w:r>
        <w:t>29.900</w:t>
      </w:r>
    </w:p>
    <w:p>
      <w:r>
        <w:t>15.000</w:t>
      </w:r>
    </w:p>
    <w:p>
      <w:r>
        <w:t>7.500</w:t>
      </w:r>
    </w:p>
    <w:p>
      <w:r>
        <w:t>11.830</w:t>
      </w:r>
    </w:p>
    <w:p>
      <w:r>
        <w:t>5.040</w:t>
      </w:r>
    </w:p>
    <w:p>
      <w:r>
        <w:t>3.200</w:t>
      </w:r>
    </w:p>
    <w:p>
      <w:r>
        <w:t>7.800</w:t>
      </w:r>
    </w:p>
    <w:p>
      <w:r>
        <w:t>3.600</w:t>
      </w:r>
    </w:p>
    <w:p>
      <w:r>
        <w:t>2.760</w:t>
      </w:r>
    </w:p>
    <w:p>
      <w:r>
        <w:t>15</w:t>
      </w:r>
    </w:p>
    <w:p>
      <w:r>
        <w:t>Phạm Văn Đồng (đoạn từ giáp Nhà văn hoá khu 2 phường Thanh Bình đến Đại lộ Võ Nguyên Giáp)</w:t>
      </w:r>
    </w:p>
    <w:p>
      <w:r>
        <w:t>39.000</w:t>
      </w:r>
    </w:p>
    <w:p>
      <w:r>
        <w:t>18.000</w:t>
      </w:r>
    </w:p>
    <w:p>
      <w:r>
        <w:t>9.000</w:t>
      </w:r>
    </w:p>
    <w:p>
      <w:r>
        <w:t>11.830</w:t>
      </w:r>
    </w:p>
    <w:p>
      <w:r>
        <w:t>5.040</w:t>
      </w:r>
    </w:p>
    <w:p>
      <w:r>
        <w:t>3.220</w:t>
      </w:r>
    </w:p>
    <w:p>
      <w:r>
        <w:t>7.800</w:t>
      </w:r>
    </w:p>
    <w:p>
      <w:r>
        <w:t>3.600</w:t>
      </w:r>
    </w:p>
    <w:p>
      <w:r>
        <w:t>2.760</w:t>
      </w:r>
    </w:p>
    <w:p>
      <w:r>
        <w:t>16</w:t>
      </w:r>
    </w:p>
    <w:p>
      <w:r>
        <w:t>Quang Liệt</w:t>
      </w:r>
    </w:p>
    <w:p>
      <w:r>
        <w:t>28.000</w:t>
      </w:r>
    </w:p>
    <w:p>
      <w:r>
        <w:t>13.000</w:t>
      </w:r>
    </w:p>
    <w:p>
      <w:r>
        <w:t>6.500</w:t>
      </w:r>
    </w:p>
    <w:p>
      <w:r>
        <w:t>10.010</w:t>
      </w:r>
    </w:p>
    <w:p>
      <w:r>
        <w:t>4.200</w:t>
      </w:r>
    </w:p>
    <w:p>
      <w:r>
        <w:t>2.660</w:t>
      </w:r>
    </w:p>
    <w:p>
      <w:r>
        <w:t>6.600</w:t>
      </w:r>
    </w:p>
    <w:p>
      <w:r>
        <w:t>3.000</w:t>
      </w:r>
    </w:p>
    <w:p>
      <w:r>
        <w:t>2.280</w:t>
      </w:r>
    </w:p>
    <w:p>
      <w:r>
        <w:t>17</w:t>
      </w:r>
    </w:p>
    <w:p>
      <w:r>
        <w:t>Khúc Thừa Dụ</w:t>
      </w:r>
    </w:p>
    <w:p>
      <w:r>
        <w:t>30.800</w:t>
      </w:r>
    </w:p>
    <w:p>
      <w:r>
        <w:t>15.000</w:t>
      </w:r>
    </w:p>
    <w:p>
      <w:r>
        <w:t>7.500</w:t>
      </w:r>
    </w:p>
    <w:p>
      <w:r>
        <w:t>10.010</w:t>
      </w:r>
    </w:p>
    <w:p>
      <w:r>
        <w:t>4.200</w:t>
      </w:r>
    </w:p>
    <w:p>
      <w:r>
        <w:t>2.660</w:t>
      </w:r>
    </w:p>
    <w:p>
      <w:r>
        <w:t>6.600</w:t>
      </w:r>
    </w:p>
    <w:p>
      <w:r>
        <w:t>3.000</w:t>
      </w:r>
    </w:p>
    <w:p>
      <w:r>
        <w:t>2.280</w:t>
      </w:r>
    </w:p>
    <w:p>
      <w:r>
        <w:t>18</w:t>
      </w:r>
    </w:p>
    <w:p>
      <w:r>
        <w:t>Khu dân cư Thanh Bình</w:t>
      </w:r>
    </w:p>
    <w:p>
      <w:r>
        <w:t>-</w:t>
      </w:r>
    </w:p>
    <w:p>
      <w:r>
        <w:t>Đường có mặt cắt Bn ≥24m</w:t>
      </w:r>
    </w:p>
    <w:p>
      <w:r>
        <w:t>35.000</w:t>
      </w:r>
    </w:p>
    <w:p>
      <w:r>
        <w:t>16.000</w:t>
      </w:r>
    </w:p>
    <w:p>
      <w:r>
        <w:t>8.000</w:t>
      </w:r>
    </w:p>
    <w:p>
      <w:r>
        <w:t>9.100</w:t>
      </w:r>
    </w:p>
    <w:p>
      <w:r>
        <w:t>3.780</w:t>
      </w:r>
    </w:p>
    <w:p>
      <w:r>
        <w:t>2.520</w:t>
      </w:r>
    </w:p>
    <w:p>
      <w:r>
        <w:t>6.000</w:t>
      </w:r>
    </w:p>
    <w:p>
      <w:r>
        <w:t>27.000</w:t>
      </w:r>
    </w:p>
    <w:p>
      <w:r>
        <w:t>2.160</w:t>
      </w:r>
    </w:p>
    <w:p>
      <w:r>
        <w:t>-</w:t>
      </w:r>
    </w:p>
    <w:p>
      <w:r>
        <w:t>Đường có mặt cắt 19m ≤ Bn&lt;24m)</w:t>
      </w:r>
    </w:p>
    <w:p>
      <w:r>
        <w:t>30.600</w:t>
      </w:r>
    </w:p>
    <w:p>
      <w:r>
        <w:t>15.000</w:t>
      </w:r>
    </w:p>
    <w:p>
      <w:r>
        <w:t>7.500</w:t>
      </w:r>
    </w:p>
    <w:p>
      <w:r>
        <w:t>8.190</w:t>
      </w:r>
    </w:p>
    <w:p>
      <w:r>
        <w:t>3.360</w:t>
      </w:r>
    </w:p>
    <w:p>
      <w:r>
        <w:t>2.380</w:t>
      </w:r>
    </w:p>
    <w:p>
      <w:r>
        <w:t>5.400</w:t>
      </w:r>
    </w:p>
    <w:p>
      <w:r>
        <w:t>2.400</w:t>
      </w:r>
    </w:p>
    <w:p>
      <w:r>
        <w:t>2.040</w:t>
      </w:r>
    </w:p>
    <w:p>
      <w:r>
        <w:t>-</w:t>
      </w:r>
    </w:p>
    <w:p>
      <w:r>
        <w:t>Đường nhánh còn lại có mặt cắt 13,5m≤Bn&lt;19m</w:t>
      </w:r>
    </w:p>
    <w:p>
      <w:r>
        <w:t>24.500</w:t>
      </w:r>
    </w:p>
    <w:p>
      <w:r>
        <w:t>10.500</w:t>
      </w:r>
    </w:p>
    <w:p>
      <w:r>
        <w:t>6.000</w:t>
      </w:r>
    </w:p>
    <w:p>
      <w:r>
        <w:t>6.370</w:t>
      </w:r>
    </w:p>
    <w:p>
      <w:r>
        <w:t>2.940</w:t>
      </w:r>
    </w:p>
    <w:p>
      <w:r>
        <w:t>2.100</w:t>
      </w:r>
    </w:p>
    <w:p>
      <w:r>
        <w:t>4.200</w:t>
      </w:r>
    </w:p>
    <w:p>
      <w:r>
        <w:t>2.100</w:t>
      </w:r>
    </w:p>
    <w:p>
      <w:r>
        <w:t>1.800</w:t>
      </w:r>
    </w:p>
    <w:p>
      <w:r>
        <w:t>19</w:t>
      </w:r>
    </w:p>
    <w:p>
      <w:r>
        <w:t>Nguyễn Tuân (từ Khu dân cư Thanh Bình đến đường Đức Minh)</w:t>
      </w:r>
    </w:p>
    <w:p>
      <w:r>
        <w:t>16.200</w:t>
      </w:r>
    </w:p>
    <w:p>
      <w:r>
        <w:t>8.000</w:t>
      </w:r>
    </w:p>
    <w:p>
      <w:r>
        <w:t>4.000</w:t>
      </w:r>
    </w:p>
    <w:p>
      <w:r>
        <w:t>5.460</w:t>
      </w:r>
    </w:p>
    <w:p>
      <w:r>
        <w:t>2.730</w:t>
      </w:r>
    </w:p>
    <w:p>
      <w:r>
        <w:t>1.680</w:t>
      </w:r>
    </w:p>
    <w:p>
      <w:r>
        <w:t>3.600</w:t>
      </w:r>
    </w:p>
    <w:p>
      <w:r>
        <w:t>1.800</w:t>
      </w:r>
    </w:p>
    <w:p>
      <w:r>
        <w:t>1.440</w:t>
      </w:r>
    </w:p>
    <w:p>
      <w:r>
        <w:t>20</w:t>
      </w:r>
    </w:p>
    <w:p>
      <w:r>
        <w:t>Nguyễn Thiện</w:t>
      </w:r>
    </w:p>
    <w:p>
      <w:r>
        <w:t>18.000</w:t>
      </w:r>
    </w:p>
    <w:p>
      <w:r>
        <w:t>9.000</w:t>
      </w:r>
    </w:p>
    <w:p>
      <w:r>
        <w:t>4.500</w:t>
      </w:r>
    </w:p>
    <w:p>
      <w:r>
        <w:t>8.190</w:t>
      </w:r>
    </w:p>
    <w:p>
      <w:r>
        <w:t>3.360</w:t>
      </w:r>
    </w:p>
    <w:p>
      <w:r>
        <w:t>2.380</w:t>
      </w:r>
    </w:p>
    <w:p>
      <w:r>
        <w:t>5.400</w:t>
      </w:r>
    </w:p>
    <w:p>
      <w:r>
        <w:t>2.400</w:t>
      </w:r>
    </w:p>
    <w:p>
      <w:r>
        <w:t>2.040</w:t>
      </w:r>
    </w:p>
    <w:p>
      <w:r>
        <w:t>21</w:t>
      </w:r>
    </w:p>
    <w:p>
      <w:r>
        <w:t>Đỗ Quang</w:t>
      </w:r>
    </w:p>
    <w:p>
      <w:r>
        <w:t>24.500</w:t>
      </w:r>
    </w:p>
    <w:p>
      <w:r>
        <w:t>10.500</w:t>
      </w:r>
    </w:p>
    <w:p>
      <w:r>
        <w:t>6.000</w:t>
      </w:r>
    </w:p>
    <w:p>
      <w:r>
        <w:t>6.370</w:t>
      </w:r>
    </w:p>
    <w:p>
      <w:r>
        <w:t>2.940</w:t>
      </w:r>
    </w:p>
    <w:p>
      <w:r>
        <w:t>2.100</w:t>
      </w:r>
    </w:p>
    <w:p>
      <w:r>
        <w:t>4.200</w:t>
      </w:r>
    </w:p>
    <w:p>
      <w:r>
        <w:t>2.100</w:t>
      </w:r>
    </w:p>
    <w:p>
      <w:r>
        <w:t>1.800</w:t>
      </w:r>
    </w:p>
    <w:p>
      <w:r>
        <w:t>22</w:t>
      </w:r>
    </w:p>
    <w:p>
      <w:r>
        <w:t>Đức Minh (đoạn từ Nguyễn Văn Linh đến Vũ Hựu)</w:t>
      </w:r>
    </w:p>
    <w:p>
      <w:r>
        <w:t>43.700</w:t>
      </w:r>
    </w:p>
    <w:p>
      <w:r>
        <w:t>21.900</w:t>
      </w:r>
    </w:p>
    <w:p>
      <w:r>
        <w:t>10.000</w:t>
      </w:r>
    </w:p>
    <w:p>
      <w:r>
        <w:t>6.370</w:t>
      </w:r>
    </w:p>
    <w:p>
      <w:r>
        <w:t>2.940</w:t>
      </w:r>
    </w:p>
    <w:p>
      <w:r>
        <w:t>2.100</w:t>
      </w:r>
    </w:p>
    <w:p>
      <w:r>
        <w:t>4.200</w:t>
      </w:r>
    </w:p>
    <w:p>
      <w:r>
        <w:t>2.100</w:t>
      </w:r>
    </w:p>
    <w:p>
      <w:r>
        <w:t>1.800</w:t>
      </w:r>
    </w:p>
    <w:p>
      <w:r>
        <w:t>23</w:t>
      </w:r>
    </w:p>
    <w:p>
      <w:r>
        <w:t>Trần Nguyên Đán</w:t>
      </w:r>
    </w:p>
    <w:p>
      <w:r>
        <w:t>24.500</w:t>
      </w:r>
    </w:p>
    <w:p>
      <w:r>
        <w:t>10.500</w:t>
      </w:r>
    </w:p>
    <w:p>
      <w:r>
        <w:t>6.000</w:t>
      </w:r>
    </w:p>
    <w:p>
      <w:r>
        <w:t>6.370</w:t>
      </w:r>
    </w:p>
    <w:p>
      <w:r>
        <w:t>2.940</w:t>
      </w:r>
    </w:p>
    <w:p>
      <w:r>
        <w:t>2.100</w:t>
      </w:r>
    </w:p>
    <w:p>
      <w:r>
        <w:t>4.200</w:t>
      </w:r>
    </w:p>
    <w:p>
      <w:r>
        <w:t>2.100</w:t>
      </w:r>
    </w:p>
    <w:p>
      <w:r>
        <w:t>1.800</w:t>
      </w:r>
    </w:p>
    <w:p>
      <w:r>
        <w:t>24</w:t>
      </w:r>
    </w:p>
    <w:p>
      <w:r>
        <w:t>Trần Văn Giáp</w:t>
      </w:r>
    </w:p>
    <w:p>
      <w:r>
        <w:t>24.500</w:t>
      </w:r>
    </w:p>
    <w:p>
      <w:r>
        <w:t>10.500</w:t>
      </w:r>
    </w:p>
    <w:p>
      <w:r>
        <w:t>6.000</w:t>
      </w:r>
    </w:p>
    <w:p>
      <w:r>
        <w:t>6.370</w:t>
      </w:r>
    </w:p>
    <w:p>
      <w:r>
        <w:t>2.940</w:t>
      </w:r>
    </w:p>
    <w:p>
      <w:r>
        <w:t>2.100</w:t>
      </w:r>
    </w:p>
    <w:p>
      <w:r>
        <w:t>4.200</w:t>
      </w:r>
    </w:p>
    <w:p>
      <w:r>
        <w:t>2.100</w:t>
      </w:r>
    </w:p>
    <w:p>
      <w:r>
        <w:t>1.800</w:t>
      </w:r>
    </w:p>
    <w:p>
      <w:r>
        <w:t>25</w:t>
      </w:r>
    </w:p>
    <w:p>
      <w:r>
        <w:t>Trịnh Hoài Đức (từ đường Nguyễn Văn Linh đến đường Nguyễn Tuân)</w:t>
      </w:r>
    </w:p>
    <w:p>
      <w:r>
        <w:t>28.000</w:t>
      </w:r>
    </w:p>
    <w:p>
      <w:r>
        <w:t>12.250</w:t>
      </w:r>
    </w:p>
    <w:p>
      <w:r>
        <w:t>6.500</w:t>
      </w:r>
    </w:p>
    <w:p>
      <w:r>
        <w:t>6.370</w:t>
      </w:r>
    </w:p>
    <w:p>
      <w:r>
        <w:t>2.940</w:t>
      </w:r>
    </w:p>
    <w:p>
      <w:r>
        <w:t>2.100</w:t>
      </w:r>
    </w:p>
    <w:p>
      <w:r>
        <w:t>4.200</w:t>
      </w:r>
    </w:p>
    <w:p>
      <w:r>
        <w:t>2.100</w:t>
      </w:r>
    </w:p>
    <w:p>
      <w:r>
        <w:t>1.800</w:t>
      </w:r>
    </w:p>
    <w:p>
      <w:r>
        <w:t>26</w:t>
      </w:r>
    </w:p>
    <w:p>
      <w:r>
        <w:t>Đường thuộc Khu đô thị phía Tây (mặt cắt đường 13,5m &lt; Bn &lt; 23,5m)</w:t>
      </w:r>
    </w:p>
    <w:p>
      <w:r>
        <w:t>21.000</w:t>
      </w:r>
    </w:p>
    <w:p>
      <w:r>
        <w:t>10.000</w:t>
      </w:r>
    </w:p>
    <w:p>
      <w:r>
        <w:t>5.000</w:t>
      </w:r>
    </w:p>
    <w:p>
      <w:r>
        <w:t>6.370</w:t>
      </w:r>
    </w:p>
    <w:p>
      <w:r>
        <w:t>2.940</w:t>
      </w:r>
    </w:p>
    <w:p>
      <w:r>
        <w:t>2.100</w:t>
      </w:r>
    </w:p>
    <w:p>
      <w:r>
        <w:t>4.200</w:t>
      </w:r>
    </w:p>
    <w:p>
      <w:r>
        <w:t>2.100</w:t>
      </w:r>
    </w:p>
    <w:p>
      <w:r>
        <w:t>1.800</w:t>
      </w:r>
    </w:p>
    <w:p>
      <w:r>
        <w:t>27</w:t>
      </w:r>
    </w:p>
    <w:p>
      <w:r>
        <w:t>Đường Trần Quang Triều</w:t>
      </w:r>
    </w:p>
    <w:p>
      <w:r>
        <w:t>18.000</w:t>
      </w:r>
    </w:p>
    <w:p>
      <w:r>
        <w:t>9.000</w:t>
      </w:r>
    </w:p>
    <w:p>
      <w:r>
        <w:t>4.500</w:t>
      </w:r>
    </w:p>
    <w:p>
      <w:r>
        <w:t>6.370</w:t>
      </w:r>
    </w:p>
    <w:p>
      <w:r>
        <w:t>2.940</w:t>
      </w:r>
    </w:p>
    <w:p>
      <w:r>
        <w:t>2.100</w:t>
      </w:r>
    </w:p>
    <w:p>
      <w:r>
        <w:t>4.200</w:t>
      </w:r>
    </w:p>
    <w:p>
      <w:r>
        <w:t>2.100</w:t>
      </w:r>
    </w:p>
    <w:p>
      <w:r>
        <w:t>1.800</w:t>
      </w:r>
    </w:p>
    <w:p>
      <w:r>
        <w:t>28</w:t>
      </w:r>
    </w:p>
    <w:p>
      <w:r>
        <w:t>Đường Huỳnh Thúc Kháng</w:t>
      </w:r>
    </w:p>
    <w:p>
      <w:r>
        <w:t>21.000</w:t>
      </w:r>
    </w:p>
    <w:p>
      <w:r>
        <w:t>10.000</w:t>
      </w:r>
    </w:p>
    <w:p>
      <w:r>
        <w:t>5.000</w:t>
      </w:r>
    </w:p>
    <w:p>
      <w:r>
        <w:t>5.460</w:t>
      </w:r>
    </w:p>
    <w:p>
      <w:r>
        <w:t>2.520</w:t>
      </w:r>
    </w:p>
    <w:p>
      <w:r>
        <w:t>1.680</w:t>
      </w:r>
    </w:p>
    <w:p>
      <w:r>
        <w:t>3.600</w:t>
      </w:r>
    </w:p>
    <w:p>
      <w:r>
        <w:t>1.800</w:t>
      </w:r>
    </w:p>
    <w:p>
      <w:r>
        <w:t>1.440</w:t>
      </w:r>
    </w:p>
    <w:p>
      <w:r>
        <w:t>29</w:t>
      </w:r>
    </w:p>
    <w:p>
      <w:r>
        <w:t>Đường Lê Phụng Hiểu</w:t>
      </w:r>
    </w:p>
    <w:p>
      <w:r>
        <w:t>21.000</w:t>
      </w:r>
    </w:p>
    <w:p>
      <w:r>
        <w:t>10.000</w:t>
      </w:r>
    </w:p>
    <w:p>
      <w:r>
        <w:t>5.000</w:t>
      </w:r>
    </w:p>
    <w:p>
      <w:r>
        <w:t>5.460</w:t>
      </w:r>
    </w:p>
    <w:p>
      <w:r>
        <w:t>2.520</w:t>
      </w:r>
    </w:p>
    <w:p>
      <w:r>
        <w:t>1.680</w:t>
      </w:r>
    </w:p>
    <w:p>
      <w:r>
        <w:t>3.600</w:t>
      </w:r>
    </w:p>
    <w:p>
      <w:r>
        <w:t>1.800</w:t>
      </w:r>
    </w:p>
    <w:p>
      <w:r>
        <w:t>1.440</w:t>
      </w:r>
    </w:p>
    <w:p>
      <w:r>
        <w:t>30</w:t>
      </w:r>
    </w:p>
    <w:p>
      <w:r>
        <w:t>Đường Lê Ngọc Hân</w:t>
      </w:r>
    </w:p>
    <w:p>
      <w:r>
        <w:t>21.000</w:t>
      </w:r>
    </w:p>
    <w:p>
      <w:r>
        <w:t>10.000</w:t>
      </w:r>
    </w:p>
    <w:p>
      <w:r>
        <w:t>5.000</w:t>
      </w:r>
    </w:p>
    <w:p>
      <w:r>
        <w:t>5.460</w:t>
      </w:r>
    </w:p>
    <w:p>
      <w:r>
        <w:t>2.520</w:t>
      </w:r>
    </w:p>
    <w:p>
      <w:r>
        <w:t>1.680</w:t>
      </w:r>
    </w:p>
    <w:p>
      <w:r>
        <w:t>3.600</w:t>
      </w:r>
    </w:p>
    <w:p>
      <w:r>
        <w:t>1.800</w:t>
      </w:r>
    </w:p>
    <w:p>
      <w:r>
        <w:t>1.440</w:t>
      </w:r>
    </w:p>
    <w:p>
      <w:r>
        <w:t>31</w:t>
      </w:r>
    </w:p>
    <w:p>
      <w:r>
        <w:t>Đường Hồ Đắc Di</w:t>
      </w:r>
    </w:p>
    <w:p>
      <w:r>
        <w:t>21.000</w:t>
      </w:r>
    </w:p>
    <w:p>
      <w:r>
        <w:t>10.000</w:t>
      </w:r>
    </w:p>
    <w:p>
      <w:r>
        <w:t>5.000</w:t>
      </w:r>
    </w:p>
    <w:p>
      <w:r>
        <w:t>5.460</w:t>
      </w:r>
    </w:p>
    <w:p>
      <w:r>
        <w:t>2.520</w:t>
      </w:r>
    </w:p>
    <w:p>
      <w:r>
        <w:t>1.680</w:t>
      </w:r>
    </w:p>
    <w:p>
      <w:r>
        <w:t>3.600</w:t>
      </w:r>
    </w:p>
    <w:p>
      <w:r>
        <w:t>1.800</w:t>
      </w:r>
    </w:p>
    <w:p>
      <w:r>
        <w:t>1.440</w:t>
      </w:r>
    </w:p>
    <w:p>
      <w:r>
        <w:t>32</w:t>
      </w:r>
    </w:p>
    <w:p>
      <w:r>
        <w:t>Đường Lê Phụ Trần</w:t>
      </w:r>
    </w:p>
    <w:p>
      <w:r>
        <w:t>21.000</w:t>
      </w:r>
    </w:p>
    <w:p>
      <w:r>
        <w:t>10.000</w:t>
      </w:r>
    </w:p>
    <w:p>
      <w:r>
        <w:t>5.000</w:t>
      </w:r>
    </w:p>
    <w:p>
      <w:r>
        <w:t>5.460</w:t>
      </w:r>
    </w:p>
    <w:p>
      <w:r>
        <w:t>2.520</w:t>
      </w:r>
    </w:p>
    <w:p>
      <w:r>
        <w:t>1.680</w:t>
      </w:r>
    </w:p>
    <w:p>
      <w:r>
        <w:t>3.600</w:t>
      </w:r>
    </w:p>
    <w:p>
      <w:r>
        <w:t>1.800</w:t>
      </w:r>
    </w:p>
    <w:p>
      <w:r>
        <w:t>1.440</w:t>
      </w:r>
    </w:p>
    <w:p>
      <w:r>
        <w:t>33</w:t>
      </w:r>
    </w:p>
    <w:p>
      <w:r>
        <w:t>Đường Trần Khát Chân</w:t>
      </w:r>
    </w:p>
    <w:p>
      <w:r>
        <w:t>21.000</w:t>
      </w:r>
    </w:p>
    <w:p>
      <w:r>
        <w:t>10.000</w:t>
      </w:r>
    </w:p>
    <w:p>
      <w:r>
        <w:t>5.000</w:t>
      </w:r>
    </w:p>
    <w:p>
      <w:r>
        <w:t>5.460</w:t>
      </w:r>
    </w:p>
    <w:p>
      <w:r>
        <w:t>2.520</w:t>
      </w:r>
    </w:p>
    <w:p>
      <w:r>
        <w:t>1.680</w:t>
      </w:r>
    </w:p>
    <w:p>
      <w:r>
        <w:t>3.600</w:t>
      </w:r>
    </w:p>
    <w:p>
      <w:r>
        <w:t>1.800</w:t>
      </w:r>
    </w:p>
    <w:p>
      <w:r>
        <w:t>1.440</w:t>
      </w:r>
    </w:p>
    <w:p>
      <w:r>
        <w:t>34</w:t>
      </w:r>
    </w:p>
    <w:p>
      <w:r>
        <w:t>Đường Trần Liễu</w:t>
      </w:r>
    </w:p>
    <w:p>
      <w:r>
        <w:t>21.000</w:t>
      </w:r>
    </w:p>
    <w:p>
      <w:r>
        <w:t>10.000</w:t>
      </w:r>
    </w:p>
    <w:p>
      <w:r>
        <w:t>5.000</w:t>
      </w:r>
    </w:p>
    <w:p>
      <w:r>
        <w:t>5.460</w:t>
      </w:r>
    </w:p>
    <w:p>
      <w:r>
        <w:t>2.520</w:t>
      </w:r>
    </w:p>
    <w:p>
      <w:r>
        <w:t>1.680</w:t>
      </w:r>
    </w:p>
    <w:p>
      <w:r>
        <w:t>3.600</w:t>
      </w:r>
    </w:p>
    <w:p>
      <w:r>
        <w:t>1.800</w:t>
      </w:r>
    </w:p>
    <w:p>
      <w:r>
        <w:t>1.440</w:t>
      </w:r>
    </w:p>
    <w:p>
      <w:r>
        <w:t>35</w:t>
      </w:r>
    </w:p>
    <w:p>
      <w:r>
        <w:t>Nguyễn Tuân (từ đường Nguyễn Văn Linh đến hết Khu dân cư Thanh Bình)</w:t>
      </w:r>
    </w:p>
    <w:p>
      <w:r>
        <w:t>21.000</w:t>
      </w:r>
    </w:p>
    <w:p>
      <w:r>
        <w:t>10.000</w:t>
      </w:r>
    </w:p>
    <w:p>
      <w:r>
        <w:t>5.000</w:t>
      </w:r>
    </w:p>
    <w:p>
      <w:r>
        <w:t>8.190</w:t>
      </w:r>
    </w:p>
    <w:p>
      <w:r>
        <w:t>3.640</w:t>
      </w:r>
    </w:p>
    <w:p>
      <w:r>
        <w:t>2.380</w:t>
      </w:r>
    </w:p>
    <w:p>
      <w:r>
        <w:t>5.400</w:t>
      </w:r>
    </w:p>
    <w:p>
      <w:r>
        <w:t>2.400</w:t>
      </w:r>
    </w:p>
    <w:p>
      <w:r>
        <w:t>2.040</w:t>
      </w:r>
    </w:p>
    <w:p>
      <w:r>
        <w:t>36</w:t>
      </w:r>
    </w:p>
    <w:p>
      <w:r>
        <w:t>Ngô Văn Sở (từ đường Nguyễn Văn Linh đến đường Phạm Văn Đồng)</w:t>
      </w:r>
    </w:p>
    <w:p>
      <w:r>
        <w:t>21.000</w:t>
      </w:r>
    </w:p>
    <w:p>
      <w:r>
        <w:t>10.000</w:t>
      </w:r>
    </w:p>
    <w:p>
      <w:r>
        <w:t>5.000</w:t>
      </w:r>
    </w:p>
    <w:p>
      <w:r>
        <w:t>5.460</w:t>
      </w:r>
    </w:p>
    <w:p>
      <w:r>
        <w:t>2.520</w:t>
      </w:r>
    </w:p>
    <w:p>
      <w:r>
        <w:t>1.680</w:t>
      </w:r>
    </w:p>
    <w:p>
      <w:r>
        <w:t>3.600</w:t>
      </w:r>
    </w:p>
    <w:p>
      <w:r>
        <w:t>1.800</w:t>
      </w:r>
    </w:p>
    <w:p>
      <w:r>
        <w:t>1.440</w:t>
      </w:r>
    </w:p>
    <w:p>
      <w:r>
        <w:t>37</w:t>
      </w:r>
    </w:p>
    <w:p>
      <w:r>
        <w:t>Đường Lê Hoàn</w:t>
      </w:r>
    </w:p>
    <w:p>
      <w:r>
        <w:t>17.500</w:t>
      </w:r>
    </w:p>
    <w:p>
      <w:r>
        <w:t>9.000</w:t>
      </w:r>
    </w:p>
    <w:p>
      <w:r>
        <w:t>4.500</w:t>
      </w:r>
    </w:p>
    <w:p>
      <w:r>
        <w:t>4.550</w:t>
      </w:r>
    </w:p>
    <w:p>
      <w:r>
        <w:t>2.352</w:t>
      </w:r>
    </w:p>
    <w:p>
      <w:r>
        <w:t>1.610</w:t>
      </w:r>
    </w:p>
    <w:p>
      <w:r>
        <w:t>3.000</w:t>
      </w:r>
    </w:p>
    <w:p>
      <w:r>
        <w:t>1.680</w:t>
      </w:r>
    </w:p>
    <w:p>
      <w:r>
        <w:t>1.380</w:t>
      </w:r>
    </w:p>
    <w:p>
      <w:r>
        <w:t>38</w:t>
      </w:r>
    </w:p>
    <w:p>
      <w:r>
        <w:t>Đường nhánh còn lại trong Khu đô thị phía Tây (có mặt cắt đường Bn≤13,5m)</w:t>
      </w:r>
    </w:p>
    <w:p>
      <w:r>
        <w:t>17.500</w:t>
      </w:r>
    </w:p>
    <w:p>
      <w:r>
        <w:t>9.000</w:t>
      </w:r>
    </w:p>
    <w:p>
      <w:r>
        <w:t>4.500</w:t>
      </w:r>
    </w:p>
    <w:p>
      <w:r>
        <w:t>4.550</w:t>
      </w:r>
    </w:p>
    <w:p>
      <w:r>
        <w:t>2.352</w:t>
      </w:r>
    </w:p>
    <w:p>
      <w:r>
        <w:t>1.610</w:t>
      </w:r>
    </w:p>
    <w:p>
      <w:r>
        <w:t>3.000</w:t>
      </w:r>
    </w:p>
    <w:p>
      <w:r>
        <w:t>1.680</w:t>
      </w:r>
    </w:p>
    <w:p>
      <w:r>
        <w:t>1.380</w:t>
      </w:r>
    </w:p>
    <w:p>
      <w:r>
        <w:t>XVI</w:t>
      </w:r>
    </w:p>
    <w:p>
      <w:r>
        <w:t>PHƯỜNG TRẦN HƯNG ĐẠO</w:t>
      </w:r>
    </w:p>
    <w:p>
      <w:r>
        <w:t>1</w:t>
      </w:r>
    </w:p>
    <w:p>
      <w:r>
        <w:t>Đại lộ Hồ Chí Minh</w:t>
      </w:r>
    </w:p>
    <w:p>
      <w:r>
        <w:t>190.000</w:t>
      </w:r>
    </w:p>
    <w:p>
      <w:r>
        <w:t>60.800</w:t>
      </w:r>
    </w:p>
    <w:p>
      <w:r>
        <w:t>25.000</w:t>
      </w:r>
    </w:p>
    <w:p>
      <w:r>
        <w:t>69.160</w:t>
      </w:r>
    </w:p>
    <w:p>
      <w:r>
        <w:t>27.660</w:t>
      </w:r>
    </w:p>
    <w:p>
      <w:r>
        <w:t>10.220</w:t>
      </w:r>
    </w:p>
    <w:p>
      <w:r>
        <w:t>45.600</w:t>
      </w:r>
    </w:p>
    <w:p>
      <w:r>
        <w:t>18.240</w:t>
      </w:r>
    </w:p>
    <w:p>
      <w:r>
        <w:t>8.760</w:t>
      </w:r>
    </w:p>
    <w:p>
      <w:r>
        <w:t>2</w:t>
      </w:r>
    </w:p>
    <w:p>
      <w:r>
        <w:t>Trần Hưng Đạo</w:t>
      </w:r>
    </w:p>
    <w:p>
      <w:r>
        <w:t>-</w:t>
      </w:r>
    </w:p>
    <w:p>
      <w:r>
        <w:t>Đoạn từ Quảng trường Độc Lập đến ngã tư Đông Thị</w:t>
      </w:r>
    </w:p>
    <w:p>
      <w:r>
        <w:t>190.000</w:t>
      </w:r>
    </w:p>
    <w:p>
      <w:r>
        <w:t>60.800</w:t>
      </w:r>
    </w:p>
    <w:p>
      <w:r>
        <w:t>25.000</w:t>
      </w:r>
    </w:p>
    <w:p>
      <w:r>
        <w:t>69.160</w:t>
      </w:r>
    </w:p>
    <w:p>
      <w:r>
        <w:t>27.660</w:t>
      </w:r>
    </w:p>
    <w:p>
      <w:r>
        <w:t>10.220</w:t>
      </w:r>
    </w:p>
    <w:p>
      <w:r>
        <w:t>45.600</w:t>
      </w:r>
    </w:p>
    <w:p>
      <w:r>
        <w:t>18.240</w:t>
      </w:r>
    </w:p>
    <w:p>
      <w:r>
        <w:t>8.760</w:t>
      </w:r>
    </w:p>
    <w:p>
      <w:r>
        <w:t>-</w:t>
      </w:r>
    </w:p>
    <w:p>
      <w:r>
        <w:t>Đoạn từ ngã tư Đông Thị đến đường Thanh Niên</w:t>
      </w:r>
    </w:p>
    <w:p>
      <w:r>
        <w:t>150.000</w:t>
      </w:r>
    </w:p>
    <w:p>
      <w:r>
        <w:t>50.000</w:t>
      </w:r>
    </w:p>
    <w:p>
      <w:r>
        <w:t>20.000</w:t>
      </w:r>
    </w:p>
    <w:p>
      <w:r>
        <w:t>45.500</w:t>
      </w:r>
    </w:p>
    <w:p>
      <w:r>
        <w:t>18.200</w:t>
      </w:r>
    </w:p>
    <w:p>
      <w:r>
        <w:t>6.790</w:t>
      </w:r>
    </w:p>
    <w:p>
      <w:r>
        <w:t>30.000</w:t>
      </w:r>
    </w:p>
    <w:p>
      <w:r>
        <w:t>12.000</w:t>
      </w:r>
    </w:p>
    <w:p>
      <w:r>
        <w:t>5.820</w:t>
      </w:r>
    </w:p>
    <w:p>
      <w:r>
        <w:t>-</w:t>
      </w:r>
    </w:p>
    <w:p>
      <w:r>
        <w:t>Đoạn từ đường Thanh Niên đến Nguyễn Hữu Cầu</w:t>
      </w:r>
    </w:p>
    <w:p>
      <w:r>
        <w:t>63.000</w:t>
      </w:r>
    </w:p>
    <w:p>
      <w:r>
        <w:t>38.500</w:t>
      </w:r>
    </w:p>
    <w:p>
      <w:r>
        <w:t>19.000</w:t>
      </w:r>
    </w:p>
    <w:p>
      <w:r>
        <w:t>28.210</w:t>
      </w:r>
    </w:p>
    <w:p>
      <w:r>
        <w:t>10.920</w:t>
      </w:r>
    </w:p>
    <w:p>
      <w:r>
        <w:t>5.880</w:t>
      </w:r>
    </w:p>
    <w:p>
      <w:r>
        <w:t>18.600</w:t>
      </w:r>
    </w:p>
    <w:p>
      <w:r>
        <w:t>7.200</w:t>
      </w:r>
    </w:p>
    <w:p>
      <w:r>
        <w:t>5.040</w:t>
      </w:r>
    </w:p>
    <w:p>
      <w:r>
        <w:t>3</w:t>
      </w:r>
    </w:p>
    <w:p>
      <w:r>
        <w:t>Sơn Hoà</w:t>
      </w:r>
    </w:p>
    <w:p>
      <w:r>
        <w:t>70.000</w:t>
      </w:r>
    </w:p>
    <w:p>
      <w:r>
        <w:t>39.000</w:t>
      </w:r>
    </w:p>
    <w:p>
      <w:r>
        <w:t>19.500</w:t>
      </w:r>
    </w:p>
    <w:p>
      <w:r>
        <w:t>45.500</w:t>
      </w:r>
    </w:p>
    <w:p>
      <w:r>
        <w:t>18.200</w:t>
      </w:r>
    </w:p>
    <w:p>
      <w:r>
        <w:t>6.790</w:t>
      </w:r>
    </w:p>
    <w:p>
      <w:r>
        <w:t>30.000</w:t>
      </w:r>
    </w:p>
    <w:p>
      <w:r>
        <w:t>12.000</w:t>
      </w:r>
    </w:p>
    <w:p>
      <w:r>
        <w:t>5.820</w:t>
      </w:r>
    </w:p>
    <w:p>
      <w:r>
        <w:t>4</w:t>
      </w:r>
    </w:p>
    <w:p>
      <w:r>
        <w:t>Xuân Đài</w:t>
      </w:r>
    </w:p>
    <w:p>
      <w:r>
        <w:t>-</w:t>
      </w:r>
    </w:p>
    <w:p>
      <w:r>
        <w:t>Đoạn từ Minh Khai đến Sơn Hoà</w:t>
      </w:r>
    </w:p>
    <w:p>
      <w:r>
        <w:t>70.000</w:t>
      </w:r>
    </w:p>
    <w:p>
      <w:r>
        <w:t>39.000</w:t>
      </w:r>
    </w:p>
    <w:p>
      <w:r>
        <w:t>19.500</w:t>
      </w:r>
    </w:p>
    <w:p>
      <w:r>
        <w:t>45.500</w:t>
      </w:r>
    </w:p>
    <w:p>
      <w:r>
        <w:t>18.200</w:t>
      </w:r>
    </w:p>
    <w:p>
      <w:r>
        <w:t>6.790</w:t>
      </w:r>
    </w:p>
    <w:p>
      <w:r>
        <w:t>30.000</w:t>
      </w:r>
    </w:p>
    <w:p>
      <w:r>
        <w:t>12.000</w:t>
      </w:r>
    </w:p>
    <w:p>
      <w:r>
        <w:t>5.820</w:t>
      </w:r>
    </w:p>
    <w:p>
      <w:r>
        <w:t>-</w:t>
      </w:r>
    </w:p>
    <w:p>
      <w:r>
        <w:t>Đoạn từ Sơn Hòa đến Nguyễn Du</w:t>
      </w:r>
    </w:p>
    <w:p>
      <w:r>
        <w:t>52.700</w:t>
      </w:r>
    </w:p>
    <w:p>
      <w:r>
        <w:t>25.000</w:t>
      </w:r>
    </w:p>
    <w:p>
      <w:r>
        <w:t>15.000</w:t>
      </w:r>
    </w:p>
    <w:p>
      <w:r>
        <w:t>28.210</w:t>
      </w:r>
    </w:p>
    <w:p>
      <w:r>
        <w:t>10.920</w:t>
      </w:r>
    </w:p>
    <w:p>
      <w:r>
        <w:t>5.880</w:t>
      </w:r>
    </w:p>
    <w:p>
      <w:r>
        <w:t>18.600</w:t>
      </w:r>
    </w:p>
    <w:p>
      <w:r>
        <w:t>7.200</w:t>
      </w:r>
    </w:p>
    <w:p>
      <w:r>
        <w:t>5.040</w:t>
      </w:r>
    </w:p>
    <w:p>
      <w:r>
        <w:t>5</w:t>
      </w:r>
    </w:p>
    <w:p>
      <w:r>
        <w:t>Bắc Kinh</w:t>
      </w:r>
    </w:p>
    <w:p>
      <w:r>
        <w:t>64.800</w:t>
      </w:r>
    </w:p>
    <w:p>
      <w:r>
        <w:t>38.500</w:t>
      </w:r>
    </w:p>
    <w:p>
      <w:r>
        <w:t>19.000</w:t>
      </w:r>
    </w:p>
    <w:p>
      <w:r>
        <w:t>32.760</w:t>
      </w:r>
    </w:p>
    <w:p>
      <w:r>
        <w:t>13.650</w:t>
      </w:r>
    </w:p>
    <w:p>
      <w:r>
        <w:t>6.160</w:t>
      </w:r>
    </w:p>
    <w:p>
      <w:r>
        <w:t>21.600</w:t>
      </w:r>
    </w:p>
    <w:p>
      <w:r>
        <w:t>9.000</w:t>
      </w:r>
    </w:p>
    <w:p>
      <w:r>
        <w:t>5.280</w:t>
      </w:r>
    </w:p>
    <w:p>
      <w:r>
        <w:t>6</w:t>
      </w:r>
    </w:p>
    <w:p>
      <w:r>
        <w:t>Minh Khai</w:t>
      </w:r>
    </w:p>
    <w:p>
      <w:r>
        <w:t>64.800</w:t>
      </w:r>
    </w:p>
    <w:p>
      <w:r>
        <w:t>38.500</w:t>
      </w:r>
    </w:p>
    <w:p>
      <w:r>
        <w:t>19.000</w:t>
      </w:r>
    </w:p>
    <w:p>
      <w:r>
        <w:t>32.760</w:t>
      </w:r>
    </w:p>
    <w:p>
      <w:r>
        <w:t>13.650</w:t>
      </w:r>
    </w:p>
    <w:p>
      <w:r>
        <w:t>6.160</w:t>
      </w:r>
    </w:p>
    <w:p>
      <w:r>
        <w:t>21.600</w:t>
      </w:r>
    </w:p>
    <w:p>
      <w:r>
        <w:t>9.000</w:t>
      </w:r>
    </w:p>
    <w:p>
      <w:r>
        <w:t>5.280</w:t>
      </w:r>
    </w:p>
    <w:p>
      <w:r>
        <w:t>7</w:t>
      </w:r>
    </w:p>
    <w:p>
      <w:r>
        <w:t>Nguyễn Du</w:t>
      </w:r>
    </w:p>
    <w:p>
      <w:r>
        <w:t>59.400</w:t>
      </w:r>
    </w:p>
    <w:p>
      <w:r>
        <w:t>25.000</w:t>
      </w:r>
    </w:p>
    <w:p>
      <w:r>
        <w:t>15.000</w:t>
      </w:r>
    </w:p>
    <w:p>
      <w:r>
        <w:t>30.030</w:t>
      </w:r>
    </w:p>
    <w:p>
      <w:r>
        <w:t>11.830</w:t>
      </w:r>
    </w:p>
    <w:p>
      <w:r>
        <w:t>6.020</w:t>
      </w:r>
    </w:p>
    <w:p>
      <w:r>
        <w:t>19.800</w:t>
      </w:r>
    </w:p>
    <w:p>
      <w:r>
        <w:t>7.800</w:t>
      </w:r>
    </w:p>
    <w:p>
      <w:r>
        <w:t>5.160</w:t>
      </w:r>
    </w:p>
    <w:p>
      <w:r>
        <w:t>8</w:t>
      </w:r>
    </w:p>
    <w:p>
      <w:r>
        <w:t>Bạch Đằng (đoạn từ Nguyễn Du đến Thanh Niên)</w:t>
      </w:r>
    </w:p>
    <w:p>
      <w:r>
        <w:t>55.800</w:t>
      </w:r>
    </w:p>
    <w:p>
      <w:r>
        <w:t>25.000</w:t>
      </w:r>
    </w:p>
    <w:p>
      <w:r>
        <w:t>15.000</w:t>
      </w:r>
    </w:p>
    <w:p>
      <w:r>
        <w:t>28.210</w:t>
      </w:r>
    </w:p>
    <w:p>
      <w:r>
        <w:t>10.920</w:t>
      </w:r>
    </w:p>
    <w:p>
      <w:r>
        <w:t>5.880</w:t>
      </w:r>
    </w:p>
    <w:p>
      <w:r>
        <w:t>18.600</w:t>
      </w:r>
    </w:p>
    <w:p>
      <w:r>
        <w:t>7.200</w:t>
      </w:r>
    </w:p>
    <w:p>
      <w:r>
        <w:t>5.040</w:t>
      </w:r>
    </w:p>
    <w:p>
      <w:r>
        <w:t>9</w:t>
      </w:r>
    </w:p>
    <w:p>
      <w:r>
        <w:t>Thanh Niên (đoạn từ đường Trần Hưng Đạo đến đường sắt)</w:t>
      </w:r>
    </w:p>
    <w:p>
      <w:r>
        <w:t>93.000</w:t>
      </w:r>
    </w:p>
    <w:p>
      <w:r>
        <w:t>40.000</w:t>
      </w:r>
    </w:p>
    <w:p>
      <w:r>
        <w:t>20.000</w:t>
      </w:r>
    </w:p>
    <w:p>
      <w:r>
        <w:t>28.210</w:t>
      </w:r>
    </w:p>
    <w:p>
      <w:r>
        <w:t>10.920</w:t>
      </w:r>
    </w:p>
    <w:p>
      <w:r>
        <w:t>5.880</w:t>
      </w:r>
    </w:p>
    <w:p>
      <w:r>
        <w:t>18.600</w:t>
      </w:r>
    </w:p>
    <w:p>
      <w:r>
        <w:t>7.200</w:t>
      </w:r>
    </w:p>
    <w:p>
      <w:r>
        <w:t>5.040</w:t>
      </w:r>
    </w:p>
    <w:p>
      <w:r>
        <w:t>10</w:t>
      </w:r>
    </w:p>
    <w:p>
      <w:r>
        <w:t>Lê Lợi</w:t>
      </w:r>
    </w:p>
    <w:p>
      <w:r>
        <w:t>72.500</w:t>
      </w:r>
    </w:p>
    <w:p>
      <w:r>
        <w:t>39.000</w:t>
      </w:r>
    </w:p>
    <w:p>
      <w:r>
        <w:t>19.500</w:t>
      </w:r>
    </w:p>
    <w:p>
      <w:r>
        <w:t>26.390</w:t>
      </w:r>
    </w:p>
    <w:p>
      <w:r>
        <w:t>10.460</w:t>
      </w:r>
    </w:p>
    <w:p>
      <w:r>
        <w:t>5.530</w:t>
      </w:r>
    </w:p>
    <w:p>
      <w:r>
        <w:t>17.400</w:t>
      </w:r>
    </w:p>
    <w:p>
      <w:r>
        <w:t>6.900</w:t>
      </w:r>
    </w:p>
    <w:p>
      <w:r>
        <w:t>4.740</w:t>
      </w:r>
    </w:p>
    <w:p>
      <w:r>
        <w:t>11</w:t>
      </w:r>
    </w:p>
    <w:p>
      <w:r>
        <w:t>Tô Hiệu</w:t>
      </w:r>
    </w:p>
    <w:p>
      <w:r>
        <w:t>62.100</w:t>
      </w:r>
    </w:p>
    <w:p>
      <w:r>
        <w:t>38.500</w:t>
      </w:r>
    </w:p>
    <w:p>
      <w:r>
        <w:t>19.000</w:t>
      </w:r>
    </w:p>
    <w:p>
      <w:r>
        <w:t>24.570</w:t>
      </w:r>
    </w:p>
    <w:p>
      <w:r>
        <w:t>10.010</w:t>
      </w:r>
    </w:p>
    <w:p>
      <w:r>
        <w:t>5.110</w:t>
      </w:r>
    </w:p>
    <w:p>
      <w:r>
        <w:t>16.200</w:t>
      </w:r>
    </w:p>
    <w:p>
      <w:r>
        <w:t>6.600</w:t>
      </w:r>
    </w:p>
    <w:p>
      <w:r>
        <w:t>4.380</w:t>
      </w:r>
    </w:p>
    <w:p>
      <w:r>
        <w:t>12</w:t>
      </w:r>
    </w:p>
    <w:p>
      <w:r>
        <w:t>Nguyễn Thiện Thuật</w:t>
      </w:r>
    </w:p>
    <w:p>
      <w:r>
        <w:t>30.000</w:t>
      </w:r>
    </w:p>
    <w:p>
      <w:r>
        <w:t>14.000</w:t>
      </w:r>
    </w:p>
    <w:p>
      <w:r>
        <w:t>8.000</w:t>
      </w:r>
    </w:p>
    <w:p>
      <w:r>
        <w:t>13.650</w:t>
      </w:r>
    </w:p>
    <w:p>
      <w:r>
        <w:t>5.920</w:t>
      </w:r>
    </w:p>
    <w:p>
      <w:r>
        <w:t>3.360</w:t>
      </w:r>
    </w:p>
    <w:p>
      <w:r>
        <w:t>9.000</w:t>
      </w:r>
    </w:p>
    <w:p>
      <w:r>
        <w:t>3.900</w:t>
      </w:r>
    </w:p>
    <w:p>
      <w:r>
        <w:t>2.880</w:t>
      </w:r>
    </w:p>
    <w:p>
      <w:r>
        <w:t>13</w:t>
      </w:r>
    </w:p>
    <w:p>
      <w:r>
        <w:t>Tam Giang</w:t>
      </w:r>
    </w:p>
    <w:p>
      <w:r>
        <w:t>54.200</w:t>
      </w:r>
    </w:p>
    <w:p>
      <w:r>
        <w:t>25.000</w:t>
      </w:r>
    </w:p>
    <w:p>
      <w:r>
        <w:t>15.000</w:t>
      </w:r>
    </w:p>
    <w:p>
      <w:r>
        <w:t>13.650</w:t>
      </w:r>
    </w:p>
    <w:p>
      <w:r>
        <w:t>5.920</w:t>
      </w:r>
    </w:p>
    <w:p>
      <w:r>
        <w:t>3.360</w:t>
      </w:r>
    </w:p>
    <w:p>
      <w:r>
        <w:t>9.000</w:t>
      </w:r>
    </w:p>
    <w:p>
      <w:r>
        <w:t>3.900</w:t>
      </w:r>
    </w:p>
    <w:p>
      <w:r>
        <w:t>2.880</w:t>
      </w:r>
    </w:p>
    <w:p>
      <w:r>
        <w:t>14</w:t>
      </w:r>
    </w:p>
    <w:p>
      <w:r>
        <w:t>Phạm Sư Mệnh</w:t>
      </w:r>
    </w:p>
    <w:p>
      <w:r>
        <w:t>36.000</w:t>
      </w:r>
    </w:p>
    <w:p>
      <w:r>
        <w:t>15.400</w:t>
      </w:r>
    </w:p>
    <w:p>
      <w:r>
        <w:t>13.000</w:t>
      </w:r>
    </w:p>
    <w:p>
      <w:r>
        <w:t>10.920</w:t>
      </w:r>
    </w:p>
    <w:p>
      <w:r>
        <w:t>5.010</w:t>
      </w:r>
    </w:p>
    <w:p>
      <w:r>
        <w:t>2.940</w:t>
      </w:r>
    </w:p>
    <w:p>
      <w:r>
        <w:t>7.200</w:t>
      </w:r>
    </w:p>
    <w:p>
      <w:r>
        <w:t>3.300</w:t>
      </w:r>
    </w:p>
    <w:p>
      <w:r>
        <w:t>2.520</w:t>
      </w:r>
    </w:p>
    <w:p>
      <w:r>
        <w:t>15</w:t>
      </w:r>
    </w:p>
    <w:p>
      <w:r>
        <w:t>Nguyễn Hữu Cầu (đoạn từ hết chợ Phú Lương đến Tam Giang)</w:t>
      </w:r>
    </w:p>
    <w:p>
      <w:r>
        <w:t>39.000</w:t>
      </w:r>
    </w:p>
    <w:p>
      <w:r>
        <w:t>20.000</w:t>
      </w:r>
    </w:p>
    <w:p>
      <w:r>
        <w:t>14.000</w:t>
      </w:r>
    </w:p>
    <w:p>
      <w:r>
        <w:t>10.010</w:t>
      </w:r>
    </w:p>
    <w:p>
      <w:r>
        <w:t>4.550</w:t>
      </w:r>
    </w:p>
    <w:p>
      <w:r>
        <w:t>2.660</w:t>
      </w:r>
    </w:p>
    <w:p>
      <w:r>
        <w:t>6.600</w:t>
      </w:r>
    </w:p>
    <w:p>
      <w:r>
        <w:t>3.000</w:t>
      </w:r>
    </w:p>
    <w:p>
      <w:r>
        <w:t>2.280</w:t>
      </w:r>
    </w:p>
    <w:p>
      <w:r>
        <w:t>16</w:t>
      </w:r>
    </w:p>
    <w:p>
      <w:r>
        <w:t>Trần Huyền Trân</w:t>
      </w:r>
    </w:p>
    <w:p>
      <w:r>
        <w:t>32.400</w:t>
      </w:r>
    </w:p>
    <w:p>
      <w:r>
        <w:t>14.800</w:t>
      </w:r>
    </w:p>
    <w:p>
      <w:r>
        <w:t>12.600</w:t>
      </w:r>
    </w:p>
    <w:p>
      <w:r>
        <w:t>9.100</w:t>
      </w:r>
    </w:p>
    <w:p>
      <w:r>
        <w:t>4.095</w:t>
      </w:r>
    </w:p>
    <w:p>
      <w:r>
        <w:t>2.520</w:t>
      </w:r>
    </w:p>
    <w:p>
      <w:r>
        <w:t>6.000</w:t>
      </w:r>
    </w:p>
    <w:p>
      <w:r>
        <w:t>2.700</w:t>
      </w:r>
    </w:p>
    <w:p>
      <w:r>
        <w:t>2.160</w:t>
      </w:r>
    </w:p>
    <w:p>
      <w:r>
        <w:t>17</w:t>
      </w:r>
    </w:p>
    <w:p>
      <w:r>
        <w:t>Cầu Cốn</w:t>
      </w:r>
    </w:p>
    <w:p>
      <w:r>
        <w:t>32.400</w:t>
      </w:r>
    </w:p>
    <w:p>
      <w:r>
        <w:t>14.800</w:t>
      </w:r>
    </w:p>
    <w:p>
      <w:r>
        <w:t>12.600</w:t>
      </w:r>
    </w:p>
    <w:p>
      <w:r>
        <w:t>8.190</w:t>
      </w:r>
    </w:p>
    <w:p>
      <w:r>
        <w:t>3.640</w:t>
      </w:r>
    </w:p>
    <w:p>
      <w:r>
        <w:t>2.380</w:t>
      </w:r>
    </w:p>
    <w:p>
      <w:r>
        <w:t>5.400</w:t>
      </w:r>
    </w:p>
    <w:p>
      <w:r>
        <w:t>2.400</w:t>
      </w:r>
    </w:p>
    <w:p>
      <w:r>
        <w:t>2.040</w:t>
      </w:r>
    </w:p>
    <w:p>
      <w:r>
        <w:t>18</w:t>
      </w:r>
    </w:p>
    <w:p>
      <w:r>
        <w:t>Đường nhánh từ Trần Hưng Đạo đến đường Tam Giang (ngõ 53 Tam Giang)</w:t>
      </w:r>
    </w:p>
    <w:p>
      <w:r>
        <w:t>25.200</w:t>
      </w:r>
    </w:p>
    <w:p>
      <w:r>
        <w:t>12.000</w:t>
      </w:r>
    </w:p>
    <w:p>
      <w:r>
        <w:t>6.000</w:t>
      </w:r>
    </w:p>
    <w:p>
      <w:r>
        <w:t>8.190</w:t>
      </w:r>
    </w:p>
    <w:p>
      <w:r>
        <w:t>3.640</w:t>
      </w:r>
    </w:p>
    <w:p>
      <w:r>
        <w:t>2.380</w:t>
      </w:r>
    </w:p>
    <w:p>
      <w:r>
        <w:t>5.400</w:t>
      </w:r>
    </w:p>
    <w:p>
      <w:r>
        <w:t>2.400</w:t>
      </w:r>
    </w:p>
    <w:p>
      <w:r>
        <w:t>2.040</w:t>
      </w:r>
    </w:p>
    <w:p>
      <w:r>
        <w:t>19</w:t>
      </w:r>
    </w:p>
    <w:p>
      <w:r>
        <w:t>Nguyễn Biểu</w:t>
      </w:r>
    </w:p>
    <w:p>
      <w:r>
        <w:t>19.800</w:t>
      </w:r>
    </w:p>
    <w:p>
      <w:r>
        <w:t>10.000</w:t>
      </w:r>
    </w:p>
    <w:p>
      <w:r>
        <w:t>5.000</w:t>
      </w:r>
    </w:p>
    <w:p>
      <w:r>
        <w:t>7.800</w:t>
      </w:r>
    </w:p>
    <w:p>
      <w:r>
        <w:t>3.900</w:t>
      </w:r>
    </w:p>
    <w:p>
      <w:r>
        <w:t>2.300</w:t>
      </w:r>
    </w:p>
    <w:p>
      <w:r>
        <w:t>6.000</w:t>
      </w:r>
    </w:p>
    <w:p>
      <w:r>
        <w:t>3.000</w:t>
      </w:r>
    </w:p>
    <w:p>
      <w:r>
        <w:t>2.300</w:t>
      </w:r>
    </w:p>
    <w:p>
      <w:r>
        <w:t>XVII</w:t>
      </w:r>
    </w:p>
    <w:p>
      <w:r>
        <w:t>PHƯỜNG TRẦN PHÚ</w:t>
      </w:r>
    </w:p>
    <w:p>
      <w:r>
        <w:t>1</w:t>
      </w:r>
    </w:p>
    <w:p>
      <w:r>
        <w:t>Đại lộ Hồ Chí Minh</w:t>
      </w:r>
    </w:p>
    <w:p>
      <w:r>
        <w:t>190.000</w:t>
      </w:r>
    </w:p>
    <w:p>
      <w:r>
        <w:t>60.800</w:t>
      </w:r>
    </w:p>
    <w:p>
      <w:r>
        <w:t>25.000</w:t>
      </w:r>
    </w:p>
    <w:p>
      <w:r>
        <w:t>69.160</w:t>
      </w:r>
    </w:p>
    <w:p>
      <w:r>
        <w:t>27.664</w:t>
      </w:r>
    </w:p>
    <w:p>
      <w:r>
        <w:t>10.220</w:t>
      </w:r>
    </w:p>
    <w:p>
      <w:r>
        <w:t>45.600</w:t>
      </w:r>
    </w:p>
    <w:p>
      <w:r>
        <w:t>18.240</w:t>
      </w:r>
    </w:p>
    <w:p>
      <w:r>
        <w:t>8.760</w:t>
      </w:r>
    </w:p>
    <w:p>
      <w:r>
        <w:t>2</w:t>
      </w:r>
    </w:p>
    <w:p>
      <w:r>
        <w:t>Bạch Đằng (đoạn từ Quảng trường Thống Nhất đến Nguyễn Du)</w:t>
      </w:r>
    </w:p>
    <w:p>
      <w:r>
        <w:t>100.000</w:t>
      </w:r>
    </w:p>
    <w:p>
      <w:r>
        <w:t>40.000</w:t>
      </w:r>
    </w:p>
    <w:p>
      <w:r>
        <w:t>20.000</w:t>
      </w:r>
    </w:p>
    <w:p>
      <w:r>
        <w:t>45.500</w:t>
      </w:r>
    </w:p>
    <w:p>
      <w:r>
        <w:t>18.200</w:t>
      </w:r>
    </w:p>
    <w:p>
      <w:r>
        <w:t>6.790</w:t>
      </w:r>
    </w:p>
    <w:p>
      <w:r>
        <w:t>30.000</w:t>
      </w:r>
    </w:p>
    <w:p>
      <w:r>
        <w:t>12.000</w:t>
      </w:r>
    </w:p>
    <w:p>
      <w:r>
        <w:t>5.820</w:t>
      </w:r>
    </w:p>
    <w:p>
      <w:r>
        <w:t>3</w:t>
      </w:r>
    </w:p>
    <w:p>
      <w:r>
        <w:t>Trần Phú</w:t>
      </w:r>
    </w:p>
    <w:p>
      <w:r>
        <w:t>100.800</w:t>
      </w:r>
    </w:p>
    <w:p>
      <w:r>
        <w:t>40.000</w:t>
      </w:r>
    </w:p>
    <w:p>
      <w:r>
        <w:t>20.000</w:t>
      </w:r>
    </w:p>
    <w:p>
      <w:r>
        <w:t>32.760</w:t>
      </w:r>
    </w:p>
    <w:p>
      <w:r>
        <w:t>13.650</w:t>
      </w:r>
    </w:p>
    <w:p>
      <w:r>
        <w:t>6.160</w:t>
      </w:r>
    </w:p>
    <w:p>
      <w:r>
        <w:t>21.600</w:t>
      </w:r>
    </w:p>
    <w:p>
      <w:r>
        <w:t>9.000</w:t>
      </w:r>
    </w:p>
    <w:p>
      <w:r>
        <w:t>5.280</w:t>
      </w:r>
    </w:p>
    <w:p>
      <w:r>
        <w:t>4</w:t>
      </w:r>
    </w:p>
    <w:p>
      <w:r>
        <w:t>Đồng Xuân</w:t>
      </w:r>
    </w:p>
    <w:p>
      <w:r>
        <w:t>79.200</w:t>
      </w:r>
    </w:p>
    <w:p>
      <w:r>
        <w:t>26.000</w:t>
      </w:r>
    </w:p>
    <w:p>
      <w:r>
        <w:t>12.000</w:t>
      </w:r>
    </w:p>
    <w:p>
      <w:r>
        <w:t>30.030</w:t>
      </w:r>
    </w:p>
    <w:p>
      <w:r>
        <w:t>11.830</w:t>
      </w:r>
    </w:p>
    <w:p>
      <w:r>
        <w:t>6.020</w:t>
      </w:r>
    </w:p>
    <w:p>
      <w:r>
        <w:t>19.800</w:t>
      </w:r>
    </w:p>
    <w:p>
      <w:r>
        <w:t>7.800</w:t>
      </w:r>
    </w:p>
    <w:p>
      <w:r>
        <w:t>5.160</w:t>
      </w:r>
    </w:p>
    <w:p>
      <w:r>
        <w:t>5</w:t>
      </w:r>
    </w:p>
    <w:p>
      <w:r>
        <w:t>Mạc Thị Buởi</w:t>
      </w:r>
    </w:p>
    <w:p>
      <w:r>
        <w:t>92.400</w:t>
      </w:r>
    </w:p>
    <w:p>
      <w:r>
        <w:t>35.000</w:t>
      </w:r>
    </w:p>
    <w:p>
      <w:r>
        <w:t>17.000</w:t>
      </w:r>
    </w:p>
    <w:p>
      <w:r>
        <w:t>30.030</w:t>
      </w:r>
    </w:p>
    <w:p>
      <w:r>
        <w:t>11.830</w:t>
      </w:r>
    </w:p>
    <w:p>
      <w:r>
        <w:t>6.020</w:t>
      </w:r>
    </w:p>
    <w:p>
      <w:r>
        <w:t>19.800</w:t>
      </w:r>
    </w:p>
    <w:p>
      <w:r>
        <w:t>7 800</w:t>
      </w:r>
    </w:p>
    <w:p>
      <w:r>
        <w:t>5.160</w:t>
      </w:r>
    </w:p>
    <w:p>
      <w:r>
        <w:t>6</w:t>
      </w:r>
    </w:p>
    <w:p>
      <w:r>
        <w:t>Ngân Sơn</w:t>
      </w:r>
    </w:p>
    <w:p>
      <w:r>
        <w:t>85.800</w:t>
      </w:r>
    </w:p>
    <w:p>
      <w:r>
        <w:t>32.000</w:t>
      </w:r>
    </w:p>
    <w:p>
      <w:r>
        <w:t>16.000</w:t>
      </w:r>
    </w:p>
    <w:p>
      <w:r>
        <w:t>30.030</w:t>
      </w:r>
    </w:p>
    <w:p>
      <w:r>
        <w:t>11.830</w:t>
      </w:r>
    </w:p>
    <w:p>
      <w:r>
        <w:t>6.020</w:t>
      </w:r>
    </w:p>
    <w:p>
      <w:r>
        <w:t>19.800</w:t>
      </w:r>
    </w:p>
    <w:p>
      <w:r>
        <w:t>7.800</w:t>
      </w:r>
    </w:p>
    <w:p>
      <w:r>
        <w:t>5.160</w:t>
      </w:r>
    </w:p>
    <w:p>
      <w:r>
        <w:t>7</w:t>
      </w:r>
    </w:p>
    <w:p>
      <w:r>
        <w:t>Tuy Hoà</w:t>
      </w:r>
    </w:p>
    <w:p>
      <w:r>
        <w:t>72.600</w:t>
      </w:r>
    </w:p>
    <w:p>
      <w:r>
        <w:t>26.000</w:t>
      </w:r>
    </w:p>
    <w:p>
      <w:r>
        <w:t>12.000</w:t>
      </w:r>
    </w:p>
    <w:p>
      <w:r>
        <w:t>30.030</w:t>
      </w:r>
    </w:p>
    <w:p>
      <w:r>
        <w:t>11.830</w:t>
      </w:r>
    </w:p>
    <w:p>
      <w:r>
        <w:t>6.020</w:t>
      </w:r>
    </w:p>
    <w:p>
      <w:r>
        <w:t>19.800</w:t>
      </w:r>
    </w:p>
    <w:p>
      <w:r>
        <w:t>7.800</w:t>
      </w:r>
    </w:p>
    <w:p>
      <w:r>
        <w:t>5.160</w:t>
      </w:r>
    </w:p>
    <w:p>
      <w:r>
        <w:t>8</w:t>
      </w:r>
    </w:p>
    <w:p>
      <w:r>
        <w:t>Trần Bình Trọng</w:t>
      </w:r>
    </w:p>
    <w:p>
      <w:r>
        <w:t>-</w:t>
      </w:r>
    </w:p>
    <w:p>
      <w:r>
        <w:t>Đoạn từ Đại lộ Hồ Chí Minh đến đường Đồng Xuân</w:t>
      </w:r>
    </w:p>
    <w:p>
      <w:r>
        <w:t>74.400</w:t>
      </w:r>
    </w:p>
    <w:p>
      <w:r>
        <w:t>26.000</w:t>
      </w:r>
    </w:p>
    <w:p>
      <w:r>
        <w:t>12.000</w:t>
      </w:r>
    </w:p>
    <w:p>
      <w:r>
        <w:t>28.210</w:t>
      </w:r>
    </w:p>
    <w:p>
      <w:r>
        <w:t>10.920</w:t>
      </w:r>
    </w:p>
    <w:p>
      <w:r>
        <w:t>5.880</w:t>
      </w:r>
    </w:p>
    <w:p>
      <w:r>
        <w:t>18.600</w:t>
      </w:r>
    </w:p>
    <w:p>
      <w:r>
        <w:t>7.200</w:t>
      </w:r>
    </w:p>
    <w:p>
      <w:r>
        <w:t>5.040</w:t>
      </w:r>
    </w:p>
    <w:p>
      <w:r>
        <w:t>-</w:t>
      </w:r>
    </w:p>
    <w:p>
      <w:r>
        <w:t>Đoạn từ Đồng Xuân đến Bạch Đằng</w:t>
      </w:r>
    </w:p>
    <w:p>
      <w:r>
        <w:t>42.000</w:t>
      </w:r>
    </w:p>
    <w:p>
      <w:r>
        <w:t>15.300</w:t>
      </w:r>
    </w:p>
    <w:p>
      <w:r>
        <w:t>11.000</w:t>
      </w:r>
    </w:p>
    <w:p>
      <w:r>
        <w:t>19.110</w:t>
      </w:r>
    </w:p>
    <w:p>
      <w:r>
        <w:t>8.190</w:t>
      </w:r>
    </w:p>
    <w:p>
      <w:r>
        <w:t>4.200</w:t>
      </w:r>
    </w:p>
    <w:p>
      <w:r>
        <w:t>12.600</w:t>
      </w:r>
    </w:p>
    <w:p>
      <w:r>
        <w:t>5.400</w:t>
      </w:r>
    </w:p>
    <w:p>
      <w:r>
        <w:t>3.600</w:t>
      </w:r>
    </w:p>
    <w:p>
      <w:r>
        <w:t>9</w:t>
      </w:r>
    </w:p>
    <w:p>
      <w:r>
        <w:t>Lý Thường Kiệt</w:t>
      </w:r>
    </w:p>
    <w:p>
      <w:r>
        <w:t>93.000</w:t>
      </w:r>
    </w:p>
    <w:p>
      <w:r>
        <w:t>35.000</w:t>
      </w:r>
    </w:p>
    <w:p>
      <w:r>
        <w:t>17.000</w:t>
      </w:r>
    </w:p>
    <w:p>
      <w:r>
        <w:t>28.210</w:t>
      </w:r>
    </w:p>
    <w:p>
      <w:r>
        <w:t>10.920</w:t>
      </w:r>
    </w:p>
    <w:p>
      <w:r>
        <w:t>5.880</w:t>
      </w:r>
    </w:p>
    <w:p>
      <w:r>
        <w:t>18.600</w:t>
      </w:r>
    </w:p>
    <w:p>
      <w:r>
        <w:t>7.200</w:t>
      </w:r>
    </w:p>
    <w:p>
      <w:r>
        <w:t>5.040</w:t>
      </w:r>
    </w:p>
    <w:p>
      <w:r>
        <w:t>10</w:t>
      </w:r>
    </w:p>
    <w:p>
      <w:r>
        <w:t>Bùi Thị Cúc</w:t>
      </w:r>
    </w:p>
    <w:p>
      <w:r>
        <w:t>72.500</w:t>
      </w:r>
    </w:p>
    <w:p>
      <w:r>
        <w:t>26.000</w:t>
      </w:r>
    </w:p>
    <w:p>
      <w:r>
        <w:t>12.000</w:t>
      </w:r>
    </w:p>
    <w:p>
      <w:r>
        <w:t>26.390</w:t>
      </w:r>
    </w:p>
    <w:p>
      <w:r>
        <w:t>10.465</w:t>
      </w:r>
    </w:p>
    <w:p>
      <w:r>
        <w:t>5.530</w:t>
      </w:r>
    </w:p>
    <w:p>
      <w:r>
        <w:t>17.400</w:t>
      </w:r>
    </w:p>
    <w:p>
      <w:r>
        <w:t>6.900</w:t>
      </w:r>
    </w:p>
    <w:p>
      <w:r>
        <w:t>4.740</w:t>
      </w:r>
    </w:p>
    <w:p>
      <w:r>
        <w:t>11</w:t>
      </w:r>
    </w:p>
    <w:p>
      <w:r>
        <w:t>Hoàng Văn Thụ</w:t>
      </w:r>
    </w:p>
    <w:p>
      <w:r>
        <w:t>69.600</w:t>
      </w:r>
    </w:p>
    <w:p>
      <w:r>
        <w:t>23.000</w:t>
      </w:r>
    </w:p>
    <w:p>
      <w:r>
        <w:t>11.000</w:t>
      </w:r>
    </w:p>
    <w:p>
      <w:r>
        <w:t>26.390</w:t>
      </w:r>
    </w:p>
    <w:p>
      <w:r>
        <w:t>10.465</w:t>
      </w:r>
    </w:p>
    <w:p>
      <w:r>
        <w:t>5.530</w:t>
      </w:r>
    </w:p>
    <w:p>
      <w:r>
        <w:t>17.400</w:t>
      </w:r>
    </w:p>
    <w:p>
      <w:r>
        <w:t>6.900</w:t>
      </w:r>
    </w:p>
    <w:p>
      <w:r>
        <w:t>4.740</w:t>
      </w:r>
    </w:p>
    <w:p>
      <w:r>
        <w:t>12</w:t>
      </w:r>
    </w:p>
    <w:p>
      <w:r>
        <w:t>Tuy An</w:t>
      </w:r>
    </w:p>
    <w:p>
      <w:r>
        <w:t>69.600</w:t>
      </w:r>
    </w:p>
    <w:p>
      <w:r>
        <w:t>23.000</w:t>
      </w:r>
    </w:p>
    <w:p>
      <w:r>
        <w:t>11.000</w:t>
      </w:r>
    </w:p>
    <w:p>
      <w:r>
        <w:t>26.390</w:t>
      </w:r>
    </w:p>
    <w:p>
      <w:r>
        <w:t>10.465</w:t>
      </w:r>
    </w:p>
    <w:p>
      <w:r>
        <w:t>5.530</w:t>
      </w:r>
    </w:p>
    <w:p>
      <w:r>
        <w:t>17.400</w:t>
      </w:r>
    </w:p>
    <w:p>
      <w:r>
        <w:t>6.900</w:t>
      </w:r>
    </w:p>
    <w:p>
      <w:r>
        <w:t>4.740</w:t>
      </w:r>
    </w:p>
    <w:p>
      <w:r>
        <w:t>13</w:t>
      </w:r>
    </w:p>
    <w:p>
      <w:r>
        <w:t>Thanh Niên (từ Trần Hưng Đạo đến cầu Hải Tân)</w:t>
      </w:r>
    </w:p>
    <w:p>
      <w:r>
        <w:t>87.000</w:t>
      </w:r>
    </w:p>
    <w:p>
      <w:r>
        <w:t>43.500</w:t>
      </w:r>
    </w:p>
    <w:p>
      <w:r>
        <w:t>26.100</w:t>
      </w:r>
    </w:p>
    <w:p>
      <w:r>
        <w:t>26.390</w:t>
      </w:r>
    </w:p>
    <w:p>
      <w:r>
        <w:t>10.465</w:t>
      </w:r>
    </w:p>
    <w:p>
      <w:r>
        <w:t>5.530</w:t>
      </w:r>
    </w:p>
    <w:p>
      <w:r>
        <w:t>17.400</w:t>
      </w:r>
    </w:p>
    <w:p>
      <w:r>
        <w:t>6.900</w:t>
      </w:r>
    </w:p>
    <w:p>
      <w:r>
        <w:t>4.740</w:t>
      </w:r>
    </w:p>
    <w:p>
      <w:r>
        <w:t>14</w:t>
      </w:r>
    </w:p>
    <w:p>
      <w:r>
        <w:t>Đội Cấn</w:t>
      </w:r>
    </w:p>
    <w:p>
      <w:r>
        <w:t>45.900</w:t>
      </w:r>
    </w:p>
    <w:p>
      <w:r>
        <w:t>15.400</w:t>
      </w:r>
    </w:p>
    <w:p>
      <w:r>
        <w:t>7.300</w:t>
      </w:r>
    </w:p>
    <w:p>
      <w:r>
        <w:t>24.570</w:t>
      </w:r>
    </w:p>
    <w:p>
      <w:r>
        <w:t>10.010</w:t>
      </w:r>
    </w:p>
    <w:p>
      <w:r>
        <w:t>5.110</w:t>
      </w:r>
    </w:p>
    <w:p>
      <w:r>
        <w:t>16.200</w:t>
      </w:r>
    </w:p>
    <w:p>
      <w:r>
        <w:t>6.600</w:t>
      </w:r>
    </w:p>
    <w:p>
      <w:r>
        <w:t>4.380</w:t>
      </w:r>
    </w:p>
    <w:p>
      <w:r>
        <w:t>15</w:t>
      </w:r>
    </w:p>
    <w:p>
      <w:r>
        <w:t>Nguyễn Thái Học</w:t>
      </w:r>
    </w:p>
    <w:p>
      <w:r>
        <w:t>81.000</w:t>
      </w:r>
    </w:p>
    <w:p>
      <w:r>
        <w:t>33.000</w:t>
      </w:r>
    </w:p>
    <w:p>
      <w:r>
        <w:t>15.000</w:t>
      </w:r>
    </w:p>
    <w:p>
      <w:r>
        <w:t>24.570</w:t>
      </w:r>
    </w:p>
    <w:p>
      <w:r>
        <w:t>10.010</w:t>
      </w:r>
    </w:p>
    <w:p>
      <w:r>
        <w:t>5.110</w:t>
      </w:r>
    </w:p>
    <w:p>
      <w:r>
        <w:t>16.200</w:t>
      </w:r>
    </w:p>
    <w:p>
      <w:r>
        <w:t>6.600</w:t>
      </w:r>
    </w:p>
    <w:p>
      <w:r>
        <w:t>4.380</w:t>
      </w:r>
    </w:p>
    <w:p>
      <w:r>
        <w:t>16</w:t>
      </w:r>
    </w:p>
    <w:p>
      <w:r>
        <w:t>Trương Mỹ (đoạn từ Mạc Thị Bưởi đến cống hồ Bình Minh)</w:t>
      </w:r>
    </w:p>
    <w:p>
      <w:r>
        <w:t>50.600</w:t>
      </w:r>
    </w:p>
    <w:p>
      <w:r>
        <w:t>19.000</w:t>
      </w:r>
    </w:p>
    <w:p>
      <w:r>
        <w:t>8.000</w:t>
      </w:r>
    </w:p>
    <w:p>
      <w:r>
        <w:t>20.020</w:t>
      </w:r>
    </w:p>
    <w:p>
      <w:r>
        <w:t>8.645</w:t>
      </w:r>
    </w:p>
    <w:p>
      <w:r>
        <w:t>4.340</w:t>
      </w:r>
    </w:p>
    <w:p>
      <w:r>
        <w:t>13.200</w:t>
      </w:r>
    </w:p>
    <w:p>
      <w:r>
        <w:t>5.700</w:t>
      </w:r>
    </w:p>
    <w:p>
      <w:r>
        <w:t>3.720</w:t>
      </w:r>
    </w:p>
    <w:p>
      <w:r>
        <w:t>17</w:t>
      </w:r>
    </w:p>
    <w:p>
      <w:r>
        <w:t>Trần Khánh Dư</w:t>
      </w:r>
    </w:p>
    <w:p>
      <w:r>
        <w:t>42.000</w:t>
      </w:r>
    </w:p>
    <w:p>
      <w:r>
        <w:t>15.300</w:t>
      </w:r>
    </w:p>
    <w:p>
      <w:r>
        <w:t>7.000</w:t>
      </w:r>
    </w:p>
    <w:p>
      <w:r>
        <w:t>19.110</w:t>
      </w:r>
    </w:p>
    <w:p>
      <w:r>
        <w:t>8.190</w:t>
      </w:r>
    </w:p>
    <w:p>
      <w:r>
        <w:t>4.200</w:t>
      </w:r>
    </w:p>
    <w:p>
      <w:r>
        <w:t>12.600</w:t>
      </w:r>
    </w:p>
    <w:p>
      <w:r>
        <w:t>5.400</w:t>
      </w:r>
    </w:p>
    <w:p>
      <w:r>
        <w:t>3.600</w:t>
      </w:r>
    </w:p>
    <w:p>
      <w:r>
        <w:t>18</w:t>
      </w:r>
    </w:p>
    <w:p>
      <w:r>
        <w:t>Trần Quốc Toản</w:t>
      </w:r>
    </w:p>
    <w:p>
      <w:r>
        <w:t>42.000</w:t>
      </w:r>
    </w:p>
    <w:p>
      <w:r>
        <w:t>15.300</w:t>
      </w:r>
    </w:p>
    <w:p>
      <w:r>
        <w:t>7.000</w:t>
      </w:r>
    </w:p>
    <w:p>
      <w:r>
        <w:t>19.110</w:t>
      </w:r>
    </w:p>
    <w:p>
      <w:r>
        <w:t>8.190</w:t>
      </w:r>
    </w:p>
    <w:p>
      <w:r>
        <w:t>4.200</w:t>
      </w:r>
    </w:p>
    <w:p>
      <w:r>
        <w:t>12.600</w:t>
      </w:r>
    </w:p>
    <w:p>
      <w:r>
        <w:t>5.400</w:t>
      </w:r>
    </w:p>
    <w:p>
      <w:r>
        <w:t>3.600</w:t>
      </w:r>
    </w:p>
    <w:p>
      <w:r>
        <w:t>19</w:t>
      </w:r>
    </w:p>
    <w:p>
      <w:r>
        <w:t>Trần Thủ Độ</w:t>
      </w:r>
    </w:p>
    <w:p>
      <w:r>
        <w:t>42.000</w:t>
      </w:r>
    </w:p>
    <w:p>
      <w:r>
        <w:t>15.300</w:t>
      </w:r>
    </w:p>
    <w:p>
      <w:r>
        <w:t>7.000</w:t>
      </w:r>
    </w:p>
    <w:p>
      <w:r>
        <w:t>19.110</w:t>
      </w:r>
    </w:p>
    <w:p>
      <w:r>
        <w:t>8.190</w:t>
      </w:r>
    </w:p>
    <w:p>
      <w:r>
        <w:t>4.200</w:t>
      </w:r>
    </w:p>
    <w:p>
      <w:r>
        <w:t>12.600</w:t>
      </w:r>
    </w:p>
    <w:p>
      <w:r>
        <w:t>5.400</w:t>
      </w:r>
    </w:p>
    <w:p>
      <w:r>
        <w:t>3.600</w:t>
      </w:r>
    </w:p>
    <w:p>
      <w:r>
        <w:t>20</w:t>
      </w:r>
    </w:p>
    <w:p>
      <w:r>
        <w:t>Tôn Đức Thắng</w:t>
      </w:r>
    </w:p>
    <w:p>
      <w:r>
        <w:t>58.800</w:t>
      </w:r>
    </w:p>
    <w:p>
      <w:r>
        <w:t>38.000</w:t>
      </w:r>
    </w:p>
    <w:p>
      <w:r>
        <w:t>18.000</w:t>
      </w:r>
    </w:p>
    <w:p>
      <w:r>
        <w:t>19.110</w:t>
      </w:r>
    </w:p>
    <w:p>
      <w:r>
        <w:t>8.190</w:t>
      </w:r>
    </w:p>
    <w:p>
      <w:r>
        <w:t>4.200</w:t>
      </w:r>
    </w:p>
    <w:p>
      <w:r>
        <w:t>12.600</w:t>
      </w:r>
    </w:p>
    <w:p>
      <w:r>
        <w:t>5.400</w:t>
      </w:r>
    </w:p>
    <w:p>
      <w:r>
        <w:t>3.600</w:t>
      </w:r>
    </w:p>
    <w:p>
      <w:r>
        <w:t>21</w:t>
      </w:r>
    </w:p>
    <w:p>
      <w:r>
        <w:t>Đường nối từ Mạc Thị Bưởi sang hồ Bình Minh</w:t>
      </w:r>
    </w:p>
    <w:p>
      <w:r>
        <w:t>38.000</w:t>
      </w:r>
    </w:p>
    <w:p>
      <w:r>
        <w:t>15.300</w:t>
      </w:r>
    </w:p>
    <w:p>
      <w:r>
        <w:t>7.000</w:t>
      </w:r>
    </w:p>
    <w:p>
      <w:r>
        <w:t>17.290</w:t>
      </w:r>
    </w:p>
    <w:p>
      <w:r>
        <w:t>7.735</w:t>
      </w:r>
    </w:p>
    <w:p>
      <w:r>
        <w:t>4.060</w:t>
      </w:r>
    </w:p>
    <w:p>
      <w:r>
        <w:t>11.400</w:t>
      </w:r>
    </w:p>
    <w:p>
      <w:r>
        <w:t>5.100</w:t>
      </w:r>
    </w:p>
    <w:p>
      <w:r>
        <w:t>3.480</w:t>
      </w:r>
    </w:p>
    <w:p>
      <w:r>
        <w:t>22</w:t>
      </w:r>
    </w:p>
    <w:p>
      <w:r>
        <w:t>Nguyễn Thị Định</w:t>
      </w:r>
    </w:p>
    <w:p>
      <w:r>
        <w:t>49.400</w:t>
      </w:r>
    </w:p>
    <w:p>
      <w:r>
        <w:t>18.700</w:t>
      </w:r>
    </w:p>
    <w:p>
      <w:r>
        <w:t>7.000</w:t>
      </w:r>
    </w:p>
    <w:p>
      <w:r>
        <w:t>17.290</w:t>
      </w:r>
    </w:p>
    <w:p>
      <w:r>
        <w:t>7.735</w:t>
      </w:r>
    </w:p>
    <w:p>
      <w:r>
        <w:t>4.060</w:t>
      </w:r>
    </w:p>
    <w:p>
      <w:r>
        <w:t>11.400</w:t>
      </w:r>
    </w:p>
    <w:p>
      <w:r>
        <w:t>5.100</w:t>
      </w:r>
    </w:p>
    <w:p>
      <w:r>
        <w:t>3.480</w:t>
      </w:r>
    </w:p>
    <w:p>
      <w:r>
        <w:t>23</w:t>
      </w:r>
    </w:p>
    <w:p>
      <w:r>
        <w:t>Lương Thế Vinh</w:t>
      </w:r>
    </w:p>
    <w:p>
      <w:r>
        <w:t>-</w:t>
      </w:r>
    </w:p>
    <w:p>
      <w:r>
        <w:t>Đoạn từ đường Thanh Niên đến đường Nguyễn Thị Định</w:t>
      </w:r>
    </w:p>
    <w:p>
      <w:r>
        <w:t>54.400</w:t>
      </w:r>
    </w:p>
    <w:p>
      <w:r>
        <w:t>21.000</w:t>
      </w:r>
    </w:p>
    <w:p>
      <w:r>
        <w:t>9.000</w:t>
      </w:r>
    </w:p>
    <w:p>
      <w:r>
        <w:t>15.470</w:t>
      </w:r>
    </w:p>
    <w:p>
      <w:r>
        <w:t>6.825</w:t>
      </w:r>
    </w:p>
    <w:p>
      <w:r>
        <w:t>3.780</w:t>
      </w:r>
    </w:p>
    <w:p>
      <w:r>
        <w:t>10.200</w:t>
      </w:r>
    </w:p>
    <w:p>
      <w:r>
        <w:t>4.500</w:t>
      </w:r>
    </w:p>
    <w:p>
      <w:r>
        <w:t>3.240</w:t>
      </w:r>
    </w:p>
    <w:p>
      <w:r>
        <w:t>-</w:t>
      </w:r>
    </w:p>
    <w:p>
      <w:r>
        <w:t>Đoạn từ Nguyễn Thị Định đến Bùi Thị Xuân</w:t>
      </w:r>
    </w:p>
    <w:p>
      <w:r>
        <w:t>42.000</w:t>
      </w:r>
    </w:p>
    <w:p>
      <w:r>
        <w:t>16.500</w:t>
      </w:r>
    </w:p>
    <w:p>
      <w:r>
        <w:t>7.000</w:t>
      </w:r>
    </w:p>
    <w:p>
      <w:r>
        <w:t>10.920</w:t>
      </w:r>
    </w:p>
    <w:p>
      <w:r>
        <w:t>5.005</w:t>
      </w:r>
    </w:p>
    <w:p>
      <w:r>
        <w:t>2.940</w:t>
      </w:r>
    </w:p>
    <w:p>
      <w:r>
        <w:t>7.200</w:t>
      </w:r>
    </w:p>
    <w:p>
      <w:r>
        <w:t>3.300</w:t>
      </w:r>
    </w:p>
    <w:p>
      <w:r>
        <w:t>2.520</w:t>
      </w:r>
    </w:p>
    <w:p>
      <w:r>
        <w:t>24</w:t>
      </w:r>
    </w:p>
    <w:p>
      <w:r>
        <w:t>Chương Dương</w:t>
      </w:r>
    </w:p>
    <w:p>
      <w:r>
        <w:t>-</w:t>
      </w:r>
    </w:p>
    <w:p>
      <w:r>
        <w:t>Đoạn từ đường Bùi Thị Xuân đến đường Thanh Niên</w:t>
      </w:r>
    </w:p>
    <w:p>
      <w:r>
        <w:t>40.000</w:t>
      </w:r>
    </w:p>
    <w:p>
      <w:r>
        <w:t>23.000</w:t>
      </w:r>
    </w:p>
    <w:p>
      <w:r>
        <w:t>17.000</w:t>
      </w:r>
    </w:p>
    <w:p>
      <w:r>
        <w:t>14.560</w:t>
      </w:r>
    </w:p>
    <w:p>
      <w:r>
        <w:t>6.370</w:t>
      </w:r>
    </w:p>
    <w:p>
      <w:r>
        <w:t>3.500</w:t>
      </w:r>
    </w:p>
    <w:p>
      <w:r>
        <w:t>9.600</w:t>
      </w:r>
    </w:p>
    <w:p>
      <w:r>
        <w:t>4.200</w:t>
      </w:r>
    </w:p>
    <w:p>
      <w:r>
        <w:t>3.000</w:t>
      </w:r>
    </w:p>
    <w:p>
      <w:r>
        <w:t>-</w:t>
      </w:r>
    </w:p>
    <w:p>
      <w:r>
        <w:t>Đoạn từ đường Thanh Niên đến hết bãi quay xe</w:t>
      </w:r>
    </w:p>
    <w:p>
      <w:r>
        <w:t>38.700</w:t>
      </w:r>
    </w:p>
    <w:p>
      <w:r>
        <w:t>19.350</w:t>
      </w:r>
    </w:p>
    <w:p>
      <w:r>
        <w:t>15.600</w:t>
      </w:r>
    </w:p>
    <w:p>
      <w:r>
        <w:t>14.560</w:t>
      </w:r>
    </w:p>
    <w:p>
      <w:r>
        <w:t>6.370</w:t>
      </w:r>
    </w:p>
    <w:p>
      <w:r>
        <w:t>3.500</w:t>
      </w:r>
    </w:p>
    <w:p>
      <w:r>
        <w:t>9.600</w:t>
      </w:r>
    </w:p>
    <w:p>
      <w:r>
        <w:t>4.200</w:t>
      </w:r>
    </w:p>
    <w:p>
      <w:r>
        <w:t>3.000</w:t>
      </w:r>
    </w:p>
    <w:p>
      <w:r>
        <w:t>-</w:t>
      </w:r>
    </w:p>
    <w:p>
      <w:r>
        <w:t>Đoạn từ bãi quay xe đến đường khu dân cư Kim Lai</w:t>
      </w:r>
    </w:p>
    <w:p>
      <w:r>
        <w:t>30.800</w:t>
      </w:r>
    </w:p>
    <w:p>
      <w:r>
        <w:t>16.800</w:t>
      </w:r>
    </w:p>
    <w:p>
      <w:r>
        <w:t>14.300</w:t>
      </w:r>
    </w:p>
    <w:p>
      <w:r>
        <w:t>9.100</w:t>
      </w:r>
    </w:p>
    <w:p>
      <w:r>
        <w:t>4.095</w:t>
      </w:r>
    </w:p>
    <w:p>
      <w:r>
        <w:t>2.520</w:t>
      </w:r>
    </w:p>
    <w:p>
      <w:r>
        <w:t>6.000</w:t>
      </w:r>
    </w:p>
    <w:p>
      <w:r>
        <w:t>2.700</w:t>
      </w:r>
    </w:p>
    <w:p>
      <w:r>
        <w:t>2.160</w:t>
      </w:r>
    </w:p>
    <w:p>
      <w:r>
        <w:t>25</w:t>
      </w:r>
    </w:p>
    <w:p>
      <w:r>
        <w:t>Trương Đỗ</w:t>
      </w:r>
    </w:p>
    <w:p>
      <w:r>
        <w:t>45.100</w:t>
      </w:r>
    </w:p>
    <w:p>
      <w:r>
        <w:t>22.550</w:t>
      </w:r>
    </w:p>
    <w:p>
      <w:r>
        <w:t>13.530</w:t>
      </w:r>
    </w:p>
    <w:p>
      <w:r>
        <w:t>13.650</w:t>
      </w:r>
    </w:p>
    <w:p>
      <w:r>
        <w:t>5.915</w:t>
      </w:r>
    </w:p>
    <w:p>
      <w:r>
        <w:t>3.360</w:t>
      </w:r>
    </w:p>
    <w:p>
      <w:r>
        <w:t>9.000</w:t>
      </w:r>
    </w:p>
    <w:p>
      <w:r>
        <w:t>3.900</w:t>
      </w:r>
    </w:p>
    <w:p>
      <w:r>
        <w:t>2.880</w:t>
      </w:r>
    </w:p>
    <w:p>
      <w:r>
        <w:t>25</w:t>
      </w:r>
    </w:p>
    <w:p>
      <w:r>
        <w:t>Bùi Thị Xuân (đoạn từ cầu Hải Tân đến Chương Dương)</w:t>
      </w:r>
    </w:p>
    <w:p>
      <w:r>
        <w:t>34.000</w:t>
      </w:r>
    </w:p>
    <w:p>
      <w:r>
        <w:t>13.500</w:t>
      </w:r>
    </w:p>
    <w:p>
      <w:r>
        <w:t>7.000</w:t>
      </w:r>
    </w:p>
    <w:p>
      <w:r>
        <w:t>9.100</w:t>
      </w:r>
    </w:p>
    <w:p>
      <w:r>
        <w:t>4.095</w:t>
      </w:r>
    </w:p>
    <w:p>
      <w:r>
        <w:t>2.520</w:t>
      </w:r>
    </w:p>
    <w:p>
      <w:r>
        <w:t>6.000</w:t>
      </w:r>
    </w:p>
    <w:p>
      <w:r>
        <w:t>2.700</w:t>
      </w:r>
    </w:p>
    <w:p>
      <w:r>
        <w:t>2.160</w:t>
      </w:r>
    </w:p>
    <w:p>
      <w:r>
        <w:t>26</w:t>
      </w:r>
    </w:p>
    <w:p>
      <w:r>
        <w:t>Dương Tốn</w:t>
      </w:r>
    </w:p>
    <w:p>
      <w:r>
        <w:t>23.400</w:t>
      </w:r>
    </w:p>
    <w:p>
      <w:r>
        <w:t>10.000</w:t>
      </w:r>
    </w:p>
    <w:p>
      <w:r>
        <w:t>5.000</w:t>
      </w:r>
    </w:p>
    <w:p>
      <w:r>
        <w:t>8.190</w:t>
      </w:r>
    </w:p>
    <w:p>
      <w:r>
        <w:t>3.640</w:t>
      </w:r>
    </w:p>
    <w:p>
      <w:r>
        <w:t>2.380</w:t>
      </w:r>
    </w:p>
    <w:p>
      <w:r>
        <w:t>5.400</w:t>
      </w:r>
    </w:p>
    <w:p>
      <w:r>
        <w:t>2.400</w:t>
      </w:r>
    </w:p>
    <w:p>
      <w:r>
        <w:t>2.040</w:t>
      </w:r>
    </w:p>
    <w:p>
      <w:r>
        <w:t>27</w:t>
      </w:r>
    </w:p>
    <w:p>
      <w:r>
        <w:t>Vũ Tông Phan</w:t>
      </w:r>
    </w:p>
    <w:p>
      <w:r>
        <w:t>23.400</w:t>
      </w:r>
    </w:p>
    <w:p>
      <w:r>
        <w:t>10.000</w:t>
      </w:r>
    </w:p>
    <w:p>
      <w:r>
        <w:t>5.000</w:t>
      </w:r>
    </w:p>
    <w:p>
      <w:r>
        <w:t>8.190</w:t>
      </w:r>
    </w:p>
    <w:p>
      <w:r>
        <w:t>3.640</w:t>
      </w:r>
    </w:p>
    <w:p>
      <w:r>
        <w:t>2.380</w:t>
      </w:r>
    </w:p>
    <w:p>
      <w:r>
        <w:t>5.400</w:t>
      </w:r>
    </w:p>
    <w:p>
      <w:r>
        <w:t>2.400</w:t>
      </w:r>
    </w:p>
    <w:p>
      <w:r>
        <w:t>2.040</w:t>
      </w:r>
    </w:p>
    <w:p>
      <w:r>
        <w:t>28</w:t>
      </w:r>
    </w:p>
    <w:p>
      <w:r>
        <w:t>Đường nhánh còn lại Khu đô thị phía Đông (Đông Nam cầu Hải Tân)</w:t>
      </w:r>
    </w:p>
    <w:p>
      <w:r>
        <w:t>24.500</w:t>
      </w:r>
    </w:p>
    <w:p>
      <w:r>
        <w:t>10.500</w:t>
      </w:r>
    </w:p>
    <w:p>
      <w:r>
        <w:t>5.000</w:t>
      </w:r>
    </w:p>
    <w:p>
      <w:r>
        <w:t>6.370</w:t>
      </w:r>
    </w:p>
    <w:p>
      <w:r>
        <w:t>3.185</w:t>
      </w:r>
    </w:p>
    <w:p>
      <w:r>
        <w:t>2.100</w:t>
      </w:r>
    </w:p>
    <w:p>
      <w:r>
        <w:t>4.200</w:t>
      </w:r>
    </w:p>
    <w:p>
      <w:r>
        <w:t>2.100</w:t>
      </w:r>
    </w:p>
    <w:p>
      <w:r>
        <w:t>1.800</w:t>
      </w:r>
    </w:p>
    <w:p>
      <w:r>
        <w:t>XVIII</w:t>
      </w:r>
    </w:p>
    <w:p>
      <w:r>
        <w:t>PHƯỜNG TỨ MINH</w:t>
      </w:r>
    </w:p>
    <w:p>
      <w:r>
        <w:t>1</w:t>
      </w:r>
    </w:p>
    <w:p>
      <w:r>
        <w:t>Hoàng Quốc Việt</w:t>
      </w:r>
    </w:p>
    <w:p>
      <w:r>
        <w:t>44.800</w:t>
      </w:r>
    </w:p>
    <w:p>
      <w:r>
        <w:t>25.000</w:t>
      </w:r>
    </w:p>
    <w:p>
      <w:r>
        <w:t>12.000</w:t>
      </w:r>
    </w:p>
    <w:p>
      <w:r>
        <w:t>14.560</w:t>
      </w:r>
    </w:p>
    <w:p>
      <w:r>
        <w:t>6.370</w:t>
      </w:r>
    </w:p>
    <w:p>
      <w:r>
        <w:t>3.500</w:t>
      </w:r>
    </w:p>
    <w:p>
      <w:r>
        <w:t>9.600</w:t>
      </w:r>
    </w:p>
    <w:p>
      <w:r>
        <w:t>4.200</w:t>
      </w:r>
    </w:p>
    <w:p>
      <w:r>
        <w:t>3.000</w:t>
      </w:r>
    </w:p>
    <w:p>
      <w:r>
        <w:t>2</w:t>
      </w:r>
    </w:p>
    <w:p>
      <w:r>
        <w:t>Đại lộ Võ Nguyên Giáp (đoạn từ Quảng trường đến cầu Lộ Cương. phường Tứ Minh)</w:t>
      </w:r>
    </w:p>
    <w:p>
      <w:r>
        <w:t>35.000</w:t>
      </w:r>
    </w:p>
    <w:p>
      <w:r>
        <w:t>22.500</w:t>
      </w:r>
    </w:p>
    <w:p>
      <w:r>
        <w:t>11.000</w:t>
      </w:r>
    </w:p>
    <w:p>
      <w:r>
        <w:t>13.650</w:t>
      </w:r>
    </w:p>
    <w:p>
      <w:r>
        <w:t>5.915</w:t>
      </w:r>
    </w:p>
    <w:p>
      <w:r>
        <w:t>3.360</w:t>
      </w:r>
    </w:p>
    <w:p>
      <w:r>
        <w:t>9.000</w:t>
      </w:r>
    </w:p>
    <w:p>
      <w:r>
        <w:t>3.900</w:t>
      </w:r>
    </w:p>
    <w:p>
      <w:r>
        <w:t>2.880</w:t>
      </w:r>
    </w:p>
    <w:p>
      <w:r>
        <w:t>3</w:t>
      </w:r>
    </w:p>
    <w:p>
      <w:r>
        <w:t>Nguyễn Văn Linh (đoạn từ Đại lộ Võ Nguyên Giáp đến đường Tứ Minh)</w:t>
      </w:r>
    </w:p>
    <w:p>
      <w:r>
        <w:t>30.000</w:t>
      </w:r>
    </w:p>
    <w:p>
      <w:r>
        <w:t>15.000</w:t>
      </w:r>
    </w:p>
    <w:p>
      <w:r>
        <w:t>7.000</w:t>
      </w:r>
    </w:p>
    <w:p>
      <w:r>
        <w:t>10.920</w:t>
      </w:r>
    </w:p>
    <w:p>
      <w:r>
        <w:t>5.005</w:t>
      </w:r>
    </w:p>
    <w:p>
      <w:r>
        <w:t>2.940</w:t>
      </w:r>
    </w:p>
    <w:p>
      <w:r>
        <w:t>7.200</w:t>
      </w:r>
    </w:p>
    <w:p>
      <w:r>
        <w:t>3.300</w:t>
      </w:r>
    </w:p>
    <w:p>
      <w:r>
        <w:t>2.520</w:t>
      </w:r>
    </w:p>
    <w:p>
      <w:r>
        <w:t>4</w:t>
      </w:r>
    </w:p>
    <w:p>
      <w:r>
        <w:t>Vũ Công Đán</w:t>
      </w:r>
    </w:p>
    <w:p>
      <w:r>
        <w:t>-</w:t>
      </w:r>
    </w:p>
    <w:p>
      <w:r>
        <w:t>Đoạn từ UBND phường Tứ Minh đến khu công nghiệp Đại An.</w:t>
      </w:r>
    </w:p>
    <w:p>
      <w:r>
        <w:t>41.400</w:t>
      </w:r>
    </w:p>
    <w:p>
      <w:r>
        <w:t>24.000</w:t>
      </w:r>
    </w:p>
    <w:p>
      <w:r>
        <w:t>13.000</w:t>
      </w:r>
    </w:p>
    <w:p>
      <w:r>
        <w:t>10.920</w:t>
      </w:r>
    </w:p>
    <w:p>
      <w:r>
        <w:t>5.005</w:t>
      </w:r>
    </w:p>
    <w:p>
      <w:r>
        <w:t>2.940</w:t>
      </w:r>
    </w:p>
    <w:p>
      <w:r>
        <w:t>7.200</w:t>
      </w:r>
    </w:p>
    <w:p>
      <w:r>
        <w:t>3.300</w:t>
      </w:r>
    </w:p>
    <w:p>
      <w:r>
        <w:t>2.520</w:t>
      </w:r>
    </w:p>
    <w:p>
      <w:r>
        <w:t>-</w:t>
      </w:r>
    </w:p>
    <w:p>
      <w:r>
        <w:t>Đoạn từ khu công nghiệp Đại An đến giáp đất xã Cẩm Đoài, huyện Cẩm Giàng.</w:t>
      </w:r>
    </w:p>
    <w:p>
      <w:r>
        <w:t>35.400</w:t>
      </w:r>
    </w:p>
    <w:p>
      <w:r>
        <w:t>16.600</w:t>
      </w:r>
    </w:p>
    <w:p>
      <w:r>
        <w:t>12.800</w:t>
      </w:r>
    </w:p>
    <w:p>
      <w:r>
        <w:t>9.100</w:t>
      </w:r>
    </w:p>
    <w:p>
      <w:r>
        <w:t>4.095</w:t>
      </w:r>
    </w:p>
    <w:p>
      <w:r>
        <w:t>2.520</w:t>
      </w:r>
    </w:p>
    <w:p>
      <w:r>
        <w:t>6.000</w:t>
      </w:r>
    </w:p>
    <w:p>
      <w:r>
        <w:t>2.700</w:t>
      </w:r>
    </w:p>
    <w:p>
      <w:r>
        <w:t>2.160</w:t>
      </w:r>
    </w:p>
    <w:p>
      <w:r>
        <w:t>5</w:t>
      </w:r>
    </w:p>
    <w:p>
      <w:r>
        <w:t>Đỗ Xá</w:t>
      </w:r>
    </w:p>
    <w:p>
      <w:r>
        <w:t>18.000</w:t>
      </w:r>
    </w:p>
    <w:p>
      <w:r>
        <w:t>9.000</w:t>
      </w:r>
    </w:p>
    <w:p>
      <w:r>
        <w:t>4.500</w:t>
      </w:r>
    </w:p>
    <w:p>
      <w:r>
        <w:t>8.190</w:t>
      </w:r>
    </w:p>
    <w:p>
      <w:r>
        <w:t>3.640</w:t>
      </w:r>
    </w:p>
    <w:p>
      <w:r>
        <w:t>2.380</w:t>
      </w:r>
    </w:p>
    <w:p>
      <w:r>
        <w:t>5.400</w:t>
      </w:r>
    </w:p>
    <w:p>
      <w:r>
        <w:t>2.400</w:t>
      </w:r>
    </w:p>
    <w:p>
      <w:r>
        <w:t>2.040</w:t>
      </w:r>
    </w:p>
    <w:p>
      <w:r>
        <w:t>6</w:t>
      </w:r>
    </w:p>
    <w:p>
      <w:r>
        <w:t>Trường Chinh (đoạn từ Đại lộ Võ Nguyên Giáp đến Tứ Minh)</w:t>
      </w:r>
    </w:p>
    <w:p>
      <w:r>
        <w:t>41.400</w:t>
      </w:r>
    </w:p>
    <w:p>
      <w:r>
        <w:t>24.000</w:t>
      </w:r>
    </w:p>
    <w:p>
      <w:r>
        <w:t>13.000</w:t>
      </w:r>
    </w:p>
    <w:p>
      <w:r>
        <w:t>8.190</w:t>
      </w:r>
    </w:p>
    <w:p>
      <w:r>
        <w:t>3.640</w:t>
      </w:r>
    </w:p>
    <w:p>
      <w:r>
        <w:t>2.380</w:t>
      </w:r>
    </w:p>
    <w:p>
      <w:r>
        <w:t>5.400</w:t>
      </w:r>
    </w:p>
    <w:p>
      <w:r>
        <w:t>2.400</w:t>
      </w:r>
    </w:p>
    <w:p>
      <w:r>
        <w:t>2.040</w:t>
      </w:r>
    </w:p>
    <w:p>
      <w:r>
        <w:t>7</w:t>
      </w:r>
    </w:p>
    <w:p>
      <w:r>
        <w:t>Tứ Minh</w:t>
      </w:r>
    </w:p>
    <w:p>
      <w:r>
        <w:t>18.900</w:t>
      </w:r>
    </w:p>
    <w:p>
      <w:r>
        <w:t>9.000</w:t>
      </w:r>
    </w:p>
    <w:p>
      <w:r>
        <w:t>4.500</w:t>
      </w:r>
    </w:p>
    <w:p>
      <w:r>
        <w:t>8.190</w:t>
      </w:r>
    </w:p>
    <w:p>
      <w:r>
        <w:t>3.640</w:t>
      </w:r>
    </w:p>
    <w:p>
      <w:r>
        <w:t>2.380</w:t>
      </w:r>
    </w:p>
    <w:p>
      <w:r>
        <w:t>5.400</w:t>
      </w:r>
    </w:p>
    <w:p>
      <w:r>
        <w:t>2.400</w:t>
      </w:r>
    </w:p>
    <w:p>
      <w:r>
        <w:t>2.040</w:t>
      </w:r>
    </w:p>
    <w:p>
      <w:r>
        <w:t>8</w:t>
      </w:r>
    </w:p>
    <w:p>
      <w:r>
        <w:t>Khu dân cư mới phía Tây Tứ Minh Bn = 17,5m</w:t>
      </w:r>
    </w:p>
    <w:p>
      <w:r>
        <w:t>27.000</w:t>
      </w:r>
    </w:p>
    <w:p>
      <w:r>
        <w:t>14.850</w:t>
      </w:r>
    </w:p>
    <w:p>
      <w:r>
        <w:t>8.910</w:t>
      </w:r>
    </w:p>
    <w:p>
      <w:r>
        <w:t>18.900</w:t>
      </w:r>
    </w:p>
    <w:p>
      <w:r>
        <w:t>10.395</w:t>
      </w:r>
    </w:p>
    <w:p>
      <w:r>
        <w:t>6.415</w:t>
      </w:r>
    </w:p>
    <w:p>
      <w:r>
        <w:t>16.200</w:t>
      </w:r>
    </w:p>
    <w:p>
      <w:r>
        <w:t>8.910</w:t>
      </w:r>
    </w:p>
    <w:p>
      <w:r>
        <w:t>5.346</w:t>
      </w:r>
    </w:p>
    <w:p>
      <w:r>
        <w:t>9</w:t>
      </w:r>
    </w:p>
    <w:p>
      <w:r>
        <w:t>Khúc Thừa Mỹ (Khu Trường Thịnh)</w:t>
      </w:r>
    </w:p>
    <w:p>
      <w:r>
        <w:t>21.000</w:t>
      </w:r>
    </w:p>
    <w:p>
      <w:r>
        <w:t>10.000</w:t>
      </w:r>
    </w:p>
    <w:p>
      <w:r>
        <w:t>5.000</w:t>
      </w:r>
    </w:p>
    <w:p>
      <w:r>
        <w:t>5.460</w:t>
      </w:r>
    </w:p>
    <w:p>
      <w:r>
        <w:t>2.730</w:t>
      </w:r>
    </w:p>
    <w:p>
      <w:r>
        <w:t>1.680</w:t>
      </w:r>
    </w:p>
    <w:p>
      <w:r>
        <w:t>3.600</w:t>
      </w:r>
    </w:p>
    <w:p>
      <w:r>
        <w:t>1.800</w:t>
      </w:r>
    </w:p>
    <w:p>
      <w:r>
        <w:t>1.440</w:t>
      </w:r>
    </w:p>
    <w:p>
      <w:r>
        <w:t>10</w:t>
      </w:r>
    </w:p>
    <w:p>
      <w:r>
        <w:t>An Định (đoạn từ Nguyễn Lương Bằng đến Khu công nghiệp Đại An)</w:t>
      </w:r>
    </w:p>
    <w:p>
      <w:r>
        <w:t>18.900</w:t>
      </w:r>
    </w:p>
    <w:p>
      <w:r>
        <w:t>9.000</w:t>
      </w:r>
    </w:p>
    <w:p>
      <w:r>
        <w:t>4.500</w:t>
      </w:r>
    </w:p>
    <w:p>
      <w:r>
        <w:t>6.370</w:t>
      </w:r>
    </w:p>
    <w:p>
      <w:r>
        <w:t>3.185</w:t>
      </w:r>
    </w:p>
    <w:p>
      <w:r>
        <w:t>2.100</w:t>
      </w:r>
    </w:p>
    <w:p>
      <w:r>
        <w:t>4.200</w:t>
      </w:r>
    </w:p>
    <w:p>
      <w:r>
        <w:t>2.100</w:t>
      </w:r>
    </w:p>
    <w:p>
      <w:r>
        <w:t>1.800</w:t>
      </w:r>
    </w:p>
    <w:p>
      <w:r>
        <w:t>11</w:t>
      </w:r>
    </w:p>
    <w:p>
      <w:r>
        <w:t>Phạm Văn Đồng (đoạn từ Đại lộ Võ Nguyên Giáp đến đường Tứ Minh)</w:t>
      </w:r>
    </w:p>
    <w:p>
      <w:r>
        <w:t>24.500</w:t>
      </w:r>
    </w:p>
    <w:p>
      <w:r>
        <w:t>12.000</w:t>
      </w:r>
    </w:p>
    <w:p>
      <w:r>
        <w:t>6.000</w:t>
      </w:r>
    </w:p>
    <w:p>
      <w:r>
        <w:t>6.370</w:t>
      </w:r>
    </w:p>
    <w:p>
      <w:r>
        <w:t>3.185</w:t>
      </w:r>
    </w:p>
    <w:p>
      <w:r>
        <w:t>2.100</w:t>
      </w:r>
    </w:p>
    <w:p>
      <w:r>
        <w:t>4.200</w:t>
      </w:r>
    </w:p>
    <w:p>
      <w:r>
        <w:t>2.100</w:t>
      </w:r>
    </w:p>
    <w:p>
      <w:r>
        <w:t>1.800</w:t>
      </w:r>
    </w:p>
    <w:p>
      <w:r>
        <w:t>12</w:t>
      </w:r>
    </w:p>
    <w:p>
      <w:r>
        <w:t>Tân Trào</w:t>
      </w:r>
    </w:p>
    <w:p>
      <w:r>
        <w:t>24.500</w:t>
      </w:r>
    </w:p>
    <w:p>
      <w:r>
        <w:t>12.000</w:t>
      </w:r>
    </w:p>
    <w:p>
      <w:r>
        <w:t>6.000</w:t>
      </w:r>
    </w:p>
    <w:p>
      <w:r>
        <w:t>4.550</w:t>
      </w:r>
    </w:p>
    <w:p>
      <w:r>
        <w:t>2.548</w:t>
      </w:r>
    </w:p>
    <w:p>
      <w:r>
        <w:t>1.610</w:t>
      </w:r>
    </w:p>
    <w:p>
      <w:r>
        <w:t>3.000</w:t>
      </w:r>
    </w:p>
    <w:p>
      <w:r>
        <w:t>1.680</w:t>
      </w:r>
    </w:p>
    <w:p>
      <w:r>
        <w:t>1.380</w:t>
      </w:r>
    </w:p>
    <w:p>
      <w:r>
        <w:t>13</w:t>
      </w:r>
    </w:p>
    <w:p>
      <w:r>
        <w:t>Đỗ Công Đàm (Khu Trường Thịnh)</w:t>
      </w:r>
    </w:p>
    <w:p>
      <w:r>
        <w:t>21.000</w:t>
      </w:r>
    </w:p>
    <w:p>
      <w:r>
        <w:t>10.000</w:t>
      </w:r>
    </w:p>
    <w:p>
      <w:r>
        <w:t>5.000</w:t>
      </w:r>
    </w:p>
    <w:p>
      <w:r>
        <w:t>5.460</w:t>
      </w:r>
    </w:p>
    <w:p>
      <w:r>
        <w:t>2.730</w:t>
      </w:r>
    </w:p>
    <w:p>
      <w:r>
        <w:t>1.680</w:t>
      </w:r>
    </w:p>
    <w:p>
      <w:r>
        <w:t>3.600</w:t>
      </w:r>
    </w:p>
    <w:p>
      <w:r>
        <w:t>1.800</w:t>
      </w:r>
    </w:p>
    <w:p>
      <w:r>
        <w:t>1.440</w:t>
      </w:r>
    </w:p>
    <w:p>
      <w:r>
        <w:t>14</w:t>
      </w:r>
    </w:p>
    <w:p>
      <w:r>
        <w:t>Lê Hiến Phủ (Khu Thiên Phú)</w:t>
      </w:r>
    </w:p>
    <w:p>
      <w:r>
        <w:t>21.000</w:t>
      </w:r>
    </w:p>
    <w:p>
      <w:r>
        <w:t>10.000</w:t>
      </w:r>
    </w:p>
    <w:p>
      <w:r>
        <w:t>5.000</w:t>
      </w:r>
    </w:p>
    <w:p>
      <w:r>
        <w:t>5.460</w:t>
      </w:r>
    </w:p>
    <w:p>
      <w:r>
        <w:t>2.730</w:t>
      </w:r>
    </w:p>
    <w:p>
      <w:r>
        <w:t>1.680</w:t>
      </w:r>
    </w:p>
    <w:p>
      <w:r>
        <w:t>3.600</w:t>
      </w:r>
    </w:p>
    <w:p>
      <w:r>
        <w:t>1.800</w:t>
      </w:r>
    </w:p>
    <w:p>
      <w:r>
        <w:t>1.440</w:t>
      </w:r>
    </w:p>
    <w:p>
      <w:r>
        <w:t>15</w:t>
      </w:r>
    </w:p>
    <w:p>
      <w:r>
        <w:t>Nguyễn Tế (đường trong KĐT Ford)</w:t>
      </w:r>
    </w:p>
    <w:p>
      <w:r>
        <w:t>21.000</w:t>
      </w:r>
    </w:p>
    <w:p>
      <w:r>
        <w:t>10.000</w:t>
      </w:r>
    </w:p>
    <w:p>
      <w:r>
        <w:t>5.000</w:t>
      </w:r>
    </w:p>
    <w:p>
      <w:r>
        <w:t>5.460</w:t>
      </w:r>
    </w:p>
    <w:p>
      <w:r>
        <w:t>2.730</w:t>
      </w:r>
    </w:p>
    <w:p>
      <w:r>
        <w:t>1.680</w:t>
      </w:r>
    </w:p>
    <w:p>
      <w:r>
        <w:t>3.600</w:t>
      </w:r>
    </w:p>
    <w:p>
      <w:r>
        <w:t>1.800</w:t>
      </w:r>
    </w:p>
    <w:p>
      <w:r>
        <w:t>1.440</w:t>
      </w:r>
    </w:p>
    <w:p>
      <w:r>
        <w:t>16</w:t>
      </w:r>
    </w:p>
    <w:p>
      <w:r>
        <w:t>Nguyễn Kính Tuân (Khu Thiên Phú)</w:t>
      </w:r>
    </w:p>
    <w:p>
      <w:r>
        <w:t>21.000</w:t>
      </w:r>
    </w:p>
    <w:p>
      <w:r>
        <w:t>10.000</w:t>
      </w:r>
    </w:p>
    <w:p>
      <w:r>
        <w:t>5.000</w:t>
      </w:r>
    </w:p>
    <w:p>
      <w:r>
        <w:t>5.460</w:t>
      </w:r>
    </w:p>
    <w:p>
      <w:r>
        <w:t>2.730</w:t>
      </w:r>
    </w:p>
    <w:p>
      <w:r>
        <w:t>1.680</w:t>
      </w:r>
    </w:p>
    <w:p>
      <w:r>
        <w:t>3.600</w:t>
      </w:r>
    </w:p>
    <w:p>
      <w:r>
        <w:t>1.800</w:t>
      </w:r>
    </w:p>
    <w:p>
      <w:r>
        <w:t>1.440</w:t>
      </w:r>
    </w:p>
    <w:p>
      <w:r>
        <w:t>17</w:t>
      </w:r>
    </w:p>
    <w:p>
      <w:r>
        <w:t>Khu dân cư mới phía Tây Tứ Minh Bn = 20,5m</w:t>
      </w:r>
    </w:p>
    <w:p>
      <w:r>
        <w:t>32.500</w:t>
      </w:r>
    </w:p>
    <w:p>
      <w:r>
        <w:t>17.870</w:t>
      </w:r>
    </w:p>
    <w:p>
      <w:r>
        <w:t>8.000</w:t>
      </w:r>
    </w:p>
    <w:p>
      <w:r>
        <w:t>22.570</w:t>
      </w:r>
    </w:p>
    <w:p>
      <w:r>
        <w:t>12.509</w:t>
      </w:r>
    </w:p>
    <w:p>
      <w:r>
        <w:t>7.504</w:t>
      </w:r>
    </w:p>
    <w:p>
      <w:r>
        <w:t>19.500</w:t>
      </w:r>
    </w:p>
    <w:p>
      <w:r>
        <w:t>10.772</w:t>
      </w:r>
    </w:p>
    <w:p>
      <w:r>
        <w:t>6.432</w:t>
      </w:r>
    </w:p>
    <w:p>
      <w:r>
        <w:t>18</w:t>
      </w:r>
    </w:p>
    <w:p>
      <w:r>
        <w:t>Khu dân cư mới Lộ Cương</w:t>
      </w:r>
    </w:p>
    <w:p>
      <w:r>
        <w:t>21.000</w:t>
      </w:r>
    </w:p>
    <w:p>
      <w:r>
        <w:t>10.000</w:t>
      </w:r>
    </w:p>
    <w:p>
      <w:r>
        <w:t>5.000</w:t>
      </w:r>
    </w:p>
    <w:p>
      <w:r>
        <w:t>4.550</w:t>
      </w:r>
    </w:p>
    <w:p>
      <w:r>
        <w:t>2.548</w:t>
      </w:r>
    </w:p>
    <w:p>
      <w:r>
        <w:t>1.610</w:t>
      </w:r>
    </w:p>
    <w:p>
      <w:r>
        <w:t>3.000</w:t>
      </w:r>
    </w:p>
    <w:p>
      <w:r>
        <w:t>1.680</w:t>
      </w:r>
    </w:p>
    <w:p>
      <w:r>
        <w:t>1.380</w:t>
      </w:r>
    </w:p>
    <w:p>
      <w:r>
        <w:t>19</w:t>
      </w:r>
    </w:p>
    <w:p>
      <w:r>
        <w:t>Lê Quát (KĐT Plaza)</w:t>
      </w:r>
    </w:p>
    <w:p>
      <w:r>
        <w:t>24.000</w:t>
      </w:r>
    </w:p>
    <w:p>
      <w:r>
        <w:t>12.000</w:t>
      </w:r>
    </w:p>
    <w:p>
      <w:r>
        <w:t>6.000</w:t>
      </w:r>
    </w:p>
    <w:p>
      <w:r>
        <w:t>5.460</w:t>
      </w:r>
    </w:p>
    <w:p>
      <w:r>
        <w:t>2.730</w:t>
      </w:r>
    </w:p>
    <w:p>
      <w:r>
        <w:t>1.680</w:t>
      </w:r>
    </w:p>
    <w:p>
      <w:r>
        <w:t>3.600</w:t>
      </w:r>
    </w:p>
    <w:p>
      <w:r>
        <w:t>1.800</w:t>
      </w:r>
    </w:p>
    <w:p>
      <w:r>
        <w:t>1.440</w:t>
      </w:r>
    </w:p>
    <w:p>
      <w:r>
        <w:t>20</w:t>
      </w:r>
    </w:p>
    <w:p>
      <w:r>
        <w:t>Trần Xuân Soạn (KĐT Plaza)</w:t>
      </w:r>
    </w:p>
    <w:p>
      <w:r>
        <w:t>24.000</w:t>
      </w:r>
    </w:p>
    <w:p>
      <w:r>
        <w:t>12.000</w:t>
      </w:r>
    </w:p>
    <w:p>
      <w:r>
        <w:t>6.000</w:t>
      </w:r>
    </w:p>
    <w:p>
      <w:r>
        <w:t>5.460</w:t>
      </w:r>
    </w:p>
    <w:p>
      <w:r>
        <w:t>2.730</w:t>
      </w:r>
    </w:p>
    <w:p>
      <w:r>
        <w:t>1.680</w:t>
      </w:r>
    </w:p>
    <w:p>
      <w:r>
        <w:t>3.600</w:t>
      </w:r>
    </w:p>
    <w:p>
      <w:r>
        <w:t>1.800</w:t>
      </w:r>
    </w:p>
    <w:p>
      <w:r>
        <w:t>1.440</w:t>
      </w:r>
    </w:p>
    <w:p>
      <w:r>
        <w:t>21</w:t>
      </w:r>
    </w:p>
    <w:p>
      <w:r>
        <w:t>Sao Khuê (KĐT Plaza)</w:t>
      </w:r>
    </w:p>
    <w:p>
      <w:r>
        <w:t>24.000</w:t>
      </w:r>
    </w:p>
    <w:p>
      <w:r>
        <w:t>12.000</w:t>
      </w:r>
    </w:p>
    <w:p>
      <w:r>
        <w:t>6.000</w:t>
      </w:r>
    </w:p>
    <w:p>
      <w:r>
        <w:t>5.460</w:t>
      </w:r>
    </w:p>
    <w:p>
      <w:r>
        <w:t>2.730</w:t>
      </w:r>
    </w:p>
    <w:p>
      <w:r>
        <w:t>1.680</w:t>
      </w:r>
    </w:p>
    <w:p>
      <w:r>
        <w:t>3.600</w:t>
      </w:r>
    </w:p>
    <w:p>
      <w:r>
        <w:t>1.800</w:t>
      </w:r>
    </w:p>
    <w:p>
      <w:r>
        <w:t>1.440</w:t>
      </w:r>
    </w:p>
    <w:p>
      <w:r>
        <w:t>22</w:t>
      </w:r>
    </w:p>
    <w:p>
      <w:r>
        <w:t>Xuân Thủy (KĐT Plaza)</w:t>
      </w:r>
    </w:p>
    <w:p>
      <w:r>
        <w:t>24.000</w:t>
      </w:r>
    </w:p>
    <w:p>
      <w:r>
        <w:t>12.000</w:t>
      </w:r>
    </w:p>
    <w:p>
      <w:r>
        <w:t>6.000</w:t>
      </w:r>
    </w:p>
    <w:p>
      <w:r>
        <w:t>5.460</w:t>
      </w:r>
    </w:p>
    <w:p>
      <w:r>
        <w:t>2.730</w:t>
      </w:r>
    </w:p>
    <w:p>
      <w:r>
        <w:t>1.680</w:t>
      </w:r>
    </w:p>
    <w:p>
      <w:r>
        <w:t>3.600</w:t>
      </w:r>
    </w:p>
    <w:p>
      <w:r>
        <w:t>1.800</w:t>
      </w:r>
    </w:p>
    <w:p>
      <w:r>
        <w:t>1.440</w:t>
      </w:r>
    </w:p>
    <w:p>
      <w:r>
        <w:t>23</w:t>
      </w:r>
    </w:p>
    <w:p>
      <w:r>
        <w:t>Hoàng Hữu Huân (KĐT Plaza)</w:t>
      </w:r>
    </w:p>
    <w:p>
      <w:r>
        <w:t>24.000</w:t>
      </w:r>
    </w:p>
    <w:p>
      <w:r>
        <w:t>12.000</w:t>
      </w:r>
    </w:p>
    <w:p>
      <w:r>
        <w:t>6.000</w:t>
      </w:r>
    </w:p>
    <w:p>
      <w:r>
        <w:t>5.460</w:t>
      </w:r>
    </w:p>
    <w:p>
      <w:r>
        <w:t>2.730</w:t>
      </w:r>
    </w:p>
    <w:p>
      <w:r>
        <w:t>1.680</w:t>
      </w:r>
    </w:p>
    <w:p>
      <w:r>
        <w:t>3.600</w:t>
      </w:r>
    </w:p>
    <w:p>
      <w:r>
        <w:t>1.800</w:t>
      </w:r>
    </w:p>
    <w:p>
      <w:r>
        <w:t>1.440</w:t>
      </w:r>
    </w:p>
    <w:p>
      <w:r>
        <w:t>24</w:t>
      </w:r>
    </w:p>
    <w:p>
      <w:r>
        <w:t>Vũ Thiệu (Khu Thiên Phú)</w:t>
      </w:r>
    </w:p>
    <w:p>
      <w:r>
        <w:t>24.000</w:t>
      </w:r>
    </w:p>
    <w:p>
      <w:r>
        <w:t>12.000</w:t>
      </w:r>
    </w:p>
    <w:p>
      <w:r>
        <w:t>6.000</w:t>
      </w:r>
    </w:p>
    <w:p>
      <w:r>
        <w:t>5.460</w:t>
      </w:r>
    </w:p>
    <w:p>
      <w:r>
        <w:t>2.730</w:t>
      </w:r>
    </w:p>
    <w:p>
      <w:r>
        <w:t>1.680</w:t>
      </w:r>
    </w:p>
    <w:p>
      <w:r>
        <w:t>3.600</w:t>
      </w:r>
    </w:p>
    <w:p>
      <w:r>
        <w:t>1.800</w:t>
      </w:r>
    </w:p>
    <w:p>
      <w:r>
        <w:t>1.440</w:t>
      </w:r>
    </w:p>
    <w:p>
      <w:r>
        <w:t>25</w:t>
      </w:r>
    </w:p>
    <w:p>
      <w:r>
        <w:t>Bùi Công Chiêu (Khu Thiên Phú)</w:t>
      </w:r>
    </w:p>
    <w:p>
      <w:r>
        <w:t>24.000</w:t>
      </w:r>
    </w:p>
    <w:p>
      <w:r>
        <w:t>12.000</w:t>
      </w:r>
    </w:p>
    <w:p>
      <w:r>
        <w:t>6.000</w:t>
      </w:r>
    </w:p>
    <w:p>
      <w:r>
        <w:t>5.460</w:t>
      </w:r>
    </w:p>
    <w:p>
      <w:r>
        <w:t>2.730</w:t>
      </w:r>
    </w:p>
    <w:p>
      <w:r>
        <w:t>1.680</w:t>
      </w:r>
    </w:p>
    <w:p>
      <w:r>
        <w:t>3.600</w:t>
      </w:r>
    </w:p>
    <w:p>
      <w:r>
        <w:t>1.800</w:t>
      </w:r>
    </w:p>
    <w:p>
      <w:r>
        <w:t>1.440</w:t>
      </w:r>
    </w:p>
    <w:p>
      <w:r>
        <w:t>26</w:t>
      </w:r>
    </w:p>
    <w:p>
      <w:r>
        <w:t>Trương Hanh (Khu Trường Thịnh)</w:t>
      </w:r>
    </w:p>
    <w:p>
      <w:r>
        <w:t>24.000</w:t>
      </w:r>
    </w:p>
    <w:p>
      <w:r>
        <w:t>12.000</w:t>
      </w:r>
    </w:p>
    <w:p>
      <w:r>
        <w:t>6.000</w:t>
      </w:r>
    </w:p>
    <w:p>
      <w:r>
        <w:t>5.460</w:t>
      </w:r>
    </w:p>
    <w:p>
      <w:r>
        <w:t>2.730</w:t>
      </w:r>
    </w:p>
    <w:p>
      <w:r>
        <w:t>1.680</w:t>
      </w:r>
    </w:p>
    <w:p>
      <w:r>
        <w:t>3.600</w:t>
      </w:r>
    </w:p>
    <w:p>
      <w:r>
        <w:t>1.800</w:t>
      </w:r>
    </w:p>
    <w:p>
      <w:r>
        <w:t>1.440</w:t>
      </w:r>
    </w:p>
    <w:p>
      <w:r>
        <w:t>27</w:t>
      </w:r>
    </w:p>
    <w:p>
      <w:r>
        <w:t>Khúc Thừa Hạo (Khu Trường Thịnh)</w:t>
      </w:r>
    </w:p>
    <w:p>
      <w:r>
        <w:t>24.000</w:t>
      </w:r>
    </w:p>
    <w:p>
      <w:r>
        <w:t>12.000</w:t>
      </w:r>
    </w:p>
    <w:p>
      <w:r>
        <w:t>6.000</w:t>
      </w:r>
    </w:p>
    <w:p>
      <w:r>
        <w:t>5.460</w:t>
      </w:r>
    </w:p>
    <w:p>
      <w:r>
        <w:t>2.730</w:t>
      </w:r>
    </w:p>
    <w:p>
      <w:r>
        <w:t>1.680</w:t>
      </w:r>
    </w:p>
    <w:p>
      <w:r>
        <w:t>3.600</w:t>
      </w:r>
    </w:p>
    <w:p>
      <w:r>
        <w:t>1.800</w:t>
      </w:r>
    </w:p>
    <w:p>
      <w:r>
        <w:t>1.440</w:t>
      </w:r>
    </w:p>
    <w:p>
      <w:r>
        <w:t>28</w:t>
      </w:r>
    </w:p>
    <w:p>
      <w:r>
        <w:t>Nguyễn Thừa Vinh (Khu Trường Thịnh)</w:t>
      </w:r>
    </w:p>
    <w:p>
      <w:r>
        <w:t>24.000</w:t>
      </w:r>
    </w:p>
    <w:p>
      <w:r>
        <w:t>12.000</w:t>
      </w:r>
    </w:p>
    <w:p>
      <w:r>
        <w:t>6.000</w:t>
      </w:r>
    </w:p>
    <w:p>
      <w:r>
        <w:t>5.460</w:t>
      </w:r>
    </w:p>
    <w:p>
      <w:r>
        <w:t>2.730</w:t>
      </w:r>
    </w:p>
    <w:p>
      <w:r>
        <w:t>1.680</w:t>
      </w:r>
    </w:p>
    <w:p>
      <w:r>
        <w:t>3.600</w:t>
      </w:r>
    </w:p>
    <w:p>
      <w:r>
        <w:t>1.800</w:t>
      </w:r>
    </w:p>
    <w:p>
      <w:r>
        <w:t>1.440</w:t>
      </w:r>
    </w:p>
    <w:p>
      <w:r>
        <w:t>29</w:t>
      </w:r>
    </w:p>
    <w:p>
      <w:r>
        <w:t>Nguyễn Văn Siêu (Khu Trường Thịnh)</w:t>
      </w:r>
    </w:p>
    <w:p>
      <w:r>
        <w:t>24.000</w:t>
      </w:r>
    </w:p>
    <w:p>
      <w:r>
        <w:t>12.000</w:t>
      </w:r>
    </w:p>
    <w:p>
      <w:r>
        <w:t>6.000</w:t>
      </w:r>
    </w:p>
    <w:p>
      <w:r>
        <w:t>5.460</w:t>
      </w:r>
    </w:p>
    <w:p>
      <w:r>
        <w:t>2.730</w:t>
      </w:r>
    </w:p>
    <w:p>
      <w:r>
        <w:t>1.680</w:t>
      </w:r>
    </w:p>
    <w:p>
      <w:r>
        <w:t>3.600</w:t>
      </w:r>
    </w:p>
    <w:p>
      <w:r>
        <w:t>1.800</w:t>
      </w:r>
    </w:p>
    <w:p>
      <w:r>
        <w:t>1.440</w:t>
      </w:r>
    </w:p>
    <w:p>
      <w:r>
        <w:t>30</w:t>
      </w:r>
    </w:p>
    <w:p>
      <w:r>
        <w:t>Nguyễn Bỉnh Di (Khu Trường Thịnh)</w:t>
      </w:r>
    </w:p>
    <w:p>
      <w:r>
        <w:t>24.000</w:t>
      </w:r>
    </w:p>
    <w:p>
      <w:r>
        <w:t>12.000</w:t>
      </w:r>
    </w:p>
    <w:p>
      <w:r>
        <w:t>6.000</w:t>
      </w:r>
    </w:p>
    <w:p>
      <w:r>
        <w:t>5.460</w:t>
      </w:r>
    </w:p>
    <w:p>
      <w:r>
        <w:t>2.730</w:t>
      </w:r>
    </w:p>
    <w:p>
      <w:r>
        <w:t>1.680</w:t>
      </w:r>
    </w:p>
    <w:p>
      <w:r>
        <w:t>3.600</w:t>
      </w:r>
    </w:p>
    <w:p>
      <w:r>
        <w:t>1.800</w:t>
      </w:r>
    </w:p>
    <w:p>
      <w:r>
        <w:t>1.440</w:t>
      </w:r>
    </w:p>
    <w:p>
      <w:r>
        <w:t>31</w:t>
      </w:r>
    </w:p>
    <w:p>
      <w:r>
        <w:t>Đại An</w:t>
      </w:r>
    </w:p>
    <w:p>
      <w:r>
        <w:t>18.000</w:t>
      </w:r>
    </w:p>
    <w:p>
      <w:r>
        <w:t>9.000</w:t>
      </w:r>
    </w:p>
    <w:p>
      <w:r>
        <w:t>4.500</w:t>
      </w:r>
    </w:p>
    <w:p>
      <w:r>
        <w:t>5.460</w:t>
      </w:r>
    </w:p>
    <w:p>
      <w:r>
        <w:t>2.730</w:t>
      </w:r>
    </w:p>
    <w:p>
      <w:r>
        <w:t>1.680</w:t>
      </w:r>
    </w:p>
    <w:p>
      <w:r>
        <w:t>3.600</w:t>
      </w:r>
    </w:p>
    <w:p>
      <w:r>
        <w:t>1.800</w:t>
      </w:r>
    </w:p>
    <w:p>
      <w:r>
        <w:t>1.440</w:t>
      </w:r>
    </w:p>
    <w:p>
      <w:r>
        <w:t>32</w:t>
      </w:r>
    </w:p>
    <w:p>
      <w:r>
        <w:t>Hoàng Ngân (đoạn từ Ngô Quyền đến giáp thị trấn Lai Cách, huyện Cẩm Giàng)</w:t>
      </w:r>
    </w:p>
    <w:p>
      <w:r>
        <w:t>18.000</w:t>
      </w:r>
    </w:p>
    <w:p>
      <w:r>
        <w:t>9.000</w:t>
      </w:r>
    </w:p>
    <w:p>
      <w:r>
        <w:t>4.500</w:t>
      </w:r>
    </w:p>
    <w:p>
      <w:r>
        <w:t>5.460</w:t>
      </w:r>
    </w:p>
    <w:p>
      <w:r>
        <w:t>2.730</w:t>
      </w:r>
    </w:p>
    <w:p>
      <w:r>
        <w:t>1.680</w:t>
      </w:r>
    </w:p>
    <w:p>
      <w:r>
        <w:t>3.600</w:t>
      </w:r>
    </w:p>
    <w:p>
      <w:r>
        <w:t>1.800</w:t>
      </w:r>
    </w:p>
    <w:p>
      <w:r>
        <w:t>1.440</w:t>
      </w:r>
    </w:p>
    <w:p>
      <w:r>
        <w:t>33</w:t>
      </w:r>
    </w:p>
    <w:p>
      <w:r>
        <w:t>Phố Thượng Đạt (đường trục Khu dân cư Thượng Đạt)</w:t>
      </w:r>
    </w:p>
    <w:p>
      <w:r>
        <w:t>33.600</w:t>
      </w:r>
    </w:p>
    <w:p>
      <w:r>
        <w:t>15.800</w:t>
      </w:r>
    </w:p>
    <w:p>
      <w:r>
        <w:t>12.640</w:t>
      </w:r>
    </w:p>
    <w:p>
      <w:r>
        <w:t>5.460</w:t>
      </w:r>
    </w:p>
    <w:p>
      <w:r>
        <w:t>2.730</w:t>
      </w:r>
    </w:p>
    <w:p>
      <w:r>
        <w:t>1.680</w:t>
      </w:r>
    </w:p>
    <w:p>
      <w:r>
        <w:t>3.600</w:t>
      </w:r>
    </w:p>
    <w:p>
      <w:r>
        <w:t>1.800</w:t>
      </w:r>
    </w:p>
    <w:p>
      <w:r>
        <w:t>1.440</w:t>
      </w:r>
    </w:p>
    <w:p>
      <w:r>
        <w:t>34</w:t>
      </w:r>
    </w:p>
    <w:p>
      <w:r>
        <w:t>Lê Nghĩa</w:t>
      </w:r>
    </w:p>
    <w:p>
      <w:r>
        <w:t>21.000</w:t>
      </w:r>
    </w:p>
    <w:p>
      <w:r>
        <w:t>10.000</w:t>
      </w:r>
    </w:p>
    <w:p>
      <w:r>
        <w:t>5.000</w:t>
      </w:r>
    </w:p>
    <w:p>
      <w:r>
        <w:t>4.550</w:t>
      </w:r>
    </w:p>
    <w:p>
      <w:r>
        <w:t>2.548</w:t>
      </w:r>
    </w:p>
    <w:p>
      <w:r>
        <w:t>1.610</w:t>
      </w:r>
    </w:p>
    <w:p>
      <w:r>
        <w:t>3.000</w:t>
      </w:r>
    </w:p>
    <w:p>
      <w:r>
        <w:t>1.680</w:t>
      </w:r>
    </w:p>
    <w:p>
      <w:r>
        <w:t>1.380</w:t>
      </w:r>
    </w:p>
    <w:p>
      <w:r>
        <w:t>35</w:t>
      </w:r>
    </w:p>
    <w:p>
      <w:r>
        <w:t>Lê Văn Hưu</w:t>
      </w:r>
    </w:p>
    <w:p>
      <w:r>
        <w:t>21.000</w:t>
      </w:r>
    </w:p>
    <w:p>
      <w:r>
        <w:t>10.000</w:t>
      </w:r>
    </w:p>
    <w:p>
      <w:r>
        <w:t>5.000</w:t>
      </w:r>
    </w:p>
    <w:p>
      <w:r>
        <w:t>4.550</w:t>
      </w:r>
    </w:p>
    <w:p>
      <w:r>
        <w:t>2.548</w:t>
      </w:r>
    </w:p>
    <w:p>
      <w:r>
        <w:t>1.610</w:t>
      </w:r>
    </w:p>
    <w:p>
      <w:r>
        <w:t>3.000</w:t>
      </w:r>
    </w:p>
    <w:p>
      <w:r>
        <w:t>1.680</w:t>
      </w:r>
    </w:p>
    <w:p>
      <w:r>
        <w:t>1.380</w:t>
      </w:r>
    </w:p>
    <w:p>
      <w:r>
        <w:t>36</w:t>
      </w:r>
    </w:p>
    <w:p>
      <w:r>
        <w:t>Ngô Sỹ Liên</w:t>
      </w:r>
    </w:p>
    <w:p>
      <w:r>
        <w:t>21.000</w:t>
      </w:r>
    </w:p>
    <w:p>
      <w:r>
        <w:t>10.000</w:t>
      </w:r>
    </w:p>
    <w:p>
      <w:r>
        <w:t>5.000</w:t>
      </w:r>
    </w:p>
    <w:p>
      <w:r>
        <w:t>4.550</w:t>
      </w:r>
    </w:p>
    <w:p>
      <w:r>
        <w:t>2.548</w:t>
      </w:r>
    </w:p>
    <w:p>
      <w:r>
        <w:t>1.610</w:t>
      </w:r>
    </w:p>
    <w:p>
      <w:r>
        <w:t>3.000</w:t>
      </w:r>
    </w:p>
    <w:p>
      <w:r>
        <w:t>1.680</w:t>
      </w:r>
    </w:p>
    <w:p>
      <w:r>
        <w:t>1.380</w:t>
      </w:r>
    </w:p>
    <w:p>
      <w:r>
        <w:t>37</w:t>
      </w:r>
    </w:p>
    <w:p>
      <w:r>
        <w:t>Trần Huy Liệu</w:t>
      </w:r>
    </w:p>
    <w:p>
      <w:r>
        <w:t>21.000</w:t>
      </w:r>
    </w:p>
    <w:p>
      <w:r>
        <w:t>10.000</w:t>
      </w:r>
    </w:p>
    <w:p>
      <w:r>
        <w:t>5.000</w:t>
      </w:r>
    </w:p>
    <w:p>
      <w:r>
        <w:t>4.550</w:t>
      </w:r>
    </w:p>
    <w:p>
      <w:r>
        <w:t>2.548</w:t>
      </w:r>
    </w:p>
    <w:p>
      <w:r>
        <w:t>1.610</w:t>
      </w:r>
    </w:p>
    <w:p>
      <w:r>
        <w:t>3.000</w:t>
      </w:r>
    </w:p>
    <w:p>
      <w:r>
        <w:t>1.680</w:t>
      </w:r>
    </w:p>
    <w:p>
      <w:r>
        <w:t>1.380</w:t>
      </w:r>
    </w:p>
    <w:p>
      <w:r>
        <w:t>38</w:t>
      </w:r>
    </w:p>
    <w:p>
      <w:r>
        <w:t>Đường nhánh còn lại trong Khu đô thị phía Tây (có mặt cắt đường Bn≤13,5m)</w:t>
      </w:r>
    </w:p>
    <w:p>
      <w:r>
        <w:t>17.500</w:t>
      </w:r>
    </w:p>
    <w:p>
      <w:r>
        <w:t>9.000</w:t>
      </w:r>
    </w:p>
    <w:p>
      <w:r>
        <w:t>4.500</w:t>
      </w:r>
    </w:p>
    <w:p>
      <w:r>
        <w:t>5.460</w:t>
      </w:r>
    </w:p>
    <w:p>
      <w:r>
        <w:t>2.730</w:t>
      </w:r>
    </w:p>
    <w:p>
      <w:r>
        <w:t>1.680</w:t>
      </w:r>
    </w:p>
    <w:p>
      <w:r>
        <w:t>3.600</w:t>
      </w:r>
    </w:p>
    <w:p>
      <w:r>
        <w:t>1.800</w:t>
      </w:r>
    </w:p>
    <w:p>
      <w:r>
        <w:t>1.440</w:t>
      </w:r>
    </w:p>
    <w:p>
      <w:r>
        <w:t>39</w:t>
      </w:r>
    </w:p>
    <w:p>
      <w:r>
        <w:t>Đường trục KDC Đồng Tranh</w:t>
      </w:r>
    </w:p>
    <w:p>
      <w:r>
        <w:t>15.000</w:t>
      </w:r>
    </w:p>
    <w:p>
      <w:r>
        <w:t>8.000</w:t>
      </w:r>
    </w:p>
    <w:p>
      <w:r>
        <w:t>4.000</w:t>
      </w:r>
    </w:p>
    <w:p>
      <w:r>
        <w:t>4.550</w:t>
      </w:r>
    </w:p>
    <w:p>
      <w:r>
        <w:t>2.548</w:t>
      </w:r>
    </w:p>
    <w:p>
      <w:r>
        <w:t>1.610</w:t>
      </w:r>
    </w:p>
    <w:p>
      <w:r>
        <w:t>3.000</w:t>
      </w:r>
    </w:p>
    <w:p>
      <w:r>
        <w:t>1.680</w:t>
      </w:r>
    </w:p>
    <w:p>
      <w:r>
        <w:t>1.380</w:t>
      </w:r>
    </w:p>
    <w:p>
      <w:r>
        <w:t>40</w:t>
      </w:r>
    </w:p>
    <w:p>
      <w:r>
        <w:t>Đặng Duy Minh (đường trong KĐT Ford)</w:t>
      </w:r>
    </w:p>
    <w:p>
      <w:r>
        <w:t>15.000</w:t>
      </w:r>
    </w:p>
    <w:p>
      <w:r>
        <w:t>8.000</w:t>
      </w:r>
    </w:p>
    <w:p>
      <w:r>
        <w:t>4.000</w:t>
      </w:r>
    </w:p>
    <w:p>
      <w:r>
        <w:t>4.550</w:t>
      </w:r>
    </w:p>
    <w:p>
      <w:r>
        <w:t>2.548</w:t>
      </w:r>
    </w:p>
    <w:p>
      <w:r>
        <w:t>1.610</w:t>
      </w:r>
    </w:p>
    <w:p>
      <w:r>
        <w:t>3.000</w:t>
      </w:r>
    </w:p>
    <w:p>
      <w:r>
        <w:t>1.680</w:t>
      </w:r>
    </w:p>
    <w:p>
      <w:r>
        <w:t>1.380</w:t>
      </w:r>
    </w:p>
    <w:p>
      <w:r>
        <w:t>41</w:t>
      </w:r>
    </w:p>
    <w:p>
      <w:r>
        <w:t>Nguyễn Thái (đường trong KĐT Thiên Phú)</w:t>
      </w:r>
    </w:p>
    <w:p>
      <w:r>
        <w:t>15.000</w:t>
      </w:r>
    </w:p>
    <w:p>
      <w:r>
        <w:t>8.000</w:t>
      </w:r>
    </w:p>
    <w:p>
      <w:r>
        <w:t>4.000</w:t>
      </w:r>
    </w:p>
    <w:p>
      <w:r>
        <w:t>5.460</w:t>
      </w:r>
    </w:p>
    <w:p>
      <w:r>
        <w:t>2.730</w:t>
      </w:r>
    </w:p>
    <w:p>
      <w:r>
        <w:t>1.680</w:t>
      </w:r>
    </w:p>
    <w:p>
      <w:r>
        <w:t>3.600</w:t>
      </w:r>
    </w:p>
    <w:p>
      <w:r>
        <w:t>1.800</w:t>
      </w:r>
    </w:p>
    <w:p>
      <w:r>
        <w:t>1.440</w:t>
      </w:r>
    </w:p>
    <w:p>
      <w:r>
        <w:t>42</w:t>
      </w:r>
    </w:p>
    <w:p>
      <w:r>
        <w:t>Lê Gia Đỉnh (KDC Đại An 1)</w:t>
      </w:r>
    </w:p>
    <w:p>
      <w:r>
        <w:t>18.900</w:t>
      </w:r>
    </w:p>
    <w:p>
      <w:r>
        <w:t>9.000</w:t>
      </w:r>
    </w:p>
    <w:p>
      <w:r>
        <w:t>4.500</w:t>
      </w:r>
    </w:p>
    <w:p>
      <w:r>
        <w:t>4.550</w:t>
      </w:r>
    </w:p>
    <w:p>
      <w:r>
        <w:t>2.548</w:t>
      </w:r>
    </w:p>
    <w:p>
      <w:r>
        <w:t>1.610</w:t>
      </w:r>
    </w:p>
    <w:p>
      <w:r>
        <w:t>3.000</w:t>
      </w:r>
    </w:p>
    <w:p>
      <w:r>
        <w:t>1.680</w:t>
      </w:r>
    </w:p>
    <w:p>
      <w:r>
        <w:t>1.380</w:t>
      </w:r>
    </w:p>
    <w:p>
      <w:r>
        <w:t>43</w:t>
      </w:r>
    </w:p>
    <w:p>
      <w:r>
        <w:t>Thượng Hồng (KDC Đại An 1)</w:t>
      </w:r>
    </w:p>
    <w:p>
      <w:r>
        <w:t>18.900</w:t>
      </w:r>
    </w:p>
    <w:p>
      <w:r>
        <w:t>9.000</w:t>
      </w:r>
    </w:p>
    <w:p>
      <w:r>
        <w:t>4.500</w:t>
      </w:r>
    </w:p>
    <w:p>
      <w:r>
        <w:t>4.550</w:t>
      </w:r>
    </w:p>
    <w:p>
      <w:r>
        <w:t>2.548</w:t>
      </w:r>
    </w:p>
    <w:p>
      <w:r>
        <w:t>1.610</w:t>
      </w:r>
    </w:p>
    <w:p>
      <w:r>
        <w:t>3.000</w:t>
      </w:r>
    </w:p>
    <w:p>
      <w:r>
        <w:t>1.680</w:t>
      </w:r>
    </w:p>
    <w:p>
      <w:r>
        <w:t>1.380</w:t>
      </w:r>
    </w:p>
    <w:p>
      <w:r>
        <w:t>44</w:t>
      </w:r>
    </w:p>
    <w:p>
      <w:r>
        <w:t>Trường Tân (KDC Đại An 1)</w:t>
      </w:r>
    </w:p>
    <w:p>
      <w:r>
        <w:t>18.900</w:t>
      </w:r>
    </w:p>
    <w:p>
      <w:r>
        <w:t>9.000</w:t>
      </w:r>
    </w:p>
    <w:p>
      <w:r>
        <w:t>4.500</w:t>
      </w:r>
    </w:p>
    <w:p>
      <w:r>
        <w:t>4.550</w:t>
      </w:r>
    </w:p>
    <w:p>
      <w:r>
        <w:t>2.548</w:t>
      </w:r>
    </w:p>
    <w:p>
      <w:r>
        <w:t>1.610</w:t>
      </w:r>
    </w:p>
    <w:p>
      <w:r>
        <w:t>3.000</w:t>
      </w:r>
    </w:p>
    <w:p>
      <w:r>
        <w:t>1.680</w:t>
      </w:r>
    </w:p>
    <w:p>
      <w:r>
        <w:t>1.380</w:t>
      </w:r>
    </w:p>
    <w:p>
      <w:r>
        <w:t>45</w:t>
      </w:r>
    </w:p>
    <w:p>
      <w:r>
        <w:t>Đỗ Bá Linh</w:t>
      </w:r>
    </w:p>
    <w:p>
      <w:r>
        <w:t>15.000</w:t>
      </w:r>
    </w:p>
    <w:p>
      <w:r>
        <w:t>8.000</w:t>
      </w:r>
    </w:p>
    <w:p>
      <w:r>
        <w:t>4.000</w:t>
      </w:r>
    </w:p>
    <w:p>
      <w:r>
        <w:t>4.550</w:t>
      </w:r>
    </w:p>
    <w:p>
      <w:r>
        <w:t>2.548</w:t>
      </w:r>
    </w:p>
    <w:p>
      <w:r>
        <w:t>1.610</w:t>
      </w:r>
    </w:p>
    <w:p>
      <w:r>
        <w:t>3.000</w:t>
      </w:r>
    </w:p>
    <w:p>
      <w:r>
        <w:t>1.680</w:t>
      </w:r>
    </w:p>
    <w:p>
      <w:r>
        <w:t>1.380</w:t>
      </w:r>
    </w:p>
    <w:p>
      <w:r>
        <w:t>46</w:t>
      </w:r>
    </w:p>
    <w:p>
      <w:r>
        <w:t>Lý Đạo Thành (Khu Tỉnh đội Cẩm Khê)</w:t>
      </w:r>
    </w:p>
    <w:p>
      <w:r>
        <w:t>15.000</w:t>
      </w:r>
    </w:p>
    <w:p>
      <w:r>
        <w:t>8.000</w:t>
      </w:r>
    </w:p>
    <w:p>
      <w:r>
        <w:t>4.000</w:t>
      </w:r>
    </w:p>
    <w:p>
      <w:r>
        <w:t>4.550</w:t>
      </w:r>
    </w:p>
    <w:p>
      <w:r>
        <w:t>2.548</w:t>
      </w:r>
    </w:p>
    <w:p>
      <w:r>
        <w:t>1.610</w:t>
      </w:r>
    </w:p>
    <w:p>
      <w:r>
        <w:t>3.000</w:t>
      </w:r>
    </w:p>
    <w:p>
      <w:r>
        <w:t>1.680</w:t>
      </w:r>
    </w:p>
    <w:p>
      <w:r>
        <w:t>1.380</w:t>
      </w:r>
    </w:p>
    <w:p>
      <w:r>
        <w:t>47</w:t>
      </w:r>
    </w:p>
    <w:p>
      <w:r>
        <w:t>Đặng Tính (Khu Tỉnh đội Cẩm Khê)</w:t>
      </w:r>
    </w:p>
    <w:p>
      <w:r>
        <w:t>16.900</w:t>
      </w:r>
    </w:p>
    <w:p>
      <w:r>
        <w:t>13.800</w:t>
      </w:r>
    </w:p>
    <w:p>
      <w:r>
        <w:t>6.000</w:t>
      </w:r>
    </w:p>
    <w:p>
      <w:r>
        <w:t>4.550</w:t>
      </w:r>
    </w:p>
    <w:p>
      <w:r>
        <w:t>2.548</w:t>
      </w:r>
    </w:p>
    <w:p>
      <w:r>
        <w:t>1.610</w:t>
      </w:r>
    </w:p>
    <w:p>
      <w:r>
        <w:t>3.000</w:t>
      </w:r>
    </w:p>
    <w:p>
      <w:r>
        <w:t>1.680</w:t>
      </w:r>
    </w:p>
    <w:p>
      <w:r>
        <w:t>1.380</w:t>
      </w:r>
    </w:p>
    <w:p>
      <w:r>
        <w:t>48</w:t>
      </w:r>
    </w:p>
    <w:p>
      <w:r>
        <w:t>Lê Quang Bí (Khu Tỉnh đội Cẩm Khê)</w:t>
      </w:r>
    </w:p>
    <w:p>
      <w:r>
        <w:t>20.000</w:t>
      </w:r>
    </w:p>
    <w:p>
      <w:r>
        <w:t>10.000</w:t>
      </w:r>
    </w:p>
    <w:p>
      <w:r>
        <w:t>5.000</w:t>
      </w:r>
    </w:p>
    <w:p>
      <w:r>
        <w:t>4.550</w:t>
      </w:r>
    </w:p>
    <w:p>
      <w:r>
        <w:t>2.548</w:t>
      </w:r>
    </w:p>
    <w:p>
      <w:r>
        <w:t>1.610</w:t>
      </w:r>
    </w:p>
    <w:p>
      <w:r>
        <w:t>3.000</w:t>
      </w:r>
    </w:p>
    <w:p>
      <w:r>
        <w:t>1.680</w:t>
      </w:r>
    </w:p>
    <w:p>
      <w:r>
        <w:t>1.380</w:t>
      </w:r>
    </w:p>
    <w:p>
      <w:r>
        <w:t>49</w:t>
      </w:r>
    </w:p>
    <w:p>
      <w:r>
        <w:t>Lộ Cương</w:t>
      </w:r>
    </w:p>
    <w:p>
      <w:r>
        <w:t>20.000</w:t>
      </w:r>
    </w:p>
    <w:p>
      <w:r>
        <w:t>10.000</w:t>
      </w:r>
    </w:p>
    <w:p>
      <w:r>
        <w:t>5.000</w:t>
      </w:r>
    </w:p>
    <w:p>
      <w:r>
        <w:t>4.550</w:t>
      </w:r>
    </w:p>
    <w:p>
      <w:r>
        <w:t>2.548</w:t>
      </w:r>
    </w:p>
    <w:p>
      <w:r>
        <w:t>1.610</w:t>
      </w:r>
    </w:p>
    <w:p>
      <w:r>
        <w:t>3.000</w:t>
      </w:r>
    </w:p>
    <w:p>
      <w:r>
        <w:t>1.680</w:t>
      </w:r>
    </w:p>
    <w:p>
      <w:r>
        <w:t>1.380</w:t>
      </w:r>
    </w:p>
    <w:p>
      <w:r>
        <w:t>50</w:t>
      </w:r>
    </w:p>
    <w:p>
      <w:r>
        <w:t>Lý Tử Cấu</w:t>
      </w:r>
    </w:p>
    <w:p>
      <w:r>
        <w:t>20.000</w:t>
      </w:r>
    </w:p>
    <w:p>
      <w:r>
        <w:t>10.000</w:t>
      </w:r>
    </w:p>
    <w:p>
      <w:r>
        <w:t>5.000</w:t>
      </w:r>
    </w:p>
    <w:p>
      <w:r>
        <w:t>4.550</w:t>
      </w:r>
    </w:p>
    <w:p>
      <w:r>
        <w:t>2.548</w:t>
      </w:r>
    </w:p>
    <w:p>
      <w:r>
        <w:t>1.610</w:t>
      </w:r>
    </w:p>
    <w:p>
      <w:r>
        <w:t>3.000</w:t>
      </w:r>
    </w:p>
    <w:p>
      <w:r>
        <w:t>1.680</w:t>
      </w:r>
    </w:p>
    <w:p>
      <w:r>
        <w:t>1.380</w:t>
      </w:r>
    </w:p>
    <w:p>
      <w:r>
        <w:t>51</w:t>
      </w:r>
    </w:p>
    <w:p>
      <w:r>
        <w:t>Nguyễn Cừ</w:t>
      </w:r>
    </w:p>
    <w:p>
      <w:r>
        <w:t>17.500</w:t>
      </w:r>
    </w:p>
    <w:p>
      <w:r>
        <w:t>8.500</w:t>
      </w:r>
    </w:p>
    <w:p>
      <w:r>
        <w:t>4.200</w:t>
      </w:r>
    </w:p>
    <w:p>
      <w:r>
        <w:t>4.550</w:t>
      </w:r>
    </w:p>
    <w:p>
      <w:r>
        <w:t>2.548</w:t>
      </w:r>
    </w:p>
    <w:p>
      <w:r>
        <w:t>1.610</w:t>
      </w:r>
    </w:p>
    <w:p>
      <w:r>
        <w:t>3.000</w:t>
      </w:r>
    </w:p>
    <w:p>
      <w:r>
        <w:t>1.680</w:t>
      </w:r>
    </w:p>
    <w:p>
      <w:r>
        <w:t>1.380</w:t>
      </w:r>
    </w:p>
    <w:p>
      <w:r>
        <w:t>52</w:t>
      </w:r>
    </w:p>
    <w:p>
      <w:r>
        <w:t>Nguyễn Sỹ Cố</w:t>
      </w:r>
    </w:p>
    <w:p>
      <w:r>
        <w:t>17.500</w:t>
      </w:r>
    </w:p>
    <w:p>
      <w:r>
        <w:t>8.500</w:t>
      </w:r>
    </w:p>
    <w:p>
      <w:r>
        <w:t>4.200</w:t>
      </w:r>
    </w:p>
    <w:p>
      <w:r>
        <w:t>4.550</w:t>
      </w:r>
    </w:p>
    <w:p>
      <w:r>
        <w:t>2.548</w:t>
      </w:r>
    </w:p>
    <w:p>
      <w:r>
        <w:t>1.610</w:t>
      </w:r>
    </w:p>
    <w:p>
      <w:r>
        <w:t>3.000</w:t>
      </w:r>
    </w:p>
    <w:p>
      <w:r>
        <w:t>1.680</w:t>
      </w:r>
    </w:p>
    <w:p>
      <w:r>
        <w:t>1.380</w:t>
      </w:r>
    </w:p>
    <w:p>
      <w:r>
        <w:t>53</w:t>
      </w:r>
    </w:p>
    <w:p>
      <w:r>
        <w:t>Nguyễn Tuyển</w:t>
      </w:r>
    </w:p>
    <w:p>
      <w:r>
        <w:t>17.500</w:t>
      </w:r>
    </w:p>
    <w:p>
      <w:r>
        <w:t>8.500</w:t>
      </w:r>
    </w:p>
    <w:p>
      <w:r>
        <w:t>4.200</w:t>
      </w:r>
    </w:p>
    <w:p>
      <w:r>
        <w:t>4.550</w:t>
      </w:r>
    </w:p>
    <w:p>
      <w:r>
        <w:t>2.548</w:t>
      </w:r>
    </w:p>
    <w:p>
      <w:r>
        <w:t>1.610</w:t>
      </w:r>
    </w:p>
    <w:p>
      <w:r>
        <w:t>3.000</w:t>
      </w:r>
    </w:p>
    <w:p>
      <w:r>
        <w:t>1.680</w:t>
      </w:r>
    </w:p>
    <w:p>
      <w:r>
        <w:t>1.380</w:t>
      </w:r>
    </w:p>
    <w:p>
      <w:r>
        <w:t>54</w:t>
      </w:r>
    </w:p>
    <w:p>
      <w:r>
        <w:t>Nguyễn Ư Dĩ</w:t>
      </w:r>
    </w:p>
    <w:p>
      <w:r>
        <w:t>17.500</w:t>
      </w:r>
    </w:p>
    <w:p>
      <w:r>
        <w:t>8.500</w:t>
      </w:r>
    </w:p>
    <w:p>
      <w:r>
        <w:t>4.200</w:t>
      </w:r>
    </w:p>
    <w:p>
      <w:r>
        <w:t>4.550</w:t>
      </w:r>
    </w:p>
    <w:p>
      <w:r>
        <w:t>2.548</w:t>
      </w:r>
    </w:p>
    <w:p>
      <w:r>
        <w:t>1.610</w:t>
      </w:r>
    </w:p>
    <w:p>
      <w:r>
        <w:t>3.000</w:t>
      </w:r>
    </w:p>
    <w:p>
      <w:r>
        <w:t>1.680</w:t>
      </w:r>
    </w:p>
    <w:p>
      <w:r>
        <w:t>1.380</w:t>
      </w:r>
    </w:p>
    <w:p>
      <w:r>
        <w:t>55</w:t>
      </w:r>
    </w:p>
    <w:p>
      <w:r>
        <w:t>Phạm Duy Ưởng</w:t>
      </w:r>
    </w:p>
    <w:p>
      <w:r>
        <w:t>17.500</w:t>
      </w:r>
    </w:p>
    <w:p>
      <w:r>
        <w:t>8.500</w:t>
      </w:r>
    </w:p>
    <w:p>
      <w:r>
        <w:t>4.200</w:t>
      </w:r>
    </w:p>
    <w:p>
      <w:r>
        <w:t>4.550</w:t>
      </w:r>
    </w:p>
    <w:p>
      <w:r>
        <w:t>2.548</w:t>
      </w:r>
    </w:p>
    <w:p>
      <w:r>
        <w:t>1.610</w:t>
      </w:r>
    </w:p>
    <w:p>
      <w:r>
        <w:t>3.000</w:t>
      </w:r>
    </w:p>
    <w:p>
      <w:r>
        <w:t>1.680</w:t>
      </w:r>
    </w:p>
    <w:p>
      <w:r>
        <w:t>1.380</w:t>
      </w:r>
    </w:p>
    <w:p>
      <w:r>
        <w:t>56</w:t>
      </w:r>
    </w:p>
    <w:p>
      <w:r>
        <w:t>Phạm Luận</w:t>
      </w:r>
    </w:p>
    <w:p>
      <w:r>
        <w:t>20.100</w:t>
      </w:r>
    </w:p>
    <w:p>
      <w:r>
        <w:t>14.500</w:t>
      </w:r>
    </w:p>
    <w:p>
      <w:r>
        <w:t>11.910</w:t>
      </w:r>
    </w:p>
    <w:p>
      <w:r>
        <w:t>4.550</w:t>
      </w:r>
    </w:p>
    <w:p>
      <w:r>
        <w:t>2.548</w:t>
      </w:r>
    </w:p>
    <w:p>
      <w:r>
        <w:t>1.610</w:t>
      </w:r>
    </w:p>
    <w:p>
      <w:r>
        <w:t>3.000</w:t>
      </w:r>
    </w:p>
    <w:p>
      <w:r>
        <w:t>1.680</w:t>
      </w:r>
    </w:p>
    <w:p>
      <w:r>
        <w:t>1.380</w:t>
      </w:r>
    </w:p>
    <w:p>
      <w:r>
        <w:t>57</w:t>
      </w:r>
    </w:p>
    <w:p>
      <w:r>
        <w:t>Phạm Quý Thích</w:t>
      </w:r>
    </w:p>
    <w:p>
      <w:r>
        <w:t>20.100</w:t>
      </w:r>
    </w:p>
    <w:p>
      <w:r>
        <w:t>14.500</w:t>
      </w:r>
    </w:p>
    <w:p>
      <w:r>
        <w:t>11.910</w:t>
      </w:r>
    </w:p>
    <w:p>
      <w:r>
        <w:t>4.550</w:t>
      </w:r>
    </w:p>
    <w:p>
      <w:r>
        <w:t>2.548</w:t>
      </w:r>
    </w:p>
    <w:p>
      <w:r>
        <w:t>1.610</w:t>
      </w:r>
    </w:p>
    <w:p>
      <w:r>
        <w:t>3.000</w:t>
      </w:r>
    </w:p>
    <w:p>
      <w:r>
        <w:t>1.680</w:t>
      </w:r>
    </w:p>
    <w:p>
      <w:r>
        <w:t>1.380</w:t>
      </w:r>
    </w:p>
    <w:p>
      <w:r>
        <w:t>58</w:t>
      </w:r>
    </w:p>
    <w:p>
      <w:r>
        <w:t>Thạch Lam</w:t>
      </w:r>
    </w:p>
    <w:p>
      <w:r>
        <w:t>17.500</w:t>
      </w:r>
    </w:p>
    <w:p>
      <w:r>
        <w:t>8.500</w:t>
      </w:r>
    </w:p>
    <w:p>
      <w:r>
        <w:t>4.200</w:t>
      </w:r>
    </w:p>
    <w:p>
      <w:r>
        <w:t>4.550</w:t>
      </w:r>
    </w:p>
    <w:p>
      <w:r>
        <w:t>2.548</w:t>
      </w:r>
    </w:p>
    <w:p>
      <w:r>
        <w:t>1.610</w:t>
      </w:r>
    </w:p>
    <w:p>
      <w:r>
        <w:t>3.000</w:t>
      </w:r>
    </w:p>
    <w:p>
      <w:r>
        <w:t>1.680</w:t>
      </w:r>
    </w:p>
    <w:p>
      <w:r>
        <w:t>1.380</w:t>
      </w:r>
    </w:p>
    <w:p>
      <w:r>
        <w:t>59</w:t>
      </w:r>
    </w:p>
    <w:p>
      <w:r>
        <w:t>Tứ Thông</w:t>
      </w:r>
    </w:p>
    <w:p>
      <w:r>
        <w:t>17.500</w:t>
      </w:r>
    </w:p>
    <w:p>
      <w:r>
        <w:t>8.500</w:t>
      </w:r>
    </w:p>
    <w:p>
      <w:r>
        <w:t>4.200</w:t>
      </w:r>
    </w:p>
    <w:p>
      <w:r>
        <w:t>4.550</w:t>
      </w:r>
    </w:p>
    <w:p>
      <w:r>
        <w:t>2.548</w:t>
      </w:r>
    </w:p>
    <w:p>
      <w:r>
        <w:t>1.610</w:t>
      </w:r>
    </w:p>
    <w:p>
      <w:r>
        <w:t>3.000</w:t>
      </w:r>
    </w:p>
    <w:p>
      <w:r>
        <w:t>1.680</w:t>
      </w:r>
    </w:p>
    <w:p>
      <w:r>
        <w:t>1.380</w:t>
      </w:r>
    </w:p>
    <w:p>
      <w:r>
        <w:t>60</w:t>
      </w:r>
    </w:p>
    <w:p>
      <w:r>
        <w:t>Vũ Mạnh Hùng</w:t>
      </w:r>
    </w:p>
    <w:p>
      <w:r>
        <w:t>17.500</w:t>
      </w:r>
    </w:p>
    <w:p>
      <w:r>
        <w:t>8.500</w:t>
      </w:r>
    </w:p>
    <w:p>
      <w:r>
        <w:t>4.200</w:t>
      </w:r>
    </w:p>
    <w:p>
      <w:r>
        <w:t>4.550</w:t>
      </w:r>
    </w:p>
    <w:p>
      <w:r>
        <w:t>2.548</w:t>
      </w:r>
    </w:p>
    <w:p>
      <w:r>
        <w:t>1.610</w:t>
      </w:r>
    </w:p>
    <w:p>
      <w:r>
        <w:t>3.000</w:t>
      </w:r>
    </w:p>
    <w:p>
      <w:r>
        <w:t>1.680</w:t>
      </w:r>
    </w:p>
    <w:p>
      <w:r>
        <w:t>1.380</w:t>
      </w:r>
    </w:p>
    <w:p>
      <w:r>
        <w:t>61</w:t>
      </w:r>
    </w:p>
    <w:p>
      <w:r>
        <w:t>Tiền Lệ</w:t>
      </w:r>
    </w:p>
    <w:p>
      <w:r>
        <w:t>15.000</w:t>
      </w:r>
    </w:p>
    <w:p>
      <w:r>
        <w:t>8.000</w:t>
      </w:r>
    </w:p>
    <w:p>
      <w:r>
        <w:t>4.000</w:t>
      </w:r>
    </w:p>
    <w:p>
      <w:r>
        <w:t>4.550</w:t>
      </w:r>
    </w:p>
    <w:p>
      <w:r>
        <w:t>2.548</w:t>
      </w:r>
    </w:p>
    <w:p>
      <w:r>
        <w:t>1.610</w:t>
      </w:r>
    </w:p>
    <w:p>
      <w:r>
        <w:t>3.000</w:t>
      </w:r>
    </w:p>
    <w:p>
      <w:r>
        <w:t>1.680</w:t>
      </w:r>
    </w:p>
    <w:p>
      <w:r>
        <w:t>1.380</w:t>
      </w:r>
    </w:p>
    <w:p>
      <w:r>
        <w:t>62</w:t>
      </w:r>
    </w:p>
    <w:p>
      <w:r>
        <w:t>Đàm Tuỵ (KDC Đại An 1)</w:t>
      </w:r>
    </w:p>
    <w:p>
      <w:r>
        <w:t>15.000</w:t>
      </w:r>
    </w:p>
    <w:p>
      <w:r>
        <w:t>8.000</w:t>
      </w:r>
    </w:p>
    <w:p>
      <w:r>
        <w:t>4.000</w:t>
      </w:r>
    </w:p>
    <w:p>
      <w:r>
        <w:t>4.550</w:t>
      </w:r>
    </w:p>
    <w:p>
      <w:r>
        <w:t>2.548</w:t>
      </w:r>
    </w:p>
    <w:p>
      <w:r>
        <w:t>1.610</w:t>
      </w:r>
    </w:p>
    <w:p>
      <w:r>
        <w:t>3.000</w:t>
      </w:r>
    </w:p>
    <w:p>
      <w:r>
        <w:t>1.680</w:t>
      </w:r>
    </w:p>
    <w:p>
      <w:r>
        <w:t>1.380</w:t>
      </w:r>
    </w:p>
    <w:p>
      <w:r>
        <w:t>63</w:t>
      </w:r>
    </w:p>
    <w:p>
      <w:r>
        <w:t>Phạm Trí Khiêm (KDC Đại An 1)</w:t>
      </w:r>
    </w:p>
    <w:p>
      <w:r>
        <w:t>15.000</w:t>
      </w:r>
    </w:p>
    <w:p>
      <w:r>
        <w:t>8.000</w:t>
      </w:r>
    </w:p>
    <w:p>
      <w:r>
        <w:t>4.000</w:t>
      </w:r>
    </w:p>
    <w:p>
      <w:r>
        <w:t>4.550</w:t>
      </w:r>
    </w:p>
    <w:p>
      <w:r>
        <w:t>2.548</w:t>
      </w:r>
    </w:p>
    <w:p>
      <w:r>
        <w:t>1.610</w:t>
      </w:r>
    </w:p>
    <w:p>
      <w:r>
        <w:t>3.000</w:t>
      </w:r>
    </w:p>
    <w:p>
      <w:r>
        <w:t>1.680</w:t>
      </w:r>
    </w:p>
    <w:p>
      <w:r>
        <w:t>1.380</w:t>
      </w:r>
    </w:p>
    <w:p>
      <w:r>
        <w:t>64</w:t>
      </w:r>
    </w:p>
    <w:p>
      <w:r>
        <w:t>Nguyễn Địch Huấn (KDC Đại An 1)</w:t>
      </w:r>
    </w:p>
    <w:p>
      <w:r>
        <w:t>15.000</w:t>
      </w:r>
    </w:p>
    <w:p>
      <w:r>
        <w:t>8.000</w:t>
      </w:r>
    </w:p>
    <w:p>
      <w:r>
        <w:t>4.000</w:t>
      </w:r>
    </w:p>
    <w:p>
      <w:r>
        <w:t>4.550</w:t>
      </w:r>
    </w:p>
    <w:p>
      <w:r>
        <w:t>2.548</w:t>
      </w:r>
    </w:p>
    <w:p>
      <w:r>
        <w:t>1.610</w:t>
      </w:r>
    </w:p>
    <w:p>
      <w:r>
        <w:t>3.000</w:t>
      </w:r>
    </w:p>
    <w:p>
      <w:r>
        <w:t>1.680</w:t>
      </w:r>
    </w:p>
    <w:p>
      <w:r>
        <w:t>1.380</w:t>
      </w:r>
    </w:p>
    <w:p>
      <w:r>
        <w:t>65</w:t>
      </w:r>
    </w:p>
    <w:p>
      <w:r>
        <w:t>Vĩnh Dụ (KDC Đại An 1)</w:t>
      </w:r>
    </w:p>
    <w:p>
      <w:r>
        <w:t>15.000</w:t>
      </w:r>
    </w:p>
    <w:p>
      <w:r>
        <w:t>8.000</w:t>
      </w:r>
    </w:p>
    <w:p>
      <w:r>
        <w:t>4.000</w:t>
      </w:r>
    </w:p>
    <w:p>
      <w:r>
        <w:t>4.550</w:t>
      </w:r>
    </w:p>
    <w:p>
      <w:r>
        <w:t>2.548</w:t>
      </w:r>
    </w:p>
    <w:p>
      <w:r>
        <w:t>1.610</w:t>
      </w:r>
    </w:p>
    <w:p>
      <w:r>
        <w:t>3.000</w:t>
      </w:r>
    </w:p>
    <w:p>
      <w:r>
        <w:t>1.680</w:t>
      </w:r>
    </w:p>
    <w:p>
      <w:r>
        <w:t>1.380</w:t>
      </w:r>
    </w:p>
    <w:p>
      <w:r>
        <w:t>66</w:t>
      </w:r>
    </w:p>
    <w:p>
      <w:r>
        <w:t>Dương Quang</w:t>
      </w:r>
    </w:p>
    <w:p>
      <w:r>
        <w:t>21.580</w:t>
      </w:r>
    </w:p>
    <w:p>
      <w:r>
        <w:t>14.920</w:t>
      </w:r>
    </w:p>
    <w:p>
      <w:r>
        <w:t>7.090</w:t>
      </w:r>
    </w:p>
    <w:p>
      <w:r>
        <w:t>3.640</w:t>
      </w:r>
    </w:p>
    <w:p>
      <w:r>
        <w:t>1.820</w:t>
      </w:r>
    </w:p>
    <w:p>
      <w:r>
        <w:t>1.260</w:t>
      </w:r>
    </w:p>
    <w:p>
      <w:r>
        <w:t>2.400</w:t>
      </w:r>
    </w:p>
    <w:p>
      <w:r>
        <w:t>1.200</w:t>
      </w:r>
    </w:p>
    <w:p>
      <w:r>
        <w:t>1.080</w:t>
      </w:r>
    </w:p>
    <w:p>
      <w:r>
        <w:t>67</w:t>
      </w:r>
    </w:p>
    <w:p>
      <w:r>
        <w:t>Đỗ Thiên Thư</w:t>
      </w:r>
    </w:p>
    <w:p>
      <w:r>
        <w:t>15.400</w:t>
      </w:r>
    </w:p>
    <w:p>
      <w:r>
        <w:t>8.470</w:t>
      </w:r>
    </w:p>
    <w:p>
      <w:r>
        <w:t>5.080</w:t>
      </w:r>
    </w:p>
    <w:p>
      <w:r>
        <w:t>3.640</w:t>
      </w:r>
    </w:p>
    <w:p>
      <w:r>
        <w:t>1.820</w:t>
      </w:r>
    </w:p>
    <w:p>
      <w:r>
        <w:t>1.260</w:t>
      </w:r>
    </w:p>
    <w:p>
      <w:r>
        <w:t>2.400</w:t>
      </w:r>
    </w:p>
    <w:p>
      <w:r>
        <w:t>1.200</w:t>
      </w:r>
    </w:p>
    <w:p>
      <w:r>
        <w:t>1.808</w:t>
      </w:r>
    </w:p>
    <w:p>
      <w:r>
        <w:t>68</w:t>
      </w:r>
    </w:p>
    <w:p>
      <w:r>
        <w:t>Nhật Tân</w:t>
      </w:r>
    </w:p>
    <w:p>
      <w:r>
        <w:t>13.000</w:t>
      </w:r>
    </w:p>
    <w:p>
      <w:r>
        <w:t>7.000</w:t>
      </w:r>
    </w:p>
    <w:p>
      <w:r>
        <w:t>3.500</w:t>
      </w:r>
    </w:p>
    <w:p>
      <w:r>
        <w:t>3.640</w:t>
      </w:r>
    </w:p>
    <w:p>
      <w:r>
        <w:t>1.820</w:t>
      </w:r>
    </w:p>
    <w:p>
      <w:r>
        <w:t>1.260</w:t>
      </w:r>
    </w:p>
    <w:p>
      <w:r>
        <w:t>2.400</w:t>
      </w:r>
    </w:p>
    <w:p>
      <w:r>
        <w:t>1.200</w:t>
      </w:r>
    </w:p>
    <w:p>
      <w:r>
        <w:t>1.080</w:t>
      </w:r>
    </w:p>
    <w:p>
      <w:r>
        <w:t>69</w:t>
      </w:r>
    </w:p>
    <w:p>
      <w:r>
        <w:t>Trần Đăng Nguyên</w:t>
      </w:r>
    </w:p>
    <w:p>
      <w:r>
        <w:t>13.000</w:t>
      </w:r>
    </w:p>
    <w:p>
      <w:r>
        <w:t>7.000</w:t>
      </w:r>
    </w:p>
    <w:p>
      <w:r>
        <w:t>3.500</w:t>
      </w:r>
    </w:p>
    <w:p>
      <w:r>
        <w:t>3.640</w:t>
      </w:r>
    </w:p>
    <w:p>
      <w:r>
        <w:t>1.820</w:t>
      </w:r>
    </w:p>
    <w:p>
      <w:r>
        <w:t>1.260</w:t>
      </w:r>
    </w:p>
    <w:p>
      <w:r>
        <w:t>2.400</w:t>
      </w:r>
    </w:p>
    <w:p>
      <w:r>
        <w:t>1.200</w:t>
      </w:r>
    </w:p>
    <w:p>
      <w:r>
        <w:t>1.080</w:t>
      </w:r>
    </w:p>
    <w:p>
      <w:r>
        <w:t>70</w:t>
      </w:r>
    </w:p>
    <w:p>
      <w:r>
        <w:t>Trần Văn Cận</w:t>
      </w:r>
    </w:p>
    <w:p>
      <w:r>
        <w:t>21.700</w:t>
      </w:r>
    </w:p>
    <w:p>
      <w:r>
        <w:t>11.930</w:t>
      </w:r>
    </w:p>
    <w:p>
      <w:r>
        <w:t>7.160</w:t>
      </w:r>
    </w:p>
    <w:p>
      <w:r>
        <w:t>3.640</w:t>
      </w:r>
    </w:p>
    <w:p>
      <w:r>
        <w:t>1.820</w:t>
      </w:r>
    </w:p>
    <w:p>
      <w:r>
        <w:t>1.260</w:t>
      </w:r>
    </w:p>
    <w:p>
      <w:r>
        <w:t>2.400</w:t>
      </w:r>
    </w:p>
    <w:p>
      <w:r>
        <w:t>1.200</w:t>
      </w:r>
    </w:p>
    <w:p>
      <w:r>
        <w:t>1.080</w:t>
      </w:r>
    </w:p>
    <w:p>
      <w:r>
        <w:t>71</w:t>
      </w:r>
    </w:p>
    <w:p>
      <w:r>
        <w:t>Vũ Bằng</w:t>
      </w:r>
    </w:p>
    <w:p>
      <w:r>
        <w:t>21.200</w:t>
      </w:r>
    </w:p>
    <w:p>
      <w:r>
        <w:t>13.000</w:t>
      </w:r>
    </w:p>
    <w:p>
      <w:r>
        <w:t>11.700</w:t>
      </w:r>
    </w:p>
    <w:p>
      <w:r>
        <w:t>3.640</w:t>
      </w:r>
    </w:p>
    <w:p>
      <w:r>
        <w:t>1.820</w:t>
      </w:r>
    </w:p>
    <w:p>
      <w:r>
        <w:t>1.260</w:t>
      </w:r>
    </w:p>
    <w:p>
      <w:r>
        <w:t>2.400</w:t>
      </w:r>
    </w:p>
    <w:p>
      <w:r>
        <w:t>1.200</w:t>
      </w:r>
    </w:p>
    <w:p>
      <w:r>
        <w:t>1.080</w:t>
      </w:r>
    </w:p>
    <w:p>
      <w:r>
        <w:t>72</w:t>
      </w:r>
    </w:p>
    <w:p>
      <w:r>
        <w:t>Vũ Đình Liên</w:t>
      </w:r>
    </w:p>
    <w:p>
      <w:r>
        <w:t>21.200</w:t>
      </w:r>
    </w:p>
    <w:p>
      <w:r>
        <w:t>13.000</w:t>
      </w:r>
    </w:p>
    <w:p>
      <w:r>
        <w:t>11.700</w:t>
      </w:r>
    </w:p>
    <w:p>
      <w:r>
        <w:t>3.640</w:t>
      </w:r>
    </w:p>
    <w:p>
      <w:r>
        <w:t>1.820</w:t>
      </w:r>
    </w:p>
    <w:p>
      <w:r>
        <w:t>1.260</w:t>
      </w:r>
    </w:p>
    <w:p>
      <w:r>
        <w:t>2.400</w:t>
      </w:r>
    </w:p>
    <w:p>
      <w:r>
        <w:t>1.200</w:t>
      </w:r>
    </w:p>
    <w:p>
      <w:r>
        <w:t>1.080</w:t>
      </w:r>
    </w:p>
    <w:p>
      <w:r>
        <w:t>73</w:t>
      </w:r>
    </w:p>
    <w:p>
      <w:r>
        <w:t>Vũ Dự</w:t>
      </w:r>
    </w:p>
    <w:p>
      <w:r>
        <w:t>24.000</w:t>
      </w:r>
    </w:p>
    <w:p>
      <w:r>
        <w:t>14.630</w:t>
      </w:r>
    </w:p>
    <w:p>
      <w:r>
        <w:t>8.770</w:t>
      </w:r>
    </w:p>
    <w:p>
      <w:r>
        <w:t>3.640</w:t>
      </w:r>
    </w:p>
    <w:p>
      <w:r>
        <w:t>1.820</w:t>
      </w:r>
    </w:p>
    <w:p>
      <w:r>
        <w:t>1.260</w:t>
      </w:r>
    </w:p>
    <w:p>
      <w:r>
        <w:t>2.400</w:t>
      </w:r>
    </w:p>
    <w:p>
      <w:r>
        <w:t>1.200</w:t>
      </w:r>
    </w:p>
    <w:p>
      <w:r>
        <w:t>1.080</w:t>
      </w:r>
    </w:p>
    <w:p>
      <w:r>
        <w:t>74</w:t>
      </w:r>
    </w:p>
    <w:p>
      <w:r>
        <w:t>Vũ Duy Chí</w:t>
      </w:r>
    </w:p>
    <w:p>
      <w:r>
        <w:t>21.200</w:t>
      </w:r>
    </w:p>
    <w:p>
      <w:r>
        <w:t>13.000</w:t>
      </w:r>
    </w:p>
    <w:p>
      <w:r>
        <w:t>11.700</w:t>
      </w:r>
    </w:p>
    <w:p>
      <w:r>
        <w:t>3.640</w:t>
      </w:r>
    </w:p>
    <w:p>
      <w:r>
        <w:t>1.820</w:t>
      </w:r>
    </w:p>
    <w:p>
      <w:r>
        <w:t>1.260</w:t>
      </w:r>
    </w:p>
    <w:p>
      <w:r>
        <w:t>2.400</w:t>
      </w:r>
    </w:p>
    <w:p>
      <w:r>
        <w:t>1.200</w:t>
      </w:r>
    </w:p>
    <w:p>
      <w:r>
        <w:t>1.080</w:t>
      </w:r>
    </w:p>
    <w:p>
      <w:r>
        <w:t>75</w:t>
      </w:r>
    </w:p>
    <w:p>
      <w:r>
        <w:t>Xuân Thị</w:t>
      </w:r>
    </w:p>
    <w:p>
      <w:r>
        <w:t>21.500</w:t>
      </w:r>
    </w:p>
    <w:p>
      <w:r>
        <w:t>11.820</w:t>
      </w:r>
    </w:p>
    <w:p>
      <w:r>
        <w:t>7.090</w:t>
      </w:r>
    </w:p>
    <w:p>
      <w:r>
        <w:t>3.640</w:t>
      </w:r>
    </w:p>
    <w:p>
      <w:r>
        <w:t>1.820</w:t>
      </w:r>
    </w:p>
    <w:p>
      <w:r>
        <w:t>1.260</w:t>
      </w:r>
    </w:p>
    <w:p>
      <w:r>
        <w:t>2.400</w:t>
      </w:r>
    </w:p>
    <w:p>
      <w:r>
        <w:t>1.200</w:t>
      </w:r>
    </w:p>
    <w:p>
      <w:r>
        <w:t>1.080</w:t>
      </w:r>
    </w:p>
    <w:p>
      <w:r>
        <w:t>76</w:t>
      </w:r>
    </w:p>
    <w:p>
      <w:r>
        <w:t>Đường còn lại trong Khu dân cư Đại An</w:t>
      </w:r>
    </w:p>
    <w:p>
      <w:r>
        <w:t>15.000</w:t>
      </w:r>
    </w:p>
    <w:p>
      <w:r>
        <w:t>8.000</w:t>
      </w:r>
    </w:p>
    <w:p>
      <w:r>
        <w:t>4.000</w:t>
      </w:r>
    </w:p>
    <w:p>
      <w:r>
        <w:t>5.460</w:t>
      </w:r>
    </w:p>
    <w:p>
      <w:r>
        <w:t>2.730</w:t>
      </w:r>
    </w:p>
    <w:p>
      <w:r>
        <w:t>1.610</w:t>
      </w:r>
    </w:p>
    <w:p>
      <w:r>
        <w:t>3.000</w:t>
      </w:r>
    </w:p>
    <w:p>
      <w:r>
        <w:t>1.680</w:t>
      </w:r>
    </w:p>
    <w:p>
      <w:r>
        <w:t>1.380</w:t>
      </w:r>
    </w:p>
    <w:p>
      <w:r>
        <w:t>77</w:t>
      </w:r>
    </w:p>
    <w:p>
      <w:r>
        <w:t>Đường còn lại trong khu dân cư Tỉnh đội thuộc khu Cẩm Khê</w:t>
      </w:r>
    </w:p>
    <w:p>
      <w:r>
        <w:t>20.000</w:t>
      </w:r>
    </w:p>
    <w:p>
      <w:r>
        <w:t>10.000</w:t>
      </w:r>
    </w:p>
    <w:p>
      <w:r>
        <w:t>5.000</w:t>
      </w:r>
    </w:p>
    <w:p>
      <w:r>
        <w:t>5.460</w:t>
      </w:r>
    </w:p>
    <w:p>
      <w:r>
        <w:t>2.520</w:t>
      </w:r>
    </w:p>
    <w:p>
      <w:r>
        <w:t>1.680</w:t>
      </w:r>
    </w:p>
    <w:p>
      <w:r>
        <w:t>3.600</w:t>
      </w:r>
    </w:p>
    <w:p>
      <w:r>
        <w:t>1.800</w:t>
      </w:r>
    </w:p>
    <w:p>
      <w:r>
        <w:t>1.440</w:t>
      </w:r>
    </w:p>
    <w:p>
      <w:r>
        <w:t>78</w:t>
      </w:r>
    </w:p>
    <w:p>
      <w:r>
        <w:t>Các đường phố còn lại khác</w:t>
      </w:r>
    </w:p>
    <w:p>
      <w:r>
        <w:t>10.000</w:t>
      </w:r>
    </w:p>
    <w:p>
      <w:r>
        <w:t>6.000</w:t>
      </w:r>
    </w:p>
    <w:p>
      <w:r>
        <w:t>3.500</w:t>
      </w:r>
    </w:p>
    <w:p>
      <w:r>
        <w:t>3.185</w:t>
      </w:r>
    </w:p>
    <w:p>
      <w:r>
        <w:t>1.638</w:t>
      </w:r>
    </w:p>
    <w:p>
      <w:r>
        <w:t>980</w:t>
      </w:r>
    </w:p>
    <w:p>
      <w:r>
        <w:t>2.100</w:t>
      </w:r>
    </w:p>
    <w:p>
      <w:r>
        <w:t>1.080</w:t>
      </w:r>
    </w:p>
    <w:p>
      <w:r>
        <w:t>840</w:t>
      </w:r>
    </w:p>
    <w:p>
      <w:r>
        <w:t>XIX</w:t>
      </w:r>
    </w:p>
    <w:p>
      <w:r>
        <w:t>PHƯỜNG VIỆT HÒA</w:t>
      </w:r>
    </w:p>
    <w:p>
      <w:r>
        <w:t>1</w:t>
      </w:r>
    </w:p>
    <w:p>
      <w:r>
        <w:t>Nguyễn Thị Duệ (đoạn từ Nhà máy Gạch đến đường sắt)</w:t>
      </w:r>
    </w:p>
    <w:p>
      <w:r>
        <w:t>26.000</w:t>
      </w:r>
    </w:p>
    <w:p>
      <w:r>
        <w:t>14.000</w:t>
      </w:r>
    </w:p>
    <w:p>
      <w:r>
        <w:t>7.000</w:t>
      </w:r>
    </w:p>
    <w:p>
      <w:r>
        <w:t>11.830</w:t>
      </w:r>
    </w:p>
    <w:p>
      <w:r>
        <w:t>5.460</w:t>
      </w:r>
    </w:p>
    <w:p>
      <w:r>
        <w:t>3.220</w:t>
      </w:r>
    </w:p>
    <w:p>
      <w:r>
        <w:t>7.800</w:t>
      </w:r>
    </w:p>
    <w:p>
      <w:r>
        <w:t>3.600</w:t>
      </w:r>
    </w:p>
    <w:p>
      <w:r>
        <w:t>2.760</w:t>
      </w:r>
    </w:p>
    <w:p>
      <w:r>
        <w:t>2</w:t>
      </w:r>
    </w:p>
    <w:p>
      <w:r>
        <w:t>An Định (đoạn từ đường Ngô Quyền đến đường Nguyễn Lương Bằng)</w:t>
      </w:r>
    </w:p>
    <w:p>
      <w:r>
        <w:t>20.700</w:t>
      </w:r>
    </w:p>
    <w:p>
      <w:r>
        <w:t>10.000</w:t>
      </w:r>
    </w:p>
    <w:p>
      <w:r>
        <w:t>5.000</w:t>
      </w:r>
    </w:p>
    <w:p>
      <w:r>
        <w:t>8.190</w:t>
      </w:r>
    </w:p>
    <w:p>
      <w:r>
        <w:t>3.640</w:t>
      </w:r>
    </w:p>
    <w:p>
      <w:r>
        <w:t>2.380</w:t>
      </w:r>
    </w:p>
    <w:p>
      <w:r>
        <w:t>5.400</w:t>
      </w:r>
    </w:p>
    <w:p>
      <w:r>
        <w:t>2.400</w:t>
      </w:r>
    </w:p>
    <w:p>
      <w:r>
        <w:t>2.040</w:t>
      </w:r>
    </w:p>
    <w:p>
      <w:r>
        <w:t>3</w:t>
      </w:r>
    </w:p>
    <w:p>
      <w:r>
        <w:t>Trương Uy</w:t>
      </w:r>
    </w:p>
    <w:p>
      <w:r>
        <w:t>19.000</w:t>
      </w:r>
    </w:p>
    <w:p>
      <w:r>
        <w:t>9.000</w:t>
      </w:r>
    </w:p>
    <w:p>
      <w:r>
        <w:t>4.500</w:t>
      </w:r>
    </w:p>
    <w:p>
      <w:r>
        <w:t>6.370</w:t>
      </w:r>
    </w:p>
    <w:p>
      <w:r>
        <w:t>3.185</w:t>
      </w:r>
    </w:p>
    <w:p>
      <w:r>
        <w:t>2.100</w:t>
      </w:r>
    </w:p>
    <w:p>
      <w:r>
        <w:t>4.200</w:t>
      </w:r>
    </w:p>
    <w:p>
      <w:r>
        <w:t>2.100</w:t>
      </w:r>
    </w:p>
    <w:p>
      <w:r>
        <w:t>1.800</w:t>
      </w:r>
    </w:p>
    <w:p>
      <w:r>
        <w:t>4</w:t>
      </w:r>
    </w:p>
    <w:p>
      <w:r>
        <w:t>Đồng Niên (từ cầu vượt Đồng Niên đến đình Đồng Niên)</w:t>
      </w:r>
    </w:p>
    <w:p>
      <w:r>
        <w:t>18.000</w:t>
      </w:r>
    </w:p>
    <w:p>
      <w:r>
        <w:t>9.000</w:t>
      </w:r>
    </w:p>
    <w:p>
      <w:r>
        <w:t>4.500</w:t>
      </w:r>
    </w:p>
    <w:p>
      <w:r>
        <w:t>5.460</w:t>
      </w:r>
    </w:p>
    <w:p>
      <w:r>
        <w:t>2.730</w:t>
      </w:r>
    </w:p>
    <w:p>
      <w:r>
        <w:t>1.680</w:t>
      </w:r>
    </w:p>
    <w:p>
      <w:r>
        <w:t>3.600</w:t>
      </w:r>
    </w:p>
    <w:p>
      <w:r>
        <w:t>1.800</w:t>
      </w:r>
    </w:p>
    <w:p>
      <w:r>
        <w:t>1.440</w:t>
      </w:r>
    </w:p>
    <w:p>
      <w:r>
        <w:t>5</w:t>
      </w:r>
    </w:p>
    <w:p>
      <w:r>
        <w:t>Nguyễn Trạch Dân</w:t>
      </w:r>
    </w:p>
    <w:p>
      <w:r>
        <w:t>18.000</w:t>
      </w:r>
    </w:p>
    <w:p>
      <w:r>
        <w:t>9.000</w:t>
      </w:r>
    </w:p>
    <w:p>
      <w:r>
        <w:t>4.500</w:t>
      </w:r>
    </w:p>
    <w:p>
      <w:r>
        <w:t>5.460</w:t>
      </w:r>
    </w:p>
    <w:p>
      <w:r>
        <w:t>2.730</w:t>
      </w:r>
    </w:p>
    <w:p>
      <w:r>
        <w:t>1.680</w:t>
      </w:r>
    </w:p>
    <w:p>
      <w:r>
        <w:t>3.600</w:t>
      </w:r>
    </w:p>
    <w:p>
      <w:r>
        <w:t>1.800</w:t>
      </w:r>
    </w:p>
    <w:p>
      <w:r>
        <w:t>1.440</w:t>
      </w:r>
    </w:p>
    <w:p>
      <w:r>
        <w:t>6</w:t>
      </w:r>
    </w:p>
    <w:p>
      <w:r>
        <w:t>Hoàng Ngân (đoạn từ Ngô Quyền đến giáp thị trấn Lai Cách, huyện Cẩm Giàng)</w:t>
      </w:r>
    </w:p>
    <w:p>
      <w:r>
        <w:t>18.000</w:t>
      </w:r>
    </w:p>
    <w:p>
      <w:r>
        <w:t>9.000</w:t>
      </w:r>
    </w:p>
    <w:p>
      <w:r>
        <w:t>4.500</w:t>
      </w:r>
    </w:p>
    <w:p>
      <w:r>
        <w:t>5.460</w:t>
      </w:r>
    </w:p>
    <w:p>
      <w:r>
        <w:t>2.730</w:t>
      </w:r>
    </w:p>
    <w:p>
      <w:r>
        <w:t>1.680</w:t>
      </w:r>
    </w:p>
    <w:p>
      <w:r>
        <w:t>3.600</w:t>
      </w:r>
    </w:p>
    <w:p>
      <w:r>
        <w:t>1.800</w:t>
      </w:r>
    </w:p>
    <w:p>
      <w:r>
        <w:t>1.440</w:t>
      </w:r>
    </w:p>
    <w:p>
      <w:r>
        <w:t>7</w:t>
      </w:r>
    </w:p>
    <w:p>
      <w:r>
        <w:t>Đình Điền</w:t>
      </w:r>
    </w:p>
    <w:p>
      <w:r>
        <w:t>18.000</w:t>
      </w:r>
    </w:p>
    <w:p>
      <w:r>
        <w:t>9.000</w:t>
      </w:r>
    </w:p>
    <w:p>
      <w:r>
        <w:t>4.500</w:t>
      </w:r>
    </w:p>
    <w:p>
      <w:r>
        <w:t>5.460</w:t>
      </w:r>
    </w:p>
    <w:p>
      <w:r>
        <w:t>2.730</w:t>
      </w:r>
    </w:p>
    <w:p>
      <w:r>
        <w:t>1.680</w:t>
      </w:r>
    </w:p>
    <w:p>
      <w:r>
        <w:t>3.600</w:t>
      </w:r>
    </w:p>
    <w:p>
      <w:r>
        <w:t>1.800</w:t>
      </w:r>
    </w:p>
    <w:p>
      <w:r>
        <w:t>1.440</w:t>
      </w:r>
    </w:p>
    <w:p>
      <w:r>
        <w:t>8</w:t>
      </w:r>
    </w:p>
    <w:p>
      <w:r>
        <w:t>Phố Văn (đoạn từ cầu Đồng Niên đến trường Trung học cơ sở Việt Hòa)</w:t>
      </w:r>
    </w:p>
    <w:p>
      <w:r>
        <w:t>25.300</w:t>
      </w:r>
    </w:p>
    <w:p>
      <w:r>
        <w:t>12.000</w:t>
      </w:r>
    </w:p>
    <w:p>
      <w:r>
        <w:t>6.000</w:t>
      </w:r>
    </w:p>
    <w:p>
      <w:r>
        <w:t>5.460</w:t>
      </w:r>
    </w:p>
    <w:p>
      <w:r>
        <w:t>2.730</w:t>
      </w:r>
    </w:p>
    <w:p>
      <w:r>
        <w:t>1.680</w:t>
      </w:r>
    </w:p>
    <w:p>
      <w:r>
        <w:t>3.600</w:t>
      </w:r>
    </w:p>
    <w:p>
      <w:r>
        <w:t>1.800</w:t>
      </w:r>
    </w:p>
    <w:p>
      <w:r>
        <w:t>1.440</w:t>
      </w:r>
    </w:p>
    <w:p>
      <w:r>
        <w:t>9</w:t>
      </w:r>
    </w:p>
    <w:p>
      <w:r>
        <w:t>Phố Việt Hoà (đoạn từ đường Đồng Niên đến hết thửa 56 tờ bản đồ số 10)</w:t>
      </w:r>
    </w:p>
    <w:p>
      <w:r>
        <w:t>25.300</w:t>
      </w:r>
    </w:p>
    <w:p>
      <w:r>
        <w:t>12.000</w:t>
      </w:r>
    </w:p>
    <w:p>
      <w:r>
        <w:t>6.000</w:t>
      </w:r>
    </w:p>
    <w:p>
      <w:r>
        <w:t>5.460</w:t>
      </w:r>
    </w:p>
    <w:p>
      <w:r>
        <w:t>2.730</w:t>
      </w:r>
    </w:p>
    <w:p>
      <w:r>
        <w:t>1.680</w:t>
      </w:r>
    </w:p>
    <w:p>
      <w:r>
        <w:t>3.600</w:t>
      </w:r>
    </w:p>
    <w:p>
      <w:r>
        <w:t>1.800</w:t>
      </w:r>
    </w:p>
    <w:p>
      <w:r>
        <w:t>1.440</w:t>
      </w:r>
    </w:p>
    <w:p>
      <w:r>
        <w:t>10</w:t>
      </w:r>
    </w:p>
    <w:p>
      <w:r>
        <w:t>Đỗ Phúc Lập</w:t>
      </w:r>
    </w:p>
    <w:p>
      <w:r>
        <w:t>18.000</w:t>
      </w:r>
    </w:p>
    <w:p>
      <w:r>
        <w:t>9.000</w:t>
      </w:r>
    </w:p>
    <w:p>
      <w:r>
        <w:t>4.500</w:t>
      </w:r>
    </w:p>
    <w:p>
      <w:r>
        <w:t>5.460</w:t>
      </w:r>
    </w:p>
    <w:p>
      <w:r>
        <w:t>2.730</w:t>
      </w:r>
    </w:p>
    <w:p>
      <w:r>
        <w:t>1.680</w:t>
      </w:r>
    </w:p>
    <w:p>
      <w:r>
        <w:t>3.600</w:t>
      </w:r>
    </w:p>
    <w:p>
      <w:r>
        <w:t>1.800</w:t>
      </w:r>
    </w:p>
    <w:p>
      <w:r>
        <w:t>1.440</w:t>
      </w:r>
    </w:p>
    <w:p>
      <w:r>
        <w:t>11</w:t>
      </w:r>
    </w:p>
    <w:p>
      <w:r>
        <w:t>Ngọc Hàm</w:t>
      </w:r>
    </w:p>
    <w:p>
      <w:r>
        <w:t>18.000</w:t>
      </w:r>
    </w:p>
    <w:p>
      <w:r>
        <w:t>9.000</w:t>
      </w:r>
    </w:p>
    <w:p>
      <w:r>
        <w:t>4.500</w:t>
      </w:r>
    </w:p>
    <w:p>
      <w:r>
        <w:t>5.460</w:t>
      </w:r>
    </w:p>
    <w:p>
      <w:r>
        <w:t>2.730</w:t>
      </w:r>
    </w:p>
    <w:p>
      <w:r>
        <w:t>1.680</w:t>
      </w:r>
    </w:p>
    <w:p>
      <w:r>
        <w:t>3.600</w:t>
      </w:r>
    </w:p>
    <w:p>
      <w:r>
        <w:t>1.800</w:t>
      </w:r>
    </w:p>
    <w:p>
      <w:r>
        <w:t>1.440</w:t>
      </w:r>
    </w:p>
    <w:p>
      <w:r>
        <w:t>12</w:t>
      </w:r>
    </w:p>
    <w:p>
      <w:r>
        <w:t>Trương Minh Giảng</w:t>
      </w:r>
    </w:p>
    <w:p>
      <w:r>
        <w:t>18.000</w:t>
      </w:r>
    </w:p>
    <w:p>
      <w:r>
        <w:t>9.000</w:t>
      </w:r>
    </w:p>
    <w:p>
      <w:r>
        <w:t>4.500</w:t>
      </w:r>
    </w:p>
    <w:p>
      <w:r>
        <w:t>5.460</w:t>
      </w:r>
    </w:p>
    <w:p>
      <w:r>
        <w:t>2.730</w:t>
      </w:r>
    </w:p>
    <w:p>
      <w:r>
        <w:t>1.680</w:t>
      </w:r>
    </w:p>
    <w:p>
      <w:r>
        <w:t>3.600</w:t>
      </w:r>
    </w:p>
    <w:p>
      <w:r>
        <w:t>1.800</w:t>
      </w:r>
    </w:p>
    <w:p>
      <w:r>
        <w:t>1.440</w:t>
      </w:r>
    </w:p>
    <w:p>
      <w:r>
        <w:t>13</w:t>
      </w:r>
    </w:p>
    <w:p>
      <w:r>
        <w:t>Đường trong Khu chung cư và nhà ở Việt Hòa (thuộc phường Việt Hòa)</w:t>
      </w:r>
    </w:p>
    <w:p>
      <w:r>
        <w:t>21.000</w:t>
      </w:r>
    </w:p>
    <w:p>
      <w:r>
        <w:t>10.000</w:t>
      </w:r>
    </w:p>
    <w:p>
      <w:r>
        <w:t>5.000</w:t>
      </w:r>
    </w:p>
    <w:p>
      <w:r>
        <w:t>5.460</w:t>
      </w:r>
    </w:p>
    <w:p>
      <w:r>
        <w:t>2.730</w:t>
      </w:r>
    </w:p>
    <w:p>
      <w:r>
        <w:t>1.680</w:t>
      </w:r>
    </w:p>
    <w:p>
      <w:r>
        <w:t>3.600</w:t>
      </w:r>
    </w:p>
    <w:p>
      <w:r>
        <w:t>1.800</w:t>
      </w:r>
    </w:p>
    <w:p>
      <w:r>
        <w:t>1.440</w:t>
      </w:r>
    </w:p>
    <w:p>
      <w:r>
        <w:t>14</w:t>
      </w:r>
    </w:p>
    <w:p>
      <w:r>
        <w:t>Đồng Niên (đoạn từ đình Đồng Niên đến đê sông Thái Bình)</w:t>
      </w:r>
    </w:p>
    <w:p>
      <w:r>
        <w:t>17.000</w:t>
      </w:r>
    </w:p>
    <w:p>
      <w:r>
        <w:t>8.000</w:t>
      </w:r>
    </w:p>
    <w:p>
      <w:r>
        <w:t>4.000</w:t>
      </w:r>
    </w:p>
    <w:p>
      <w:r>
        <w:t>4.095</w:t>
      </w:r>
    </w:p>
    <w:p>
      <w:r>
        <w:t>2.275</w:t>
      </w:r>
    </w:p>
    <w:p>
      <w:r>
        <w:t>1.540</w:t>
      </w:r>
    </w:p>
    <w:p>
      <w:r>
        <w:t>2.700</w:t>
      </w:r>
    </w:p>
    <w:p>
      <w:r>
        <w:t>1.500</w:t>
      </w:r>
    </w:p>
    <w:p>
      <w:r>
        <w:t>1.320</w:t>
      </w:r>
    </w:p>
    <w:p>
      <w:r>
        <w:t>15</w:t>
      </w:r>
    </w:p>
    <w:p>
      <w:r>
        <w:t>Phố Văn (đoạn từ Trường THCS Việt Hoà đến giáp xã Đức Chính)</w:t>
      </w:r>
    </w:p>
    <w:p>
      <w:r>
        <w:t>17.000</w:t>
      </w:r>
    </w:p>
    <w:p>
      <w:r>
        <w:t>8.000</w:t>
      </w:r>
    </w:p>
    <w:p>
      <w:r>
        <w:t>4.000</w:t>
      </w:r>
    </w:p>
    <w:p>
      <w:r>
        <w:t>4.095</w:t>
      </w:r>
    </w:p>
    <w:p>
      <w:r>
        <w:t>2.275</w:t>
      </w:r>
    </w:p>
    <w:p>
      <w:r>
        <w:t>1.540</w:t>
      </w:r>
    </w:p>
    <w:p>
      <w:r>
        <w:t>2.700</w:t>
      </w:r>
    </w:p>
    <w:p>
      <w:r>
        <w:t>1.500</w:t>
      </w:r>
    </w:p>
    <w:p>
      <w:r>
        <w:t>1.320</w:t>
      </w:r>
    </w:p>
    <w:p>
      <w:r>
        <w:t>16</w:t>
      </w:r>
    </w:p>
    <w:p>
      <w:r>
        <w:t>Phố Việt Hoà (đoạn từ giáp Khu công nghiệp Cẩm Thượng - Việt Hoà đến đường Đồng Niên)</w:t>
      </w:r>
    </w:p>
    <w:p>
      <w:r>
        <w:t>17.000</w:t>
      </w:r>
    </w:p>
    <w:p>
      <w:r>
        <w:t>8.000</w:t>
      </w:r>
    </w:p>
    <w:p>
      <w:r>
        <w:t>4.000</w:t>
      </w:r>
    </w:p>
    <w:p>
      <w:r>
        <w:t>4.095</w:t>
      </w:r>
    </w:p>
    <w:p>
      <w:r>
        <w:t>2.275</w:t>
      </w:r>
    </w:p>
    <w:p>
      <w:r>
        <w:t>1.540</w:t>
      </w:r>
    </w:p>
    <w:p>
      <w:r>
        <w:t>2.700</w:t>
      </w:r>
    </w:p>
    <w:p>
      <w:r>
        <w:t>1.500</w:t>
      </w:r>
    </w:p>
    <w:p>
      <w:r>
        <w:t>1.320</w:t>
      </w:r>
    </w:p>
    <w:p>
      <w:r>
        <w:t>17</w:t>
      </w:r>
    </w:p>
    <w:p>
      <w:r>
        <w:t>Đường nhánh có mặt cắt đường Bn=13,5m trong Khu dân cư phía Bắc đường Nguyễn Lương Bằng</w:t>
      </w:r>
    </w:p>
    <w:p>
      <w:r>
        <w:t>17.000</w:t>
      </w:r>
    </w:p>
    <w:p>
      <w:r>
        <w:t>8.000</w:t>
      </w:r>
    </w:p>
    <w:p>
      <w:r>
        <w:t>4.000</w:t>
      </w:r>
    </w:p>
    <w:p>
      <w:r>
        <w:t>4.095</w:t>
      </w:r>
    </w:p>
    <w:p>
      <w:r>
        <w:t>2.275</w:t>
      </w:r>
    </w:p>
    <w:p>
      <w:r>
        <w:t>1.540</w:t>
      </w:r>
    </w:p>
    <w:p>
      <w:r>
        <w:t>2.700</w:t>
      </w:r>
    </w:p>
    <w:p>
      <w:r>
        <w:t>1.500</w:t>
      </w:r>
    </w:p>
    <w:p>
      <w:r>
        <w:t>1.320</w:t>
      </w:r>
    </w:p>
    <w:p>
      <w:r>
        <w:t>18</w:t>
      </w:r>
    </w:p>
    <w:p>
      <w:r>
        <w:t>Cầu Đồng</w:t>
      </w:r>
    </w:p>
    <w:p>
      <w:r>
        <w:t>12.000</w:t>
      </w:r>
    </w:p>
    <w:p>
      <w:r>
        <w:t>6.000</w:t>
      </w:r>
    </w:p>
    <w:p>
      <w:r>
        <w:t>3.500</w:t>
      </w:r>
    </w:p>
    <w:p>
      <w:r>
        <w:t>3.640</w:t>
      </w:r>
    </w:p>
    <w:p>
      <w:r>
        <w:t>1.820</w:t>
      </w:r>
    </w:p>
    <w:p>
      <w:r>
        <w:t>1.260</w:t>
      </w:r>
    </w:p>
    <w:p>
      <w:r>
        <w:t>2.400</w:t>
      </w:r>
    </w:p>
    <w:p>
      <w:r>
        <w:t>1.200</w:t>
      </w:r>
    </w:p>
    <w:p>
      <w:r>
        <w:t>1.080</w:t>
      </w:r>
    </w:p>
    <w:p>
      <w:r>
        <w:t>19</w:t>
      </w:r>
    </w:p>
    <w:p>
      <w:r>
        <w:t>Chi Các</w:t>
      </w:r>
    </w:p>
    <w:p>
      <w:r>
        <w:t>12.000</w:t>
      </w:r>
    </w:p>
    <w:p>
      <w:r>
        <w:t>6.000</w:t>
      </w:r>
    </w:p>
    <w:p>
      <w:r>
        <w:t>3.500</w:t>
      </w:r>
    </w:p>
    <w:p>
      <w:r>
        <w:t>3.640</w:t>
      </w:r>
    </w:p>
    <w:p>
      <w:r>
        <w:t>1.820</w:t>
      </w:r>
    </w:p>
    <w:p>
      <w:r>
        <w:t>1.260</w:t>
      </w:r>
    </w:p>
    <w:p>
      <w:r>
        <w:t>2.400</w:t>
      </w:r>
    </w:p>
    <w:p>
      <w:r>
        <w:t>1.200</w:t>
      </w:r>
    </w:p>
    <w:p>
      <w:r>
        <w:t>1.080</w:t>
      </w:r>
    </w:p>
    <w:p>
      <w:r>
        <w:t>20</w:t>
      </w:r>
    </w:p>
    <w:p>
      <w:r>
        <w:t>Chi Hoà</w:t>
      </w:r>
    </w:p>
    <w:p>
      <w:r>
        <w:t>12.000</w:t>
      </w:r>
    </w:p>
    <w:p>
      <w:r>
        <w:t>6.000</w:t>
      </w:r>
    </w:p>
    <w:p>
      <w:r>
        <w:t>3.500</w:t>
      </w:r>
    </w:p>
    <w:p>
      <w:r>
        <w:t>3.640</w:t>
      </w:r>
    </w:p>
    <w:p>
      <w:r>
        <w:t>1.820</w:t>
      </w:r>
    </w:p>
    <w:p>
      <w:r>
        <w:t>1.260</w:t>
      </w:r>
    </w:p>
    <w:p>
      <w:r>
        <w:t>2.400</w:t>
      </w:r>
    </w:p>
    <w:p>
      <w:r>
        <w:t>1.200</w:t>
      </w:r>
    </w:p>
    <w:p>
      <w:r>
        <w:t>1.080</w:t>
      </w:r>
    </w:p>
    <w:p>
      <w:r>
        <w:t>21</w:t>
      </w:r>
    </w:p>
    <w:p>
      <w:r>
        <w:t>Đa Cẩm</w:t>
      </w:r>
    </w:p>
    <w:p>
      <w:r>
        <w:t>12.000</w:t>
      </w:r>
    </w:p>
    <w:p>
      <w:r>
        <w:t>6.000</w:t>
      </w:r>
    </w:p>
    <w:p>
      <w:r>
        <w:t>3.500</w:t>
      </w:r>
    </w:p>
    <w:p>
      <w:r>
        <w:t>3.640</w:t>
      </w:r>
    </w:p>
    <w:p>
      <w:r>
        <w:t>1.820</w:t>
      </w:r>
    </w:p>
    <w:p>
      <w:r>
        <w:t>1.260</w:t>
      </w:r>
    </w:p>
    <w:p>
      <w:r>
        <w:t>2.400</w:t>
      </w:r>
    </w:p>
    <w:p>
      <w:r>
        <w:t>1.200</w:t>
      </w:r>
    </w:p>
    <w:p>
      <w:r>
        <w:t>1.080</w:t>
      </w:r>
    </w:p>
    <w:p>
      <w:r>
        <w:t>22</w:t>
      </w:r>
    </w:p>
    <w:p>
      <w:r>
        <w:t>Địch Hoà</w:t>
      </w:r>
    </w:p>
    <w:p>
      <w:r>
        <w:t>12.000</w:t>
      </w:r>
    </w:p>
    <w:p>
      <w:r>
        <w:t>6.000</w:t>
      </w:r>
    </w:p>
    <w:p>
      <w:r>
        <w:t>3.500</w:t>
      </w:r>
    </w:p>
    <w:p>
      <w:r>
        <w:t>3.640</w:t>
      </w:r>
    </w:p>
    <w:p>
      <w:r>
        <w:t>1.820</w:t>
      </w:r>
    </w:p>
    <w:p>
      <w:r>
        <w:t>1.260</w:t>
      </w:r>
    </w:p>
    <w:p>
      <w:r>
        <w:t>2.400</w:t>
      </w:r>
    </w:p>
    <w:p>
      <w:r>
        <w:t>1.200</w:t>
      </w:r>
    </w:p>
    <w:p>
      <w:r>
        <w:t>1.080</w:t>
      </w:r>
    </w:p>
    <w:p>
      <w:r>
        <w:t>23</w:t>
      </w:r>
    </w:p>
    <w:p>
      <w:r>
        <w:t>Hàn Trung</w:t>
      </w:r>
    </w:p>
    <w:p>
      <w:r>
        <w:t>12.000</w:t>
      </w:r>
    </w:p>
    <w:p>
      <w:r>
        <w:t>6.000</w:t>
      </w:r>
    </w:p>
    <w:p>
      <w:r>
        <w:t>3.500</w:t>
      </w:r>
    </w:p>
    <w:p>
      <w:r>
        <w:t>3.640</w:t>
      </w:r>
    </w:p>
    <w:p>
      <w:r>
        <w:t>1.820</w:t>
      </w:r>
    </w:p>
    <w:p>
      <w:r>
        <w:t>1.260</w:t>
      </w:r>
    </w:p>
    <w:p>
      <w:r>
        <w:t>2.400</w:t>
      </w:r>
    </w:p>
    <w:p>
      <w:r>
        <w:t>1.200</w:t>
      </w:r>
    </w:p>
    <w:p>
      <w:r>
        <w:t>1.080</w:t>
      </w:r>
    </w:p>
    <w:p>
      <w:r>
        <w:t>24</w:t>
      </w:r>
    </w:p>
    <w:p>
      <w:r>
        <w:t>Việt Hoà (đoạn từ hết thửa 56, tờ BĐ số 10 đến phố Văn)</w:t>
      </w:r>
    </w:p>
    <w:p>
      <w:r>
        <w:t>12.000</w:t>
      </w:r>
    </w:p>
    <w:p>
      <w:r>
        <w:t>6.000</w:t>
      </w:r>
    </w:p>
    <w:p>
      <w:r>
        <w:t>3.500</w:t>
      </w:r>
    </w:p>
    <w:p>
      <w:r>
        <w:t>3.640</w:t>
      </w:r>
    </w:p>
    <w:p>
      <w:r>
        <w:t>1.820</w:t>
      </w:r>
    </w:p>
    <w:p>
      <w:r>
        <w:t>1.260</w:t>
      </w:r>
    </w:p>
    <w:p>
      <w:r>
        <w:t>2.400</w:t>
      </w:r>
    </w:p>
    <w:p>
      <w:r>
        <w:t>1.200</w:t>
      </w:r>
    </w:p>
    <w:p>
      <w:r>
        <w:t>1.080</w:t>
      </w:r>
    </w:p>
    <w:p>
      <w:r>
        <w:t>25</w:t>
      </w:r>
    </w:p>
    <w:p>
      <w:r>
        <w:t>Việt Thắng</w:t>
      </w:r>
    </w:p>
    <w:p>
      <w:r>
        <w:t>12.000</w:t>
      </w:r>
    </w:p>
    <w:p>
      <w:r>
        <w:t>6.000</w:t>
      </w:r>
    </w:p>
    <w:p>
      <w:r>
        <w:t>3.500</w:t>
      </w:r>
    </w:p>
    <w:p>
      <w:r>
        <w:t>3.640</w:t>
      </w:r>
    </w:p>
    <w:p>
      <w:r>
        <w:t>1.820</w:t>
      </w:r>
    </w:p>
    <w:p>
      <w:r>
        <w:t>1.260</w:t>
      </w:r>
    </w:p>
    <w:p>
      <w:r>
        <w:t>2.400</w:t>
      </w:r>
    </w:p>
    <w:p>
      <w:r>
        <w:t>1.200</w:t>
      </w:r>
    </w:p>
    <w:p>
      <w:r>
        <w:t>1.080</w:t>
      </w:r>
    </w:p>
    <w:p>
      <w:r>
        <w:t>26</w:t>
      </w:r>
    </w:p>
    <w:p>
      <w:r>
        <w:t>Tân Dân</w:t>
      </w:r>
    </w:p>
    <w:p>
      <w:r>
        <w:t>25.300</w:t>
      </w:r>
    </w:p>
    <w:p>
      <w:r>
        <w:t>12.000</w:t>
      </w:r>
    </w:p>
    <w:p>
      <w:r>
        <w:t>6.000</w:t>
      </w:r>
    </w:p>
    <w:p>
      <w:r>
        <w:t>5.460</w:t>
      </w:r>
    </w:p>
    <w:p>
      <w:r>
        <w:t>2.730</w:t>
      </w:r>
    </w:p>
    <w:p>
      <w:r>
        <w:t>1.680</w:t>
      </w:r>
    </w:p>
    <w:p>
      <w:r>
        <w:t>3.600</w:t>
      </w:r>
    </w:p>
    <w:p>
      <w:r>
        <w:t>1.800</w:t>
      </w:r>
    </w:p>
    <w:p>
      <w:r>
        <w:t>1.440</w:t>
      </w:r>
    </w:p>
    <w:p>
      <w:r>
        <w:t>27</w:t>
      </w:r>
    </w:p>
    <w:p>
      <w:r>
        <w:t>Đường trong khu dân cư phía Nam đường Việt Hòa</w:t>
      </w:r>
    </w:p>
    <w:p>
      <w:r>
        <w:t>-</w:t>
      </w:r>
    </w:p>
    <w:p>
      <w:r>
        <w:t>Đường có mặt cắt 30m ≥ Bn ≥ 22m</w:t>
      </w:r>
    </w:p>
    <w:p>
      <w:r>
        <w:t>22.300</w:t>
      </w:r>
    </w:p>
    <w:p>
      <w:r>
        <w:t>11.000</w:t>
      </w:r>
    </w:p>
    <w:p>
      <w:r>
        <w:t>5.500</w:t>
      </w:r>
    </w:p>
    <w:p>
      <w:r>
        <w:t>8.190</w:t>
      </w:r>
    </w:p>
    <w:p>
      <w:r>
        <w:t>3.640</w:t>
      </w:r>
    </w:p>
    <w:p>
      <w:r>
        <w:t>2.380</w:t>
      </w:r>
    </w:p>
    <w:p>
      <w:r>
        <w:t>5.400</w:t>
      </w:r>
    </w:p>
    <w:p>
      <w:r>
        <w:t>2.400</w:t>
      </w:r>
    </w:p>
    <w:p>
      <w:r>
        <w:t>2.040</w:t>
      </w:r>
    </w:p>
    <w:p>
      <w:r>
        <w:t>-</w:t>
      </w:r>
    </w:p>
    <w:p>
      <w:r>
        <w:t>Đường có mặt cắt 15,5m ≤ Bn &lt; 22m</w:t>
      </w:r>
    </w:p>
    <w:p>
      <w:r>
        <w:t>21.500</w:t>
      </w:r>
    </w:p>
    <w:p>
      <w:r>
        <w:t>10.000</w:t>
      </w:r>
    </w:p>
    <w:p>
      <w:r>
        <w:t>5.000</w:t>
      </w:r>
    </w:p>
    <w:p>
      <w:r>
        <w:t>8.190</w:t>
      </w:r>
    </w:p>
    <w:p>
      <w:r>
        <w:t>3.640</w:t>
      </w:r>
    </w:p>
    <w:p>
      <w:r>
        <w:t>2.380</w:t>
      </w:r>
    </w:p>
    <w:p>
      <w:r>
        <w:t>5.400</w:t>
      </w:r>
    </w:p>
    <w:p>
      <w:r>
        <w:t>2.400</w:t>
      </w:r>
    </w:p>
    <w:p>
      <w:r>
        <w:t>2.040</w:t>
      </w:r>
    </w:p>
    <w:p>
      <w:r>
        <w:t>28</w:t>
      </w:r>
    </w:p>
    <w:p>
      <w:r>
        <w:t>Đường trong khu dân cư phía Đông đường Tân Dân đường có mặt cắt 17,5m ≤ Bn ≤ 20m</w:t>
      </w:r>
    </w:p>
    <w:p>
      <w:r>
        <w:t>21.000</w:t>
      </w:r>
    </w:p>
    <w:p>
      <w:r>
        <w:t>10.000</w:t>
      </w:r>
    </w:p>
    <w:p>
      <w:r>
        <w:t>5.000</w:t>
      </w:r>
    </w:p>
    <w:p>
      <w:r>
        <w:t>8.190</w:t>
      </w:r>
    </w:p>
    <w:p>
      <w:r>
        <w:t>3.640</w:t>
      </w:r>
    </w:p>
    <w:p>
      <w:r>
        <w:t>2.380</w:t>
      </w:r>
    </w:p>
    <w:p>
      <w:r>
        <w:t>5.400</w:t>
      </w:r>
    </w:p>
    <w:p>
      <w:r>
        <w:t>2.400</w:t>
      </w:r>
    </w:p>
    <w:p>
      <w:r>
        <w:t>2.040</w:t>
      </w:r>
    </w:p>
    <w:p>
      <w:r>
        <w:t>29</w:t>
      </w:r>
    </w:p>
    <w:p>
      <w:r>
        <w:t>Cẩm Hòa</w:t>
      </w:r>
    </w:p>
    <w:p>
      <w:r>
        <w:t>15.000</w:t>
      </w:r>
    </w:p>
    <w:p>
      <w:r>
        <w:t>8.000</w:t>
      </w:r>
    </w:p>
    <w:p>
      <w:r>
        <w:t>4.000</w:t>
      </w:r>
    </w:p>
    <w:p>
      <w:r>
        <w:t>4.550</w:t>
      </w:r>
    </w:p>
    <w:p>
      <w:r>
        <w:t>2.548</w:t>
      </w:r>
    </w:p>
    <w:p>
      <w:r>
        <w:t>1.610</w:t>
      </w:r>
    </w:p>
    <w:p>
      <w:r>
        <w:t>3.000</w:t>
      </w:r>
    </w:p>
    <w:p>
      <w:r>
        <w:t>1.680</w:t>
      </w:r>
    </w:p>
    <w:p>
      <w:r>
        <w:t>1.380</w:t>
      </w:r>
    </w:p>
    <w:p>
      <w:r>
        <w:t>30</w:t>
      </w:r>
    </w:p>
    <w:p>
      <w:r>
        <w:t>Đường còn lại thuộc phường Việt Hòa</w:t>
      </w:r>
    </w:p>
    <w:p>
      <w:r>
        <w:t>10.000</w:t>
      </w:r>
    </w:p>
    <w:p>
      <w:r>
        <w:t>5.000</w:t>
      </w:r>
    </w:p>
    <w:p>
      <w:r>
        <w:t>3.000</w:t>
      </w:r>
    </w:p>
    <w:p>
      <w:r>
        <w:t>3.185</w:t>
      </w:r>
    </w:p>
    <w:p>
      <w:r>
        <w:t>1.638</w:t>
      </w:r>
    </w:p>
    <w:p>
      <w:r>
        <w:t>980</w:t>
      </w:r>
    </w:p>
    <w:p>
      <w:r>
        <w:t>2.100</w:t>
      </w:r>
    </w:p>
    <w:p>
      <w:r>
        <w:t>1.080</w:t>
      </w:r>
    </w:p>
    <w:p>
      <w:r>
        <w:t>840</w:t>
      </w:r>
    </w:p>
    <w:p>
      <w:r>
        <w:t>XX</w:t>
      </w:r>
    </w:p>
    <w:p>
      <w:r>
        <w:t>XÃ LIÊN HỒNG</w:t>
      </w:r>
    </w:p>
    <w:p>
      <w:r>
        <w:t>1</w:t>
      </w:r>
    </w:p>
    <w:p>
      <w:r>
        <w:t>Phố Trường Sơn (điểm đầu: Đại lộ Võ Nguyên Giáp; điểm cuối: Hết Đại học Hải Dương)</w:t>
      </w:r>
    </w:p>
    <w:p>
      <w:r>
        <w:t>20.000</w:t>
      </w:r>
    </w:p>
    <w:p>
      <w:r>
        <w:t>12.000</w:t>
      </w:r>
    </w:p>
    <w:p>
      <w:r>
        <w:t>6.000</w:t>
      </w:r>
    </w:p>
    <w:p>
      <w:r>
        <w:t>14.000</w:t>
      </w:r>
    </w:p>
    <w:p>
      <w:r>
        <w:t>6.300</w:t>
      </w:r>
    </w:p>
    <w:p>
      <w:r>
        <w:t>3.000</w:t>
      </w:r>
    </w:p>
    <w:p>
      <w:r>
        <w:t>11.340</w:t>
      </w:r>
    </w:p>
    <w:p>
      <w:r>
        <w:t>5.400</w:t>
      </w:r>
    </w:p>
    <w:p>
      <w:r>
        <w:t>2.100</w:t>
      </w:r>
    </w:p>
    <w:p>
      <w:r>
        <w:t>2</w:t>
      </w:r>
    </w:p>
    <w:p>
      <w:r>
        <w:t>Phố Nguyễn Huyên (điểm đầu: Chân cầu Lộ Cương; điểm cuối: Nút giao Tâng Thượng)</w:t>
      </w:r>
    </w:p>
    <w:p>
      <w:r>
        <w:t>20.000</w:t>
      </w:r>
    </w:p>
    <w:p>
      <w:r>
        <w:t>12.000</w:t>
      </w:r>
    </w:p>
    <w:p>
      <w:r>
        <w:t>6.000</w:t>
      </w:r>
    </w:p>
    <w:p>
      <w:r>
        <w:t>14.000</w:t>
      </w:r>
    </w:p>
    <w:p>
      <w:r>
        <w:t>6.300</w:t>
      </w:r>
    </w:p>
    <w:p>
      <w:r>
        <w:t>3.000</w:t>
      </w:r>
    </w:p>
    <w:p>
      <w:r>
        <w:t>11.340</w:t>
      </w:r>
    </w:p>
    <w:p>
      <w:r>
        <w:t>5.400</w:t>
      </w:r>
    </w:p>
    <w:p>
      <w:r>
        <w:t>2.100</w:t>
      </w:r>
    </w:p>
    <w:p>
      <w:r>
        <w:t>3</w:t>
      </w:r>
    </w:p>
    <w:p>
      <w:r>
        <w:t>Phố Phạm Vĩnh Toán (điểm đầu: Đường Vành đai I; điểm cuối: phố Nguyễn Huyên)</w:t>
      </w:r>
    </w:p>
    <w:p>
      <w:r>
        <w:t>19.000</w:t>
      </w:r>
    </w:p>
    <w:p>
      <w:r>
        <w:t>9.000</w:t>
      </w:r>
    </w:p>
    <w:p>
      <w:r>
        <w:t>4.500</w:t>
      </w:r>
    </w:p>
    <w:p>
      <w:r>
        <w:t>13.230</w:t>
      </w:r>
    </w:p>
    <w:p>
      <w:r>
        <w:t>6.125</w:t>
      </w:r>
    </w:p>
    <w:p>
      <w:r>
        <w:t>3.000</w:t>
      </w:r>
    </w:p>
    <w:p>
      <w:r>
        <w:t>11.340</w:t>
      </w:r>
    </w:p>
    <w:p>
      <w:r>
        <w:t>5.250</w:t>
      </w:r>
    </w:p>
    <w:p>
      <w:r>
        <w:t>2.100</w:t>
      </w:r>
    </w:p>
    <w:p>
      <w:r>
        <w:t>4</w:t>
      </w:r>
    </w:p>
    <w:p>
      <w:r>
        <w:t>Phố Nguyễn Địa Lô (điểm đầu: Ban quản lý Công ty CPĐT thảo dược Thành Đông; điểm cuối: phố Nguyễn Huyên)</w:t>
      </w:r>
    </w:p>
    <w:p>
      <w:r>
        <w:t>19.000</w:t>
      </w:r>
    </w:p>
    <w:p>
      <w:r>
        <w:t>9.000</w:t>
      </w:r>
    </w:p>
    <w:p>
      <w:r>
        <w:t>4.500</w:t>
      </w:r>
    </w:p>
    <w:p>
      <w:r>
        <w:t>13.230</w:t>
      </w:r>
    </w:p>
    <w:p>
      <w:r>
        <w:t>6.125</w:t>
      </w:r>
    </w:p>
    <w:p>
      <w:r>
        <w:t>3.000</w:t>
      </w:r>
    </w:p>
    <w:p>
      <w:r>
        <w:t>11.340</w:t>
      </w:r>
    </w:p>
    <w:p>
      <w:r>
        <w:t>5.250</w:t>
      </w:r>
    </w:p>
    <w:p>
      <w:r>
        <w:t>2.100</w:t>
      </w:r>
    </w:p>
    <w:p>
      <w:r>
        <w:t>5</w:t>
      </w:r>
    </w:p>
    <w:p>
      <w:r>
        <w:t>Phố Vũ Đăng Khu (điểm đầu: Ban quản lý Công ty CPĐT thảo dược Thành Đông; điểm cuối: phố Trường Sơn)</w:t>
      </w:r>
    </w:p>
    <w:p>
      <w:r>
        <w:t>19.000</w:t>
      </w:r>
    </w:p>
    <w:p>
      <w:r>
        <w:t>9.000</w:t>
      </w:r>
    </w:p>
    <w:p>
      <w:r>
        <w:t>4.500</w:t>
      </w:r>
    </w:p>
    <w:p>
      <w:r>
        <w:t>13.230</w:t>
      </w:r>
    </w:p>
    <w:p>
      <w:r>
        <w:t>6.125</w:t>
      </w:r>
    </w:p>
    <w:p>
      <w:r>
        <w:t>3.000</w:t>
      </w:r>
    </w:p>
    <w:p>
      <w:r>
        <w:t>11.340</w:t>
      </w:r>
    </w:p>
    <w:p>
      <w:r>
        <w:t>5.250</w:t>
      </w:r>
    </w:p>
    <w:p>
      <w:r>
        <w:t>2.100</w:t>
      </w:r>
    </w:p>
    <w:p>
      <w:r>
        <w:t>6</w:t>
      </w:r>
    </w:p>
    <w:p>
      <w:r>
        <w:t>Phố Vũ Huy Tấn (điểm đầu: Phố Âu Cơ; điểm cuối: Đường Vành đai I)</w:t>
      </w:r>
    </w:p>
    <w:p>
      <w:r>
        <w:t>19.000</w:t>
      </w:r>
    </w:p>
    <w:p>
      <w:r>
        <w:t>9.000</w:t>
      </w:r>
    </w:p>
    <w:p>
      <w:r>
        <w:t>4.500</w:t>
      </w:r>
    </w:p>
    <w:p>
      <w:r>
        <w:t>13.230</w:t>
      </w:r>
    </w:p>
    <w:p>
      <w:r>
        <w:t>6.125</w:t>
      </w:r>
    </w:p>
    <w:p>
      <w:r>
        <w:t>4.000</w:t>
      </w:r>
    </w:p>
    <w:p>
      <w:r>
        <w:t>11.340</w:t>
      </w:r>
    </w:p>
    <w:p>
      <w:r>
        <w:t>5.250</w:t>
      </w:r>
    </w:p>
    <w:p>
      <w:r>
        <w:t>2.100</w:t>
      </w:r>
    </w:p>
    <w:p>
      <w:r>
        <w:t>7</w:t>
      </w:r>
    </w:p>
    <w:p>
      <w:r>
        <w:t>Phố Đức Phong (điểm đầu: Phố Âu Cơ; điểm cuối: Đường Vành đai I)</w:t>
      </w:r>
    </w:p>
    <w:p>
      <w:r>
        <w:t>19.000</w:t>
      </w:r>
    </w:p>
    <w:p>
      <w:r>
        <w:t>9.000</w:t>
      </w:r>
    </w:p>
    <w:p>
      <w:r>
        <w:t>4.500</w:t>
      </w:r>
    </w:p>
    <w:p>
      <w:r>
        <w:t>13.230</w:t>
      </w:r>
    </w:p>
    <w:p>
      <w:r>
        <w:t>6.125</w:t>
      </w:r>
    </w:p>
    <w:p>
      <w:r>
        <w:t>4.000</w:t>
      </w:r>
    </w:p>
    <w:p>
      <w:r>
        <w:t>11.340</w:t>
      </w:r>
    </w:p>
    <w:p>
      <w:r>
        <w:t>5.250</w:t>
      </w:r>
    </w:p>
    <w:p>
      <w:r>
        <w:t>2.100</w:t>
      </w:r>
    </w:p>
    <w:p>
      <w:r>
        <w:t>8</w:t>
      </w:r>
    </w:p>
    <w:p>
      <w:r>
        <w:t>Phố Vũ Huyến (điểm đầu: phố Âu Cơ; điểm cuối: Đường Vành đai I)</w:t>
      </w:r>
    </w:p>
    <w:p>
      <w:r>
        <w:t>18.000</w:t>
      </w:r>
    </w:p>
    <w:p>
      <w:r>
        <w:t>8.500</w:t>
      </w:r>
    </w:p>
    <w:p>
      <w:r>
        <w:t>4.000</w:t>
      </w:r>
    </w:p>
    <w:p>
      <w:r>
        <w:t>12.600</w:t>
      </w:r>
    </w:p>
    <w:p>
      <w:r>
        <w:t>5.040</w:t>
      </w:r>
    </w:p>
    <w:p>
      <w:r>
        <w:t>2.500</w:t>
      </w:r>
    </w:p>
    <w:p>
      <w:r>
        <w:t>10.800</w:t>
      </w:r>
    </w:p>
    <w:p>
      <w:r>
        <w:t>4.320</w:t>
      </w:r>
    </w:p>
    <w:p>
      <w:r>
        <w:t>2.040</w:t>
      </w:r>
    </w:p>
    <w:p>
      <w:r>
        <w:t>9</w:t>
      </w:r>
    </w:p>
    <w:p>
      <w:r>
        <w:t>Phố Nguyễn Bặc (điểm đầu: Đường Vành đai I; điểm cuối: Nút giao Tâng Thượng)</w:t>
      </w:r>
    </w:p>
    <w:p>
      <w:r>
        <w:t>18.000</w:t>
      </w:r>
    </w:p>
    <w:p>
      <w:r>
        <w:t>8.500</w:t>
      </w:r>
    </w:p>
    <w:p>
      <w:r>
        <w:t>4.000</w:t>
      </w:r>
    </w:p>
    <w:p>
      <w:r>
        <w:t>12.600</w:t>
      </w:r>
    </w:p>
    <w:p>
      <w:r>
        <w:t>5.040</w:t>
      </w:r>
    </w:p>
    <w:p>
      <w:r>
        <w:t>2.500</w:t>
      </w:r>
    </w:p>
    <w:p>
      <w:r>
        <w:t>10.800</w:t>
      </w:r>
    </w:p>
    <w:p>
      <w:r>
        <w:t>4.320</w:t>
      </w:r>
    </w:p>
    <w:p>
      <w:r>
        <w:t>2.040</w:t>
      </w:r>
    </w:p>
    <w:p>
      <w:r>
        <w:t>10</w:t>
      </w:r>
    </w:p>
    <w:p>
      <w:r>
        <w:t>Phố Tâng Thượng (điểm đầu: Vòng xuyến Tâng Thượng; điểm cuối: Vòng xuyến xã Thống Nhất, huyện Gia Lộc)</w:t>
      </w:r>
    </w:p>
    <w:p>
      <w:r>
        <w:t>18.900</w:t>
      </w:r>
    </w:p>
    <w:p>
      <w:r>
        <w:t>8.750</w:t>
      </w:r>
    </w:p>
    <w:p>
      <w:r>
        <w:t>3.500</w:t>
      </w:r>
    </w:p>
    <w:p>
      <w:r>
        <w:t>13.230</w:t>
      </w:r>
    </w:p>
    <w:p>
      <w:r>
        <w:t>6.125</w:t>
      </w:r>
    </w:p>
    <w:p>
      <w:r>
        <w:t>4.000</w:t>
      </w:r>
    </w:p>
    <w:p>
      <w:r>
        <w:t>11.340</w:t>
      </w:r>
    </w:p>
    <w:p>
      <w:r>
        <w:t>5.250</w:t>
      </w:r>
    </w:p>
    <w:p>
      <w:r>
        <w:t>2.100</w:t>
      </w:r>
    </w:p>
    <w:p>
      <w:r>
        <w:t>11</w:t>
      </w:r>
    </w:p>
    <w:p>
      <w:r>
        <w:t>Phố Tam Thanh (điểm đầu: Ngã tư thôn Thanh Xá; điểm cuối: Ngã ba Tâng Thượng)</w:t>
      </w:r>
    </w:p>
    <w:p>
      <w:r>
        <w:t>18.900</w:t>
      </w:r>
    </w:p>
    <w:p>
      <w:r>
        <w:t>9.000</w:t>
      </w:r>
    </w:p>
    <w:p>
      <w:r>
        <w:t>4.500</w:t>
      </w:r>
    </w:p>
    <w:p>
      <w:r>
        <w:t>13.230</w:t>
      </w:r>
    </w:p>
    <w:p>
      <w:r>
        <w:t>6.125</w:t>
      </w:r>
    </w:p>
    <w:p>
      <w:r>
        <w:t>4.000</w:t>
      </w:r>
    </w:p>
    <w:p>
      <w:r>
        <w:t>11.340</w:t>
      </w:r>
    </w:p>
    <w:p>
      <w:r>
        <w:t>5.250</w:t>
      </w:r>
    </w:p>
    <w:p>
      <w:r>
        <w:t>2.100</w:t>
      </w:r>
    </w:p>
    <w:p>
      <w:r>
        <w:t>12</w:t>
      </w:r>
    </w:p>
    <w:p>
      <w:r>
        <w:t>Phố Âu Cơ (điểm đầu: Đại lộ Võ Nguyên Giáp; điểm cuối: Ngã tư thôn Đồng Lại)</w:t>
      </w:r>
    </w:p>
    <w:p>
      <w:r>
        <w:t>18.000</w:t>
      </w:r>
    </w:p>
    <w:p>
      <w:r>
        <w:t>8.500</w:t>
      </w:r>
    </w:p>
    <w:p>
      <w:r>
        <w:t>4.000</w:t>
      </w:r>
    </w:p>
    <w:p>
      <w:r>
        <w:t>12.600</w:t>
      </w:r>
    </w:p>
    <w:p>
      <w:r>
        <w:t>5.040</w:t>
      </w:r>
    </w:p>
    <w:p>
      <w:r>
        <w:t>2.500</w:t>
      </w:r>
    </w:p>
    <w:p>
      <w:r>
        <w:t>10.800</w:t>
      </w:r>
    </w:p>
    <w:p>
      <w:r>
        <w:t>4.320</w:t>
      </w:r>
    </w:p>
    <w:p>
      <w:r>
        <w:t>2.040</w:t>
      </w:r>
    </w:p>
    <w:p>
      <w:r>
        <w:t>2. THÀNH PHỐ CHÍ LINH</w:t>
      </w:r>
    </w:p>
    <w:p>
      <w:r>
        <w:t>Đơn vị tính: 1.000 đồng/m²</w:t>
      </w:r>
    </w:p>
    <w:p>
      <w:r>
        <w:t>STT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I</w:t>
      </w:r>
    </w:p>
    <w:p>
      <w:r>
        <w:t>PHƯỜNG SAO ĐỎ</w:t>
      </w:r>
    </w:p>
    <w:p>
      <w:r>
        <w:t>1</w:t>
      </w:r>
    </w:p>
    <w:p>
      <w:r>
        <w:t>Phố Bà Triệu (Đường trong dự án xây dựng hạ tầng kỹ thuật KDC phường Sao Đỏ (Khu Vincom)</w:t>
      </w:r>
    </w:p>
    <w:p>
      <w:r>
        <w:t>-</w:t>
      </w:r>
    </w:p>
    <w:p>
      <w:r>
        <w:t>Các thửa đất tiếp giáp đường có mặt cắt Bn ≥ 20,5m</w:t>
      </w:r>
    </w:p>
    <w:p>
      <w:r>
        <w:t>100.000</w:t>
      </w:r>
    </w:p>
    <w:p>
      <w:r>
        <w:t>52.000</w:t>
      </w:r>
    </w:p>
    <w:p>
      <w:r>
        <w:t>27.000</w:t>
      </w:r>
    </w:p>
    <w:p>
      <w:r>
        <w:t>36.400</w:t>
      </w:r>
    </w:p>
    <w:p>
      <w:r>
        <w:t>18.200</w:t>
      </w:r>
    </w:p>
    <w:p>
      <w:r>
        <w:t>7.000</w:t>
      </w:r>
    </w:p>
    <w:p>
      <w:r>
        <w:t>24.000</w:t>
      </w:r>
    </w:p>
    <w:p>
      <w:r>
        <w:t>12.000</w:t>
      </w:r>
    </w:p>
    <w:p>
      <w:r>
        <w:t>6.000</w:t>
      </w:r>
    </w:p>
    <w:p>
      <w:r>
        <w:t>-</w:t>
      </w:r>
    </w:p>
    <w:p>
      <w:r>
        <w:t>Các thửa đất tiếp giáp đường có mặt cắt 17,5m ≤ Bn &lt; 20,5m</w:t>
      </w:r>
    </w:p>
    <w:p>
      <w:r>
        <w:t>70.000</w:t>
      </w:r>
    </w:p>
    <w:p>
      <w:r>
        <w:t>38.000</w:t>
      </w:r>
    </w:p>
    <w:p>
      <w:r>
        <w:t>21.000</w:t>
      </w:r>
    </w:p>
    <w:p>
      <w:r>
        <w:t>27.300</w:t>
      </w:r>
    </w:p>
    <w:p>
      <w:r>
        <w:t>13.650</w:t>
      </w:r>
    </w:p>
    <w:p>
      <w:r>
        <w:t>5.250</w:t>
      </w:r>
    </w:p>
    <w:p>
      <w:r>
        <w:t>18.000</w:t>
      </w:r>
    </w:p>
    <w:p>
      <w:r>
        <w:t>9.000</w:t>
      </w:r>
    </w:p>
    <w:p>
      <w:r>
        <w:t>4.500</w:t>
      </w:r>
    </w:p>
    <w:p>
      <w:r>
        <w:t>-</w:t>
      </w:r>
    </w:p>
    <w:p>
      <w:r>
        <w:t>Các thửa đất tiếp giáp đường có mặt cắt Bn &lt; 17,5m</w:t>
      </w:r>
    </w:p>
    <w:p>
      <w:r>
        <w:t>30.000</w:t>
      </w:r>
    </w:p>
    <w:p>
      <w:r>
        <w:t>16.000</w:t>
      </w:r>
    </w:p>
    <w:p>
      <w:r>
        <w:t>8.500</w:t>
      </w:r>
    </w:p>
    <w:p>
      <w:r>
        <w:t>13.650</w:t>
      </w:r>
    </w:p>
    <w:p>
      <w:r>
        <w:t>6.825</w:t>
      </w:r>
    </w:p>
    <w:p>
      <w:r>
        <w:t>2.800</w:t>
      </w:r>
    </w:p>
    <w:p>
      <w:r>
        <w:t>9.000</w:t>
      </w:r>
    </w:p>
    <w:p>
      <w:r>
        <w:t>4.500</w:t>
      </w:r>
    </w:p>
    <w:p>
      <w:r>
        <w:t>2.400</w:t>
      </w:r>
    </w:p>
    <w:p>
      <w:r>
        <w:t>2</w:t>
      </w:r>
    </w:p>
    <w:p>
      <w:r>
        <w:t>Đường Nguyễn Thái Học</w:t>
      </w:r>
    </w:p>
    <w:p>
      <w:r>
        <w:t>-</w:t>
      </w:r>
    </w:p>
    <w:p>
      <w:r>
        <w:t>Đoạn từ ngã 4 Sao Đỏ đến đường An Ninh</w:t>
      </w:r>
    </w:p>
    <w:p>
      <w:r>
        <w:t>56.000</w:t>
      </w:r>
    </w:p>
    <w:p>
      <w:r>
        <w:t>29.000</w:t>
      </w:r>
    </w:p>
    <w:p>
      <w:r>
        <w:t>16.000</w:t>
      </w:r>
    </w:p>
    <w:p>
      <w:r>
        <w:t>28.000</w:t>
      </w:r>
    </w:p>
    <w:p>
      <w:r>
        <w:t>14.000</w:t>
      </w:r>
    </w:p>
    <w:p>
      <w:r>
        <w:t>7.000</w:t>
      </w:r>
    </w:p>
    <w:p>
      <w:r>
        <w:t>24.000</w:t>
      </w:r>
    </w:p>
    <w:p>
      <w:r>
        <w:t>12.000</w:t>
      </w:r>
    </w:p>
    <w:p>
      <w:r>
        <w:t>6.000</w:t>
      </w:r>
    </w:p>
    <w:p>
      <w:r>
        <w:t>-</w:t>
      </w:r>
    </w:p>
    <w:p>
      <w:r>
        <w:t>Đoạn từ đường An Ninh đến đường Đoàn Kết</w:t>
      </w:r>
    </w:p>
    <w:p>
      <w:r>
        <w:t>42.000</w:t>
      </w:r>
    </w:p>
    <w:p>
      <w:r>
        <w:t>22.000</w:t>
      </w:r>
    </w:p>
    <w:p>
      <w:r>
        <w:t>11.500</w:t>
      </w:r>
    </w:p>
    <w:p>
      <w:r>
        <w:t>21.000</w:t>
      </w:r>
    </w:p>
    <w:p>
      <w:r>
        <w:t>10.500</w:t>
      </w:r>
    </w:p>
    <w:p>
      <w:r>
        <w:t>5.250</w:t>
      </w:r>
    </w:p>
    <w:p>
      <w:r>
        <w:t>18.000</w:t>
      </w:r>
    </w:p>
    <w:p>
      <w:r>
        <w:t>9.000</w:t>
      </w:r>
    </w:p>
    <w:p>
      <w:r>
        <w:t>4.500</w:t>
      </w:r>
    </w:p>
    <w:p>
      <w:r>
        <w:t>-</w:t>
      </w:r>
    </w:p>
    <w:p>
      <w:r>
        <w:t>Đoạn từ đường Đoàn Kết đến cổng Trường Cơ giới</w:t>
      </w:r>
    </w:p>
    <w:p>
      <w:r>
        <w:t>30.000</w:t>
      </w:r>
    </w:p>
    <w:p>
      <w:r>
        <w:t>16.000</w:t>
      </w:r>
    </w:p>
    <w:p>
      <w:r>
        <w:t>8.500</w:t>
      </w:r>
    </w:p>
    <w:p>
      <w:r>
        <w:t>18.200</w:t>
      </w:r>
    </w:p>
    <w:p>
      <w:r>
        <w:t>9.100</w:t>
      </w:r>
    </w:p>
    <w:p>
      <w:r>
        <w:t>3.500</w:t>
      </w:r>
    </w:p>
    <w:p>
      <w:r>
        <w:t>12.000</w:t>
      </w:r>
    </w:p>
    <w:p>
      <w:r>
        <w:t>6.000</w:t>
      </w:r>
    </w:p>
    <w:p>
      <w:r>
        <w:t>3.000</w:t>
      </w:r>
    </w:p>
    <w:p>
      <w:r>
        <w:t>-</w:t>
      </w:r>
    </w:p>
    <w:p>
      <w:r>
        <w:t>Đoạn từ cổng Trường Cơ giới đến hết đường Hùng Vương</w:t>
      </w:r>
    </w:p>
    <w:p>
      <w:r>
        <w:t>25.000</w:t>
      </w:r>
    </w:p>
    <w:p>
      <w:r>
        <w:t>13.000</w:t>
      </w:r>
    </w:p>
    <w:p>
      <w:r>
        <w:t>7.000</w:t>
      </w:r>
    </w:p>
    <w:p>
      <w:r>
        <w:t>9.100</w:t>
      </w:r>
    </w:p>
    <w:p>
      <w:r>
        <w:t>4.550</w:t>
      </w:r>
    </w:p>
    <w:p>
      <w:r>
        <w:t>1.750</w:t>
      </w:r>
    </w:p>
    <w:p>
      <w:r>
        <w:t>6.000</w:t>
      </w:r>
    </w:p>
    <w:p>
      <w:r>
        <w:t>3.000</w:t>
      </w:r>
    </w:p>
    <w:p>
      <w:r>
        <w:t>1.500</w:t>
      </w:r>
    </w:p>
    <w:p>
      <w:r>
        <w:t>3</w:t>
      </w:r>
    </w:p>
    <w:p>
      <w:r>
        <w:t>Đường Nguyễn Trãi</w:t>
      </w:r>
    </w:p>
    <w:p>
      <w:r>
        <w:t>-</w:t>
      </w:r>
    </w:p>
    <w:p>
      <w:r>
        <w:t>Đoạn từ đường Trần Hưng Đạo đến cổng số 3 chợ Sao Đỏ</w:t>
      </w:r>
    </w:p>
    <w:p>
      <w:r>
        <w:t>56.000</w:t>
      </w:r>
    </w:p>
    <w:p>
      <w:r>
        <w:t>29.000</w:t>
      </w:r>
    </w:p>
    <w:p>
      <w:r>
        <w:t>16.000</w:t>
      </w:r>
    </w:p>
    <w:p>
      <w:r>
        <w:t>28.000</w:t>
      </w:r>
    </w:p>
    <w:p>
      <w:r>
        <w:t>14.000</w:t>
      </w:r>
    </w:p>
    <w:p>
      <w:r>
        <w:t>7.000</w:t>
      </w:r>
    </w:p>
    <w:p>
      <w:r>
        <w:t>24.000</w:t>
      </w:r>
    </w:p>
    <w:p>
      <w:r>
        <w:t>12.000</w:t>
      </w:r>
    </w:p>
    <w:p>
      <w:r>
        <w:t>6.000</w:t>
      </w:r>
    </w:p>
    <w:p>
      <w:r>
        <w:t>-</w:t>
      </w:r>
    </w:p>
    <w:p>
      <w:r>
        <w:t>Đoạn từ đường Trần Hưng Đạo đến cây xăng Quân đội</w:t>
      </w:r>
    </w:p>
    <w:p>
      <w:r>
        <w:t>30.000</w:t>
      </w:r>
    </w:p>
    <w:p>
      <w:r>
        <w:t>16.000</w:t>
      </w:r>
    </w:p>
    <w:p>
      <w:r>
        <w:t>8.500</w:t>
      </w:r>
    </w:p>
    <w:p>
      <w:r>
        <w:t>19.250</w:t>
      </w:r>
    </w:p>
    <w:p>
      <w:r>
        <w:t>11.200</w:t>
      </w:r>
    </w:p>
    <w:p>
      <w:r>
        <w:t>4.900</w:t>
      </w:r>
    </w:p>
    <w:p>
      <w:r>
        <w:t>15.000</w:t>
      </w:r>
    </w:p>
    <w:p>
      <w:r>
        <w:t>7.200</w:t>
      </w:r>
    </w:p>
    <w:p>
      <w:r>
        <w:t>4.200</w:t>
      </w:r>
    </w:p>
    <w:p>
      <w:r>
        <w:t>-</w:t>
      </w:r>
    </w:p>
    <w:p>
      <w:r>
        <w:t>Đoạn từ cây xăng Quân đội đến Chợ Mật Sơn</w:t>
      </w:r>
    </w:p>
    <w:p>
      <w:r>
        <w:t>24.000</w:t>
      </w:r>
    </w:p>
    <w:p>
      <w:r>
        <w:t>12.500</w:t>
      </w:r>
    </w:p>
    <w:p>
      <w:r>
        <w:t>6.400</w:t>
      </w:r>
    </w:p>
    <w:p>
      <w:r>
        <w:t>16.800</w:t>
      </w:r>
    </w:p>
    <w:p>
      <w:r>
        <w:t>8.750</w:t>
      </w:r>
    </w:p>
    <w:p>
      <w:r>
        <w:t>3.500</w:t>
      </w:r>
    </w:p>
    <w:p>
      <w:r>
        <w:t>12.000</w:t>
      </w:r>
    </w:p>
    <w:p>
      <w:r>
        <w:t>6.000</w:t>
      </w:r>
    </w:p>
    <w:p>
      <w:r>
        <w:t>3.000</w:t>
      </w:r>
    </w:p>
    <w:p>
      <w:r>
        <w:t>4</w:t>
      </w:r>
    </w:p>
    <w:p>
      <w:r>
        <w:t>Đường Trần Hưng Đạo</w:t>
      </w:r>
    </w:p>
    <w:p>
      <w:r>
        <w:t>-</w:t>
      </w:r>
    </w:p>
    <w:p>
      <w:r>
        <w:t>Đoạn từ đường Nguyễn Trãi đến đường Hữu Nghị</w:t>
      </w:r>
    </w:p>
    <w:p>
      <w:r>
        <w:t>54.000</w:t>
      </w:r>
    </w:p>
    <w:p>
      <w:r>
        <w:t>28.000</w:t>
      </w:r>
    </w:p>
    <w:p>
      <w:r>
        <w:t>15.000</w:t>
      </w:r>
    </w:p>
    <w:p>
      <w:r>
        <w:t>27.300</w:t>
      </w:r>
    </w:p>
    <w:p>
      <w:r>
        <w:t>13.650</w:t>
      </w:r>
    </w:p>
    <w:p>
      <w:r>
        <w:t>5.250</w:t>
      </w:r>
    </w:p>
    <w:p>
      <w:r>
        <w:t>18.000</w:t>
      </w:r>
    </w:p>
    <w:p>
      <w:r>
        <w:t>9.000</w:t>
      </w:r>
    </w:p>
    <w:p>
      <w:r>
        <w:t>4.500</w:t>
      </w:r>
    </w:p>
    <w:p>
      <w:r>
        <w:t>-</w:t>
      </w:r>
    </w:p>
    <w:p>
      <w:r>
        <w:t>Đoạn từ đường Hữu Nghị đến Quốc lộ 37</w:t>
      </w:r>
    </w:p>
    <w:p>
      <w:r>
        <w:t>30.000</w:t>
      </w:r>
    </w:p>
    <w:p>
      <w:r>
        <w:t>16.000</w:t>
      </w:r>
    </w:p>
    <w:p>
      <w:r>
        <w:t>8.500</w:t>
      </w:r>
    </w:p>
    <w:p>
      <w:r>
        <w:t>13.650</w:t>
      </w:r>
    </w:p>
    <w:p>
      <w:r>
        <w:t>6.825</w:t>
      </w:r>
    </w:p>
    <w:p>
      <w:r>
        <w:t>2.800</w:t>
      </w:r>
    </w:p>
    <w:p>
      <w:r>
        <w:t>9.000</w:t>
      </w:r>
    </w:p>
    <w:p>
      <w:r>
        <w:t>4.500</w:t>
      </w:r>
    </w:p>
    <w:p>
      <w:r>
        <w:t>2.400</w:t>
      </w:r>
    </w:p>
    <w:p>
      <w:r>
        <w:t>5</w:t>
      </w:r>
    </w:p>
    <w:p>
      <w:r>
        <w:t>Phố Nguyễn Lương Bằng (Đường trong dự án hạ tầng khu du lịch, dịch vụ và dân cư Hồ Mật Sơn)</w:t>
      </w:r>
    </w:p>
    <w:p>
      <w:r>
        <w:t>-</w:t>
      </w:r>
    </w:p>
    <w:p>
      <w:r>
        <w:t>Các thửa đất giáp đường có mặt cắt Bn= 17,50m ( Lô D)</w:t>
      </w:r>
    </w:p>
    <w:p>
      <w:r>
        <w:t>40.000</w:t>
      </w:r>
    </w:p>
    <w:p>
      <w:r>
        <w:t>21.000</w:t>
      </w:r>
    </w:p>
    <w:p>
      <w:r>
        <w:t>11.000</w:t>
      </w:r>
    </w:p>
    <w:p>
      <w:r>
        <w:t>22.750</w:t>
      </w:r>
    </w:p>
    <w:p>
      <w:r>
        <w:t>10.920</w:t>
      </w:r>
    </w:p>
    <w:p>
      <w:r>
        <w:t>4.900</w:t>
      </w:r>
    </w:p>
    <w:p>
      <w:r>
        <w:t>15.000</w:t>
      </w:r>
    </w:p>
    <w:p>
      <w:r>
        <w:t>7.200</w:t>
      </w:r>
    </w:p>
    <w:p>
      <w:r>
        <w:t>4.200</w:t>
      </w:r>
    </w:p>
    <w:p>
      <w:r>
        <w:t>-</w:t>
      </w:r>
    </w:p>
    <w:p>
      <w:r>
        <w:t>Các thửa đất giáp đường có mặt cắt Bn= 17,0m (Lô A, Lô B)</w:t>
      </w:r>
    </w:p>
    <w:p>
      <w:r>
        <w:t>40.000</w:t>
      </w:r>
    </w:p>
    <w:p>
      <w:r>
        <w:t>21.000</w:t>
      </w:r>
    </w:p>
    <w:p>
      <w:r>
        <w:t>11.000</w:t>
      </w:r>
    </w:p>
    <w:p>
      <w:r>
        <w:t>18.200</w:t>
      </w:r>
    </w:p>
    <w:p>
      <w:r>
        <w:t>9.100</w:t>
      </w:r>
    </w:p>
    <w:p>
      <w:r>
        <w:t>3.500</w:t>
      </w:r>
    </w:p>
    <w:p>
      <w:r>
        <w:t>12.000</w:t>
      </w:r>
    </w:p>
    <w:p>
      <w:r>
        <w:t>6.000</w:t>
      </w:r>
    </w:p>
    <w:p>
      <w:r>
        <w:t>3.000</w:t>
      </w:r>
    </w:p>
    <w:p>
      <w:r>
        <w:t>-</w:t>
      </w:r>
    </w:p>
    <w:p>
      <w:r>
        <w:t>Các thửa đất giáp đường có mặt cắt Bn=17,50m (Cuối Hồ tiếp giáp Lô D)</w:t>
      </w:r>
    </w:p>
    <w:p>
      <w:r>
        <w:t>24.000</w:t>
      </w:r>
    </w:p>
    <w:p>
      <w:r>
        <w:t>12.500</w:t>
      </w:r>
    </w:p>
    <w:p>
      <w:r>
        <w:t>6.400</w:t>
      </w:r>
    </w:p>
    <w:p>
      <w:r>
        <w:t>13.650</w:t>
      </w:r>
    </w:p>
    <w:p>
      <w:r>
        <w:t>6.825</w:t>
      </w:r>
    </w:p>
    <w:p>
      <w:r>
        <w:t>2.800</w:t>
      </w:r>
    </w:p>
    <w:p>
      <w:r>
        <w:t>9.000</w:t>
      </w:r>
    </w:p>
    <w:p>
      <w:r>
        <w:t>4.500</w:t>
      </w:r>
    </w:p>
    <w:p>
      <w:r>
        <w:t>2.400</w:t>
      </w:r>
    </w:p>
    <w:p>
      <w:r>
        <w:t>-</w:t>
      </w:r>
    </w:p>
    <w:p>
      <w:r>
        <w:t>Các thửa đất giáp đường có mặt cắt Bn=17m (Lô C)</w:t>
      </w:r>
    </w:p>
    <w:p>
      <w:r>
        <w:t>30.000</w:t>
      </w:r>
    </w:p>
    <w:p>
      <w:r>
        <w:t>16.000</w:t>
      </w:r>
    </w:p>
    <w:p>
      <w:r>
        <w:t>8.500</w:t>
      </w:r>
    </w:p>
    <w:p>
      <w:r>
        <w:t>13.650</w:t>
      </w:r>
    </w:p>
    <w:p>
      <w:r>
        <w:t>6.825</w:t>
      </w:r>
    </w:p>
    <w:p>
      <w:r>
        <w:t>2.800</w:t>
      </w:r>
    </w:p>
    <w:p>
      <w:r>
        <w:t>9.000</w:t>
      </w:r>
    </w:p>
    <w:p>
      <w:r>
        <w:t>4.500</w:t>
      </w:r>
    </w:p>
    <w:p>
      <w:r>
        <w:t>2.400</w:t>
      </w:r>
    </w:p>
    <w:p>
      <w:r>
        <w:t>6</w:t>
      </w:r>
    </w:p>
    <w:p>
      <w:r>
        <w:t>Phố Thanh Niên</w:t>
      </w:r>
    </w:p>
    <w:p>
      <w:r>
        <w:t>-</w:t>
      </w:r>
    </w:p>
    <w:p>
      <w:r>
        <w:t>Đoạn từ QL37 lỗi rẽ cổng chợ số 1 đến giáp KDC Việt Tiên sơn)</w:t>
      </w:r>
    </w:p>
    <w:p>
      <w:r>
        <w:t>30.000</w:t>
      </w:r>
    </w:p>
    <w:p>
      <w:r>
        <w:t>16.000</w:t>
      </w:r>
    </w:p>
    <w:p>
      <w:r>
        <w:t>8.500</w:t>
      </w:r>
    </w:p>
    <w:p>
      <w:r>
        <w:t>19.250</w:t>
      </w:r>
    </w:p>
    <w:p>
      <w:r>
        <w:t>10.920</w:t>
      </w:r>
    </w:p>
    <w:p>
      <w:r>
        <w:t>4.900</w:t>
      </w:r>
    </w:p>
    <w:p>
      <w:r>
        <w:t>15.000</w:t>
      </w:r>
    </w:p>
    <w:p>
      <w:r>
        <w:t>7.200</w:t>
      </w:r>
    </w:p>
    <w:p>
      <w:r>
        <w:t>4.200</w:t>
      </w:r>
    </w:p>
    <w:p>
      <w:r>
        <w:t>-</w:t>
      </w:r>
    </w:p>
    <w:p>
      <w:r>
        <w:t>Đoạn còn lại</w:t>
      </w:r>
    </w:p>
    <w:p>
      <w:r>
        <w:t>20.000</w:t>
      </w:r>
    </w:p>
    <w:p>
      <w:r>
        <w:t>11.000</w:t>
      </w:r>
    </w:p>
    <w:p>
      <w:r>
        <w:t>5.800</w:t>
      </w:r>
    </w:p>
    <w:p>
      <w:r>
        <w:t>7.280</w:t>
      </w:r>
    </w:p>
    <w:p>
      <w:r>
        <w:t>3.640</w:t>
      </w:r>
    </w:p>
    <w:p>
      <w:r>
        <w:t>1.400</w:t>
      </w:r>
    </w:p>
    <w:p>
      <w:r>
        <w:t>4.800</w:t>
      </w:r>
    </w:p>
    <w:p>
      <w:r>
        <w:t>2.400</w:t>
      </w:r>
    </w:p>
    <w:p>
      <w:r>
        <w:t>1.200</w:t>
      </w:r>
    </w:p>
    <w:p>
      <w:r>
        <w:t>7</w:t>
      </w:r>
    </w:p>
    <w:p>
      <w:r>
        <w:t>Quốc lộ 37 (đoạn từ đường Quốc lộ 18 đến cầu chui đường sắt)</w:t>
      </w:r>
    </w:p>
    <w:p>
      <w:r>
        <w:t>24.000</w:t>
      </w:r>
    </w:p>
    <w:p>
      <w:r>
        <w:t>12.500</w:t>
      </w:r>
    </w:p>
    <w:p>
      <w:r>
        <w:t>6.400</w:t>
      </w:r>
    </w:p>
    <w:p>
      <w:r>
        <w:t>16.800</w:t>
      </w:r>
    </w:p>
    <w:p>
      <w:r>
        <w:t>9.100</w:t>
      </w:r>
    </w:p>
    <w:p>
      <w:r>
        <w:t>3.500</w:t>
      </w:r>
    </w:p>
    <w:p>
      <w:r>
        <w:t>12.000</w:t>
      </w:r>
    </w:p>
    <w:p>
      <w:r>
        <w:t>6.000</w:t>
      </w:r>
    </w:p>
    <w:p>
      <w:r>
        <w:t>3.000</w:t>
      </w:r>
    </w:p>
    <w:p>
      <w:r>
        <w:t>8</w:t>
      </w:r>
    </w:p>
    <w:p>
      <w:r>
        <w:t>Phố Hữu Nghị</w:t>
      </w:r>
    </w:p>
    <w:p>
      <w:r>
        <w:t>30.000</w:t>
      </w:r>
    </w:p>
    <w:p>
      <w:r>
        <w:t>16.000</w:t>
      </w:r>
    </w:p>
    <w:p>
      <w:r>
        <w:t>8.500</w:t>
      </w:r>
    </w:p>
    <w:p>
      <w:r>
        <w:t>13.650</w:t>
      </w:r>
    </w:p>
    <w:p>
      <w:r>
        <w:t>6.825</w:t>
      </w:r>
    </w:p>
    <w:p>
      <w:r>
        <w:t>2.800</w:t>
      </w:r>
    </w:p>
    <w:p>
      <w:r>
        <w:t>9.000</w:t>
      </w:r>
    </w:p>
    <w:p>
      <w:r>
        <w:t>4.500</w:t>
      </w:r>
    </w:p>
    <w:p>
      <w:r>
        <w:t>2.400</w:t>
      </w:r>
    </w:p>
    <w:p>
      <w:r>
        <w:t>9</w:t>
      </w:r>
    </w:p>
    <w:p>
      <w:r>
        <w:t>Phố Bạch Đằng</w:t>
      </w:r>
    </w:p>
    <w:p>
      <w:r>
        <w:t>24.000</w:t>
      </w:r>
    </w:p>
    <w:p>
      <w:r>
        <w:t>12.500</w:t>
      </w:r>
    </w:p>
    <w:p>
      <w:r>
        <w:t>6.400</w:t>
      </w:r>
    </w:p>
    <w:p>
      <w:r>
        <w:t>16.800</w:t>
      </w:r>
    </w:p>
    <w:p>
      <w:r>
        <w:t>8.750</w:t>
      </w:r>
    </w:p>
    <w:p>
      <w:r>
        <w:t>3.500</w:t>
      </w:r>
    </w:p>
    <w:p>
      <w:r>
        <w:t>12.000</w:t>
      </w:r>
    </w:p>
    <w:p>
      <w:r>
        <w:t>6.000</w:t>
      </w:r>
    </w:p>
    <w:p>
      <w:r>
        <w:t>3.000</w:t>
      </w:r>
    </w:p>
    <w:p>
      <w:r>
        <w:t>10</w:t>
      </w:r>
    </w:p>
    <w:p>
      <w:r>
        <w:t>Phố Nguyễn Thị Duệ</w:t>
      </w:r>
    </w:p>
    <w:p>
      <w:r>
        <w:t>-</w:t>
      </w:r>
    </w:p>
    <w:p>
      <w:r>
        <w:t>Đoạn từ đường Nguyễn Thái Học đến cổng chính Trường Cơ điện</w:t>
      </w:r>
    </w:p>
    <w:p>
      <w:r>
        <w:t>24.000</w:t>
      </w:r>
    </w:p>
    <w:p>
      <w:r>
        <w:t>12.500</w:t>
      </w:r>
    </w:p>
    <w:p>
      <w:r>
        <w:t>6.400</w:t>
      </w:r>
    </w:p>
    <w:p>
      <w:r>
        <w:t>13.650</w:t>
      </w:r>
    </w:p>
    <w:p>
      <w:r>
        <w:t>6.825</w:t>
      </w:r>
    </w:p>
    <w:p>
      <w:r>
        <w:t>2.800</w:t>
      </w:r>
    </w:p>
    <w:p>
      <w:r>
        <w:t>9.000</w:t>
      </w:r>
    </w:p>
    <w:p>
      <w:r>
        <w:t>4.500</w:t>
      </w:r>
    </w:p>
    <w:p>
      <w:r>
        <w:t>2.400</w:t>
      </w:r>
    </w:p>
    <w:p>
      <w:r>
        <w:t>-</w:t>
      </w:r>
    </w:p>
    <w:p>
      <w:r>
        <w:t>Đoạn từ cổng chính Trường Cơ điện đến đường Chu Văn An</w:t>
      </w:r>
    </w:p>
    <w:p>
      <w:r>
        <w:t>14.400</w:t>
      </w:r>
    </w:p>
    <w:p>
      <w:r>
        <w:t>7.400</w:t>
      </w:r>
    </w:p>
    <w:p>
      <w:r>
        <w:t>4.100</w:t>
      </w:r>
    </w:p>
    <w:p>
      <w:r>
        <w:t>7.280</w:t>
      </w:r>
    </w:p>
    <w:p>
      <w:r>
        <w:t>3.640</w:t>
      </w:r>
    </w:p>
    <w:p>
      <w:r>
        <w:t>1.400</w:t>
      </w:r>
    </w:p>
    <w:p>
      <w:r>
        <w:t>4.800</w:t>
      </w:r>
    </w:p>
    <w:p>
      <w:r>
        <w:t>2.400</w:t>
      </w:r>
    </w:p>
    <w:p>
      <w:r>
        <w:t>1.200</w:t>
      </w:r>
    </w:p>
    <w:p>
      <w:r>
        <w:t>11</w:t>
      </w:r>
    </w:p>
    <w:p>
      <w:r>
        <w:t>Phố Nguyễn Huệ</w:t>
      </w:r>
    </w:p>
    <w:p>
      <w:r>
        <w:t>-</w:t>
      </w:r>
    </w:p>
    <w:p>
      <w:r>
        <w:t>Đoạn từ ngã 4 Sao Đỏ đến đường tàu</w:t>
      </w:r>
    </w:p>
    <w:p>
      <w:r>
        <w:t>21.000</w:t>
      </w:r>
    </w:p>
    <w:p>
      <w:r>
        <w:t>11.500</w:t>
      </w:r>
    </w:p>
    <w:p>
      <w:r>
        <w:t>6.000</w:t>
      </w:r>
    </w:p>
    <w:p>
      <w:r>
        <w:t>13.650</w:t>
      </w:r>
    </w:p>
    <w:p>
      <w:r>
        <w:t>6.825</w:t>
      </w:r>
    </w:p>
    <w:p>
      <w:r>
        <w:t>2.800</w:t>
      </w:r>
    </w:p>
    <w:p>
      <w:r>
        <w:t>9.000</w:t>
      </w:r>
    </w:p>
    <w:p>
      <w:r>
        <w:t>4.500</w:t>
      </w:r>
    </w:p>
    <w:p>
      <w:r>
        <w:t>2.400</w:t>
      </w:r>
    </w:p>
    <w:p>
      <w:r>
        <w:t>-</w:t>
      </w:r>
    </w:p>
    <w:p>
      <w:r>
        <w:t>Đoạn từ đường tàu đến bốt điện</w:t>
      </w:r>
    </w:p>
    <w:p>
      <w:r>
        <w:t>18.000</w:t>
      </w:r>
    </w:p>
    <w:p>
      <w:r>
        <w:t>9.200</w:t>
      </w:r>
    </w:p>
    <w:p>
      <w:r>
        <w:t>5.100</w:t>
      </w:r>
    </w:p>
    <w:p>
      <w:r>
        <w:t>9.100</w:t>
      </w:r>
    </w:p>
    <w:p>
      <w:r>
        <w:t>4.550</w:t>
      </w:r>
    </w:p>
    <w:p>
      <w:r>
        <w:t>1.750</w:t>
      </w:r>
    </w:p>
    <w:p>
      <w:r>
        <w:t>6.000</w:t>
      </w:r>
    </w:p>
    <w:p>
      <w:r>
        <w:t>3.000</w:t>
      </w:r>
    </w:p>
    <w:p>
      <w:r>
        <w:t>1.500</w:t>
      </w:r>
    </w:p>
    <w:p>
      <w:r>
        <w:t>-</w:t>
      </w:r>
    </w:p>
    <w:p>
      <w:r>
        <w:t>Đoạn còn lại</w:t>
      </w:r>
    </w:p>
    <w:p>
      <w:r>
        <w:t>10.800</w:t>
      </w:r>
    </w:p>
    <w:p>
      <w:r>
        <w:t>5.600</w:t>
      </w:r>
    </w:p>
    <w:p>
      <w:r>
        <w:t>3.350</w:t>
      </w:r>
    </w:p>
    <w:p>
      <w:r>
        <w:t>5.460</w:t>
      </w:r>
    </w:p>
    <w:p>
      <w:r>
        <w:t>2.730</w:t>
      </w:r>
    </w:p>
    <w:p>
      <w:r>
        <w:t>910</w:t>
      </w:r>
    </w:p>
    <w:p>
      <w:r>
        <w:t>3.600</w:t>
      </w:r>
    </w:p>
    <w:p>
      <w:r>
        <w:t>1.800</w:t>
      </w:r>
    </w:p>
    <w:p>
      <w:r>
        <w:t>780</w:t>
      </w:r>
    </w:p>
    <w:p>
      <w:r>
        <w:t>12</w:t>
      </w:r>
    </w:p>
    <w:p>
      <w:r>
        <w:t>Khu dân cư Việt Tiên Sơn</w:t>
      </w:r>
    </w:p>
    <w:p>
      <w:r>
        <w:t>-</w:t>
      </w:r>
    </w:p>
    <w:p>
      <w:r>
        <w:t>Các lô tiếp giáp đường có mặt cắt Bn = 22,25m</w:t>
      </w:r>
    </w:p>
    <w:p>
      <w:r>
        <w:t>18.000</w:t>
      </w:r>
    </w:p>
    <w:p>
      <w:r>
        <w:t>9.200</w:t>
      </w:r>
    </w:p>
    <w:p>
      <w:r>
        <w:t>5.100</w:t>
      </w:r>
    </w:p>
    <w:p>
      <w:r>
        <w:t>9.100</w:t>
      </w:r>
    </w:p>
    <w:p>
      <w:r>
        <w:t>4.550</w:t>
      </w:r>
    </w:p>
    <w:p>
      <w:r>
        <w:t>1.750</w:t>
      </w:r>
    </w:p>
    <w:p>
      <w:r>
        <w:t>6.000</w:t>
      </w:r>
    </w:p>
    <w:p>
      <w:r>
        <w:t>3.000</w:t>
      </w:r>
    </w:p>
    <w:p>
      <w:r>
        <w:t>1.500</w:t>
      </w:r>
    </w:p>
    <w:p>
      <w:r>
        <w:t>-</w:t>
      </w:r>
    </w:p>
    <w:p>
      <w:r>
        <w:t>Các lô tiếp giáp đường có mặt cắt Bn = 16,5m</w:t>
      </w:r>
    </w:p>
    <w:p>
      <w:r>
        <w:t>14.400</w:t>
      </w:r>
    </w:p>
    <w:p>
      <w:r>
        <w:t>7.400</w:t>
      </w:r>
    </w:p>
    <w:p>
      <w:r>
        <w:t>4.100</w:t>
      </w:r>
    </w:p>
    <w:p>
      <w:r>
        <w:t>7.280</w:t>
      </w:r>
    </w:p>
    <w:p>
      <w:r>
        <w:t>3.640</w:t>
      </w:r>
    </w:p>
    <w:p>
      <w:r>
        <w:t>1.400</w:t>
      </w:r>
    </w:p>
    <w:p>
      <w:r>
        <w:t>4.800</w:t>
      </w:r>
    </w:p>
    <w:p>
      <w:r>
        <w:t>2.400</w:t>
      </w:r>
    </w:p>
    <w:p>
      <w:r>
        <w:t>1.200</w:t>
      </w:r>
    </w:p>
    <w:p>
      <w:r>
        <w:t>-</w:t>
      </w:r>
    </w:p>
    <w:p>
      <w:r>
        <w:t>Các lô tiếp giáp đường có 9m ≤ mặt cắt đường ≤ 11,5m</w:t>
      </w:r>
    </w:p>
    <w:p>
      <w:r>
        <w:t>10.800</w:t>
      </w:r>
    </w:p>
    <w:p>
      <w:r>
        <w:t>5.600</w:t>
      </w:r>
    </w:p>
    <w:p>
      <w:r>
        <w:t>3.350</w:t>
      </w:r>
    </w:p>
    <w:p>
      <w:r>
        <w:t>5.460</w:t>
      </w:r>
    </w:p>
    <w:p>
      <w:r>
        <w:t>2.730</w:t>
      </w:r>
    </w:p>
    <w:p>
      <w:r>
        <w:t>910</w:t>
      </w:r>
    </w:p>
    <w:p>
      <w:r>
        <w:t>3.600</w:t>
      </w:r>
    </w:p>
    <w:p>
      <w:r>
        <w:t>1.800</w:t>
      </w:r>
    </w:p>
    <w:p>
      <w:r>
        <w:t>780</w:t>
      </w:r>
    </w:p>
    <w:p>
      <w:r>
        <w:t>13</w:t>
      </w:r>
    </w:p>
    <w:p>
      <w:r>
        <w:t>Khu dân cư Licogi 17</w:t>
      </w:r>
    </w:p>
    <w:p>
      <w:r>
        <w:t>-</w:t>
      </w:r>
    </w:p>
    <w:p>
      <w:r>
        <w:t>Các lô tiếp giáp đường có mặt cắt Bn = 45,5m</w:t>
      </w:r>
    </w:p>
    <w:p>
      <w:r>
        <w:t>25.000</w:t>
      </w:r>
    </w:p>
    <w:p>
      <w:r>
        <w:t>13.000</w:t>
      </w:r>
    </w:p>
    <w:p>
      <w:r>
        <w:t>7.000</w:t>
      </w:r>
    </w:p>
    <w:p>
      <w:r>
        <w:t>9.100</w:t>
      </w:r>
    </w:p>
    <w:p>
      <w:r>
        <w:t>4.550</w:t>
      </w:r>
    </w:p>
    <w:p>
      <w:r>
        <w:t>1.750</w:t>
      </w:r>
    </w:p>
    <w:p>
      <w:r>
        <w:t>6.000</w:t>
      </w:r>
    </w:p>
    <w:p>
      <w:r>
        <w:t>3.000</w:t>
      </w:r>
    </w:p>
    <w:p>
      <w:r>
        <w:t>1.500</w:t>
      </w:r>
    </w:p>
    <w:p>
      <w:r>
        <w:t>-</w:t>
      </w:r>
    </w:p>
    <w:p>
      <w:r>
        <w:t>Các lô tiếp giáp đường có mặt cắt Bn = 13,5m</w:t>
      </w:r>
    </w:p>
    <w:p>
      <w:r>
        <w:t>20.000</w:t>
      </w:r>
    </w:p>
    <w:p>
      <w:r>
        <w:t>11.000</w:t>
      </w:r>
    </w:p>
    <w:p>
      <w:r>
        <w:t>5.800</w:t>
      </w:r>
    </w:p>
    <w:p>
      <w:r>
        <w:t>6.370</w:t>
      </w:r>
    </w:p>
    <w:p>
      <w:r>
        <w:t>3.185</w:t>
      </w:r>
    </w:p>
    <w:p>
      <w:r>
        <w:t>1.050</w:t>
      </w:r>
    </w:p>
    <w:p>
      <w:r>
        <w:t>4.200</w:t>
      </w:r>
    </w:p>
    <w:p>
      <w:r>
        <w:t>2.100</w:t>
      </w:r>
    </w:p>
    <w:p>
      <w:r>
        <w:t>900</w:t>
      </w:r>
    </w:p>
    <w:p>
      <w:r>
        <w:t>-</w:t>
      </w:r>
    </w:p>
    <w:p>
      <w:r>
        <w:t>Các lô tiếp giáp đường đường còn lại</w:t>
      </w:r>
    </w:p>
    <w:p>
      <w:r>
        <w:t>15.000</w:t>
      </w:r>
    </w:p>
    <w:p>
      <w:r>
        <w:t>7.600</w:t>
      </w:r>
    </w:p>
    <w:p>
      <w:r>
        <w:t>4.200</w:t>
      </w:r>
    </w:p>
    <w:p>
      <w:r>
        <w:t>5.460</w:t>
      </w:r>
    </w:p>
    <w:p>
      <w:r>
        <w:t>2.730</w:t>
      </w:r>
    </w:p>
    <w:p>
      <w:r>
        <w:t>910</w:t>
      </w:r>
    </w:p>
    <w:p>
      <w:r>
        <w:t>3.600</w:t>
      </w:r>
    </w:p>
    <w:p>
      <w:r>
        <w:t>1.800</w:t>
      </w:r>
    </w:p>
    <w:p>
      <w:r>
        <w:t>780</w:t>
      </w:r>
    </w:p>
    <w:p>
      <w:r>
        <w:t>14</w:t>
      </w:r>
    </w:p>
    <w:p>
      <w:r>
        <w:t>Phố Trần Bình Trọng</w:t>
      </w:r>
    </w:p>
    <w:p>
      <w:r>
        <w:t>-</w:t>
      </w:r>
    </w:p>
    <w:p>
      <w:r>
        <w:t>Đoạn từ đường Trần Hưng Đạo đến Rạp hát</w:t>
      </w:r>
    </w:p>
    <w:p>
      <w:r>
        <w:t>25.000</w:t>
      </w:r>
    </w:p>
    <w:p>
      <w:r>
        <w:t>13.000</w:t>
      </w:r>
    </w:p>
    <w:p>
      <w:r>
        <w:t>7.000</w:t>
      </w:r>
    </w:p>
    <w:p>
      <w:r>
        <w:t>9.100</w:t>
      </w:r>
    </w:p>
    <w:p>
      <w:r>
        <w:t>4.550</w:t>
      </w:r>
    </w:p>
    <w:p>
      <w:r>
        <w:t>1.750</w:t>
      </w:r>
    </w:p>
    <w:p>
      <w:r>
        <w:t>6.000</w:t>
      </w:r>
    </w:p>
    <w:p>
      <w:r>
        <w:t>3.000</w:t>
      </w:r>
    </w:p>
    <w:p>
      <w:r>
        <w:t>1.500</w:t>
      </w:r>
    </w:p>
    <w:p>
      <w:r>
        <w:t>-</w:t>
      </w:r>
    </w:p>
    <w:p>
      <w:r>
        <w:t>Đoạn từ Xí nghiệp cơ giới đến Rạp hát</w:t>
      </w:r>
    </w:p>
    <w:p>
      <w:r>
        <w:t>20.000</w:t>
      </w:r>
    </w:p>
    <w:p>
      <w:r>
        <w:t>11.000</w:t>
      </w:r>
    </w:p>
    <w:p>
      <w:r>
        <w:t>5.800</w:t>
      </w:r>
    </w:p>
    <w:p>
      <w:r>
        <w:t>7.280</w:t>
      </w:r>
    </w:p>
    <w:p>
      <w:r>
        <w:t>3.640</w:t>
      </w:r>
    </w:p>
    <w:p>
      <w:r>
        <w:t>1.400</w:t>
      </w:r>
    </w:p>
    <w:p>
      <w:r>
        <w:t>4.800</w:t>
      </w:r>
    </w:p>
    <w:p>
      <w:r>
        <w:t>2.400</w:t>
      </w:r>
    </w:p>
    <w:p>
      <w:r>
        <w:t>1.200</w:t>
      </w:r>
    </w:p>
    <w:p>
      <w:r>
        <w:t>-</w:t>
      </w:r>
    </w:p>
    <w:p>
      <w:r>
        <w:t>Đường trong Khu tái định cư sân Golf (mặt cắt đường Bn = 20,5m)</w:t>
      </w:r>
    </w:p>
    <w:p>
      <w:r>
        <w:t>20.000</w:t>
      </w:r>
    </w:p>
    <w:p>
      <w:r>
        <w:t>11.000</w:t>
      </w:r>
    </w:p>
    <w:p>
      <w:r>
        <w:t>5.800</w:t>
      </w:r>
    </w:p>
    <w:p>
      <w:r>
        <w:t>7.280</w:t>
      </w:r>
    </w:p>
    <w:p>
      <w:r>
        <w:t>3.640</w:t>
      </w:r>
    </w:p>
    <w:p>
      <w:r>
        <w:t>1.400</w:t>
      </w:r>
    </w:p>
    <w:p>
      <w:r>
        <w:t>4.800</w:t>
      </w:r>
    </w:p>
    <w:p>
      <w:r>
        <w:t>2.400</w:t>
      </w:r>
    </w:p>
    <w:p>
      <w:r>
        <w:t>1.200</w:t>
      </w:r>
    </w:p>
    <w:p>
      <w:r>
        <w:t>15</w:t>
      </w:r>
    </w:p>
    <w:p>
      <w:r>
        <w:t>Khu dân cư phía Đông đường Trần Hưng Đạo</w:t>
      </w:r>
    </w:p>
    <w:p>
      <w:r>
        <w:t>-</w:t>
      </w:r>
    </w:p>
    <w:p>
      <w:r>
        <w:t>Các lô tiếp giáp đường có mặt cắt Bn=20,5m</w:t>
      </w:r>
    </w:p>
    <w:p>
      <w:r>
        <w:t>16.000</w:t>
      </w:r>
    </w:p>
    <w:p>
      <w:r>
        <w:t>8.100</w:t>
      </w:r>
    </w:p>
    <w:p>
      <w:r>
        <w:t>4.400</w:t>
      </w:r>
    </w:p>
    <w:p>
      <w:r>
        <w:t>9.100</w:t>
      </w:r>
    </w:p>
    <w:p>
      <w:r>
        <w:t>4.550</w:t>
      </w:r>
    </w:p>
    <w:p>
      <w:r>
        <w:t>1.750</w:t>
      </w:r>
    </w:p>
    <w:p>
      <w:r>
        <w:t>6.000</w:t>
      </w:r>
    </w:p>
    <w:p>
      <w:r>
        <w:t>3.000</w:t>
      </w:r>
    </w:p>
    <w:p>
      <w:r>
        <w:t>1.500</w:t>
      </w:r>
    </w:p>
    <w:p>
      <w:r>
        <w:t>-</w:t>
      </w:r>
    </w:p>
    <w:p>
      <w:r>
        <w:t>Các lô tiếp giáp đường có mặt cắt Bn=18,0m</w:t>
      </w:r>
    </w:p>
    <w:p>
      <w:r>
        <w:t>12.000</w:t>
      </w:r>
    </w:p>
    <w:p>
      <w:r>
        <w:t>6.300</w:t>
      </w:r>
    </w:p>
    <w:p>
      <w:r>
        <w:t>3.600</w:t>
      </w:r>
    </w:p>
    <w:p>
      <w:r>
        <w:t>7.280</w:t>
      </w:r>
    </w:p>
    <w:p>
      <w:r>
        <w:t>3.640</w:t>
      </w:r>
    </w:p>
    <w:p>
      <w:r>
        <w:t>1.400</w:t>
      </w:r>
    </w:p>
    <w:p>
      <w:r>
        <w:t>4.800</w:t>
      </w:r>
    </w:p>
    <w:p>
      <w:r>
        <w:t>2.400</w:t>
      </w:r>
    </w:p>
    <w:p>
      <w:r>
        <w:t>1.200</w:t>
      </w:r>
    </w:p>
    <w:p>
      <w:r>
        <w:t>-</w:t>
      </w:r>
    </w:p>
    <w:p>
      <w:r>
        <w:t>Các lô tiếp giáp đường có mặt cắt Bn=17,5m</w:t>
      </w:r>
    </w:p>
    <w:p>
      <w:r>
        <w:t>11.200</w:t>
      </w:r>
    </w:p>
    <w:p>
      <w:r>
        <w:t>5.800</w:t>
      </w:r>
    </w:p>
    <w:p>
      <w:r>
        <w:t>3.500</w:t>
      </w:r>
    </w:p>
    <w:p>
      <w:r>
        <w:t>6.370</w:t>
      </w:r>
    </w:p>
    <w:p>
      <w:r>
        <w:t>3.185</w:t>
      </w:r>
    </w:p>
    <w:p>
      <w:r>
        <w:t>1.050</w:t>
      </w:r>
    </w:p>
    <w:p>
      <w:r>
        <w:t>4.200</w:t>
      </w:r>
    </w:p>
    <w:p>
      <w:r>
        <w:t>2.100</w:t>
      </w:r>
    </w:p>
    <w:p>
      <w:r>
        <w:t>900</w:t>
      </w:r>
    </w:p>
    <w:p>
      <w:r>
        <w:t>-</w:t>
      </w:r>
    </w:p>
    <w:p>
      <w:r>
        <w:t>Các lô tiếp giáp đường có mặt cắt Bn=16,0m; Bn=12,0m</w:t>
      </w:r>
    </w:p>
    <w:p>
      <w:r>
        <w:t>9.600</w:t>
      </w:r>
    </w:p>
    <w:p>
      <w:r>
        <w:t>4.900</w:t>
      </w:r>
    </w:p>
    <w:p>
      <w:r>
        <w:t>3.000</w:t>
      </w:r>
    </w:p>
    <w:p>
      <w:r>
        <w:t>5.460</w:t>
      </w:r>
    </w:p>
    <w:p>
      <w:r>
        <w:t>2.730</w:t>
      </w:r>
    </w:p>
    <w:p>
      <w:r>
        <w:t>910</w:t>
      </w:r>
    </w:p>
    <w:p>
      <w:r>
        <w:t>3.600</w:t>
      </w:r>
    </w:p>
    <w:p>
      <w:r>
        <w:t>1.800</w:t>
      </w:r>
    </w:p>
    <w:p>
      <w:r>
        <w:t>780</w:t>
      </w:r>
    </w:p>
    <w:p>
      <w:r>
        <w:t>16</w:t>
      </w:r>
    </w:p>
    <w:p>
      <w:r>
        <w:t>Phố An Ninh</w:t>
      </w:r>
    </w:p>
    <w:p>
      <w:r>
        <w:t>25.000</w:t>
      </w:r>
    </w:p>
    <w:p>
      <w:r>
        <w:t>13.000</w:t>
      </w:r>
    </w:p>
    <w:p>
      <w:r>
        <w:t>7.000</w:t>
      </w:r>
    </w:p>
    <w:p>
      <w:r>
        <w:t>7.280</w:t>
      </w:r>
    </w:p>
    <w:p>
      <w:r>
        <w:t>3.640</w:t>
      </w:r>
    </w:p>
    <w:p>
      <w:r>
        <w:t>1.400</w:t>
      </w:r>
    </w:p>
    <w:p>
      <w:r>
        <w:t>4.800</w:t>
      </w:r>
    </w:p>
    <w:p>
      <w:r>
        <w:t>2.400</w:t>
      </w:r>
    </w:p>
    <w:p>
      <w:r>
        <w:t>1.200</w:t>
      </w:r>
    </w:p>
    <w:p>
      <w:r>
        <w:t>17</w:t>
      </w:r>
    </w:p>
    <w:p>
      <w:r>
        <w:t>Phố Chu Văn An</w:t>
      </w:r>
    </w:p>
    <w:p>
      <w:r>
        <w:t>25.000</w:t>
      </w:r>
    </w:p>
    <w:p>
      <w:r>
        <w:t>13.000</w:t>
      </w:r>
    </w:p>
    <w:p>
      <w:r>
        <w:t>7.000</w:t>
      </w:r>
    </w:p>
    <w:p>
      <w:r>
        <w:t>7.280</w:t>
      </w:r>
    </w:p>
    <w:p>
      <w:r>
        <w:t>3.640</w:t>
      </w:r>
    </w:p>
    <w:p>
      <w:r>
        <w:t>1.400</w:t>
      </w:r>
    </w:p>
    <w:p>
      <w:r>
        <w:t>4.800</w:t>
      </w:r>
    </w:p>
    <w:p>
      <w:r>
        <w:t>2.400</w:t>
      </w:r>
    </w:p>
    <w:p>
      <w:r>
        <w:t>1.200</w:t>
      </w:r>
    </w:p>
    <w:p>
      <w:r>
        <w:t>18</w:t>
      </w:r>
    </w:p>
    <w:p>
      <w:r>
        <w:t>Phố Đoàn Kết</w:t>
      </w:r>
    </w:p>
    <w:p>
      <w:r>
        <w:t>20.000</w:t>
      </w:r>
    </w:p>
    <w:p>
      <w:r>
        <w:t>11.000</w:t>
      </w:r>
    </w:p>
    <w:p>
      <w:r>
        <w:t>5.800</w:t>
      </w:r>
    </w:p>
    <w:p>
      <w:r>
        <w:t>7.280</w:t>
      </w:r>
    </w:p>
    <w:p>
      <w:r>
        <w:t>3.640</w:t>
      </w:r>
    </w:p>
    <w:p>
      <w:r>
        <w:t>1.400</w:t>
      </w:r>
    </w:p>
    <w:p>
      <w:r>
        <w:t>4.800</w:t>
      </w:r>
    </w:p>
    <w:p>
      <w:r>
        <w:t>2.400</w:t>
      </w:r>
    </w:p>
    <w:p>
      <w:r>
        <w:t>1.200</w:t>
      </w:r>
    </w:p>
    <w:p>
      <w:r>
        <w:t>19</w:t>
      </w:r>
    </w:p>
    <w:p>
      <w:r>
        <w:t>Đường Yết Kiêu</w:t>
      </w:r>
    </w:p>
    <w:p>
      <w:r>
        <w:t>20.000</w:t>
      </w:r>
    </w:p>
    <w:p>
      <w:r>
        <w:t>11.000</w:t>
      </w:r>
    </w:p>
    <w:p>
      <w:r>
        <w:t>5.800</w:t>
      </w:r>
    </w:p>
    <w:p>
      <w:r>
        <w:t>7.280</w:t>
      </w:r>
    </w:p>
    <w:p>
      <w:r>
        <w:t>3.640</w:t>
      </w:r>
    </w:p>
    <w:p>
      <w:r>
        <w:t>1.400</w:t>
      </w:r>
    </w:p>
    <w:p>
      <w:r>
        <w:t>4.800</w:t>
      </w:r>
    </w:p>
    <w:p>
      <w:r>
        <w:t>2.400</w:t>
      </w:r>
    </w:p>
    <w:p>
      <w:r>
        <w:t>1.200</w:t>
      </w:r>
    </w:p>
    <w:p>
      <w:r>
        <w:t>20</w:t>
      </w:r>
    </w:p>
    <w:p>
      <w:r>
        <w:t>Khu đô thị phường Sao Đỏ (Hoàn Hảo)</w:t>
      </w:r>
    </w:p>
    <w:p>
      <w:r>
        <w:t>-</w:t>
      </w:r>
    </w:p>
    <w:p>
      <w:r>
        <w:t>Các lô tiếp giáp đường có mặt cắt Bn = 30m</w:t>
      </w:r>
    </w:p>
    <w:p>
      <w:r>
        <w:t>16.000</w:t>
      </w:r>
    </w:p>
    <w:p>
      <w:r>
        <w:t>8.100</w:t>
      </w:r>
    </w:p>
    <w:p>
      <w:r>
        <w:t>4.400</w:t>
      </w:r>
    </w:p>
    <w:p>
      <w:r>
        <w:t>7.280</w:t>
      </w:r>
    </w:p>
    <w:p>
      <w:r>
        <w:t>3.640</w:t>
      </w:r>
    </w:p>
    <w:p>
      <w:r>
        <w:t>1.400</w:t>
      </w:r>
    </w:p>
    <w:p>
      <w:r>
        <w:t>4.800</w:t>
      </w:r>
    </w:p>
    <w:p>
      <w:r>
        <w:t>2.400</w:t>
      </w:r>
    </w:p>
    <w:p>
      <w:r>
        <w:t>1.200</w:t>
      </w:r>
    </w:p>
    <w:p>
      <w:r>
        <w:t>-</w:t>
      </w:r>
    </w:p>
    <w:p>
      <w:r>
        <w:t>Các lô tiếp giáp đường có mặt cắt 20m ≤ Bn &lt; 30m</w:t>
      </w:r>
    </w:p>
    <w:p>
      <w:r>
        <w:t>12.000</w:t>
      </w:r>
    </w:p>
    <w:p>
      <w:r>
        <w:t>6.300</w:t>
      </w:r>
    </w:p>
    <w:p>
      <w:r>
        <w:t>3.600</w:t>
      </w:r>
    </w:p>
    <w:p>
      <w:r>
        <w:t>7.280</w:t>
      </w:r>
    </w:p>
    <w:p>
      <w:r>
        <w:t>3.640</w:t>
      </w:r>
    </w:p>
    <w:p>
      <w:r>
        <w:t>1.400</w:t>
      </w:r>
    </w:p>
    <w:p>
      <w:r>
        <w:t>4.800</w:t>
      </w:r>
    </w:p>
    <w:p>
      <w:r>
        <w:t>2.400</w:t>
      </w:r>
    </w:p>
    <w:p>
      <w:r>
        <w:t>1.200</w:t>
      </w:r>
    </w:p>
    <w:p>
      <w:r>
        <w:t>-</w:t>
      </w:r>
    </w:p>
    <w:p>
      <w:r>
        <w:t>Các lô tiếp giáp đường có mặt cắt Bn&lt; 20m</w:t>
      </w:r>
    </w:p>
    <w:p>
      <w:r>
        <w:t>11.200</w:t>
      </w:r>
    </w:p>
    <w:p>
      <w:r>
        <w:t>5.800</w:t>
      </w:r>
    </w:p>
    <w:p>
      <w:r>
        <w:t>3.500</w:t>
      </w:r>
    </w:p>
    <w:p>
      <w:r>
        <w:t>5.460</w:t>
      </w:r>
    </w:p>
    <w:p>
      <w:r>
        <w:t>2.730</w:t>
      </w:r>
    </w:p>
    <w:p>
      <w:r>
        <w:t>910</w:t>
      </w:r>
    </w:p>
    <w:p>
      <w:r>
        <w:t>3.600</w:t>
      </w:r>
    </w:p>
    <w:p>
      <w:r>
        <w:t>1.800</w:t>
      </w:r>
    </w:p>
    <w:p>
      <w:r>
        <w:t>780</w:t>
      </w:r>
    </w:p>
    <w:p>
      <w:r>
        <w:t>21</w:t>
      </w:r>
    </w:p>
    <w:p>
      <w:r>
        <w:t>Phố Xuân Diệu</w:t>
      </w:r>
    </w:p>
    <w:p>
      <w:r>
        <w:t>-</w:t>
      </w:r>
    </w:p>
    <w:p>
      <w:r>
        <w:t>Đoạn từ lô số CL4 -14 đến lô số CL1-18 của Khu dân cư Licogi 17</w:t>
      </w:r>
    </w:p>
    <w:p>
      <w:r>
        <w:t>14.400</w:t>
      </w:r>
    </w:p>
    <w:p>
      <w:r>
        <w:t>7.400</w:t>
      </w:r>
    </w:p>
    <w:p>
      <w:r>
        <w:t>4.100</w:t>
      </w:r>
    </w:p>
    <w:p>
      <w:r>
        <w:t>7.280</w:t>
      </w:r>
    </w:p>
    <w:p>
      <w:r>
        <w:t>3.640</w:t>
      </w:r>
    </w:p>
    <w:p>
      <w:r>
        <w:t>1.400</w:t>
      </w:r>
    </w:p>
    <w:p>
      <w:r>
        <w:t>4.800</w:t>
      </w:r>
    </w:p>
    <w:p>
      <w:r>
        <w:t>2.400</w:t>
      </w:r>
    </w:p>
    <w:p>
      <w:r>
        <w:t>1.200</w:t>
      </w:r>
    </w:p>
    <w:p>
      <w:r>
        <w:t>-</w:t>
      </w:r>
    </w:p>
    <w:p>
      <w:r>
        <w:t>Đoạn còn lại</w:t>
      </w:r>
    </w:p>
    <w:p>
      <w:r>
        <w:t>9.000</w:t>
      </w:r>
    </w:p>
    <w:p>
      <w:r>
        <w:t>4.600</w:t>
      </w:r>
    </w:p>
    <w:p>
      <w:r>
        <w:t>2.950</w:t>
      </w:r>
    </w:p>
    <w:p>
      <w:r>
        <w:t>5.460</w:t>
      </w:r>
    </w:p>
    <w:p>
      <w:r>
        <w:t>2.730</w:t>
      </w:r>
    </w:p>
    <w:p>
      <w:r>
        <w:t>910</w:t>
      </w:r>
    </w:p>
    <w:p>
      <w:r>
        <w:t>3.600</w:t>
      </w:r>
    </w:p>
    <w:p>
      <w:r>
        <w:t>1.800</w:t>
      </w:r>
    </w:p>
    <w:p>
      <w:r>
        <w:t>780</w:t>
      </w:r>
    </w:p>
    <w:p>
      <w:r>
        <w:t>22</w:t>
      </w:r>
    </w:p>
    <w:p>
      <w:r>
        <w:t>Phố Thống Nhất</w:t>
      </w:r>
    </w:p>
    <w:p>
      <w:r>
        <w:t>12.000</w:t>
      </w:r>
    </w:p>
    <w:p>
      <w:r>
        <w:t>6.300</w:t>
      </w:r>
    </w:p>
    <w:p>
      <w:r>
        <w:t>3.600</w:t>
      </w:r>
    </w:p>
    <w:p>
      <w:r>
        <w:t>7.280</w:t>
      </w:r>
    </w:p>
    <w:p>
      <w:r>
        <w:t>3.640</w:t>
      </w:r>
    </w:p>
    <w:p>
      <w:r>
        <w:t>1.400</w:t>
      </w:r>
    </w:p>
    <w:p>
      <w:r>
        <w:t>4.800</w:t>
      </w:r>
    </w:p>
    <w:p>
      <w:r>
        <w:t>2.400</w:t>
      </w:r>
    </w:p>
    <w:p>
      <w:r>
        <w:t>1.200</w:t>
      </w:r>
    </w:p>
    <w:p>
      <w:r>
        <w:t>23</w:t>
      </w:r>
    </w:p>
    <w:p>
      <w:r>
        <w:t>Phố Thắng Lợi</w:t>
      </w:r>
    </w:p>
    <w:p>
      <w:r>
        <w:t>12.000</w:t>
      </w:r>
    </w:p>
    <w:p>
      <w:r>
        <w:t>6.300</w:t>
      </w:r>
    </w:p>
    <w:p>
      <w:r>
        <w:t>3.600</w:t>
      </w:r>
    </w:p>
    <w:p>
      <w:r>
        <w:t>7.280</w:t>
      </w:r>
    </w:p>
    <w:p>
      <w:r>
        <w:t>3.640</w:t>
      </w:r>
    </w:p>
    <w:p>
      <w:r>
        <w:t>1.400</w:t>
      </w:r>
    </w:p>
    <w:p>
      <w:r>
        <w:t>4.800</w:t>
      </w:r>
    </w:p>
    <w:p>
      <w:r>
        <w:t>2.400</w:t>
      </w:r>
    </w:p>
    <w:p>
      <w:r>
        <w:t>1.200</w:t>
      </w:r>
    </w:p>
    <w:p>
      <w:r>
        <w:t>24</w:t>
      </w:r>
    </w:p>
    <w:p>
      <w:r>
        <w:t>Phố Hồng Hà</w:t>
      </w:r>
    </w:p>
    <w:p>
      <w:r>
        <w:t>12.000</w:t>
      </w:r>
    </w:p>
    <w:p>
      <w:r>
        <w:t>6.300</w:t>
      </w:r>
    </w:p>
    <w:p>
      <w:r>
        <w:t>3.600</w:t>
      </w:r>
    </w:p>
    <w:p>
      <w:r>
        <w:t>7.280</w:t>
      </w:r>
    </w:p>
    <w:p>
      <w:r>
        <w:t>3.640</w:t>
      </w:r>
    </w:p>
    <w:p>
      <w:r>
        <w:t>1.400</w:t>
      </w:r>
    </w:p>
    <w:p>
      <w:r>
        <w:t>4.800</w:t>
      </w:r>
    </w:p>
    <w:p>
      <w:r>
        <w:t>2.400</w:t>
      </w:r>
    </w:p>
    <w:p>
      <w:r>
        <w:t>1.200</w:t>
      </w:r>
    </w:p>
    <w:p>
      <w:r>
        <w:t>25</w:t>
      </w:r>
    </w:p>
    <w:p>
      <w:r>
        <w:t>Phố Trần Quốc Toản</w:t>
      </w:r>
    </w:p>
    <w:p>
      <w:r>
        <w:t>12.000</w:t>
      </w:r>
    </w:p>
    <w:p>
      <w:r>
        <w:t>6.300</w:t>
      </w:r>
    </w:p>
    <w:p>
      <w:r>
        <w:t>3.600</w:t>
      </w:r>
    </w:p>
    <w:p>
      <w:r>
        <w:t>7.280</w:t>
      </w:r>
    </w:p>
    <w:p>
      <w:r>
        <w:t>3.640</w:t>
      </w:r>
    </w:p>
    <w:p>
      <w:r>
        <w:t>1.400</w:t>
      </w:r>
    </w:p>
    <w:p>
      <w:r>
        <w:t>4.800</w:t>
      </w:r>
    </w:p>
    <w:p>
      <w:r>
        <w:t>2.400</w:t>
      </w:r>
    </w:p>
    <w:p>
      <w:r>
        <w:t>1.200</w:t>
      </w:r>
    </w:p>
    <w:p>
      <w:r>
        <w:t>26</w:t>
      </w:r>
    </w:p>
    <w:p>
      <w:r>
        <w:t>Phố Mạc Thị Bưởi</w:t>
      </w:r>
    </w:p>
    <w:p>
      <w:r>
        <w:t>-</w:t>
      </w:r>
    </w:p>
    <w:p>
      <w:r>
        <w:t>Đoạn từ Quốc lộ 37 đến trường cao đẳng nghề Licogi</w:t>
      </w:r>
    </w:p>
    <w:p>
      <w:r>
        <w:t>12.000</w:t>
      </w:r>
    </w:p>
    <w:p>
      <w:r>
        <w:t>6.300</w:t>
      </w:r>
    </w:p>
    <w:p>
      <w:r>
        <w:t>3.600</w:t>
      </w:r>
    </w:p>
    <w:p>
      <w:r>
        <w:t>7.280</w:t>
      </w:r>
    </w:p>
    <w:p>
      <w:r>
        <w:t>3.640</w:t>
      </w:r>
    </w:p>
    <w:p>
      <w:r>
        <w:t>1.400</w:t>
      </w:r>
    </w:p>
    <w:p>
      <w:r>
        <w:t>4.800</w:t>
      </w:r>
    </w:p>
    <w:p>
      <w:r>
        <w:t>2.400</w:t>
      </w:r>
    </w:p>
    <w:p>
      <w:r>
        <w:t>1.200</w:t>
      </w:r>
    </w:p>
    <w:p>
      <w:r>
        <w:t>-</w:t>
      </w:r>
    </w:p>
    <w:p>
      <w:r>
        <w:t>Đường trong Khu tái định cư sân Golf (mặt cắt đường Bn = 13,5m)</w:t>
      </w:r>
    </w:p>
    <w:p>
      <w:r>
        <w:t>10.000</w:t>
      </w:r>
    </w:p>
    <w:p>
      <w:r>
        <w:t>5.200</w:t>
      </w:r>
    </w:p>
    <w:p>
      <w:r>
        <w:t>3.150</w:t>
      </w:r>
    </w:p>
    <w:p>
      <w:r>
        <w:t>5.460</w:t>
      </w:r>
    </w:p>
    <w:p>
      <w:r>
        <w:t>2.730</w:t>
      </w:r>
    </w:p>
    <w:p>
      <w:r>
        <w:t>910</w:t>
      </w:r>
    </w:p>
    <w:p>
      <w:r>
        <w:t>3.600</w:t>
      </w:r>
    </w:p>
    <w:p>
      <w:r>
        <w:t>1.800</w:t>
      </w:r>
    </w:p>
    <w:p>
      <w:r>
        <w:t>780</w:t>
      </w:r>
    </w:p>
    <w:p>
      <w:r>
        <w:t>27</w:t>
      </w:r>
    </w:p>
    <w:p>
      <w:r>
        <w:t>Phố Bình Minh</w:t>
      </w:r>
    </w:p>
    <w:p>
      <w:r>
        <w:t>10.800</w:t>
      </w:r>
    </w:p>
    <w:p>
      <w:r>
        <w:t>5.600</w:t>
      </w:r>
    </w:p>
    <w:p>
      <w:r>
        <w:t>3.350</w:t>
      </w:r>
    </w:p>
    <w:p>
      <w:r>
        <w:t>5.460</w:t>
      </w:r>
    </w:p>
    <w:p>
      <w:r>
        <w:t>2.730</w:t>
      </w:r>
    </w:p>
    <w:p>
      <w:r>
        <w:t>910</w:t>
      </w:r>
    </w:p>
    <w:p>
      <w:r>
        <w:t>3.600</w:t>
      </w:r>
    </w:p>
    <w:p>
      <w:r>
        <w:t>1.800</w:t>
      </w:r>
    </w:p>
    <w:p>
      <w:r>
        <w:t>780</w:t>
      </w:r>
    </w:p>
    <w:p>
      <w:r>
        <w:t>29</w:t>
      </w:r>
    </w:p>
    <w:p>
      <w:r>
        <w:t>Phố 30/4, thuộc KDC Nguyễn Trãi II</w:t>
      </w:r>
    </w:p>
    <w:p>
      <w:r>
        <w:t>10.000</w:t>
      </w:r>
    </w:p>
    <w:p>
      <w:r>
        <w:t>5.200</w:t>
      </w:r>
    </w:p>
    <w:p>
      <w:r>
        <w:t>3.150</w:t>
      </w:r>
    </w:p>
    <w:p>
      <w:r>
        <w:t>5.460</w:t>
      </w:r>
    </w:p>
    <w:p>
      <w:r>
        <w:t>2.730</w:t>
      </w:r>
    </w:p>
    <w:p>
      <w:r>
        <w:t>910</w:t>
      </w:r>
    </w:p>
    <w:p>
      <w:r>
        <w:t>3.600</w:t>
      </w:r>
    </w:p>
    <w:p>
      <w:r>
        <w:t>1.800</w:t>
      </w:r>
    </w:p>
    <w:p>
      <w:r>
        <w:t>780</w:t>
      </w:r>
    </w:p>
    <w:p>
      <w:r>
        <w:t>30</w:t>
      </w:r>
    </w:p>
    <w:p>
      <w:r>
        <w:t>Phố Nguyễn Chí Thanh</w:t>
      </w:r>
    </w:p>
    <w:p>
      <w:r>
        <w:t>-</w:t>
      </w:r>
    </w:p>
    <w:p>
      <w:r>
        <w:t>Đoạn từ QL 18 đến điểm cuối đất trường Quân sự Quân khu 3</w:t>
      </w:r>
    </w:p>
    <w:p>
      <w:r>
        <w:t>11.200</w:t>
      </w:r>
    </w:p>
    <w:p>
      <w:r>
        <w:t>5.800</w:t>
      </w:r>
    </w:p>
    <w:p>
      <w:r>
        <w:t>3.500</w:t>
      </w:r>
    </w:p>
    <w:p>
      <w:r>
        <w:t>7.280</w:t>
      </w:r>
    </w:p>
    <w:p>
      <w:r>
        <w:t>3.640</w:t>
      </w:r>
    </w:p>
    <w:p>
      <w:r>
        <w:t>1.400</w:t>
      </w:r>
    </w:p>
    <w:p>
      <w:r>
        <w:t>4.800</w:t>
      </w:r>
    </w:p>
    <w:p>
      <w:r>
        <w:t>2.400</w:t>
      </w:r>
    </w:p>
    <w:p>
      <w:r>
        <w:t>1.200</w:t>
      </w:r>
    </w:p>
    <w:p>
      <w:r>
        <w:t>-</w:t>
      </w:r>
    </w:p>
    <w:p>
      <w:r>
        <w:t>Nguyễn Chí Thanh (đoạn còn lại)</w:t>
      </w:r>
    </w:p>
    <w:p>
      <w:r>
        <w:t>6.000</w:t>
      </w:r>
    </w:p>
    <w:p>
      <w:r>
        <w:t>3.100</w:t>
      </w:r>
    </w:p>
    <w:p>
      <w:r>
        <w:t>2.200</w:t>
      </w:r>
    </w:p>
    <w:p>
      <w:r>
        <w:t>3.640</w:t>
      </w:r>
    </w:p>
    <w:p>
      <w:r>
        <w:t>1.820</w:t>
      </w:r>
    </w:p>
    <w:p>
      <w:r>
        <w:t>770</w:t>
      </w:r>
    </w:p>
    <w:p>
      <w:r>
        <w:t>2.400</w:t>
      </w:r>
    </w:p>
    <w:p>
      <w:r>
        <w:t>1.200</w:t>
      </w:r>
    </w:p>
    <w:p>
      <w:r>
        <w:t>660</w:t>
      </w:r>
    </w:p>
    <w:p>
      <w:r>
        <w:t>31</w:t>
      </w:r>
    </w:p>
    <w:p>
      <w:r>
        <w:t>Khu dân cư Đồng Cơ Điện</w:t>
      </w:r>
    </w:p>
    <w:p>
      <w:r>
        <w:t>-</w:t>
      </w:r>
    </w:p>
    <w:p>
      <w:r>
        <w:t>Các lô tiếp giáp đường có mặt cắt Bn=19,5m</w:t>
      </w:r>
    </w:p>
    <w:p>
      <w:r>
        <w:t>10.000</w:t>
      </w:r>
    </w:p>
    <w:p>
      <w:r>
        <w:t>5.200</w:t>
      </w:r>
    </w:p>
    <w:p>
      <w:r>
        <w:t>3.150</w:t>
      </w:r>
    </w:p>
    <w:p>
      <w:r>
        <w:t>5.460</w:t>
      </w:r>
    </w:p>
    <w:p>
      <w:r>
        <w:t>2.730</w:t>
      </w:r>
    </w:p>
    <w:p>
      <w:r>
        <w:t>910</w:t>
      </w:r>
    </w:p>
    <w:p>
      <w:r>
        <w:t>3.600</w:t>
      </w:r>
    </w:p>
    <w:p>
      <w:r>
        <w:t>1.800</w:t>
      </w:r>
    </w:p>
    <w:p>
      <w:r>
        <w:t>780</w:t>
      </w:r>
    </w:p>
    <w:p>
      <w:r>
        <w:t>-</w:t>
      </w:r>
    </w:p>
    <w:p>
      <w:r>
        <w:t>Các lô tiếp giáp đường có mặt cắt Bn=13,5m</w:t>
      </w:r>
    </w:p>
    <w:p>
      <w:r>
        <w:t>7.000</w:t>
      </w:r>
    </w:p>
    <w:p>
      <w:r>
        <w:t>3.600</w:t>
      </w:r>
    </w:p>
    <w:p>
      <w:r>
        <w:t>2.450</w:t>
      </w:r>
    </w:p>
    <w:p>
      <w:r>
        <w:t>3.185</w:t>
      </w:r>
    </w:p>
    <w:p>
      <w:r>
        <w:t>1.456</w:t>
      </w:r>
    </w:p>
    <w:p>
      <w:r>
        <w:t>770</w:t>
      </w:r>
    </w:p>
    <w:p>
      <w:r>
        <w:t>2.100</w:t>
      </w:r>
    </w:p>
    <w:p>
      <w:r>
        <w:t>960</w:t>
      </w:r>
    </w:p>
    <w:p>
      <w:r>
        <w:t>660</w:t>
      </w:r>
    </w:p>
    <w:p>
      <w:r>
        <w:t>32</w:t>
      </w:r>
    </w:p>
    <w:p>
      <w:r>
        <w:t>Đường trong dự án xây dựng điểm dân cư Rạp hát cũ phường Sao Đỏ, thị xã Chí Linh Bn = 14,0m</w:t>
      </w:r>
    </w:p>
    <w:p>
      <w:r>
        <w:t>10.000</w:t>
      </w:r>
    </w:p>
    <w:p>
      <w:r>
        <w:t>5.200</w:t>
      </w:r>
    </w:p>
    <w:p>
      <w:r>
        <w:t>3.150</w:t>
      </w:r>
    </w:p>
    <w:p>
      <w:r>
        <w:t>5.460</w:t>
      </w:r>
    </w:p>
    <w:p>
      <w:r>
        <w:t>2.730</w:t>
      </w:r>
    </w:p>
    <w:p>
      <w:r>
        <w:t>910</w:t>
      </w:r>
    </w:p>
    <w:p>
      <w:r>
        <w:t>3.600</w:t>
      </w:r>
    </w:p>
    <w:p>
      <w:r>
        <w:t>1.800</w:t>
      </w:r>
    </w:p>
    <w:p>
      <w:r>
        <w:t>780</w:t>
      </w:r>
    </w:p>
    <w:p>
      <w:r>
        <w:t>33</w:t>
      </w:r>
    </w:p>
    <w:p>
      <w:r>
        <w:t>Phố Trần Phú</w:t>
      </w:r>
    </w:p>
    <w:p>
      <w:r>
        <w:t>-</w:t>
      </w:r>
    </w:p>
    <w:p>
      <w:r>
        <w:t>Đoạn từ đường Nguyễn Trãi đến đường tàu</w:t>
      </w:r>
    </w:p>
    <w:p>
      <w:r>
        <w:t>20.000</w:t>
      </w:r>
    </w:p>
    <w:p>
      <w:r>
        <w:t>11.000</w:t>
      </w:r>
    </w:p>
    <w:p>
      <w:r>
        <w:t>5.800</w:t>
      </w:r>
    </w:p>
    <w:p>
      <w:r>
        <w:t>5.460</w:t>
      </w:r>
    </w:p>
    <w:p>
      <w:r>
        <w:t>2.730</w:t>
      </w:r>
    </w:p>
    <w:p>
      <w:r>
        <w:t>910</w:t>
      </w:r>
    </w:p>
    <w:p>
      <w:r>
        <w:t>3.600</w:t>
      </w:r>
    </w:p>
    <w:p>
      <w:r>
        <w:t>1.800</w:t>
      </w:r>
    </w:p>
    <w:p>
      <w:r>
        <w:t>780</w:t>
      </w:r>
    </w:p>
    <w:p>
      <w:r>
        <w:t>-</w:t>
      </w:r>
    </w:p>
    <w:p>
      <w:r>
        <w:t>Đoạn còn lại</w:t>
      </w:r>
    </w:p>
    <w:p>
      <w:r>
        <w:t>10.000</w:t>
      </w:r>
    </w:p>
    <w:p>
      <w:r>
        <w:t>5.200</w:t>
      </w:r>
    </w:p>
    <w:p>
      <w:r>
        <w:t>3.150</w:t>
      </w:r>
    </w:p>
    <w:p>
      <w:r>
        <w:t>2.730</w:t>
      </w:r>
    </w:p>
    <w:p>
      <w:r>
        <w:t>1.365</w:t>
      </w:r>
    </w:p>
    <w:p>
      <w:r>
        <w:t>700</w:t>
      </w:r>
    </w:p>
    <w:p>
      <w:r>
        <w:t>1.800</w:t>
      </w:r>
    </w:p>
    <w:p>
      <w:r>
        <w:t>900</w:t>
      </w:r>
    </w:p>
    <w:p>
      <w:r>
        <w:t>600</w:t>
      </w:r>
    </w:p>
    <w:p>
      <w:r>
        <w:t>34</w:t>
      </w:r>
    </w:p>
    <w:p>
      <w:r>
        <w:t>Phố Tuệ Tĩnh</w:t>
      </w:r>
    </w:p>
    <w:p>
      <w:r>
        <w:t>15.000</w:t>
      </w:r>
    </w:p>
    <w:p>
      <w:r>
        <w:t>7.600</w:t>
      </w:r>
    </w:p>
    <w:p>
      <w:r>
        <w:t>4.200</w:t>
      </w:r>
    </w:p>
    <w:p>
      <w:r>
        <w:t>2.730</w:t>
      </w:r>
    </w:p>
    <w:p>
      <w:r>
        <w:t>1.365</w:t>
      </w:r>
    </w:p>
    <w:p>
      <w:r>
        <w:t>700</w:t>
      </w:r>
    </w:p>
    <w:p>
      <w:r>
        <w:t>1.800</w:t>
      </w:r>
    </w:p>
    <w:p>
      <w:r>
        <w:t>900</w:t>
      </w:r>
    </w:p>
    <w:p>
      <w:r>
        <w:t>600</w:t>
      </w:r>
    </w:p>
    <w:p>
      <w:r>
        <w:t>35</w:t>
      </w:r>
    </w:p>
    <w:p>
      <w:r>
        <w:t>Phố Tôn Đức Thắng</w:t>
      </w:r>
    </w:p>
    <w:p>
      <w:r>
        <w:t>-</w:t>
      </w:r>
    </w:p>
    <w:p>
      <w:r>
        <w:t>Đoạn từ đường Nguyễn Trãi đến đường tàu</w:t>
      </w:r>
    </w:p>
    <w:p>
      <w:r>
        <w:t>20.000</w:t>
      </w:r>
    </w:p>
    <w:p>
      <w:r>
        <w:t>11.000</w:t>
      </w:r>
    </w:p>
    <w:p>
      <w:r>
        <w:t>5.800</w:t>
      </w:r>
    </w:p>
    <w:p>
      <w:r>
        <w:t>5.460</w:t>
      </w:r>
    </w:p>
    <w:p>
      <w:r>
        <w:t>2.730</w:t>
      </w:r>
    </w:p>
    <w:p>
      <w:r>
        <w:t>910</w:t>
      </w:r>
    </w:p>
    <w:p>
      <w:r>
        <w:t>3.600</w:t>
      </w:r>
    </w:p>
    <w:p>
      <w:r>
        <w:t>1.800</w:t>
      </w:r>
    </w:p>
    <w:p>
      <w:r>
        <w:t>780</w:t>
      </w:r>
    </w:p>
    <w:p>
      <w:r>
        <w:t>-</w:t>
      </w:r>
    </w:p>
    <w:p>
      <w:r>
        <w:t>Đoạn còn lại</w:t>
      </w:r>
    </w:p>
    <w:p>
      <w:r>
        <w:t>10.000</w:t>
      </w:r>
    </w:p>
    <w:p>
      <w:r>
        <w:t>5.200</w:t>
      </w:r>
    </w:p>
    <w:p>
      <w:r>
        <w:t>3.150</w:t>
      </w:r>
    </w:p>
    <w:p>
      <w:r>
        <w:t>2.730</w:t>
      </w:r>
    </w:p>
    <w:p>
      <w:r>
        <w:t>1.365</w:t>
      </w:r>
    </w:p>
    <w:p>
      <w:r>
        <w:t>700</w:t>
      </w:r>
    </w:p>
    <w:p>
      <w:r>
        <w:t>1.800</w:t>
      </w:r>
    </w:p>
    <w:p>
      <w:r>
        <w:t>900</w:t>
      </w:r>
    </w:p>
    <w:p>
      <w:r>
        <w:t>600</w:t>
      </w:r>
    </w:p>
    <w:p>
      <w:r>
        <w:t>36</w:t>
      </w:r>
    </w:p>
    <w:p>
      <w:r>
        <w:t>Phố Lý Thường Kiệt</w:t>
      </w:r>
    </w:p>
    <w:p>
      <w:r>
        <w:t>15.000</w:t>
      </w:r>
    </w:p>
    <w:p>
      <w:r>
        <w:t>7.600</w:t>
      </w:r>
    </w:p>
    <w:p>
      <w:r>
        <w:t>4.200</w:t>
      </w:r>
    </w:p>
    <w:p>
      <w:r>
        <w:t>5.460</w:t>
      </w:r>
    </w:p>
    <w:p>
      <w:r>
        <w:t>2.730</w:t>
      </w:r>
    </w:p>
    <w:p>
      <w:r>
        <w:t>910</w:t>
      </w:r>
    </w:p>
    <w:p>
      <w:r>
        <w:t>3.600</w:t>
      </w:r>
    </w:p>
    <w:p>
      <w:r>
        <w:t>1.800</w:t>
      </w:r>
    </w:p>
    <w:p>
      <w:r>
        <w:t>780</w:t>
      </w:r>
    </w:p>
    <w:p>
      <w:r>
        <w:t>37</w:t>
      </w:r>
    </w:p>
    <w:p>
      <w:r>
        <w:t>Phố Vũ Trọng Phụng</w:t>
      </w:r>
    </w:p>
    <w:p>
      <w:r>
        <w:t>15.000</w:t>
      </w:r>
    </w:p>
    <w:p>
      <w:r>
        <w:t>7.600</w:t>
      </w:r>
    </w:p>
    <w:p>
      <w:r>
        <w:t>4.200</w:t>
      </w:r>
    </w:p>
    <w:p>
      <w:r>
        <w:t>5.460</w:t>
      </w:r>
    </w:p>
    <w:p>
      <w:r>
        <w:t>2.730</w:t>
      </w:r>
    </w:p>
    <w:p>
      <w:r>
        <w:t>910</w:t>
      </w:r>
    </w:p>
    <w:p>
      <w:r>
        <w:t>3.600</w:t>
      </w:r>
    </w:p>
    <w:p>
      <w:r>
        <w:t>1.800</w:t>
      </w:r>
    </w:p>
    <w:p>
      <w:r>
        <w:t>780</w:t>
      </w:r>
    </w:p>
    <w:p>
      <w:r>
        <w:t>38</w:t>
      </w:r>
    </w:p>
    <w:p>
      <w:r>
        <w:t>Phố Lê Hồng Phong</w:t>
      </w:r>
    </w:p>
    <w:p>
      <w:r>
        <w:t>-</w:t>
      </w:r>
    </w:p>
    <w:p>
      <w:r>
        <w:t>Đoạn từ đường Nguyễn Trãi đến đường tàu</w:t>
      </w:r>
    </w:p>
    <w:p>
      <w:r>
        <w:t>15.000</w:t>
      </w:r>
    </w:p>
    <w:p>
      <w:r>
        <w:t>7.600</w:t>
      </w:r>
    </w:p>
    <w:p>
      <w:r>
        <w:t>4.200</w:t>
      </w:r>
    </w:p>
    <w:p>
      <w:r>
        <w:t>3.640</w:t>
      </w:r>
    </w:p>
    <w:p>
      <w:r>
        <w:t>1.820</w:t>
      </w:r>
    </w:p>
    <w:p>
      <w:r>
        <w:t>770</w:t>
      </w:r>
    </w:p>
    <w:p>
      <w:r>
        <w:t>2.400</w:t>
      </w:r>
    </w:p>
    <w:p>
      <w:r>
        <w:t>1.200</w:t>
      </w:r>
    </w:p>
    <w:p>
      <w:r>
        <w:t>660</w:t>
      </w:r>
    </w:p>
    <w:p>
      <w:r>
        <w:t>-</w:t>
      </w:r>
    </w:p>
    <w:p>
      <w:r>
        <w:t>Đoạn còn lại</w:t>
      </w:r>
    </w:p>
    <w:p>
      <w:r>
        <w:t>7.500</w:t>
      </w:r>
    </w:p>
    <w:p>
      <w:r>
        <w:t>3.800</w:t>
      </w:r>
    </w:p>
    <w:p>
      <w:r>
        <w:t>2.500</w:t>
      </w:r>
    </w:p>
    <w:p>
      <w:r>
        <w:t>2.730</w:t>
      </w:r>
    </w:p>
    <w:p>
      <w:r>
        <w:t>1.365</w:t>
      </w:r>
    </w:p>
    <w:p>
      <w:r>
        <w:t>700</w:t>
      </w:r>
    </w:p>
    <w:p>
      <w:r>
        <w:t>1.800</w:t>
      </w:r>
    </w:p>
    <w:p>
      <w:r>
        <w:t>900</w:t>
      </w:r>
    </w:p>
    <w:p>
      <w:r>
        <w:t>600</w:t>
      </w:r>
    </w:p>
    <w:p>
      <w:r>
        <w:t>39</w:t>
      </w:r>
    </w:p>
    <w:p>
      <w:r>
        <w:t>Phố Thái Hưng</w:t>
      </w:r>
    </w:p>
    <w:p>
      <w:r>
        <w:t>10.000</w:t>
      </w:r>
    </w:p>
    <w:p>
      <w:r>
        <w:t>5.200</w:t>
      </w:r>
    </w:p>
    <w:p>
      <w:r>
        <w:t>3.150</w:t>
      </w:r>
    </w:p>
    <w:p>
      <w:r>
        <w:t>3.640</w:t>
      </w:r>
    </w:p>
    <w:p>
      <w:r>
        <w:t>1.820</w:t>
      </w:r>
    </w:p>
    <w:p>
      <w:r>
        <w:t>770</w:t>
      </w:r>
    </w:p>
    <w:p>
      <w:r>
        <w:t>2.400</w:t>
      </w:r>
    </w:p>
    <w:p>
      <w:r>
        <w:t>1.200</w:t>
      </w:r>
    </w:p>
    <w:p>
      <w:r>
        <w:t>660</w:t>
      </w:r>
    </w:p>
    <w:p>
      <w:r>
        <w:t>40</w:t>
      </w:r>
    </w:p>
    <w:p>
      <w:r>
        <w:t>Phố Nguyễn Văn Trỗi</w:t>
      </w:r>
    </w:p>
    <w:p>
      <w:r>
        <w:t>12.000</w:t>
      </w:r>
    </w:p>
    <w:p>
      <w:r>
        <w:t>6.300</w:t>
      </w:r>
    </w:p>
    <w:p>
      <w:r>
        <w:t>3.600</w:t>
      </w:r>
    </w:p>
    <w:p>
      <w:r>
        <w:t>3.640</w:t>
      </w:r>
    </w:p>
    <w:p>
      <w:r>
        <w:t>1.820</w:t>
      </w:r>
    </w:p>
    <w:p>
      <w:r>
        <w:t>770</w:t>
      </w:r>
    </w:p>
    <w:p>
      <w:r>
        <w:t>2.400</w:t>
      </w:r>
    </w:p>
    <w:p>
      <w:r>
        <w:t>1.200</w:t>
      </w:r>
    </w:p>
    <w:p>
      <w:r>
        <w:t>660</w:t>
      </w:r>
    </w:p>
    <w:p>
      <w:r>
        <w:t>41</w:t>
      </w:r>
    </w:p>
    <w:p>
      <w:r>
        <w:t>Phố Kim Đồng</w:t>
      </w:r>
    </w:p>
    <w:p>
      <w:r>
        <w:t>10.000</w:t>
      </w:r>
    </w:p>
    <w:p>
      <w:r>
        <w:t>5.200</w:t>
      </w:r>
    </w:p>
    <w:p>
      <w:r>
        <w:t>3.150</w:t>
      </w:r>
    </w:p>
    <w:p>
      <w:r>
        <w:t>3.640</w:t>
      </w:r>
    </w:p>
    <w:p>
      <w:r>
        <w:t>1.820</w:t>
      </w:r>
    </w:p>
    <w:p>
      <w:r>
        <w:t>770</w:t>
      </w:r>
    </w:p>
    <w:p>
      <w:r>
        <w:t>2.400</w:t>
      </w:r>
    </w:p>
    <w:p>
      <w:r>
        <w:t>1.200</w:t>
      </w:r>
    </w:p>
    <w:p>
      <w:r>
        <w:t>660</w:t>
      </w:r>
    </w:p>
    <w:p>
      <w:r>
        <w:t>42</w:t>
      </w:r>
    </w:p>
    <w:p>
      <w:r>
        <w:t>Phố Nguyễn Du</w:t>
      </w:r>
    </w:p>
    <w:p>
      <w:r>
        <w:t>10.000</w:t>
      </w:r>
    </w:p>
    <w:p>
      <w:r>
        <w:t>5.200</w:t>
      </w:r>
    </w:p>
    <w:p>
      <w:r>
        <w:t>3.150</w:t>
      </w:r>
    </w:p>
    <w:p>
      <w:r>
        <w:t>2.730</w:t>
      </w:r>
    </w:p>
    <w:p>
      <w:r>
        <w:t>1.365</w:t>
      </w:r>
    </w:p>
    <w:p>
      <w:r>
        <w:t>700</w:t>
      </w:r>
    </w:p>
    <w:p>
      <w:r>
        <w:t>1.800</w:t>
      </w:r>
    </w:p>
    <w:p>
      <w:r>
        <w:t>900</w:t>
      </w:r>
    </w:p>
    <w:p>
      <w:r>
        <w:t>600</w:t>
      </w:r>
    </w:p>
    <w:p>
      <w:r>
        <w:t>43</w:t>
      </w:r>
    </w:p>
    <w:p>
      <w:r>
        <w:t>Các đường còn lại trong phạm vi phường</w:t>
      </w:r>
    </w:p>
    <w:p>
      <w:r>
        <w:t>6.000</w:t>
      </w:r>
    </w:p>
    <w:p>
      <w:r>
        <w:t>3.100</w:t>
      </w:r>
    </w:p>
    <w:p>
      <w:r>
        <w:t>2.200</w:t>
      </w:r>
    </w:p>
    <w:p>
      <w:r>
        <w:t>2.275</w:t>
      </w:r>
    </w:p>
    <w:p>
      <w:r>
        <w:t>1.274</w:t>
      </w:r>
    </w:p>
    <w:p>
      <w:r>
        <w:t>560</w:t>
      </w:r>
    </w:p>
    <w:p>
      <w:r>
        <w:t>1.500</w:t>
      </w:r>
    </w:p>
    <w:p>
      <w:r>
        <w:t>840</w:t>
      </w:r>
    </w:p>
    <w:p>
      <w:r>
        <w:t>480</w:t>
      </w:r>
    </w:p>
    <w:p>
      <w:r>
        <w:t>II</w:t>
      </w:r>
    </w:p>
    <w:p>
      <w:r>
        <w:t>PHƯỜNG THÁI HỌC</w:t>
      </w:r>
    </w:p>
    <w:p>
      <w:r>
        <w:t>1</w:t>
      </w:r>
    </w:p>
    <w:p>
      <w:r>
        <w:t>Đường Nguyễn Thái Học</w:t>
      </w:r>
    </w:p>
    <w:p>
      <w:r>
        <w:t>-</w:t>
      </w:r>
    </w:p>
    <w:p>
      <w:r>
        <w:t>Đoạn thuộc khu dân cư Mít Sắt</w:t>
      </w:r>
    </w:p>
    <w:p>
      <w:r>
        <w:t>25.000</w:t>
      </w:r>
    </w:p>
    <w:p>
      <w:r>
        <w:t>13.000</w:t>
      </w:r>
    </w:p>
    <w:p>
      <w:r>
        <w:t>7.000</w:t>
      </w:r>
    </w:p>
    <w:p>
      <w:r>
        <w:t>9.100</w:t>
      </w:r>
    </w:p>
    <w:p>
      <w:r>
        <w:t>4.550</w:t>
      </w:r>
    </w:p>
    <w:p>
      <w:r>
        <w:t>1.750</w:t>
      </w:r>
    </w:p>
    <w:p>
      <w:r>
        <w:t>6.000</w:t>
      </w:r>
    </w:p>
    <w:p>
      <w:r>
        <w:t>3.000</w:t>
      </w:r>
    </w:p>
    <w:p>
      <w:r>
        <w:t>1.500</w:t>
      </w:r>
    </w:p>
    <w:p>
      <w:r>
        <w:t>-</w:t>
      </w:r>
    </w:p>
    <w:p>
      <w:r>
        <w:t>Đoạn từ Quán Cát đến cầu Ninh Chấp thuộc Khu dân cư Ninh Chấp 5</w:t>
      </w:r>
    </w:p>
    <w:p>
      <w:r>
        <w:t>22.000</w:t>
      </w:r>
    </w:p>
    <w:p>
      <w:r>
        <w:t>12.000</w:t>
      </w:r>
    </w:p>
    <w:p>
      <w:r>
        <w:t>6.200</w:t>
      </w:r>
    </w:p>
    <w:p>
      <w:r>
        <w:t>10.010</w:t>
      </w:r>
    </w:p>
    <w:p>
      <w:r>
        <w:t>5.005</w:t>
      </w:r>
    </w:p>
    <w:p>
      <w:r>
        <w:t>1.890</w:t>
      </w:r>
    </w:p>
    <w:p>
      <w:r>
        <w:t>6.600</w:t>
      </w:r>
    </w:p>
    <w:p>
      <w:r>
        <w:t>3.300</w:t>
      </w:r>
    </w:p>
    <w:p>
      <w:r>
        <w:t>1.620</w:t>
      </w:r>
    </w:p>
    <w:p>
      <w:r>
        <w:t>-</w:t>
      </w:r>
    </w:p>
    <w:p>
      <w:r>
        <w:t>Đoạn từ cầu Ninh Chấp đến giáp phường Tân Dân thuộc Khu dân cư Lạc Sơn</w:t>
      </w:r>
    </w:p>
    <w:p>
      <w:r>
        <w:t>12.000</w:t>
      </w:r>
    </w:p>
    <w:p>
      <w:r>
        <w:t>6.300</w:t>
      </w:r>
    </w:p>
    <w:p>
      <w:r>
        <w:t>3.600</w:t>
      </w:r>
    </w:p>
    <w:p>
      <w:r>
        <w:t>7.280</w:t>
      </w:r>
    </w:p>
    <w:p>
      <w:r>
        <w:t>3.640</w:t>
      </w:r>
    </w:p>
    <w:p>
      <w:r>
        <w:t>1.400</w:t>
      </w:r>
    </w:p>
    <w:p>
      <w:r>
        <w:t>4.800</w:t>
      </w:r>
    </w:p>
    <w:p>
      <w:r>
        <w:t>2.400</w:t>
      </w:r>
    </w:p>
    <w:p>
      <w:r>
        <w:t>1.200</w:t>
      </w:r>
    </w:p>
    <w:p>
      <w:r>
        <w:t>-</w:t>
      </w:r>
    </w:p>
    <w:p>
      <w:r>
        <w:t>Đoạn từ đỉnh Ba Đèo đến Quán Cát thuộc Khu dân cư Ninh Chấp 7</w:t>
      </w:r>
    </w:p>
    <w:p>
      <w:r>
        <w:t>12.000</w:t>
      </w:r>
    </w:p>
    <w:p>
      <w:r>
        <w:t>6.300</w:t>
      </w:r>
    </w:p>
    <w:p>
      <w:r>
        <w:t>3.600</w:t>
      </w:r>
    </w:p>
    <w:p>
      <w:r>
        <w:t>7.280</w:t>
      </w:r>
    </w:p>
    <w:p>
      <w:r>
        <w:t>3.640</w:t>
      </w:r>
    </w:p>
    <w:p>
      <w:r>
        <w:t>1.400</w:t>
      </w:r>
    </w:p>
    <w:p>
      <w:r>
        <w:t>4.800</w:t>
      </w:r>
    </w:p>
    <w:p>
      <w:r>
        <w:t>2.400</w:t>
      </w:r>
    </w:p>
    <w:p>
      <w:r>
        <w:t>1.200</w:t>
      </w:r>
    </w:p>
    <w:p>
      <w:r>
        <w:t>-</w:t>
      </w:r>
    </w:p>
    <w:p>
      <w:r>
        <w:t>Đoạn từ giáp phường Sao Đỏ đến đình Ba Đèo thuộc Khu dân cư Ba Đèo - Bầu Bí</w:t>
      </w:r>
    </w:p>
    <w:p>
      <w:r>
        <w:t>12.000</w:t>
      </w:r>
    </w:p>
    <w:p>
      <w:r>
        <w:t>6.300</w:t>
      </w:r>
    </w:p>
    <w:p>
      <w:r>
        <w:t>3.600</w:t>
      </w:r>
    </w:p>
    <w:p>
      <w:r>
        <w:t>7.280</w:t>
      </w:r>
    </w:p>
    <w:p>
      <w:r>
        <w:t>3.640</w:t>
      </w:r>
    </w:p>
    <w:p>
      <w:r>
        <w:t>1.400</w:t>
      </w:r>
    </w:p>
    <w:p>
      <w:r>
        <w:t>4.800</w:t>
      </w:r>
    </w:p>
    <w:p>
      <w:r>
        <w:t>2.400</w:t>
      </w:r>
    </w:p>
    <w:p>
      <w:r>
        <w:t>1.200</w:t>
      </w:r>
    </w:p>
    <w:p>
      <w:r>
        <w:t>2</w:t>
      </w:r>
    </w:p>
    <w:p>
      <w:r>
        <w:t>Đường Yết Kiêu</w:t>
      </w:r>
    </w:p>
    <w:p>
      <w:r>
        <w:t>20.000</w:t>
      </w:r>
    </w:p>
    <w:p>
      <w:r>
        <w:t>11.000</w:t>
      </w:r>
    </w:p>
    <w:p>
      <w:r>
        <w:t>5.800</w:t>
      </w:r>
    </w:p>
    <w:p>
      <w:r>
        <w:t>7.280</w:t>
      </w:r>
    </w:p>
    <w:p>
      <w:r>
        <w:t>3.640</w:t>
      </w:r>
    </w:p>
    <w:p>
      <w:r>
        <w:t>1.400</w:t>
      </w:r>
    </w:p>
    <w:p>
      <w:r>
        <w:t>4.800</w:t>
      </w:r>
    </w:p>
    <w:p>
      <w:r>
        <w:t>2.400</w:t>
      </w:r>
    </w:p>
    <w:p>
      <w:r>
        <w:t>1.200</w:t>
      </w:r>
    </w:p>
    <w:p>
      <w:r>
        <w:t>3</w:t>
      </w:r>
    </w:p>
    <w:p>
      <w:r>
        <w:t>Khu tái định cư Đồng Đỗ</w:t>
      </w:r>
    </w:p>
    <w:p>
      <w:r>
        <w:t>-</w:t>
      </w:r>
    </w:p>
    <w:p>
      <w:r>
        <w:t>Các lô giáp đường có mặt cắt Bn=38m</w:t>
      </w:r>
    </w:p>
    <w:p>
      <w:r>
        <w:t>17.600</w:t>
      </w:r>
    </w:p>
    <w:p>
      <w:r>
        <w:t>9.000</w:t>
      </w:r>
    </w:p>
    <w:p>
      <w:r>
        <w:t>4.900</w:t>
      </w:r>
    </w:p>
    <w:p>
      <w:r>
        <w:t>10.010</w:t>
      </w:r>
    </w:p>
    <w:p>
      <w:r>
        <w:t>5.005</w:t>
      </w:r>
    </w:p>
    <w:p>
      <w:r>
        <w:t>1.890</w:t>
      </w:r>
    </w:p>
    <w:p>
      <w:r>
        <w:t>6.600</w:t>
      </w:r>
    </w:p>
    <w:p>
      <w:r>
        <w:t>3.300</w:t>
      </w:r>
    </w:p>
    <w:p>
      <w:r>
        <w:t>1.620</w:t>
      </w:r>
    </w:p>
    <w:p>
      <w:r>
        <w:t>-</w:t>
      </w:r>
    </w:p>
    <w:p>
      <w:r>
        <w:t>Các lô giáp đường có mặt cắt Bn=20,5m)</w:t>
      </w:r>
    </w:p>
    <w:p>
      <w:r>
        <w:t>12.600</w:t>
      </w:r>
    </w:p>
    <w:p>
      <w:r>
        <w:t>6.500</w:t>
      </w:r>
    </w:p>
    <w:p>
      <w:r>
        <w:t>3.700</w:t>
      </w:r>
    </w:p>
    <w:p>
      <w:r>
        <w:t>8.190</w:t>
      </w:r>
    </w:p>
    <w:p>
      <w:r>
        <w:t>4.095</w:t>
      </w:r>
    </w:p>
    <w:p>
      <w:r>
        <w:t>1.540</w:t>
      </w:r>
    </w:p>
    <w:p>
      <w:r>
        <w:t>5.400</w:t>
      </w:r>
    </w:p>
    <w:p>
      <w:r>
        <w:t>2.700</w:t>
      </w:r>
    </w:p>
    <w:p>
      <w:r>
        <w:t>1.320</w:t>
      </w:r>
    </w:p>
    <w:p>
      <w:r>
        <w:t>-</w:t>
      </w:r>
    </w:p>
    <w:p>
      <w:r>
        <w:t>Các lô giáp đường có mặt cắt Bn=17,5m</w:t>
      </w:r>
    </w:p>
    <w:p>
      <w:r>
        <w:t>8.200</w:t>
      </w:r>
    </w:p>
    <w:p>
      <w:r>
        <w:t>4.200</w:t>
      </w:r>
    </w:p>
    <w:p>
      <w:r>
        <w:t>2.750</w:t>
      </w:r>
    </w:p>
    <w:p>
      <w:r>
        <w:t>5.740</w:t>
      </w:r>
    </w:p>
    <w:p>
      <w:r>
        <w:t>2.940</w:t>
      </w:r>
    </w:p>
    <w:p>
      <w:r>
        <w:t>1.400</w:t>
      </w:r>
    </w:p>
    <w:p>
      <w:r>
        <w:t>4.800</w:t>
      </w:r>
    </w:p>
    <w:p>
      <w:r>
        <w:t>2.400</w:t>
      </w:r>
    </w:p>
    <w:p>
      <w:r>
        <w:t>1.200</w:t>
      </w:r>
    </w:p>
    <w:p>
      <w:r>
        <w:t>-</w:t>
      </w:r>
    </w:p>
    <w:p>
      <w:r>
        <w:t>Các lô giáp đường có mặt cắt Bn=13,5m</w:t>
      </w:r>
    </w:p>
    <w:p>
      <w:r>
        <w:t>6.000</w:t>
      </w:r>
    </w:p>
    <w:p>
      <w:r>
        <w:t>3.100</w:t>
      </w:r>
    </w:p>
    <w:p>
      <w:r>
        <w:t>2.200</w:t>
      </w:r>
    </w:p>
    <w:p>
      <w:r>
        <w:t>4.200</w:t>
      </w:r>
    </w:p>
    <w:p>
      <w:r>
        <w:t>2.170</w:t>
      </w:r>
    </w:p>
    <w:p>
      <w:r>
        <w:t>840</w:t>
      </w:r>
    </w:p>
    <w:p>
      <w:r>
        <w:t>3.000</w:t>
      </w:r>
    </w:p>
    <w:p>
      <w:r>
        <w:t>1.500</w:t>
      </w:r>
    </w:p>
    <w:p>
      <w:r>
        <w:t>720</w:t>
      </w:r>
    </w:p>
    <w:p>
      <w:r>
        <w:t>-</w:t>
      </w:r>
    </w:p>
    <w:p>
      <w:r>
        <w:t>Các lô giáp đường có mặt cắt Bn=11,5m</w:t>
      </w:r>
    </w:p>
    <w:p>
      <w:r>
        <w:t>5.600</w:t>
      </w:r>
    </w:p>
    <w:p>
      <w:r>
        <w:t>2.900</w:t>
      </w:r>
    </w:p>
    <w:p>
      <w:r>
        <w:t>2.150</w:t>
      </w:r>
    </w:p>
    <w:p>
      <w:r>
        <w:t>3.640</w:t>
      </w:r>
    </w:p>
    <w:p>
      <w:r>
        <w:t>1.820</w:t>
      </w:r>
    </w:p>
    <w:p>
      <w:r>
        <w:t>770</w:t>
      </w:r>
    </w:p>
    <w:p>
      <w:r>
        <w:t>2.400</w:t>
      </w:r>
    </w:p>
    <w:p>
      <w:r>
        <w:t>1.200</w:t>
      </w:r>
    </w:p>
    <w:p>
      <w:r>
        <w:t>660</w:t>
      </w:r>
    </w:p>
    <w:p>
      <w:r>
        <w:t>4</w:t>
      </w:r>
    </w:p>
    <w:p>
      <w:r>
        <w:t>Phố Hòa Bình (đoạn từ giáp phường Sao Đỏ đến giáp phường Văn Đức)</w:t>
      </w:r>
    </w:p>
    <w:p>
      <w:r>
        <w:t>16.000</w:t>
      </w:r>
    </w:p>
    <w:p>
      <w:r>
        <w:t>8.100</w:t>
      </w:r>
    </w:p>
    <w:p>
      <w:r>
        <w:t>4.400</w:t>
      </w:r>
    </w:p>
    <w:p>
      <w:r>
        <w:t>7.280</w:t>
      </w:r>
    </w:p>
    <w:p>
      <w:r>
        <w:t>3.640</w:t>
      </w:r>
    </w:p>
    <w:p>
      <w:r>
        <w:t>1.400</w:t>
      </w:r>
    </w:p>
    <w:p>
      <w:r>
        <w:t>4.800</w:t>
      </w:r>
    </w:p>
    <w:p>
      <w:r>
        <w:t>2.400</w:t>
      </w:r>
    </w:p>
    <w:p>
      <w:r>
        <w:t>1.200</w:t>
      </w:r>
    </w:p>
    <w:p>
      <w:r>
        <w:t>5</w:t>
      </w:r>
    </w:p>
    <w:p>
      <w:r>
        <w:t>Phố Thiên (đoạn từ Quốc lộ 37 đến đầu đường Lê Đại Hành)</w:t>
      </w:r>
    </w:p>
    <w:p>
      <w:r>
        <w:t>14.400</w:t>
      </w:r>
    </w:p>
    <w:p>
      <w:r>
        <w:t>7.400</w:t>
      </w:r>
    </w:p>
    <w:p>
      <w:r>
        <w:t>4.100</w:t>
      </w:r>
    </w:p>
    <w:p>
      <w:r>
        <w:t>4.550</w:t>
      </w:r>
    </w:p>
    <w:p>
      <w:r>
        <w:t>2.275</w:t>
      </w:r>
    </w:p>
    <w:p>
      <w:r>
        <w:t>840</w:t>
      </w:r>
    </w:p>
    <w:p>
      <w:r>
        <w:t>3.000</w:t>
      </w:r>
    </w:p>
    <w:p>
      <w:r>
        <w:t>1.500</w:t>
      </w:r>
    </w:p>
    <w:p>
      <w:r>
        <w:t>720</w:t>
      </w:r>
    </w:p>
    <w:p>
      <w:r>
        <w:t>6</w:t>
      </w:r>
    </w:p>
    <w:p>
      <w:r>
        <w:t>Khu dân cư Lạc Sơn</w:t>
      </w:r>
    </w:p>
    <w:p>
      <w:r>
        <w:t>-</w:t>
      </w:r>
    </w:p>
    <w:p>
      <w:r>
        <w:t>Các thửa tiếp giáp với đường có mặt cắt Bn=29,5m</w:t>
      </w:r>
    </w:p>
    <w:p>
      <w:r>
        <w:t>11.700</w:t>
      </w:r>
    </w:p>
    <w:p>
      <w:r>
        <w:t>6.000</w:t>
      </w:r>
    </w:p>
    <w:p>
      <w:r>
        <w:t>3.520</w:t>
      </w:r>
    </w:p>
    <w:p>
      <w:r>
        <w:t>6.950</w:t>
      </w:r>
    </w:p>
    <w:p>
      <w:r>
        <w:t>3.350</w:t>
      </w:r>
    </w:p>
    <w:p>
      <w:r>
        <w:t>1.300</w:t>
      </w:r>
    </w:p>
    <w:p>
      <w:r>
        <w:t>4.650</w:t>
      </w:r>
    </w:p>
    <w:p>
      <w:r>
        <w:t>2.300</w:t>
      </w:r>
    </w:p>
    <w:p>
      <w:r>
        <w:t>1.150</w:t>
      </w:r>
    </w:p>
    <w:p>
      <w:r>
        <w:t>-</w:t>
      </w:r>
    </w:p>
    <w:p>
      <w:r>
        <w:t>Các thửa tiếp giáp với đường có mặt cắt Bn=17,5m</w:t>
      </w:r>
    </w:p>
    <w:p>
      <w:r>
        <w:t>9.600</w:t>
      </w:r>
    </w:p>
    <w:p>
      <w:r>
        <w:t>4.900</w:t>
      </w:r>
    </w:p>
    <w:p>
      <w:r>
        <w:t>3.000</w:t>
      </w:r>
    </w:p>
    <w:p>
      <w:r>
        <w:t>5.460</w:t>
      </w:r>
    </w:p>
    <w:p>
      <w:r>
        <w:t>2.730</w:t>
      </w:r>
    </w:p>
    <w:p>
      <w:r>
        <w:t>910</w:t>
      </w:r>
    </w:p>
    <w:p>
      <w:r>
        <w:t>3.600</w:t>
      </w:r>
    </w:p>
    <w:p>
      <w:r>
        <w:t>1.800</w:t>
      </w:r>
    </w:p>
    <w:p>
      <w:r>
        <w:t>780</w:t>
      </w:r>
    </w:p>
    <w:p>
      <w:r>
        <w:t>7</w:t>
      </w:r>
    </w:p>
    <w:p>
      <w:r>
        <w:t>Đường Lê Đại Hành (đoạn giáp Phố Thiên đến giáp phường An Lạc)</w:t>
      </w:r>
    </w:p>
    <w:p>
      <w:r>
        <w:t>10.400</w:t>
      </w:r>
    </w:p>
    <w:p>
      <w:r>
        <w:t>5.500</w:t>
      </w:r>
    </w:p>
    <w:p>
      <w:r>
        <w:t>3.300</w:t>
      </w:r>
    </w:p>
    <w:p>
      <w:r>
        <w:t>7.280</w:t>
      </w:r>
    </w:p>
    <w:p>
      <w:r>
        <w:t>3.640</w:t>
      </w:r>
    </w:p>
    <w:p>
      <w:r>
        <w:t>1.400</w:t>
      </w:r>
    </w:p>
    <w:p>
      <w:r>
        <w:t>4.800</w:t>
      </w:r>
    </w:p>
    <w:p>
      <w:r>
        <w:t>2.400</w:t>
      </w:r>
    </w:p>
    <w:p>
      <w:r>
        <w:t>1.200</w:t>
      </w:r>
    </w:p>
    <w:p>
      <w:r>
        <w:t>8</w:t>
      </w:r>
    </w:p>
    <w:p>
      <w:r>
        <w:t>Các đường trong Khu dân cư Lạc Sơn</w:t>
      </w:r>
    </w:p>
    <w:p>
      <w:r>
        <w:t>7.500</w:t>
      </w:r>
    </w:p>
    <w:p>
      <w:r>
        <w:t>3.800</w:t>
      </w:r>
    </w:p>
    <w:p>
      <w:r>
        <w:t>2.500</w:t>
      </w:r>
    </w:p>
    <w:p>
      <w:r>
        <w:t>4.550</w:t>
      </w:r>
    </w:p>
    <w:p>
      <w:r>
        <w:t>2.275</w:t>
      </w:r>
    </w:p>
    <w:p>
      <w:r>
        <w:t>840</w:t>
      </w:r>
    </w:p>
    <w:p>
      <w:r>
        <w:t>3.000</w:t>
      </w:r>
    </w:p>
    <w:p>
      <w:r>
        <w:t>1.500</w:t>
      </w:r>
    </w:p>
    <w:p>
      <w:r>
        <w:t>720</w:t>
      </w:r>
    </w:p>
    <w:p>
      <w:r>
        <w:t>9</w:t>
      </w:r>
    </w:p>
    <w:p>
      <w:r>
        <w:t>Phố Ninh Chấp (đoạn từ QL37 đến ngã tư cổng ông Đệ)</w:t>
      </w:r>
    </w:p>
    <w:p>
      <w:r>
        <w:t>7.500</w:t>
      </w:r>
    </w:p>
    <w:p>
      <w:r>
        <w:t>3.800</w:t>
      </w:r>
    </w:p>
    <w:p>
      <w:r>
        <w:t>2.500</w:t>
      </w:r>
    </w:p>
    <w:p>
      <w:r>
        <w:t>4.550</w:t>
      </w:r>
    </w:p>
    <w:p>
      <w:r>
        <w:t>2.275</w:t>
      </w:r>
    </w:p>
    <w:p>
      <w:r>
        <w:t>840</w:t>
      </w:r>
    </w:p>
    <w:p>
      <w:r>
        <w:t>3.000</w:t>
      </w:r>
    </w:p>
    <w:p>
      <w:r>
        <w:t>1.500</w:t>
      </w:r>
    </w:p>
    <w:p>
      <w:r>
        <w:t>720</w:t>
      </w:r>
    </w:p>
    <w:p>
      <w:r>
        <w:t>10</w:t>
      </w:r>
    </w:p>
    <w:p>
      <w:r>
        <w:t>Phố Lam Sơn (đoạn từ QL37 đến giáp phường Chí Minh)</w:t>
      </w:r>
    </w:p>
    <w:p>
      <w:r>
        <w:t>7.500</w:t>
      </w:r>
    </w:p>
    <w:p>
      <w:r>
        <w:t>3.800</w:t>
      </w:r>
    </w:p>
    <w:p>
      <w:r>
        <w:t>2.500</w:t>
      </w:r>
    </w:p>
    <w:p>
      <w:r>
        <w:t>4.550</w:t>
      </w:r>
    </w:p>
    <w:p>
      <w:r>
        <w:t>2.275</w:t>
      </w:r>
    </w:p>
    <w:p>
      <w:r>
        <w:t>840</w:t>
      </w:r>
    </w:p>
    <w:p>
      <w:r>
        <w:t>3.000</w:t>
      </w:r>
    </w:p>
    <w:p>
      <w:r>
        <w:t>1.500</w:t>
      </w:r>
    </w:p>
    <w:p>
      <w:r>
        <w:t>720</w:t>
      </w:r>
    </w:p>
    <w:p>
      <w:r>
        <w:t>11</w:t>
      </w:r>
    </w:p>
    <w:p>
      <w:r>
        <w:t>Đường Trần Quốc Chẩn (đoạn từ QL37 đến giáp phường Chí Minh)</w:t>
      </w:r>
    </w:p>
    <w:p>
      <w:r>
        <w:t>7.500</w:t>
      </w:r>
    </w:p>
    <w:p>
      <w:r>
        <w:t>3.800</w:t>
      </w:r>
    </w:p>
    <w:p>
      <w:r>
        <w:t>2.500</w:t>
      </w:r>
    </w:p>
    <w:p>
      <w:r>
        <w:t>4.550</w:t>
      </w:r>
    </w:p>
    <w:p>
      <w:r>
        <w:t>2.275</w:t>
      </w:r>
    </w:p>
    <w:p>
      <w:r>
        <w:t>840</w:t>
      </w:r>
    </w:p>
    <w:p>
      <w:r>
        <w:t>3.000</w:t>
      </w:r>
    </w:p>
    <w:p>
      <w:r>
        <w:t>1.500</w:t>
      </w:r>
    </w:p>
    <w:p>
      <w:r>
        <w:t>720</w:t>
      </w:r>
    </w:p>
    <w:p>
      <w:r>
        <w:t>12</w:t>
      </w:r>
    </w:p>
    <w:p>
      <w:r>
        <w:t>Đường tránh Quốc lộ 18 (đoạn từ giáp phường Chí Minh đến Quốc lộ 37)</w:t>
      </w:r>
    </w:p>
    <w:p>
      <w:r>
        <w:t>7.500</w:t>
      </w:r>
    </w:p>
    <w:p>
      <w:r>
        <w:t>3.800</w:t>
      </w:r>
    </w:p>
    <w:p>
      <w:r>
        <w:t>2.500</w:t>
      </w:r>
    </w:p>
    <w:p>
      <w:r>
        <w:t>4.550</w:t>
      </w:r>
    </w:p>
    <w:p>
      <w:r>
        <w:t>2.275</w:t>
      </w:r>
    </w:p>
    <w:p>
      <w:r>
        <w:t>840</w:t>
      </w:r>
    </w:p>
    <w:p>
      <w:r>
        <w:t>3.000</w:t>
      </w:r>
    </w:p>
    <w:p>
      <w:r>
        <w:t>1.500</w:t>
      </w:r>
    </w:p>
    <w:p>
      <w:r>
        <w:t>720</w:t>
      </w:r>
    </w:p>
    <w:p>
      <w:r>
        <w:t>13</w:t>
      </w:r>
    </w:p>
    <w:p>
      <w:r>
        <w:t>Đường nối Quốc lộ 37 với đường 184</w:t>
      </w:r>
    </w:p>
    <w:p>
      <w:r>
        <w:t>7.500</w:t>
      </w:r>
    </w:p>
    <w:p>
      <w:r>
        <w:t>3.800</w:t>
      </w:r>
    </w:p>
    <w:p>
      <w:r>
        <w:t>2.500</w:t>
      </w:r>
    </w:p>
    <w:p>
      <w:r>
        <w:t>4.550</w:t>
      </w:r>
    </w:p>
    <w:p>
      <w:r>
        <w:t>2.275</w:t>
      </w:r>
    </w:p>
    <w:p>
      <w:r>
        <w:t>840</w:t>
      </w:r>
    </w:p>
    <w:p>
      <w:r>
        <w:t>3.000</w:t>
      </w:r>
    </w:p>
    <w:p>
      <w:r>
        <w:t>1.500</w:t>
      </w:r>
    </w:p>
    <w:p>
      <w:r>
        <w:t>720</w:t>
      </w:r>
    </w:p>
    <w:p>
      <w:r>
        <w:t>14</w:t>
      </w:r>
    </w:p>
    <w:p>
      <w:r>
        <w:t>Đường 184 (đoạn từ giáp phố Thiên đến giáp đất phường Văn Đức)</w:t>
      </w:r>
    </w:p>
    <w:p>
      <w:r>
        <w:t>6.000</w:t>
      </w:r>
    </w:p>
    <w:p>
      <w:r>
        <w:t>3.100</w:t>
      </w:r>
    </w:p>
    <w:p>
      <w:r>
        <w:t>2.200</w:t>
      </w:r>
    </w:p>
    <w:p>
      <w:r>
        <w:t>3.640</w:t>
      </w:r>
    </w:p>
    <w:p>
      <w:r>
        <w:t>1.820</w:t>
      </w:r>
    </w:p>
    <w:p>
      <w:r>
        <w:t>770</w:t>
      </w:r>
    </w:p>
    <w:p>
      <w:r>
        <w:t>2.400</w:t>
      </w:r>
    </w:p>
    <w:p>
      <w:r>
        <w:t>1.200</w:t>
      </w:r>
    </w:p>
    <w:p>
      <w:r>
        <w:t>660</w:t>
      </w:r>
    </w:p>
    <w:p>
      <w:r>
        <w:t>15</w:t>
      </w:r>
    </w:p>
    <w:p>
      <w:r>
        <w:t>Các đường trong Khu dân cư Ba Đèo - Bầu Bí</w:t>
      </w:r>
    </w:p>
    <w:p>
      <w:r>
        <w:t>6.000</w:t>
      </w:r>
    </w:p>
    <w:p>
      <w:r>
        <w:t>3.100</w:t>
      </w:r>
    </w:p>
    <w:p>
      <w:r>
        <w:t>2.200</w:t>
      </w:r>
    </w:p>
    <w:p>
      <w:r>
        <w:t>3.640</w:t>
      </w:r>
    </w:p>
    <w:p>
      <w:r>
        <w:t>1.820</w:t>
      </w:r>
    </w:p>
    <w:p>
      <w:r>
        <w:t>770</w:t>
      </w:r>
    </w:p>
    <w:p>
      <w:r>
        <w:t>2.400</w:t>
      </w:r>
    </w:p>
    <w:p>
      <w:r>
        <w:t>1.200</w:t>
      </w:r>
    </w:p>
    <w:p>
      <w:r>
        <w:t>660</w:t>
      </w:r>
    </w:p>
    <w:p>
      <w:r>
        <w:t>16</w:t>
      </w:r>
    </w:p>
    <w:p>
      <w:r>
        <w:t>Các đường trong Khu dân cư Ninh Chấp 5</w:t>
      </w:r>
    </w:p>
    <w:p>
      <w:r>
        <w:t>6.000</w:t>
      </w:r>
    </w:p>
    <w:p>
      <w:r>
        <w:t>3.100</w:t>
      </w:r>
    </w:p>
    <w:p>
      <w:r>
        <w:t>2.200</w:t>
      </w:r>
    </w:p>
    <w:p>
      <w:r>
        <w:t>3.640</w:t>
      </w:r>
    </w:p>
    <w:p>
      <w:r>
        <w:t>1.820</w:t>
      </w:r>
    </w:p>
    <w:p>
      <w:r>
        <w:t>770</w:t>
      </w:r>
    </w:p>
    <w:p>
      <w:r>
        <w:t>2.400</w:t>
      </w:r>
    </w:p>
    <w:p>
      <w:r>
        <w:t>1.200</w:t>
      </w:r>
    </w:p>
    <w:p>
      <w:r>
        <w:t>660</w:t>
      </w:r>
    </w:p>
    <w:p>
      <w:r>
        <w:t>17</w:t>
      </w:r>
    </w:p>
    <w:p>
      <w:r>
        <w:t>Các đường trong Khu dân cư Ninh Chấp 7</w:t>
      </w:r>
    </w:p>
    <w:p>
      <w:r>
        <w:t>6.000</w:t>
      </w:r>
    </w:p>
    <w:p>
      <w:r>
        <w:t>3.100</w:t>
      </w:r>
    </w:p>
    <w:p>
      <w:r>
        <w:t>2.200</w:t>
      </w:r>
    </w:p>
    <w:p>
      <w:r>
        <w:t>3.640</w:t>
      </w:r>
    </w:p>
    <w:p>
      <w:r>
        <w:t>1.820</w:t>
      </w:r>
    </w:p>
    <w:p>
      <w:r>
        <w:t>770</w:t>
      </w:r>
    </w:p>
    <w:p>
      <w:r>
        <w:t>2.400</w:t>
      </w:r>
    </w:p>
    <w:p>
      <w:r>
        <w:t>1.200</w:t>
      </w:r>
    </w:p>
    <w:p>
      <w:r>
        <w:t>660</w:t>
      </w:r>
    </w:p>
    <w:p>
      <w:r>
        <w:t>18</w:t>
      </w:r>
    </w:p>
    <w:p>
      <w:r>
        <w:t>Các đường trong Khu dân cư Mít Sắt</w:t>
      </w:r>
    </w:p>
    <w:p>
      <w:r>
        <w:t>6.000</w:t>
      </w:r>
    </w:p>
    <w:p>
      <w:r>
        <w:t>3.100</w:t>
      </w:r>
    </w:p>
    <w:p>
      <w:r>
        <w:t>2.200</w:t>
      </w:r>
    </w:p>
    <w:p>
      <w:r>
        <w:t>3.640</w:t>
      </w:r>
    </w:p>
    <w:p>
      <w:r>
        <w:t>1.820</w:t>
      </w:r>
    </w:p>
    <w:p>
      <w:r>
        <w:t>770</w:t>
      </w:r>
    </w:p>
    <w:p>
      <w:r>
        <w:t>2.400</w:t>
      </w:r>
    </w:p>
    <w:p>
      <w:r>
        <w:t>1.200</w:t>
      </w:r>
    </w:p>
    <w:p>
      <w:r>
        <w:t>660</w:t>
      </w:r>
    </w:p>
    <w:p>
      <w:r>
        <w:t>19</w:t>
      </w:r>
    </w:p>
    <w:p>
      <w:r>
        <w:t>Các đường trong Khu dân cư Ninh Chấp 6</w:t>
      </w:r>
    </w:p>
    <w:p>
      <w:r>
        <w:t>6.000</w:t>
      </w:r>
    </w:p>
    <w:p>
      <w:r>
        <w:t>3.100</w:t>
      </w:r>
    </w:p>
    <w:p>
      <w:r>
        <w:t>2.200</w:t>
      </w:r>
    </w:p>
    <w:p>
      <w:r>
        <w:t>3.640</w:t>
      </w:r>
    </w:p>
    <w:p>
      <w:r>
        <w:t>1.820</w:t>
      </w:r>
    </w:p>
    <w:p>
      <w:r>
        <w:t>770</w:t>
      </w:r>
    </w:p>
    <w:p>
      <w:r>
        <w:t>2.400</w:t>
      </w:r>
    </w:p>
    <w:p>
      <w:r>
        <w:t>1.200</w:t>
      </w:r>
    </w:p>
    <w:p>
      <w:r>
        <w:t>660</w:t>
      </w:r>
    </w:p>
    <w:p>
      <w:r>
        <w:t>20</w:t>
      </w:r>
    </w:p>
    <w:p>
      <w:r>
        <w:t>Các đường trong Khu dân cư Miễu Sơn</w:t>
      </w:r>
    </w:p>
    <w:p>
      <w:r>
        <w:t>4.500</w:t>
      </w:r>
    </w:p>
    <w:p>
      <w:r>
        <w:t>2.300</w:t>
      </w:r>
    </w:p>
    <w:p>
      <w:r>
        <w:t>1.750</w:t>
      </w:r>
    </w:p>
    <w:p>
      <w:r>
        <w:t>2.730</w:t>
      </w:r>
    </w:p>
    <w:p>
      <w:r>
        <w:t>1.365</w:t>
      </w:r>
    </w:p>
    <w:p>
      <w:r>
        <w:t>700</w:t>
      </w:r>
    </w:p>
    <w:p>
      <w:r>
        <w:t>1.800</w:t>
      </w:r>
    </w:p>
    <w:p>
      <w:r>
        <w:t>900</w:t>
      </w:r>
    </w:p>
    <w:p>
      <w:r>
        <w:t>600</w:t>
      </w:r>
    </w:p>
    <w:p>
      <w:r>
        <w:t>21</w:t>
      </w:r>
    </w:p>
    <w:p>
      <w:r>
        <w:t>Các đường còn lại trong phạm vi phường</w:t>
      </w:r>
    </w:p>
    <w:p>
      <w:r>
        <w:t>3.800</w:t>
      </w:r>
    </w:p>
    <w:p>
      <w:r>
        <w:t>2.000</w:t>
      </w:r>
    </w:p>
    <w:p>
      <w:r>
        <w:t>1.500</w:t>
      </w:r>
    </w:p>
    <w:p>
      <w:r>
        <w:t>2.275</w:t>
      </w:r>
    </w:p>
    <w:p>
      <w:r>
        <w:t>1.274</w:t>
      </w:r>
    </w:p>
    <w:p>
      <w:r>
        <w:t>560</w:t>
      </w:r>
    </w:p>
    <w:p>
      <w:r>
        <w:t>1.500</w:t>
      </w:r>
    </w:p>
    <w:p>
      <w:r>
        <w:t>840</w:t>
      </w:r>
    </w:p>
    <w:p>
      <w:r>
        <w:t>480</w:t>
      </w:r>
    </w:p>
    <w:p>
      <w:r>
        <w:t>III</w:t>
      </w:r>
    </w:p>
    <w:p>
      <w:r>
        <w:t>PHƯỜNG HOÀNG TÂN</w:t>
      </w:r>
    </w:p>
    <w:p>
      <w:r>
        <w:t>1</w:t>
      </w:r>
    </w:p>
    <w:p>
      <w:r>
        <w:t>Đường Lê Thanh Nghị (QL 18) đoạn từ giáp phường Cộng Hòa, đến tiếp giáp phường Hoàng Tiến)</w:t>
      </w:r>
    </w:p>
    <w:p>
      <w:r>
        <w:t>15.000</w:t>
      </w:r>
    </w:p>
    <w:p>
      <w:r>
        <w:t>7.600</w:t>
      </w:r>
    </w:p>
    <w:p>
      <w:r>
        <w:t>4.200</w:t>
      </w:r>
    </w:p>
    <w:p>
      <w:r>
        <w:t>4.550</w:t>
      </w:r>
    </w:p>
    <w:p>
      <w:r>
        <w:t>2.275</w:t>
      </w:r>
    </w:p>
    <w:p>
      <w:r>
        <w:t>840</w:t>
      </w:r>
    </w:p>
    <w:p>
      <w:r>
        <w:t>3.000</w:t>
      </w:r>
    </w:p>
    <w:p>
      <w:r>
        <w:t>1.500</w:t>
      </w:r>
    </w:p>
    <w:p>
      <w:r>
        <w:t>720</w:t>
      </w:r>
    </w:p>
    <w:p>
      <w:r>
        <w:t>2</w:t>
      </w:r>
    </w:p>
    <w:p>
      <w:r>
        <w:t>Phố Đại Tân (Đường tỉnh lộ 398B)</w:t>
      </w:r>
    </w:p>
    <w:p>
      <w:r>
        <w:t>-</w:t>
      </w:r>
    </w:p>
    <w:p>
      <w:r>
        <w:t>Đoạn từ ngã ba Hoàng Tân hết thửa đất số 54, tờ bản đồ 68 (trường Mầm non Hoàng Tân)</w:t>
      </w:r>
    </w:p>
    <w:p>
      <w:r>
        <w:t>15.000</w:t>
      </w:r>
    </w:p>
    <w:p>
      <w:r>
        <w:t>7.600</w:t>
      </w:r>
    </w:p>
    <w:p>
      <w:r>
        <w:t>4.200</w:t>
      </w:r>
    </w:p>
    <w:p>
      <w:r>
        <w:t>4.550</w:t>
      </w:r>
    </w:p>
    <w:p>
      <w:r>
        <w:t>2.275</w:t>
      </w:r>
    </w:p>
    <w:p>
      <w:r>
        <w:t>840</w:t>
      </w:r>
    </w:p>
    <w:p>
      <w:r>
        <w:t>3.000</w:t>
      </w:r>
    </w:p>
    <w:p>
      <w:r>
        <w:t>1.500</w:t>
      </w:r>
    </w:p>
    <w:p>
      <w:r>
        <w:t>720</w:t>
      </w:r>
    </w:p>
    <w:p>
      <w:r>
        <w:t>-</w:t>
      </w:r>
    </w:p>
    <w:p>
      <w:r>
        <w:t>Đoạn từ tiếp giáp thửa đất số 54, tờ bản đồ 68 (trường Mầm non Hoàng Tân) , đến tiếp giáp Phường Bến Tắm</w:t>
      </w:r>
    </w:p>
    <w:p>
      <w:r>
        <w:t>11.000</w:t>
      </w:r>
    </w:p>
    <w:p>
      <w:r>
        <w:t>5.700</w:t>
      </w:r>
    </w:p>
    <w:p>
      <w:r>
        <w:t>3.380</w:t>
      </w:r>
    </w:p>
    <w:p>
      <w:r>
        <w:t>3.640</w:t>
      </w:r>
    </w:p>
    <w:p>
      <w:r>
        <w:t>1.820</w:t>
      </w:r>
    </w:p>
    <w:p>
      <w:r>
        <w:t>770</w:t>
      </w:r>
    </w:p>
    <w:p>
      <w:r>
        <w:t>2.400</w:t>
      </w:r>
    </w:p>
    <w:p>
      <w:r>
        <w:t>1.200</w:t>
      </w:r>
    </w:p>
    <w:p>
      <w:r>
        <w:t>660</w:t>
      </w:r>
    </w:p>
    <w:p>
      <w:r>
        <w:t>3</w:t>
      </w:r>
    </w:p>
    <w:p>
      <w:r>
        <w:t>Đường vào nhà văn hóa khu dân cư Đại Tân (đoạn từ tiếp giáp đường Lê Thanh Nghị (QL 18), đến tiếp giáp phố Đại Tân (đường tỉnh 398B)</w:t>
      </w:r>
    </w:p>
    <w:p>
      <w:r>
        <w:t>8.000</w:t>
      </w:r>
    </w:p>
    <w:p>
      <w:r>
        <w:t>4.100</w:t>
      </w:r>
    </w:p>
    <w:p>
      <w:r>
        <w:t>2.700</w:t>
      </w:r>
    </w:p>
    <w:p>
      <w:r>
        <w:t>3.640</w:t>
      </w:r>
    </w:p>
    <w:p>
      <w:r>
        <w:t>1.820</w:t>
      </w:r>
    </w:p>
    <w:p>
      <w:r>
        <w:t>770</w:t>
      </w:r>
    </w:p>
    <w:p>
      <w:r>
        <w:t>2.400</w:t>
      </w:r>
    </w:p>
    <w:p>
      <w:r>
        <w:t>1.200</w:t>
      </w:r>
    </w:p>
    <w:p>
      <w:r>
        <w:t>660</w:t>
      </w:r>
    </w:p>
    <w:p>
      <w:r>
        <w:t>4</w:t>
      </w:r>
    </w:p>
    <w:p>
      <w:r>
        <w:t>Điểm dân cư Áp phích</w:t>
      </w:r>
    </w:p>
    <w:p>
      <w:r>
        <w:t>-</w:t>
      </w:r>
    </w:p>
    <w:p>
      <w:r>
        <w:t>Các lô giáp đường có mặt cắt Bn = 20,5m</w:t>
      </w:r>
    </w:p>
    <w:p>
      <w:r>
        <w:t>8.200</w:t>
      </w:r>
    </w:p>
    <w:p>
      <w:r>
        <w:t>4.200</w:t>
      </w:r>
    </w:p>
    <w:p>
      <w:r>
        <w:t>2.750</w:t>
      </w:r>
    </w:p>
    <w:p>
      <w:r>
        <w:t>5.740</w:t>
      </w:r>
    </w:p>
    <w:p>
      <w:r>
        <w:t>2.940</w:t>
      </w:r>
    </w:p>
    <w:p>
      <w:r>
        <w:t>1.400</w:t>
      </w:r>
    </w:p>
    <w:p>
      <w:r>
        <w:t>4.800</w:t>
      </w:r>
    </w:p>
    <w:p>
      <w:r>
        <w:t>2.400</w:t>
      </w:r>
    </w:p>
    <w:p>
      <w:r>
        <w:t>1.200</w:t>
      </w:r>
    </w:p>
    <w:p>
      <w:r>
        <w:t>-</w:t>
      </w:r>
    </w:p>
    <w:p>
      <w:r>
        <w:t>Các lô giáp đường có mặt cắt Bn = 17,5m</w:t>
      </w:r>
    </w:p>
    <w:p>
      <w:r>
        <w:t>7.200</w:t>
      </w:r>
    </w:p>
    <w:p>
      <w:r>
        <w:t>3.650</w:t>
      </w:r>
    </w:p>
    <w:p>
      <w:r>
        <w:t>2.470</w:t>
      </w:r>
    </w:p>
    <w:p>
      <w:r>
        <w:t>5.040</w:t>
      </w:r>
    </w:p>
    <w:p>
      <w:r>
        <w:t>2.555</w:t>
      </w:r>
    </w:p>
    <w:p>
      <w:r>
        <w:t>910</w:t>
      </w:r>
    </w:p>
    <w:p>
      <w:r>
        <w:t>3.600</w:t>
      </w:r>
    </w:p>
    <w:p>
      <w:r>
        <w:t>1.800</w:t>
      </w:r>
    </w:p>
    <w:p>
      <w:r>
        <w:t>780</w:t>
      </w:r>
    </w:p>
    <w:p>
      <w:r>
        <w:t>-</w:t>
      </w:r>
    </w:p>
    <w:p>
      <w:r>
        <w:t>Các lô giáp đường có mặt cắt Bn = 11,5m</w:t>
      </w:r>
    </w:p>
    <w:p>
      <w:r>
        <w:t>5.000</w:t>
      </w:r>
    </w:p>
    <w:p>
      <w:r>
        <w:t>2.600</w:t>
      </w:r>
    </w:p>
    <w:p>
      <w:r>
        <w:t>1.900</w:t>
      </w:r>
    </w:p>
    <w:p>
      <w:r>
        <w:t>2.730</w:t>
      </w:r>
    </w:p>
    <w:p>
      <w:r>
        <w:t>1.365</w:t>
      </w:r>
    </w:p>
    <w:p>
      <w:r>
        <w:t>700</w:t>
      </w:r>
    </w:p>
    <w:p>
      <w:r>
        <w:t>1.800</w:t>
      </w:r>
    </w:p>
    <w:p>
      <w:r>
        <w:t>900</w:t>
      </w:r>
    </w:p>
    <w:p>
      <w:r>
        <w:t>600</w:t>
      </w:r>
    </w:p>
    <w:p>
      <w:r>
        <w:t>5</w:t>
      </w:r>
    </w:p>
    <w:p>
      <w:r>
        <w:t>Phố Đại Bộ</w:t>
      </w:r>
    </w:p>
    <w:p>
      <w:r>
        <w:t>-</w:t>
      </w:r>
    </w:p>
    <w:p>
      <w:r>
        <w:t>Đoạn từ giáp phố Đại Tân đến giáp Điểm dân cư Áp phích</w:t>
      </w:r>
    </w:p>
    <w:p>
      <w:r>
        <w:t>8.000</w:t>
      </w:r>
    </w:p>
    <w:p>
      <w:r>
        <w:t>4.100</w:t>
      </w:r>
    </w:p>
    <w:p>
      <w:r>
        <w:t>2.700</w:t>
      </w:r>
    </w:p>
    <w:p>
      <w:r>
        <w:t>3.640</w:t>
      </w:r>
    </w:p>
    <w:p>
      <w:r>
        <w:t>1.820</w:t>
      </w:r>
    </w:p>
    <w:p>
      <w:r>
        <w:t>770</w:t>
      </w:r>
    </w:p>
    <w:p>
      <w:r>
        <w:t>2.400</w:t>
      </w:r>
    </w:p>
    <w:p>
      <w:r>
        <w:t>1.200</w:t>
      </w:r>
    </w:p>
    <w:p>
      <w:r>
        <w:t>660</w:t>
      </w:r>
    </w:p>
    <w:p>
      <w:r>
        <w:t>-</w:t>
      </w:r>
    </w:p>
    <w:p>
      <w:r>
        <w:t>Đoạn từ tiếp giáp điểm dân cư áp phích Đại Bộ, đến tiếp giáp địa phận xã Bắc An</w:t>
      </w:r>
    </w:p>
    <w:p>
      <w:r>
        <w:t>6.000</w:t>
      </w:r>
    </w:p>
    <w:p>
      <w:r>
        <w:t>3.100</w:t>
      </w:r>
    </w:p>
    <w:p>
      <w:r>
        <w:t>2.200</w:t>
      </w:r>
    </w:p>
    <w:p>
      <w:r>
        <w:t>2.730</w:t>
      </w:r>
    </w:p>
    <w:p>
      <w:r>
        <w:t>1.365</w:t>
      </w:r>
    </w:p>
    <w:p>
      <w:r>
        <w:t>700</w:t>
      </w:r>
    </w:p>
    <w:p>
      <w:r>
        <w:t>1.800</w:t>
      </w:r>
    </w:p>
    <w:p>
      <w:r>
        <w:t>900</w:t>
      </w:r>
    </w:p>
    <w:p>
      <w:r>
        <w:t>600</w:t>
      </w:r>
    </w:p>
    <w:p>
      <w:r>
        <w:t>6</w:t>
      </w:r>
    </w:p>
    <w:p>
      <w:r>
        <w:t>Đường đi nhà máy giầy Đại Bộ (đoạn từ tiếp giáp điểm dân cư áp phích Đại Bộ, đến nhà máy giầy Đại Bộ)</w:t>
      </w:r>
    </w:p>
    <w:p>
      <w:r>
        <w:t>6.000</w:t>
      </w:r>
    </w:p>
    <w:p>
      <w:r>
        <w:t>3.100</w:t>
      </w:r>
    </w:p>
    <w:p>
      <w:r>
        <w:t>2.200</w:t>
      </w:r>
    </w:p>
    <w:p>
      <w:r>
        <w:t>2.730</w:t>
      </w:r>
    </w:p>
    <w:p>
      <w:r>
        <w:t>1.365</w:t>
      </w:r>
    </w:p>
    <w:p>
      <w:r>
        <w:t>700</w:t>
      </w:r>
    </w:p>
    <w:p>
      <w:r>
        <w:t>1.800</w:t>
      </w:r>
    </w:p>
    <w:p>
      <w:r>
        <w:t>900</w:t>
      </w:r>
    </w:p>
    <w:p>
      <w:r>
        <w:t>600</w:t>
      </w:r>
    </w:p>
    <w:p>
      <w:r>
        <w:t>7</w:t>
      </w:r>
    </w:p>
    <w:p>
      <w:r>
        <w:t>Phố Bát Giáo</w:t>
      </w:r>
    </w:p>
    <w:p>
      <w:r>
        <w:t>-</w:t>
      </w:r>
    </w:p>
    <w:p>
      <w:r>
        <w:t>Đoạn từ đường Lê Thanh Nghị (QL 18) đến hết Điểm dân cư phía tây đường Bát Giáo, KDC Đại Bát</w:t>
      </w:r>
    </w:p>
    <w:p>
      <w:r>
        <w:t>8.000</w:t>
      </w:r>
    </w:p>
    <w:p>
      <w:r>
        <w:t>4.100</w:t>
      </w:r>
    </w:p>
    <w:p>
      <w:r>
        <w:t>2.700</w:t>
      </w:r>
    </w:p>
    <w:p>
      <w:r>
        <w:t>3.640</w:t>
      </w:r>
    </w:p>
    <w:p>
      <w:r>
        <w:t>1.820</w:t>
      </w:r>
    </w:p>
    <w:p>
      <w:r>
        <w:t>770</w:t>
      </w:r>
    </w:p>
    <w:p>
      <w:r>
        <w:t>2.400</w:t>
      </w:r>
    </w:p>
    <w:p>
      <w:r>
        <w:t>1.200</w:t>
      </w:r>
    </w:p>
    <w:p>
      <w:r>
        <w:t>660</w:t>
      </w:r>
    </w:p>
    <w:p>
      <w:r>
        <w:t>-</w:t>
      </w:r>
    </w:p>
    <w:p>
      <w:r>
        <w:t>Đoạn từ thửa đất số 5, tờ bản đồ số 87 đến hết thửa đất số 10, tờ bản đồ số 90 xóm Bát Giáo</w:t>
      </w:r>
    </w:p>
    <w:p>
      <w:r>
        <w:t>6.000</w:t>
      </w:r>
    </w:p>
    <w:p>
      <w:r>
        <w:t>3.100</w:t>
      </w:r>
    </w:p>
    <w:p>
      <w:r>
        <w:t>2.200</w:t>
      </w:r>
    </w:p>
    <w:p>
      <w:r>
        <w:t>2.730</w:t>
      </w:r>
    </w:p>
    <w:p>
      <w:r>
        <w:t>1.365</w:t>
      </w:r>
    </w:p>
    <w:p>
      <w:r>
        <w:t>700</w:t>
      </w:r>
    </w:p>
    <w:p>
      <w:r>
        <w:t>1.800</w:t>
      </w:r>
    </w:p>
    <w:p>
      <w:r>
        <w:t>900</w:t>
      </w:r>
    </w:p>
    <w:p>
      <w:r>
        <w:t>600</w:t>
      </w:r>
    </w:p>
    <w:p>
      <w:r>
        <w:t>8</w:t>
      </w:r>
    </w:p>
    <w:p>
      <w:r>
        <w:t>Phố Trần Cung (đoạn từ tiếp giáp đường Lê Thanh Nghị (QL 18), vòng qua Đình Đọ Xá; Cảng Đại Tân, đến tiếp giáp vào đường Lê Thanh Nghị (QL18)</w:t>
      </w:r>
    </w:p>
    <w:p>
      <w:r>
        <w:t>6.000</w:t>
      </w:r>
    </w:p>
    <w:p>
      <w:r>
        <w:t>3.100</w:t>
      </w:r>
    </w:p>
    <w:p>
      <w:r>
        <w:t>2.200</w:t>
      </w:r>
    </w:p>
    <w:p>
      <w:r>
        <w:t>2.730</w:t>
      </w:r>
    </w:p>
    <w:p>
      <w:r>
        <w:t>1.365</w:t>
      </w:r>
    </w:p>
    <w:p>
      <w:r>
        <w:t>700</w:t>
      </w:r>
    </w:p>
    <w:p>
      <w:r>
        <w:t>1.800</w:t>
      </w:r>
    </w:p>
    <w:p>
      <w:r>
        <w:t>900</w:t>
      </w:r>
    </w:p>
    <w:p>
      <w:r>
        <w:t>600</w:t>
      </w:r>
    </w:p>
    <w:p>
      <w:r>
        <w:t>9</w:t>
      </w:r>
    </w:p>
    <w:p>
      <w:r>
        <w:t>Đường liên phường Hoàng Tân - Bến Tắm (đoạn từ nhà văn hóa Đại Bát, đi qua xóm 10 Đại Bát; một phần KDC Đồng Tân; một phần KDC Bến Tắm, đến hết hộ gia đình Ông Duẫn (Thửa số 39, tờ bản đồ số 91) tiếp giáp phường Bến Tắm.</w:t>
      </w:r>
    </w:p>
    <w:p>
      <w:r>
        <w:t>5.000</w:t>
      </w:r>
    </w:p>
    <w:p>
      <w:r>
        <w:t>2.600</w:t>
      </w:r>
    </w:p>
    <w:p>
      <w:r>
        <w:t>1.900</w:t>
      </w:r>
    </w:p>
    <w:p>
      <w:r>
        <w:t>2.730</w:t>
      </w:r>
    </w:p>
    <w:p>
      <w:r>
        <w:t>1.365</w:t>
      </w:r>
    </w:p>
    <w:p>
      <w:r>
        <w:t>700</w:t>
      </w:r>
    </w:p>
    <w:p>
      <w:r>
        <w:t>1.800</w:t>
      </w:r>
    </w:p>
    <w:p>
      <w:r>
        <w:t>900</w:t>
      </w:r>
    </w:p>
    <w:p>
      <w:r>
        <w:t>600</w:t>
      </w:r>
    </w:p>
    <w:p>
      <w:r>
        <w:t>10</w:t>
      </w:r>
    </w:p>
    <w:p>
      <w:r>
        <w:t>Đường xóm Minh Tân đi Quản Tàu, KDC Đồng Tân (đoạn từ thửa đất số 49, tờ bản đồ số 76 xóm Minh Tân đến hết thửa đất số 6, tờ bản đồ số 71 giáp phường Bến Tắm)</w:t>
      </w:r>
    </w:p>
    <w:p>
      <w:r>
        <w:t>5.000</w:t>
      </w:r>
    </w:p>
    <w:p>
      <w:r>
        <w:t>2.600</w:t>
      </w:r>
    </w:p>
    <w:p>
      <w:r>
        <w:t>1.900</w:t>
      </w:r>
    </w:p>
    <w:p>
      <w:r>
        <w:t>2.730</w:t>
      </w:r>
    </w:p>
    <w:p>
      <w:r>
        <w:t>1.365</w:t>
      </w:r>
    </w:p>
    <w:p>
      <w:r>
        <w:t>700</w:t>
      </w:r>
    </w:p>
    <w:p>
      <w:r>
        <w:t>1.800</w:t>
      </w:r>
    </w:p>
    <w:p>
      <w:r>
        <w:t>900</w:t>
      </w:r>
    </w:p>
    <w:p>
      <w:r>
        <w:t>600</w:t>
      </w:r>
    </w:p>
    <w:p>
      <w:r>
        <w:t>11</w:t>
      </w:r>
    </w:p>
    <w:p>
      <w:r>
        <w:t>Các đường còn lại trong phạm vi phường</w:t>
      </w:r>
    </w:p>
    <w:p>
      <w:r>
        <w:t>4.000</w:t>
      </w:r>
    </w:p>
    <w:p>
      <w:r>
        <w:t>2.100</w:t>
      </w:r>
    </w:p>
    <w:p>
      <w:r>
        <w:t>1.600</w:t>
      </w:r>
    </w:p>
    <w:p>
      <w:r>
        <w:t>2.275</w:t>
      </w:r>
    </w:p>
    <w:p>
      <w:r>
        <w:t>1.274</w:t>
      </w:r>
    </w:p>
    <w:p>
      <w:r>
        <w:t>560</w:t>
      </w:r>
    </w:p>
    <w:p>
      <w:r>
        <w:t>1.500</w:t>
      </w:r>
    </w:p>
    <w:p>
      <w:r>
        <w:t>840</w:t>
      </w:r>
    </w:p>
    <w:p>
      <w:r>
        <w:t>480</w:t>
      </w:r>
    </w:p>
    <w:p>
      <w:r>
        <w:t>IV</w:t>
      </w:r>
    </w:p>
    <w:p>
      <w:r>
        <w:t>PHƯỜNG VĂN ĐỨC</w:t>
      </w:r>
    </w:p>
    <w:p>
      <w:r>
        <w:t>1</w:t>
      </w:r>
    </w:p>
    <w:p>
      <w:r>
        <w:t>Đoạn từ đê Ninh Công đến ngã tư Khê Khẩu</w:t>
      </w:r>
    </w:p>
    <w:p>
      <w:r>
        <w:t>10.500</w:t>
      </w:r>
    </w:p>
    <w:p>
      <w:r>
        <w:t>5.550</w:t>
      </w:r>
    </w:p>
    <w:p>
      <w:r>
        <w:t>3.320</w:t>
      </w:r>
    </w:p>
    <w:p>
      <w:r>
        <w:t>3.185</w:t>
      </w:r>
    </w:p>
    <w:p>
      <w:r>
        <w:t>1.456</w:t>
      </w:r>
    </w:p>
    <w:p>
      <w:r>
        <w:t>770</w:t>
      </w:r>
    </w:p>
    <w:p>
      <w:r>
        <w:t>2.100</w:t>
      </w:r>
    </w:p>
    <w:p>
      <w:r>
        <w:t>960</w:t>
      </w:r>
    </w:p>
    <w:p>
      <w:r>
        <w:t>660</w:t>
      </w:r>
    </w:p>
    <w:p>
      <w:r>
        <w:t>2</w:t>
      </w:r>
    </w:p>
    <w:p>
      <w:r>
        <w:t>Đoạn từ Trại Mít đến hết UBND phường Văn Đức cũ</w:t>
      </w:r>
    </w:p>
    <w:p>
      <w:r>
        <w:t>10.500</w:t>
      </w:r>
    </w:p>
    <w:p>
      <w:r>
        <w:t>5.550</w:t>
      </w:r>
    </w:p>
    <w:p>
      <w:r>
        <w:t>3.320</w:t>
      </w:r>
    </w:p>
    <w:p>
      <w:r>
        <w:t>3.185</w:t>
      </w:r>
    </w:p>
    <w:p>
      <w:r>
        <w:t>1.456</w:t>
      </w:r>
    </w:p>
    <w:p>
      <w:r>
        <w:t>770</w:t>
      </w:r>
    </w:p>
    <w:p>
      <w:r>
        <w:t>2.100</w:t>
      </w:r>
    </w:p>
    <w:p>
      <w:r>
        <w:t>960</w:t>
      </w:r>
    </w:p>
    <w:p>
      <w:r>
        <w:t>660</w:t>
      </w:r>
    </w:p>
    <w:p>
      <w:r>
        <w:t>3</w:t>
      </w:r>
    </w:p>
    <w:p>
      <w:r>
        <w:t>Điểm dân cư số 1 Vĩnh Đại đoạn từ ngã tư Đầu Voi Vĩnh Đại 1 (mặt cắt đường Bn =7,5m)</w:t>
      </w:r>
    </w:p>
    <w:p>
      <w:r>
        <w:t>10.500</w:t>
      </w:r>
    </w:p>
    <w:p>
      <w:r>
        <w:t>5.550</w:t>
      </w:r>
    </w:p>
    <w:p>
      <w:r>
        <w:t>3.320</w:t>
      </w:r>
    </w:p>
    <w:p>
      <w:r>
        <w:t>3.185</w:t>
      </w:r>
    </w:p>
    <w:p>
      <w:r>
        <w:t>1.456</w:t>
      </w:r>
    </w:p>
    <w:p>
      <w:r>
        <w:t>770</w:t>
      </w:r>
    </w:p>
    <w:p>
      <w:r>
        <w:t>2.100</w:t>
      </w:r>
    </w:p>
    <w:p>
      <w:r>
        <w:t>960</w:t>
      </w:r>
    </w:p>
    <w:p>
      <w:r>
        <w:t>660</w:t>
      </w:r>
    </w:p>
    <w:p>
      <w:r>
        <w:t>4</w:t>
      </w:r>
    </w:p>
    <w:p>
      <w:r>
        <w:t>Khu dân cư mới Vĩnh Đại đoạn từ ngã tư Đầu Voi Vĩnh Đại 1 đến trường Mầm Non Vĩnh Đại và từ ngã tư đầu voi xuống đến Cống cừ Vĩnh Đại (mặt cắt đường Bn =7,5 m)</w:t>
      </w:r>
    </w:p>
    <w:p>
      <w:r>
        <w:t>10.500</w:t>
      </w:r>
    </w:p>
    <w:p>
      <w:r>
        <w:t>5.550</w:t>
      </w:r>
    </w:p>
    <w:p>
      <w:r>
        <w:t>3.320</w:t>
      </w:r>
    </w:p>
    <w:p>
      <w:r>
        <w:t>3.185</w:t>
      </w:r>
    </w:p>
    <w:p>
      <w:r>
        <w:t>1.456</w:t>
      </w:r>
    </w:p>
    <w:p>
      <w:r>
        <w:t>770</w:t>
      </w:r>
    </w:p>
    <w:p>
      <w:r>
        <w:t>2.100</w:t>
      </w:r>
    </w:p>
    <w:p>
      <w:r>
        <w:t>960</w:t>
      </w:r>
    </w:p>
    <w:p>
      <w:r>
        <w:t>660</w:t>
      </w:r>
    </w:p>
    <w:p>
      <w:r>
        <w:t>5</w:t>
      </w:r>
    </w:p>
    <w:p>
      <w:r>
        <w:t>Khu dân cư mới Vĩnh Đại (mặt cắt đường Bn=7,5m; Bn=5,5m)</w:t>
      </w:r>
    </w:p>
    <w:p>
      <w:r>
        <w:t>9.600</w:t>
      </w:r>
    </w:p>
    <w:p>
      <w:r>
        <w:t>4.900</w:t>
      </w:r>
    </w:p>
    <w:p>
      <w:r>
        <w:t>3.000</w:t>
      </w:r>
    </w:p>
    <w:p>
      <w:r>
        <w:t>5.460</w:t>
      </w:r>
    </w:p>
    <w:p>
      <w:r>
        <w:t>2.730</w:t>
      </w:r>
    </w:p>
    <w:p>
      <w:r>
        <w:t>910</w:t>
      </w:r>
    </w:p>
    <w:p>
      <w:r>
        <w:t>3.600</w:t>
      </w:r>
    </w:p>
    <w:p>
      <w:r>
        <w:t>1.800</w:t>
      </w:r>
    </w:p>
    <w:p>
      <w:r>
        <w:t>780</w:t>
      </w:r>
    </w:p>
    <w:p>
      <w:r>
        <w:t>6</w:t>
      </w:r>
    </w:p>
    <w:p>
      <w:r>
        <w:t>Khu dân cư mới Con Nhạn 1 (mặt cắt đường Bn=5,0m)</w:t>
      </w:r>
    </w:p>
    <w:p>
      <w:r>
        <w:t>6.000</w:t>
      </w:r>
    </w:p>
    <w:p>
      <w:r>
        <w:t>3.100</w:t>
      </w:r>
    </w:p>
    <w:p>
      <w:r>
        <w:t>2.200</w:t>
      </w:r>
    </w:p>
    <w:p>
      <w:r>
        <w:t>2.730</w:t>
      </w:r>
    </w:p>
    <w:p>
      <w:r>
        <w:t>1.365</w:t>
      </w:r>
    </w:p>
    <w:p>
      <w:r>
        <w:t>700</w:t>
      </w:r>
    </w:p>
    <w:p>
      <w:r>
        <w:t>1.800</w:t>
      </w:r>
    </w:p>
    <w:p>
      <w:r>
        <w:t>900</w:t>
      </w:r>
    </w:p>
    <w:p>
      <w:r>
        <w:t>600</w:t>
      </w:r>
    </w:p>
    <w:p>
      <w:r>
        <w:t>7</w:t>
      </w:r>
    </w:p>
    <w:p>
      <w:r>
        <w:t>Khu dân cư mới Con Nhạn 2 (mặt cắt đường Bn=5,0m)</w:t>
      </w:r>
    </w:p>
    <w:p>
      <w:r>
        <w:t>6.000</w:t>
      </w:r>
    </w:p>
    <w:p>
      <w:r>
        <w:t>3.100</w:t>
      </w:r>
    </w:p>
    <w:p>
      <w:r>
        <w:t>2.200</w:t>
      </w:r>
    </w:p>
    <w:p>
      <w:r>
        <w:t>2.730</w:t>
      </w:r>
    </w:p>
    <w:p>
      <w:r>
        <w:t>1.365</w:t>
      </w:r>
    </w:p>
    <w:p>
      <w:r>
        <w:t>700</w:t>
      </w:r>
    </w:p>
    <w:p>
      <w:r>
        <w:t>1.800</w:t>
      </w:r>
    </w:p>
    <w:p>
      <w:r>
        <w:t>900</w:t>
      </w:r>
    </w:p>
    <w:p>
      <w:r>
        <w:t>600</w:t>
      </w:r>
    </w:p>
    <w:p>
      <w:r>
        <w:t>8</w:t>
      </w:r>
    </w:p>
    <w:p>
      <w:r>
        <w:t>Các đường thuộc khu dân cư Đông Xá</w:t>
      </w:r>
    </w:p>
    <w:p>
      <w:r>
        <w:t>6.000</w:t>
      </w:r>
    </w:p>
    <w:p>
      <w:r>
        <w:t>3.100</w:t>
      </w:r>
    </w:p>
    <w:p>
      <w:r>
        <w:t>2.200</w:t>
      </w:r>
    </w:p>
    <w:p>
      <w:r>
        <w:t>2.275</w:t>
      </w:r>
    </w:p>
    <w:p>
      <w:r>
        <w:t>1.274</w:t>
      </w:r>
    </w:p>
    <w:p>
      <w:r>
        <w:t>560</w:t>
      </w:r>
    </w:p>
    <w:p>
      <w:r>
        <w:t>1.500</w:t>
      </w:r>
    </w:p>
    <w:p>
      <w:r>
        <w:t>840</w:t>
      </w:r>
    </w:p>
    <w:p>
      <w:r>
        <w:t>480</w:t>
      </w:r>
    </w:p>
    <w:p>
      <w:r>
        <w:t>9</w:t>
      </w:r>
    </w:p>
    <w:p>
      <w:r>
        <w:t>Các đường thuộc khu dân cư Vĩnh Long</w:t>
      </w:r>
    </w:p>
    <w:p>
      <w:r>
        <w:t>6.000</w:t>
      </w:r>
    </w:p>
    <w:p>
      <w:r>
        <w:t>3.100</w:t>
      </w:r>
    </w:p>
    <w:p>
      <w:r>
        <w:t>2.200</w:t>
      </w:r>
    </w:p>
    <w:p>
      <w:r>
        <w:t>2.730</w:t>
      </w:r>
    </w:p>
    <w:p>
      <w:r>
        <w:t>1.365</w:t>
      </w:r>
    </w:p>
    <w:p>
      <w:r>
        <w:t>700</w:t>
      </w:r>
    </w:p>
    <w:p>
      <w:r>
        <w:t>1.800</w:t>
      </w:r>
    </w:p>
    <w:p>
      <w:r>
        <w:t>900</w:t>
      </w:r>
    </w:p>
    <w:p>
      <w:r>
        <w:t>600</w:t>
      </w:r>
    </w:p>
    <w:p>
      <w:r>
        <w:t>10</w:t>
      </w:r>
    </w:p>
    <w:p>
      <w:r>
        <w:t>Các đường thuộc khu dân cư Bích Nham</w:t>
      </w:r>
    </w:p>
    <w:p>
      <w:r>
        <w:t>6.000</w:t>
      </w:r>
    </w:p>
    <w:p>
      <w:r>
        <w:t>3.100</w:t>
      </w:r>
    </w:p>
    <w:p>
      <w:r>
        <w:t>2.200</w:t>
      </w:r>
    </w:p>
    <w:p>
      <w:r>
        <w:t>2.730</w:t>
      </w:r>
    </w:p>
    <w:p>
      <w:r>
        <w:t>1.365</w:t>
      </w:r>
    </w:p>
    <w:p>
      <w:r>
        <w:t>700</w:t>
      </w:r>
    </w:p>
    <w:p>
      <w:r>
        <w:t>1.800</w:t>
      </w:r>
    </w:p>
    <w:p>
      <w:r>
        <w:t>900</w:t>
      </w:r>
    </w:p>
    <w:p>
      <w:r>
        <w:t>600</w:t>
      </w:r>
    </w:p>
    <w:p>
      <w:r>
        <w:t>11</w:t>
      </w:r>
    </w:p>
    <w:p>
      <w:r>
        <w:t>Các đường thuộc khu dân cư Bến Đò</w:t>
      </w:r>
    </w:p>
    <w:p>
      <w:r>
        <w:t>5.400</w:t>
      </w:r>
    </w:p>
    <w:p>
      <w:r>
        <w:t>2.800</w:t>
      </w:r>
    </w:p>
    <w:p>
      <w:r>
        <w:t>2.100</w:t>
      </w:r>
    </w:p>
    <w:p>
      <w:r>
        <w:t>2.730</w:t>
      </w:r>
    </w:p>
    <w:p>
      <w:r>
        <w:t>1.365</w:t>
      </w:r>
    </w:p>
    <w:p>
      <w:r>
        <w:t>700</w:t>
      </w:r>
    </w:p>
    <w:p>
      <w:r>
        <w:t>1.800</w:t>
      </w:r>
    </w:p>
    <w:p>
      <w:r>
        <w:t>900</w:t>
      </w:r>
    </w:p>
    <w:p>
      <w:r>
        <w:t>600</w:t>
      </w:r>
    </w:p>
    <w:p>
      <w:r>
        <w:t>12</w:t>
      </w:r>
    </w:p>
    <w:p>
      <w:r>
        <w:t>Các đường thuộc khu dân cư Bích Thủy</w:t>
      </w:r>
    </w:p>
    <w:p>
      <w:r>
        <w:t>5.400</w:t>
      </w:r>
    </w:p>
    <w:p>
      <w:r>
        <w:t>2.800</w:t>
      </w:r>
    </w:p>
    <w:p>
      <w:r>
        <w:t>2.100</w:t>
      </w:r>
    </w:p>
    <w:p>
      <w:r>
        <w:t>2.730</w:t>
      </w:r>
    </w:p>
    <w:p>
      <w:r>
        <w:t>1.365</w:t>
      </w:r>
    </w:p>
    <w:p>
      <w:r>
        <w:t>700</w:t>
      </w:r>
    </w:p>
    <w:p>
      <w:r>
        <w:t>1.800</w:t>
      </w:r>
    </w:p>
    <w:p>
      <w:r>
        <w:t>900</w:t>
      </w:r>
    </w:p>
    <w:p>
      <w:r>
        <w:t>600</w:t>
      </w:r>
    </w:p>
    <w:p>
      <w:r>
        <w:t>13</w:t>
      </w:r>
    </w:p>
    <w:p>
      <w:r>
        <w:t>Các đường thuộc khu dân cư Kênh Mai 2</w:t>
      </w:r>
    </w:p>
    <w:p>
      <w:r>
        <w:t>3.000</w:t>
      </w:r>
    </w:p>
    <w:p>
      <w:r>
        <w:t>1.700</w:t>
      </w:r>
    </w:p>
    <w:p>
      <w:r>
        <w:t>1.300</w:t>
      </w:r>
    </w:p>
    <w:p>
      <w:r>
        <w:t>2.100</w:t>
      </w:r>
    </w:p>
    <w:p>
      <w:r>
        <w:t>1.190</w:t>
      </w:r>
    </w:p>
    <w:p>
      <w:r>
        <w:t>560</w:t>
      </w:r>
    </w:p>
    <w:p>
      <w:r>
        <w:t>1.500</w:t>
      </w:r>
    </w:p>
    <w:p>
      <w:r>
        <w:t>840</w:t>
      </w:r>
    </w:p>
    <w:p>
      <w:r>
        <w:t>480</w:t>
      </w:r>
    </w:p>
    <w:p>
      <w:r>
        <w:t>14</w:t>
      </w:r>
    </w:p>
    <w:p>
      <w:r>
        <w:t>Các đường thuộc khu dân cư Kênh Mai 1</w:t>
      </w:r>
    </w:p>
    <w:p>
      <w:r>
        <w:t>3.000</w:t>
      </w:r>
    </w:p>
    <w:p>
      <w:r>
        <w:t>1.700</w:t>
      </w:r>
    </w:p>
    <w:p>
      <w:r>
        <w:t>1.300</w:t>
      </w:r>
    </w:p>
    <w:p>
      <w:r>
        <w:t>2.100</w:t>
      </w:r>
    </w:p>
    <w:p>
      <w:r>
        <w:t>1.190</w:t>
      </w:r>
    </w:p>
    <w:p>
      <w:r>
        <w:t>560</w:t>
      </w:r>
    </w:p>
    <w:p>
      <w:r>
        <w:t>1.500</w:t>
      </w:r>
    </w:p>
    <w:p>
      <w:r>
        <w:t>840</w:t>
      </w:r>
    </w:p>
    <w:p>
      <w:r>
        <w:t>480</w:t>
      </w:r>
    </w:p>
    <w:p>
      <w:r>
        <w:t>V</w:t>
      </w:r>
    </w:p>
    <w:p>
      <w:r>
        <w:t>PHƯỜNG PHẢ LẠI</w:t>
      </w:r>
    </w:p>
    <w:p>
      <w:r>
        <w:t>1</w:t>
      </w:r>
    </w:p>
    <w:p>
      <w:r>
        <w:t>Đường Lê Thánh Tông (đoạn từ cầu Phả Lại đến giáp địa giới phường Văn An)</w:t>
      </w:r>
    </w:p>
    <w:p>
      <w:r>
        <w:t>14.400</w:t>
      </w:r>
    </w:p>
    <w:p>
      <w:r>
        <w:t>7.400</w:t>
      </w:r>
    </w:p>
    <w:p>
      <w:r>
        <w:t>4.100</w:t>
      </w:r>
    </w:p>
    <w:p>
      <w:r>
        <w:t>7.280</w:t>
      </w:r>
    </w:p>
    <w:p>
      <w:r>
        <w:t>3.640</w:t>
      </w:r>
    </w:p>
    <w:p>
      <w:r>
        <w:t>1.400</w:t>
      </w:r>
    </w:p>
    <w:p>
      <w:r>
        <w:t>4.800</w:t>
      </w:r>
    </w:p>
    <w:p>
      <w:r>
        <w:t>2.400</w:t>
      </w:r>
    </w:p>
    <w:p>
      <w:r>
        <w:t>1.200</w:t>
      </w:r>
    </w:p>
    <w:p>
      <w:r>
        <w:t>2</w:t>
      </w:r>
    </w:p>
    <w:p>
      <w:r>
        <w:t>Thanh Xuân (đoạn từ ngã 3 Thạch Thủy đến giáp địa giới phường Văn An</w:t>
      </w:r>
    </w:p>
    <w:p>
      <w:r>
        <w:t>13.000</w:t>
      </w:r>
    </w:p>
    <w:p>
      <w:r>
        <w:t>6.800</w:t>
      </w:r>
    </w:p>
    <w:p>
      <w:r>
        <w:t>3.800</w:t>
      </w:r>
    </w:p>
    <w:p>
      <w:r>
        <w:t>7.280</w:t>
      </w:r>
    </w:p>
    <w:p>
      <w:r>
        <w:t>3.640</w:t>
      </w:r>
    </w:p>
    <w:p>
      <w:r>
        <w:t>1.400</w:t>
      </w:r>
    </w:p>
    <w:p>
      <w:r>
        <w:t>4.800</w:t>
      </w:r>
    </w:p>
    <w:p>
      <w:r>
        <w:t>2.400</w:t>
      </w:r>
    </w:p>
    <w:p>
      <w:r>
        <w:t>1.200</w:t>
      </w:r>
    </w:p>
    <w:p>
      <w:r>
        <w:t>3</w:t>
      </w:r>
    </w:p>
    <w:p>
      <w:r>
        <w:t>Đường Sùng Nghiêm (đoạn từ ngã 3 UBND phường cũ đến đường Trần Khánh Dư</w:t>
      </w:r>
    </w:p>
    <w:p>
      <w:r>
        <w:t>13.000</w:t>
      </w:r>
    </w:p>
    <w:p>
      <w:r>
        <w:t>6.800</w:t>
      </w:r>
    </w:p>
    <w:p>
      <w:r>
        <w:t>3.800</w:t>
      </w:r>
    </w:p>
    <w:p>
      <w:r>
        <w:t>7.280</w:t>
      </w:r>
    </w:p>
    <w:p>
      <w:r>
        <w:t>3.640</w:t>
      </w:r>
    </w:p>
    <w:p>
      <w:r>
        <w:t>1.400</w:t>
      </w:r>
    </w:p>
    <w:p>
      <w:r>
        <w:t>4.800</w:t>
      </w:r>
    </w:p>
    <w:p>
      <w:r>
        <w:t>2.400</w:t>
      </w:r>
    </w:p>
    <w:p>
      <w:r>
        <w:t>1.200</w:t>
      </w:r>
    </w:p>
    <w:p>
      <w:r>
        <w:t>4</w:t>
      </w:r>
    </w:p>
    <w:p>
      <w:r>
        <w:t>Khu đấu giá Ao Lầy</w:t>
      </w:r>
    </w:p>
    <w:p>
      <w:r>
        <w:t>13.000</w:t>
      </w:r>
    </w:p>
    <w:p>
      <w:r>
        <w:t>6.800</w:t>
      </w:r>
    </w:p>
    <w:p>
      <w:r>
        <w:t>3.800</w:t>
      </w:r>
    </w:p>
    <w:p>
      <w:r>
        <w:t>5.460</w:t>
      </w:r>
    </w:p>
    <w:p>
      <w:r>
        <w:t>2.730</w:t>
      </w:r>
    </w:p>
    <w:p>
      <w:r>
        <w:t>910</w:t>
      </w:r>
    </w:p>
    <w:p>
      <w:r>
        <w:t>3.600</w:t>
      </w:r>
    </w:p>
    <w:p>
      <w:r>
        <w:t>1.800</w:t>
      </w:r>
    </w:p>
    <w:p>
      <w:r>
        <w:t>780</w:t>
      </w:r>
    </w:p>
    <w:p>
      <w:r>
        <w:t>5</w:t>
      </w:r>
    </w:p>
    <w:p>
      <w:r>
        <w:t>Đường trong Khu tái định cư Phao Sơn</w:t>
      </w:r>
    </w:p>
    <w:p>
      <w:r>
        <w:t>11.000</w:t>
      </w:r>
    </w:p>
    <w:p>
      <w:r>
        <w:t>5.700</w:t>
      </w:r>
    </w:p>
    <w:p>
      <w:r>
        <w:t>3.380</w:t>
      </w:r>
    </w:p>
    <w:p>
      <w:r>
        <w:t>5.460</w:t>
      </w:r>
    </w:p>
    <w:p>
      <w:r>
        <w:t>2.730</w:t>
      </w:r>
    </w:p>
    <w:p>
      <w:r>
        <w:t>910</w:t>
      </w:r>
    </w:p>
    <w:p>
      <w:r>
        <w:t>3.600</w:t>
      </w:r>
    </w:p>
    <w:p>
      <w:r>
        <w:t>1.800</w:t>
      </w:r>
    </w:p>
    <w:p>
      <w:r>
        <w:t>780</w:t>
      </w:r>
    </w:p>
    <w:p>
      <w:r>
        <w:t>6</w:t>
      </w:r>
    </w:p>
    <w:p>
      <w:r>
        <w:t>Đường Đặng Tính</w:t>
      </w:r>
    </w:p>
    <w:p>
      <w:r>
        <w:t>13.000</w:t>
      </w:r>
    </w:p>
    <w:p>
      <w:r>
        <w:t>6.800</w:t>
      </w:r>
    </w:p>
    <w:p>
      <w:r>
        <w:t>3.800</w:t>
      </w:r>
    </w:p>
    <w:p>
      <w:r>
        <w:t>5.460</w:t>
      </w:r>
    </w:p>
    <w:p>
      <w:r>
        <w:t>2.730</w:t>
      </w:r>
    </w:p>
    <w:p>
      <w:r>
        <w:t>910</w:t>
      </w:r>
    </w:p>
    <w:p>
      <w:r>
        <w:t>3.600</w:t>
      </w:r>
    </w:p>
    <w:p>
      <w:r>
        <w:t>1.800</w:t>
      </w:r>
    </w:p>
    <w:p>
      <w:r>
        <w:t>780</w:t>
      </w:r>
    </w:p>
    <w:p>
      <w:r>
        <w:t>7</w:t>
      </w:r>
    </w:p>
    <w:p>
      <w:r>
        <w:t>Đường Thành Phao (Đoạn từ ngã ba UBND phường cũ đến đường Lê Thánh Tông</w:t>
      </w:r>
    </w:p>
    <w:p>
      <w:r>
        <w:t>10.000</w:t>
      </w:r>
    </w:p>
    <w:p>
      <w:r>
        <w:t>5.200</w:t>
      </w:r>
    </w:p>
    <w:p>
      <w:r>
        <w:t>3.150</w:t>
      </w:r>
    </w:p>
    <w:p>
      <w:r>
        <w:t>5.460</w:t>
      </w:r>
    </w:p>
    <w:p>
      <w:r>
        <w:t>2.730</w:t>
      </w:r>
    </w:p>
    <w:p>
      <w:r>
        <w:t>910</w:t>
      </w:r>
    </w:p>
    <w:p>
      <w:r>
        <w:t>3.600</w:t>
      </w:r>
    </w:p>
    <w:p>
      <w:r>
        <w:t>1.800</w:t>
      </w:r>
    </w:p>
    <w:p>
      <w:r>
        <w:t>780</w:t>
      </w:r>
    </w:p>
    <w:p>
      <w:r>
        <w:t>8</w:t>
      </w:r>
    </w:p>
    <w:p>
      <w:r>
        <w:t>Đường trong Khu tái định cư đường sắt Lim - Phả Lại (mặt cắt đường Bn=10m)</w:t>
      </w:r>
    </w:p>
    <w:p>
      <w:r>
        <w:t>10.000</w:t>
      </w:r>
    </w:p>
    <w:p>
      <w:r>
        <w:t>5.200</w:t>
      </w:r>
    </w:p>
    <w:p>
      <w:r>
        <w:t>3.150</w:t>
      </w:r>
    </w:p>
    <w:p>
      <w:r>
        <w:t>4.550</w:t>
      </w:r>
    </w:p>
    <w:p>
      <w:r>
        <w:t>2.275</w:t>
      </w:r>
    </w:p>
    <w:p>
      <w:r>
        <w:t>840</w:t>
      </w:r>
    </w:p>
    <w:p>
      <w:r>
        <w:t>3.000</w:t>
      </w:r>
    </w:p>
    <w:p>
      <w:r>
        <w:t>1.500</w:t>
      </w:r>
    </w:p>
    <w:p>
      <w:r>
        <w:t>720</w:t>
      </w:r>
    </w:p>
    <w:p>
      <w:r>
        <w:t>9</w:t>
      </w:r>
    </w:p>
    <w:p>
      <w:r>
        <w:t>Đường trong Khu tái định cư Thạch Thủy</w:t>
      </w:r>
    </w:p>
    <w:p>
      <w:r>
        <w:t>11.000</w:t>
      </w:r>
    </w:p>
    <w:p>
      <w:r>
        <w:t>5.700</w:t>
      </w:r>
    </w:p>
    <w:p>
      <w:r>
        <w:t>3.380</w:t>
      </w:r>
    </w:p>
    <w:p>
      <w:r>
        <w:t>4.550</w:t>
      </w:r>
    </w:p>
    <w:p>
      <w:r>
        <w:t>2.275</w:t>
      </w:r>
    </w:p>
    <w:p>
      <w:r>
        <w:t>840</w:t>
      </w:r>
    </w:p>
    <w:p>
      <w:r>
        <w:t>3.000</w:t>
      </w:r>
    </w:p>
    <w:p>
      <w:r>
        <w:t>1.500</w:t>
      </w:r>
    </w:p>
    <w:p>
      <w:r>
        <w:t>720</w:t>
      </w:r>
    </w:p>
    <w:p>
      <w:r>
        <w:t>10</w:t>
      </w:r>
    </w:p>
    <w:p>
      <w:r>
        <w:t>Trần Khánh Dư (đoạn từ Cổng làng văn hóa Bình Dương đến ga Cổ Thành)</w:t>
      </w:r>
    </w:p>
    <w:p>
      <w:r>
        <w:t>8.000</w:t>
      </w:r>
    </w:p>
    <w:p>
      <w:r>
        <w:t>4.100</w:t>
      </w:r>
    </w:p>
    <w:p>
      <w:r>
        <w:t>2.700</w:t>
      </w:r>
    </w:p>
    <w:p>
      <w:r>
        <w:t>3.640</w:t>
      </w:r>
    </w:p>
    <w:p>
      <w:r>
        <w:t>1.820</w:t>
      </w:r>
    </w:p>
    <w:p>
      <w:r>
        <w:t>770</w:t>
      </w:r>
    </w:p>
    <w:p>
      <w:r>
        <w:t>2.400</w:t>
      </w:r>
    </w:p>
    <w:p>
      <w:r>
        <w:t>1.200</w:t>
      </w:r>
    </w:p>
    <w:p>
      <w:r>
        <w:t>660</w:t>
      </w:r>
    </w:p>
    <w:p>
      <w:r>
        <w:t>11</w:t>
      </w:r>
    </w:p>
    <w:p>
      <w:r>
        <w:t>Đường Lục Đầu Giang (đoạn từ đường Lê Thánh Tông ra bến phà Phả Lại)</w:t>
      </w:r>
    </w:p>
    <w:p>
      <w:r>
        <w:t>6.000</w:t>
      </w:r>
    </w:p>
    <w:p>
      <w:r>
        <w:t>3.100</w:t>
      </w:r>
    </w:p>
    <w:p>
      <w:r>
        <w:t>2.200</w:t>
      </w:r>
    </w:p>
    <w:p>
      <w:r>
        <w:t>3.640</w:t>
      </w:r>
    </w:p>
    <w:p>
      <w:r>
        <w:t>1.820</w:t>
      </w:r>
    </w:p>
    <w:p>
      <w:r>
        <w:t>770</w:t>
      </w:r>
    </w:p>
    <w:p>
      <w:r>
        <w:t>2.400</w:t>
      </w:r>
    </w:p>
    <w:p>
      <w:r>
        <w:t>1.200</w:t>
      </w:r>
    </w:p>
    <w:p>
      <w:r>
        <w:t>660</w:t>
      </w:r>
    </w:p>
    <w:p>
      <w:r>
        <w:t>12</w:t>
      </w:r>
    </w:p>
    <w:p>
      <w:r>
        <w:t>Đường Phao Sơn (tiếp giáp đường Thành Phao đến giáp địa giới xã Hưng Đạo)</w:t>
      </w:r>
    </w:p>
    <w:p>
      <w:r>
        <w:t>6.000</w:t>
      </w:r>
    </w:p>
    <w:p>
      <w:r>
        <w:t>3.100</w:t>
      </w:r>
    </w:p>
    <w:p>
      <w:r>
        <w:t>2.200</w:t>
      </w:r>
    </w:p>
    <w:p>
      <w:r>
        <w:t>3.640</w:t>
      </w:r>
    </w:p>
    <w:p>
      <w:r>
        <w:t>1.820</w:t>
      </w:r>
    </w:p>
    <w:p>
      <w:r>
        <w:t>770</w:t>
      </w:r>
    </w:p>
    <w:p>
      <w:r>
        <w:t>2.400</w:t>
      </w:r>
    </w:p>
    <w:p>
      <w:r>
        <w:t>1.200</w:t>
      </w:r>
    </w:p>
    <w:p>
      <w:r>
        <w:t>660</w:t>
      </w:r>
    </w:p>
    <w:p>
      <w:r>
        <w:t>13</w:t>
      </w:r>
    </w:p>
    <w:p>
      <w:r>
        <w:t>Đường Thanh Bình (đoạn từ đường Thành Phao đến hết KDC số 13 Cao Đường)</w:t>
      </w:r>
    </w:p>
    <w:p>
      <w:r>
        <w:t>4.500</w:t>
      </w:r>
    </w:p>
    <w:p>
      <w:r>
        <w:t>2.300</w:t>
      </w:r>
    </w:p>
    <w:p>
      <w:r>
        <w:t>1.750</w:t>
      </w:r>
    </w:p>
    <w:p>
      <w:r>
        <w:t>2.730</w:t>
      </w:r>
    </w:p>
    <w:p>
      <w:r>
        <w:t>1.365</w:t>
      </w:r>
    </w:p>
    <w:p>
      <w:r>
        <w:t>700</w:t>
      </w:r>
    </w:p>
    <w:p>
      <w:r>
        <w:t>1.260</w:t>
      </w:r>
    </w:p>
    <w:p>
      <w:r>
        <w:t>630</w:t>
      </w:r>
    </w:p>
    <w:p>
      <w:r>
        <w:t>420</w:t>
      </w:r>
    </w:p>
    <w:p>
      <w:r>
        <w:t>14</w:t>
      </w:r>
    </w:p>
    <w:p>
      <w:r>
        <w:t>Khu đấu giá Cao Đường</w:t>
      </w:r>
    </w:p>
    <w:p>
      <w:r>
        <w:t>4.500</w:t>
      </w:r>
    </w:p>
    <w:p>
      <w:r>
        <w:t>2.300</w:t>
      </w:r>
    </w:p>
    <w:p>
      <w:r>
        <w:t>1.750</w:t>
      </w:r>
    </w:p>
    <w:p>
      <w:r>
        <w:t>2.730</w:t>
      </w:r>
    </w:p>
    <w:p>
      <w:r>
        <w:t>1.365</w:t>
      </w:r>
    </w:p>
    <w:p>
      <w:r>
        <w:t>700</w:t>
      </w:r>
    </w:p>
    <w:p>
      <w:r>
        <w:t>1.260</w:t>
      </w:r>
    </w:p>
    <w:p>
      <w:r>
        <w:t>630</w:t>
      </w:r>
    </w:p>
    <w:p>
      <w:r>
        <w:t>420</w:t>
      </w:r>
    </w:p>
    <w:p>
      <w:r>
        <w:t>15</w:t>
      </w:r>
    </w:p>
    <w:p>
      <w:r>
        <w:t>Đường còn lại trong phạm vi phường</w:t>
      </w:r>
    </w:p>
    <w:p>
      <w:r>
        <w:t>3.000</w:t>
      </w:r>
    </w:p>
    <w:p>
      <w:r>
        <w:t>1.700</w:t>
      </w:r>
    </w:p>
    <w:p>
      <w:r>
        <w:t>1.300</w:t>
      </w:r>
    </w:p>
    <w:p>
      <w:r>
        <w:t>2.100</w:t>
      </w:r>
    </w:p>
    <w:p>
      <w:r>
        <w:t>1.190</w:t>
      </w:r>
    </w:p>
    <w:p>
      <w:r>
        <w:t>560</w:t>
      </w:r>
    </w:p>
    <w:p>
      <w:r>
        <w:t>1.500</w:t>
      </w:r>
    </w:p>
    <w:p>
      <w:r>
        <w:t>840</w:t>
      </w:r>
    </w:p>
    <w:p>
      <w:r>
        <w:t>480</w:t>
      </w:r>
    </w:p>
    <w:p>
      <w:r>
        <w:t>VI</w:t>
      </w:r>
    </w:p>
    <w:p>
      <w:r>
        <w:t>PHƯỜNG ĐỒNG LẠC</w:t>
      </w:r>
    </w:p>
    <w:p>
      <w:r>
        <w:t>1</w:t>
      </w:r>
    </w:p>
    <w:p>
      <w:r>
        <w:t>Quốc lộ 37 (đoạn từ chân cầu bình đến thửa 08 tờ số 57)</w:t>
      </w:r>
    </w:p>
    <w:p>
      <w:r>
        <w:t>22.000</w:t>
      </w:r>
    </w:p>
    <w:p>
      <w:r>
        <w:t>12.000</w:t>
      </w:r>
    </w:p>
    <w:p>
      <w:r>
        <w:t>6.200</w:t>
      </w:r>
    </w:p>
    <w:p>
      <w:r>
        <w:t>10.010</w:t>
      </w:r>
    </w:p>
    <w:p>
      <w:r>
        <w:t>5.005</w:t>
      </w:r>
    </w:p>
    <w:p>
      <w:r>
        <w:t>1.890</w:t>
      </w:r>
    </w:p>
    <w:p>
      <w:r>
        <w:t>6.600</w:t>
      </w:r>
    </w:p>
    <w:p>
      <w:r>
        <w:t>3.300</w:t>
      </w:r>
    </w:p>
    <w:p>
      <w:r>
        <w:t>1.620</w:t>
      </w:r>
    </w:p>
    <w:p>
      <w:r>
        <w:t>2</w:t>
      </w:r>
    </w:p>
    <w:p>
      <w:r>
        <w:t>Khu dân cư mới Đồng Giỏ</w:t>
      </w:r>
    </w:p>
    <w:p>
      <w:r>
        <w:t>-</w:t>
      </w:r>
    </w:p>
    <w:p>
      <w:r>
        <w:t>Các lô giáp đường có mặt cắt Bn = 29,5m</w:t>
      </w:r>
    </w:p>
    <w:p>
      <w:r>
        <w:t>22.000</w:t>
      </w:r>
    </w:p>
    <w:p>
      <w:r>
        <w:t>12.000</w:t>
      </w:r>
    </w:p>
    <w:p>
      <w:r>
        <w:t>6.200</w:t>
      </w:r>
    </w:p>
    <w:p>
      <w:r>
        <w:t>10.010</w:t>
      </w:r>
    </w:p>
    <w:p>
      <w:r>
        <w:t>5.005</w:t>
      </w:r>
    </w:p>
    <w:p>
      <w:r>
        <w:t>1.890</w:t>
      </w:r>
    </w:p>
    <w:p>
      <w:r>
        <w:t>6.600</w:t>
      </w:r>
    </w:p>
    <w:p>
      <w:r>
        <w:t>3.300</w:t>
      </w:r>
    </w:p>
    <w:p>
      <w:r>
        <w:t>1.620</w:t>
      </w:r>
    </w:p>
    <w:p>
      <w:r>
        <w:t>-</w:t>
      </w:r>
    </w:p>
    <w:p>
      <w:r>
        <w:t>Các lô giáp đường có mặt cắt Bn = 19,0m</w:t>
      </w:r>
    </w:p>
    <w:p>
      <w:r>
        <w:t>17.000</w:t>
      </w:r>
    </w:p>
    <w:p>
      <w:r>
        <w:t>8.700</w:t>
      </w:r>
    </w:p>
    <w:p>
      <w:r>
        <w:t>4.700</w:t>
      </w:r>
    </w:p>
    <w:p>
      <w:r>
        <w:t>4.095</w:t>
      </w:r>
    </w:p>
    <w:p>
      <w:r>
        <w:t>2.002</w:t>
      </w:r>
    </w:p>
    <w:p>
      <w:r>
        <w:t>805</w:t>
      </w:r>
    </w:p>
    <w:p>
      <w:r>
        <w:t>2.700</w:t>
      </w:r>
    </w:p>
    <w:p>
      <w:r>
        <w:t>1.320</w:t>
      </w:r>
    </w:p>
    <w:p>
      <w:r>
        <w:t>690</w:t>
      </w:r>
    </w:p>
    <w:p>
      <w:r>
        <w:t>-</w:t>
      </w:r>
    </w:p>
    <w:p>
      <w:r>
        <w:t>Các lô giáp đường có mặt cắt 15,5m ≥ Bn &gt;14m</w:t>
      </w:r>
    </w:p>
    <w:p>
      <w:r>
        <w:t>15.000</w:t>
      </w:r>
    </w:p>
    <w:p>
      <w:r>
        <w:t>7.600</w:t>
      </w:r>
    </w:p>
    <w:p>
      <w:r>
        <w:t>4.200</w:t>
      </w:r>
    </w:p>
    <w:p>
      <w:r>
        <w:t>4.550</w:t>
      </w:r>
    </w:p>
    <w:p>
      <w:r>
        <w:t>2.275</w:t>
      </w:r>
    </w:p>
    <w:p>
      <w:r>
        <w:t>840</w:t>
      </w:r>
    </w:p>
    <w:p>
      <w:r>
        <w:t>3.000</w:t>
      </w:r>
    </w:p>
    <w:p>
      <w:r>
        <w:t>1.500</w:t>
      </w:r>
    </w:p>
    <w:p>
      <w:r>
        <w:t>720</w:t>
      </w:r>
    </w:p>
    <w:p>
      <w:r>
        <w:t>-</w:t>
      </w:r>
    </w:p>
    <w:p>
      <w:r>
        <w:t>Các lô giáp các đường còn lại trong KDC mới Đồng Giỏ</w:t>
      </w:r>
    </w:p>
    <w:p>
      <w:r>
        <w:t>10.000</w:t>
      </w:r>
    </w:p>
    <w:p>
      <w:r>
        <w:t>5.200</w:t>
      </w:r>
    </w:p>
    <w:p>
      <w:r>
        <w:t>3.150</w:t>
      </w:r>
    </w:p>
    <w:p>
      <w:r>
        <w:t>2.730</w:t>
      </w:r>
    </w:p>
    <w:p>
      <w:r>
        <w:t>1.365</w:t>
      </w:r>
    </w:p>
    <w:p>
      <w:r>
        <w:t>700</w:t>
      </w:r>
    </w:p>
    <w:p>
      <w:r>
        <w:t>1.800</w:t>
      </w:r>
    </w:p>
    <w:p>
      <w:r>
        <w:t>900</w:t>
      </w:r>
    </w:p>
    <w:p>
      <w:r>
        <w:t>600</w:t>
      </w:r>
    </w:p>
    <w:p>
      <w:r>
        <w:t>3</w:t>
      </w:r>
    </w:p>
    <w:p>
      <w:r>
        <w:t>Khu dân cư Đông Triều (Khu 1)</w:t>
      </w:r>
    </w:p>
    <w:p>
      <w:r>
        <w:t>-</w:t>
      </w:r>
    </w:p>
    <w:p>
      <w:r>
        <w:t>Các lô giáp đường có mặt cắt Bn = 29,5m</w:t>
      </w:r>
    </w:p>
    <w:p>
      <w:r>
        <w:t>22.000</w:t>
      </w:r>
    </w:p>
    <w:p>
      <w:r>
        <w:t>12.000</w:t>
      </w:r>
    </w:p>
    <w:p>
      <w:r>
        <w:t>6.200</w:t>
      </w:r>
    </w:p>
    <w:p>
      <w:r>
        <w:t>10.010</w:t>
      </w:r>
    </w:p>
    <w:p>
      <w:r>
        <w:t>5.005</w:t>
      </w:r>
    </w:p>
    <w:p>
      <w:r>
        <w:t>1.890</w:t>
      </w:r>
    </w:p>
    <w:p>
      <w:r>
        <w:t>6.600</w:t>
      </w:r>
    </w:p>
    <w:p>
      <w:r>
        <w:t>3.300</w:t>
      </w:r>
    </w:p>
    <w:p>
      <w:r>
        <w:t>1.620</w:t>
      </w:r>
    </w:p>
    <w:p>
      <w:r>
        <w:t>-</w:t>
      </w:r>
    </w:p>
    <w:p>
      <w:r>
        <w:t>Các lô giáp đường có mặt cắt đường Bn = 17,5m</w:t>
      </w:r>
    </w:p>
    <w:p>
      <w:r>
        <w:t>10.000</w:t>
      </w:r>
    </w:p>
    <w:p>
      <w:r>
        <w:t>5.200</w:t>
      </w:r>
    </w:p>
    <w:p>
      <w:r>
        <w:t>3.150</w:t>
      </w:r>
    </w:p>
    <w:p>
      <w:r>
        <w:t>2.730</w:t>
      </w:r>
    </w:p>
    <w:p>
      <w:r>
        <w:t>1.365</w:t>
      </w:r>
    </w:p>
    <w:p>
      <w:r>
        <w:t>700</w:t>
      </w:r>
    </w:p>
    <w:p>
      <w:r>
        <w:t>1.800</w:t>
      </w:r>
    </w:p>
    <w:p>
      <w:r>
        <w:t>900</w:t>
      </w:r>
    </w:p>
    <w:p>
      <w:r>
        <w:t>600</w:t>
      </w:r>
    </w:p>
    <w:p>
      <w:r>
        <w:t>4</w:t>
      </w:r>
    </w:p>
    <w:p>
      <w:r>
        <w:t>Khu dân cư Đông Triều (Khu 2)</w:t>
      </w:r>
    </w:p>
    <w:p>
      <w:r>
        <w:t>-</w:t>
      </w:r>
    </w:p>
    <w:p>
      <w:r>
        <w:t>Các lô giáp đường có mặt cắt Bn = 29,5m</w:t>
      </w:r>
    </w:p>
    <w:p>
      <w:r>
        <w:t>22.000</w:t>
      </w:r>
    </w:p>
    <w:p>
      <w:r>
        <w:t>12.000</w:t>
      </w:r>
    </w:p>
    <w:p>
      <w:r>
        <w:t>6.200</w:t>
      </w:r>
    </w:p>
    <w:p>
      <w:r>
        <w:t>10.010</w:t>
      </w:r>
    </w:p>
    <w:p>
      <w:r>
        <w:t>5.005</w:t>
      </w:r>
    </w:p>
    <w:p>
      <w:r>
        <w:t>1.890</w:t>
      </w:r>
    </w:p>
    <w:p>
      <w:r>
        <w:t>6.600</w:t>
      </w:r>
    </w:p>
    <w:p>
      <w:r>
        <w:t>3.300</w:t>
      </w:r>
    </w:p>
    <w:p>
      <w:r>
        <w:t>1.620</w:t>
      </w:r>
    </w:p>
    <w:p>
      <w:r>
        <w:t>-</w:t>
      </w:r>
    </w:p>
    <w:p>
      <w:r>
        <w:t>Các lô giáp đường có mặt cắt 17,5m = Bn = 20,5m)</w:t>
      </w:r>
    </w:p>
    <w:p>
      <w:r>
        <w:t>10.000</w:t>
      </w:r>
    </w:p>
    <w:p>
      <w:r>
        <w:t>5.200</w:t>
      </w:r>
    </w:p>
    <w:p>
      <w:r>
        <w:t>3.150</w:t>
      </w:r>
    </w:p>
    <w:p>
      <w:r>
        <w:t>2.730</w:t>
      </w:r>
    </w:p>
    <w:p>
      <w:r>
        <w:t>1.365</w:t>
      </w:r>
    </w:p>
    <w:p>
      <w:r>
        <w:t>700</w:t>
      </w:r>
    </w:p>
    <w:p>
      <w:r>
        <w:t>1.800</w:t>
      </w:r>
    </w:p>
    <w:p>
      <w:r>
        <w:t>900</w:t>
      </w:r>
    </w:p>
    <w:p>
      <w:r>
        <w:t>600</w:t>
      </w:r>
    </w:p>
    <w:p>
      <w:r>
        <w:t>5</w:t>
      </w:r>
    </w:p>
    <w:p>
      <w:r>
        <w:t>Đường 183 cũ</w:t>
      </w:r>
    </w:p>
    <w:p>
      <w:r>
        <w:t>-</w:t>
      </w:r>
    </w:p>
    <w:p>
      <w:r>
        <w:t>Đoạn từ ngã 3 xưởng gỗ đến nhà văn hóa Trụ Thượng</w:t>
      </w:r>
    </w:p>
    <w:p>
      <w:r>
        <w:t>17.000</w:t>
      </w:r>
    </w:p>
    <w:p>
      <w:r>
        <w:t>8.700</w:t>
      </w:r>
    </w:p>
    <w:p>
      <w:r>
        <w:t>4.700</w:t>
      </w:r>
    </w:p>
    <w:p>
      <w:r>
        <w:t>4.095</w:t>
      </w:r>
    </w:p>
    <w:p>
      <w:r>
        <w:t>2.002</w:t>
      </w:r>
    </w:p>
    <w:p>
      <w:r>
        <w:t>805</w:t>
      </w:r>
    </w:p>
    <w:p>
      <w:r>
        <w:t>2.700</w:t>
      </w:r>
    </w:p>
    <w:p>
      <w:r>
        <w:t>1.320</w:t>
      </w:r>
    </w:p>
    <w:p>
      <w:r>
        <w:t>690</w:t>
      </w:r>
    </w:p>
    <w:p>
      <w:r>
        <w:t>-</w:t>
      </w:r>
    </w:p>
    <w:p>
      <w:r>
        <w:t>Đoạn từ nhà văn hóa Trụ Thượng đến hết chợ Bình</w:t>
      </w:r>
    </w:p>
    <w:p>
      <w:r>
        <w:t>13.500</w:t>
      </w:r>
    </w:p>
    <w:p>
      <w:r>
        <w:t>6.900</w:t>
      </w:r>
    </w:p>
    <w:p>
      <w:r>
        <w:t>3.850</w:t>
      </w:r>
    </w:p>
    <w:p>
      <w:r>
        <w:t>4.095</w:t>
      </w:r>
    </w:p>
    <w:p>
      <w:r>
        <w:t>2.002</w:t>
      </w:r>
    </w:p>
    <w:p>
      <w:r>
        <w:t>805</w:t>
      </w:r>
    </w:p>
    <w:p>
      <w:r>
        <w:t>2.700</w:t>
      </w:r>
    </w:p>
    <w:p>
      <w:r>
        <w:t>1.320</w:t>
      </w:r>
    </w:p>
    <w:p>
      <w:r>
        <w:t>690</w:t>
      </w:r>
    </w:p>
    <w:p>
      <w:r>
        <w:t>6</w:t>
      </w:r>
    </w:p>
    <w:p>
      <w:r>
        <w:t>Khu dân cư xã Đồng Lạc (Đồng Nội) Mặt cắt đường Bn = 29,5m</w:t>
      </w:r>
    </w:p>
    <w:p>
      <w:r>
        <w:t>13.500</w:t>
      </w:r>
    </w:p>
    <w:p>
      <w:r>
        <w:t>6.900</w:t>
      </w:r>
    </w:p>
    <w:p>
      <w:r>
        <w:t>3.850</w:t>
      </w:r>
    </w:p>
    <w:p>
      <w:r>
        <w:t>4.095</w:t>
      </w:r>
    </w:p>
    <w:p>
      <w:r>
        <w:t>2.002</w:t>
      </w:r>
    </w:p>
    <w:p>
      <w:r>
        <w:t>805</w:t>
      </w:r>
    </w:p>
    <w:p>
      <w:r>
        <w:t>2.700</w:t>
      </w:r>
    </w:p>
    <w:p>
      <w:r>
        <w:t>1.320</w:t>
      </w:r>
    </w:p>
    <w:p>
      <w:r>
        <w:t>690</w:t>
      </w:r>
    </w:p>
    <w:p>
      <w:r>
        <w:t>7</w:t>
      </w:r>
    </w:p>
    <w:p>
      <w:r>
        <w:t>Đường trục phường</w:t>
      </w:r>
    </w:p>
    <w:p>
      <w:r>
        <w:t>-</w:t>
      </w:r>
    </w:p>
    <w:p>
      <w:r>
        <w:t>Đoạn từ chợ Bình đến cuối KDC Trụ Hạ</w:t>
      </w:r>
    </w:p>
    <w:p>
      <w:r>
        <w:t>9.000</w:t>
      </w:r>
    </w:p>
    <w:p>
      <w:r>
        <w:t>4.600</w:t>
      </w:r>
    </w:p>
    <w:p>
      <w:r>
        <w:t>2.950</w:t>
      </w:r>
    </w:p>
    <w:p>
      <w:r>
        <w:t>3.185</w:t>
      </w:r>
    </w:p>
    <w:p>
      <w:r>
        <w:t>1.456</w:t>
      </w:r>
    </w:p>
    <w:p>
      <w:r>
        <w:t>770</w:t>
      </w:r>
    </w:p>
    <w:p>
      <w:r>
        <w:t>2.100</w:t>
      </w:r>
    </w:p>
    <w:p>
      <w:r>
        <w:t>960</w:t>
      </w:r>
    </w:p>
    <w:p>
      <w:r>
        <w:t>660</w:t>
      </w:r>
    </w:p>
    <w:p>
      <w:r>
        <w:t>-</w:t>
      </w:r>
    </w:p>
    <w:p>
      <w:r>
        <w:t>Đoạn từ trụ sở UBND phường đến cuối KDC Tế Sơn</w:t>
      </w:r>
    </w:p>
    <w:p>
      <w:r>
        <w:t>6.300</w:t>
      </w:r>
    </w:p>
    <w:p>
      <w:r>
        <w:t>3.200</w:t>
      </w:r>
    </w:p>
    <w:p>
      <w:r>
        <w:t>2.250</w:t>
      </w:r>
    </w:p>
    <w:p>
      <w:r>
        <w:t>3.185</w:t>
      </w:r>
    </w:p>
    <w:p>
      <w:r>
        <w:t>1.456</w:t>
      </w:r>
    </w:p>
    <w:p>
      <w:r>
        <w:t>770</w:t>
      </w:r>
    </w:p>
    <w:p>
      <w:r>
        <w:t>2.100</w:t>
      </w:r>
    </w:p>
    <w:p>
      <w:r>
        <w:t>960</w:t>
      </w:r>
    </w:p>
    <w:p>
      <w:r>
        <w:t>660</w:t>
      </w:r>
    </w:p>
    <w:p>
      <w:r>
        <w:t>-</w:t>
      </w:r>
    </w:p>
    <w:p>
      <w:r>
        <w:t>Đoạn từ đầu KDC Thủ Chính đến cuối KDC Mạc Ngạn</w:t>
      </w:r>
    </w:p>
    <w:p>
      <w:r>
        <w:t>6.300</w:t>
      </w:r>
    </w:p>
    <w:p>
      <w:r>
        <w:t>3.200</w:t>
      </w:r>
    </w:p>
    <w:p>
      <w:r>
        <w:t>2.250</w:t>
      </w:r>
    </w:p>
    <w:p>
      <w:r>
        <w:t>3.185</w:t>
      </w:r>
    </w:p>
    <w:p>
      <w:r>
        <w:t>1.456</w:t>
      </w:r>
    </w:p>
    <w:p>
      <w:r>
        <w:t>770</w:t>
      </w:r>
    </w:p>
    <w:p>
      <w:r>
        <w:t>2.100</w:t>
      </w:r>
    </w:p>
    <w:p>
      <w:r>
        <w:t>960</w:t>
      </w:r>
    </w:p>
    <w:p>
      <w:r>
        <w:t>660</w:t>
      </w:r>
    </w:p>
    <w:p>
      <w:r>
        <w:t>8</w:t>
      </w:r>
    </w:p>
    <w:p>
      <w:r>
        <w:t>Đường chính trong KDC Trụ Thượng, KDC Trụ Hạ</w:t>
      </w:r>
    </w:p>
    <w:p>
      <w:r>
        <w:t>4.500</w:t>
      </w:r>
    </w:p>
    <w:p>
      <w:r>
        <w:t>2.300</w:t>
      </w:r>
    </w:p>
    <w:p>
      <w:r>
        <w:t>1.750</w:t>
      </w:r>
    </w:p>
    <w:p>
      <w:r>
        <w:t>2.730</w:t>
      </w:r>
    </w:p>
    <w:p>
      <w:r>
        <w:t>1.365</w:t>
      </w:r>
    </w:p>
    <w:p>
      <w:r>
        <w:t>700</w:t>
      </w:r>
    </w:p>
    <w:p>
      <w:r>
        <w:t>1.800</w:t>
      </w:r>
    </w:p>
    <w:p>
      <w:r>
        <w:t>900</w:t>
      </w:r>
    </w:p>
    <w:p>
      <w:r>
        <w:t>600</w:t>
      </w:r>
    </w:p>
    <w:p>
      <w:r>
        <w:t>9</w:t>
      </w:r>
    </w:p>
    <w:p>
      <w:r>
        <w:t>Các đường còn lại thuộc phường</w:t>
      </w:r>
    </w:p>
    <w:p>
      <w:r>
        <w:t>3.000</w:t>
      </w:r>
    </w:p>
    <w:p>
      <w:r>
        <w:t>1.700</w:t>
      </w:r>
    </w:p>
    <w:p>
      <w:r>
        <w:t>1.300</w:t>
      </w:r>
    </w:p>
    <w:p>
      <w:r>
        <w:t>2.100</w:t>
      </w:r>
    </w:p>
    <w:p>
      <w:r>
        <w:t>1.190</w:t>
      </w:r>
    </w:p>
    <w:p>
      <w:r>
        <w:t>560</w:t>
      </w:r>
    </w:p>
    <w:p>
      <w:r>
        <w:t>1.500</w:t>
      </w:r>
    </w:p>
    <w:p>
      <w:r>
        <w:t>840</w:t>
      </w:r>
    </w:p>
    <w:p>
      <w:r>
        <w:t>480</w:t>
      </w:r>
    </w:p>
    <w:p>
      <w:r>
        <w:t>VII</w:t>
      </w:r>
    </w:p>
    <w:p>
      <w:r>
        <w:t>PHƯỜNG AN LẠC</w:t>
      </w:r>
    </w:p>
    <w:p>
      <w:r>
        <w:t>1</w:t>
      </w:r>
    </w:p>
    <w:p>
      <w:r>
        <w:t>Lê Đại Hành (đoạn từ giáp phường Thái Học đến cầu Bờ Đập)</w:t>
      </w:r>
    </w:p>
    <w:p>
      <w:r>
        <w:t>12.000</w:t>
      </w:r>
    </w:p>
    <w:p>
      <w:r>
        <w:t>6.300</w:t>
      </w:r>
    </w:p>
    <w:p>
      <w:r>
        <w:t>3.600</w:t>
      </w:r>
    </w:p>
    <w:p>
      <w:r>
        <w:t>5.460</w:t>
      </w:r>
    </w:p>
    <w:p>
      <w:r>
        <w:t>2.730</w:t>
      </w:r>
    </w:p>
    <w:p>
      <w:r>
        <w:t>910</w:t>
      </w:r>
    </w:p>
    <w:p>
      <w:r>
        <w:t>3.600</w:t>
      </w:r>
    </w:p>
    <w:p>
      <w:r>
        <w:t>1.800</w:t>
      </w:r>
    </w:p>
    <w:p>
      <w:r>
        <w:t>780</w:t>
      </w:r>
    </w:p>
    <w:p>
      <w:r>
        <w:t>2</w:t>
      </w:r>
    </w:p>
    <w:p>
      <w:r>
        <w:t>Các đoạn còn lại thuộc đường Lê Đại Hành</w:t>
      </w:r>
    </w:p>
    <w:p>
      <w:r>
        <w:t>7.000</w:t>
      </w:r>
    </w:p>
    <w:p>
      <w:r>
        <w:t>3.600</w:t>
      </w:r>
    </w:p>
    <w:p>
      <w:r>
        <w:t>2.450</w:t>
      </w:r>
    </w:p>
    <w:p>
      <w:r>
        <w:t>3.185</w:t>
      </w:r>
    </w:p>
    <w:p>
      <w:r>
        <w:t>1.456</w:t>
      </w:r>
    </w:p>
    <w:p>
      <w:r>
        <w:t>770</w:t>
      </w:r>
    </w:p>
    <w:p>
      <w:r>
        <w:t>2.100</w:t>
      </w:r>
    </w:p>
    <w:p>
      <w:r>
        <w:t>960</w:t>
      </w:r>
    </w:p>
    <w:p>
      <w:r>
        <w:t>660</w:t>
      </w:r>
    </w:p>
    <w:p>
      <w:r>
        <w:t>3</w:t>
      </w:r>
    </w:p>
    <w:p>
      <w:r>
        <w:t>Khu dân cư Trung Tâm</w:t>
      </w:r>
    </w:p>
    <w:p>
      <w:r>
        <w:t>-</w:t>
      </w:r>
    </w:p>
    <w:p>
      <w:r>
        <w:t>Các lô giáp đường có mặt cắt Bn = 19 m</w:t>
      </w:r>
    </w:p>
    <w:p>
      <w:r>
        <w:t>12.000</w:t>
      </w:r>
    </w:p>
    <w:p>
      <w:r>
        <w:t>6.300</w:t>
      </w:r>
    </w:p>
    <w:p>
      <w:r>
        <w:t>3.600</w:t>
      </w:r>
    </w:p>
    <w:p>
      <w:r>
        <w:t>5.460</w:t>
      </w:r>
    </w:p>
    <w:p>
      <w:r>
        <w:t>2.730</w:t>
      </w:r>
    </w:p>
    <w:p>
      <w:r>
        <w:t>910</w:t>
      </w:r>
    </w:p>
    <w:p>
      <w:r>
        <w:t>3.600</w:t>
      </w:r>
    </w:p>
    <w:p>
      <w:r>
        <w:t>1.800</w:t>
      </w:r>
    </w:p>
    <w:p>
      <w:r>
        <w:t>780</w:t>
      </w:r>
    </w:p>
    <w:p>
      <w:r>
        <w:t>-</w:t>
      </w:r>
    </w:p>
    <w:p>
      <w:r>
        <w:t>Các lô giáp đường có mặt cắt Bn = 14 m</w:t>
      </w:r>
    </w:p>
    <w:p>
      <w:r>
        <w:t>6.000</w:t>
      </w:r>
    </w:p>
    <w:p>
      <w:r>
        <w:t>3.100</w:t>
      </w:r>
    </w:p>
    <w:p>
      <w:r>
        <w:t>2.200</w:t>
      </w:r>
    </w:p>
    <w:p>
      <w:r>
        <w:t>2.730</w:t>
      </w:r>
    </w:p>
    <w:p>
      <w:r>
        <w:t>1.365</w:t>
      </w:r>
    </w:p>
    <w:p>
      <w:r>
        <w:t>700</w:t>
      </w:r>
    </w:p>
    <w:p>
      <w:r>
        <w:t>1.800</w:t>
      </w:r>
    </w:p>
    <w:p>
      <w:r>
        <w:t>900</w:t>
      </w:r>
    </w:p>
    <w:p>
      <w:r>
        <w:t>600</w:t>
      </w:r>
    </w:p>
    <w:p>
      <w:r>
        <w:t>4</w:t>
      </w:r>
    </w:p>
    <w:p>
      <w:r>
        <w:t>Khu dân cư Mộ Đạo (mặt cắt đường Bn = 17,5 m)</w:t>
      </w:r>
    </w:p>
    <w:p>
      <w:r>
        <w:t>12.000</w:t>
      </w:r>
    </w:p>
    <w:p>
      <w:r>
        <w:t>6.300</w:t>
      </w:r>
    </w:p>
    <w:p>
      <w:r>
        <w:t>3.600</w:t>
      </w:r>
    </w:p>
    <w:p>
      <w:r>
        <w:t>5.460</w:t>
      </w:r>
    </w:p>
    <w:p>
      <w:r>
        <w:t>2.730</w:t>
      </w:r>
    </w:p>
    <w:p>
      <w:r>
        <w:t>910</w:t>
      </w:r>
    </w:p>
    <w:p>
      <w:r>
        <w:t>3.600</w:t>
      </w:r>
    </w:p>
    <w:p>
      <w:r>
        <w:t>1.800</w:t>
      </w:r>
    </w:p>
    <w:p>
      <w:r>
        <w:t>780</w:t>
      </w:r>
    </w:p>
    <w:p>
      <w:r>
        <w:t>5</w:t>
      </w:r>
    </w:p>
    <w:p>
      <w:r>
        <w:t>Di Tích (đoạn từ cầu Nguyệt Giang đến ngã tư Đồng Nội)</w:t>
      </w:r>
    </w:p>
    <w:p>
      <w:r>
        <w:t>9.000</w:t>
      </w:r>
    </w:p>
    <w:p>
      <w:r>
        <w:t>4.600</w:t>
      </w:r>
    </w:p>
    <w:p>
      <w:r>
        <w:t>2.950</w:t>
      </w:r>
    </w:p>
    <w:p>
      <w:r>
        <w:t>4.095</w:t>
      </w:r>
    </w:p>
    <w:p>
      <w:r>
        <w:t>2.002</w:t>
      </w:r>
    </w:p>
    <w:p>
      <w:r>
        <w:t>805</w:t>
      </w:r>
    </w:p>
    <w:p>
      <w:r>
        <w:t>2.700</w:t>
      </w:r>
    </w:p>
    <w:p>
      <w:r>
        <w:t>1.320</w:t>
      </w:r>
    </w:p>
    <w:p>
      <w:r>
        <w:t>690</w:t>
      </w:r>
    </w:p>
    <w:p>
      <w:r>
        <w:t>6</w:t>
      </w:r>
    </w:p>
    <w:p>
      <w:r>
        <w:t>Khu dân cư mới thôn Đại (mặt cắt đường Bn = 18 m)</w:t>
      </w:r>
    </w:p>
    <w:p>
      <w:r>
        <w:t>7.000</w:t>
      </w:r>
    </w:p>
    <w:p>
      <w:r>
        <w:t>3.600</w:t>
      </w:r>
    </w:p>
    <w:p>
      <w:r>
        <w:t>2.450</w:t>
      </w:r>
    </w:p>
    <w:p>
      <w:r>
        <w:t>3.185</w:t>
      </w:r>
    </w:p>
    <w:p>
      <w:r>
        <w:t>1.456</w:t>
      </w:r>
    </w:p>
    <w:p>
      <w:r>
        <w:t>770</w:t>
      </w:r>
    </w:p>
    <w:p>
      <w:r>
        <w:t>2.100</w:t>
      </w:r>
    </w:p>
    <w:p>
      <w:r>
        <w:t>960</w:t>
      </w:r>
    </w:p>
    <w:p>
      <w:r>
        <w:t>660</w:t>
      </w:r>
    </w:p>
    <w:p>
      <w:r>
        <w:t>7</w:t>
      </w:r>
    </w:p>
    <w:p>
      <w:r>
        <w:t>Đường từ Ngã 4 Nền Nghè đến ngã tư Đồng Nội</w:t>
      </w:r>
    </w:p>
    <w:p>
      <w:r>
        <w:t>5.000</w:t>
      </w:r>
    </w:p>
    <w:p>
      <w:r>
        <w:t>2.600</w:t>
      </w:r>
    </w:p>
    <w:p>
      <w:r>
        <w:t>1.900</w:t>
      </w:r>
    </w:p>
    <w:p>
      <w:r>
        <w:t>3.185</w:t>
      </w:r>
    </w:p>
    <w:p>
      <w:r>
        <w:t>1.456</w:t>
      </w:r>
    </w:p>
    <w:p>
      <w:r>
        <w:t>770</w:t>
      </w:r>
    </w:p>
    <w:p>
      <w:r>
        <w:t>2.100</w:t>
      </w:r>
    </w:p>
    <w:p>
      <w:r>
        <w:t>960</w:t>
      </w:r>
    </w:p>
    <w:p>
      <w:r>
        <w:t>660</w:t>
      </w:r>
    </w:p>
    <w:p>
      <w:r>
        <w:t>8</w:t>
      </w:r>
    </w:p>
    <w:p>
      <w:r>
        <w:t>Đường từ Ngã ba Cây Đa đến ngã ba Bà Đàn (thửa số 02, tờ bản đồ 98)</w:t>
      </w:r>
    </w:p>
    <w:p>
      <w:r>
        <w:t>5.000</w:t>
      </w:r>
    </w:p>
    <w:p>
      <w:r>
        <w:t>2.600</w:t>
      </w:r>
    </w:p>
    <w:p>
      <w:r>
        <w:t>1.900</w:t>
      </w:r>
    </w:p>
    <w:p>
      <w:r>
        <w:t>3.185</w:t>
      </w:r>
    </w:p>
    <w:p>
      <w:r>
        <w:t>1.456</w:t>
      </w:r>
    </w:p>
    <w:p>
      <w:r>
        <w:t>770</w:t>
      </w:r>
    </w:p>
    <w:p>
      <w:r>
        <w:t>2.100</w:t>
      </w:r>
    </w:p>
    <w:p>
      <w:r>
        <w:t>960</w:t>
      </w:r>
    </w:p>
    <w:p>
      <w:r>
        <w:t>660</w:t>
      </w:r>
    </w:p>
    <w:p>
      <w:r>
        <w:t>9</w:t>
      </w:r>
    </w:p>
    <w:p>
      <w:r>
        <w:t>Ngã tư Đồng Nội đến ngã ba cổng bà Đàn (thửa số 02, tờ bản đồ 98)</w:t>
      </w:r>
    </w:p>
    <w:p>
      <w:r>
        <w:t>5.000</w:t>
      </w:r>
    </w:p>
    <w:p>
      <w:r>
        <w:t>2.600</w:t>
      </w:r>
    </w:p>
    <w:p>
      <w:r>
        <w:t>1.900</w:t>
      </w:r>
    </w:p>
    <w:p>
      <w:r>
        <w:t>3.185</w:t>
      </w:r>
    </w:p>
    <w:p>
      <w:r>
        <w:t>1.456</w:t>
      </w:r>
    </w:p>
    <w:p>
      <w:r>
        <w:t>770</w:t>
      </w:r>
    </w:p>
    <w:p>
      <w:r>
        <w:t>2.100</w:t>
      </w:r>
    </w:p>
    <w:p>
      <w:r>
        <w:t>960</w:t>
      </w:r>
    </w:p>
    <w:p>
      <w:r>
        <w:t>660</w:t>
      </w:r>
    </w:p>
    <w:p>
      <w:r>
        <w:t>10</w:t>
      </w:r>
    </w:p>
    <w:p>
      <w:r>
        <w:t>Ngã 3 chợ Bờ Đa đến cầu xã</w:t>
      </w:r>
    </w:p>
    <w:p>
      <w:r>
        <w:t>5.000</w:t>
      </w:r>
    </w:p>
    <w:p>
      <w:r>
        <w:t>2.600</w:t>
      </w:r>
    </w:p>
    <w:p>
      <w:r>
        <w:t>1.900</w:t>
      </w:r>
    </w:p>
    <w:p>
      <w:r>
        <w:t>3.185</w:t>
      </w:r>
    </w:p>
    <w:p>
      <w:r>
        <w:t>1.456</w:t>
      </w:r>
    </w:p>
    <w:p>
      <w:r>
        <w:t>770</w:t>
      </w:r>
    </w:p>
    <w:p>
      <w:r>
        <w:t>2.100</w:t>
      </w:r>
    </w:p>
    <w:p>
      <w:r>
        <w:t>960</w:t>
      </w:r>
    </w:p>
    <w:p>
      <w:r>
        <w:t>660</w:t>
      </w:r>
    </w:p>
    <w:p>
      <w:r>
        <w:t>11</w:t>
      </w:r>
    </w:p>
    <w:p>
      <w:r>
        <w:t>Các đường thuộc KDC Bờ Dọc</w:t>
      </w:r>
    </w:p>
    <w:p>
      <w:r>
        <w:t>4.000</w:t>
      </w:r>
    </w:p>
    <w:p>
      <w:r>
        <w:t>2.100</w:t>
      </w:r>
    </w:p>
    <w:p>
      <w:r>
        <w:t>1.600</w:t>
      </w:r>
    </w:p>
    <w:p>
      <w:r>
        <w:t>2.730</w:t>
      </w:r>
    </w:p>
    <w:p>
      <w:r>
        <w:t>1.365</w:t>
      </w:r>
    </w:p>
    <w:p>
      <w:r>
        <w:t>700</w:t>
      </w:r>
    </w:p>
    <w:p>
      <w:r>
        <w:t>1.800</w:t>
      </w:r>
    </w:p>
    <w:p>
      <w:r>
        <w:t>900</w:t>
      </w:r>
    </w:p>
    <w:p>
      <w:r>
        <w:t>600</w:t>
      </w:r>
    </w:p>
    <w:p>
      <w:r>
        <w:t>12</w:t>
      </w:r>
    </w:p>
    <w:p>
      <w:r>
        <w:t>Các đường thuộc KDC Bờ Chùa</w:t>
      </w:r>
    </w:p>
    <w:p>
      <w:r>
        <w:t>4.000</w:t>
      </w:r>
    </w:p>
    <w:p>
      <w:r>
        <w:t>2.100</w:t>
      </w:r>
    </w:p>
    <w:p>
      <w:r>
        <w:t>1.600</w:t>
      </w:r>
    </w:p>
    <w:p>
      <w:r>
        <w:t>2.730</w:t>
      </w:r>
    </w:p>
    <w:p>
      <w:r>
        <w:t>1.365</w:t>
      </w:r>
    </w:p>
    <w:p>
      <w:r>
        <w:t>700</w:t>
      </w:r>
    </w:p>
    <w:p>
      <w:r>
        <w:t>1.800</w:t>
      </w:r>
    </w:p>
    <w:p>
      <w:r>
        <w:t>900</w:t>
      </w:r>
    </w:p>
    <w:p>
      <w:r>
        <w:t>600</w:t>
      </w:r>
    </w:p>
    <w:p>
      <w:r>
        <w:t>13</w:t>
      </w:r>
    </w:p>
    <w:p>
      <w:r>
        <w:t>Các đường thuộc KDC An Bài</w:t>
      </w:r>
    </w:p>
    <w:p>
      <w:r>
        <w:t>4.000</w:t>
      </w:r>
    </w:p>
    <w:p>
      <w:r>
        <w:t>2.100</w:t>
      </w:r>
    </w:p>
    <w:p>
      <w:r>
        <w:t>1.600</w:t>
      </w:r>
    </w:p>
    <w:p>
      <w:r>
        <w:t>2.730</w:t>
      </w:r>
    </w:p>
    <w:p>
      <w:r>
        <w:t>1.365</w:t>
      </w:r>
    </w:p>
    <w:p>
      <w:r>
        <w:t>700</w:t>
      </w:r>
    </w:p>
    <w:p>
      <w:r>
        <w:t>1.800</w:t>
      </w:r>
    </w:p>
    <w:p>
      <w:r>
        <w:t>900</w:t>
      </w:r>
    </w:p>
    <w:p>
      <w:r>
        <w:t>600</w:t>
      </w:r>
    </w:p>
    <w:p>
      <w:r>
        <w:t>14</w:t>
      </w:r>
    </w:p>
    <w:p>
      <w:r>
        <w:t>Các đường còn lại trong phạm vi phường</w:t>
      </w:r>
    </w:p>
    <w:p>
      <w:r>
        <w:t>3.000</w:t>
      </w:r>
    </w:p>
    <w:p>
      <w:r>
        <w:t>1.700</w:t>
      </w:r>
    </w:p>
    <w:p>
      <w:r>
        <w:t>1.300</w:t>
      </w:r>
    </w:p>
    <w:p>
      <w:r>
        <w:t>2.100</w:t>
      </w:r>
    </w:p>
    <w:p>
      <w:r>
        <w:t>1.190</w:t>
      </w:r>
    </w:p>
    <w:p>
      <w:r>
        <w:t>560</w:t>
      </w:r>
    </w:p>
    <w:p>
      <w:r>
        <w:t>1.500</w:t>
      </w:r>
    </w:p>
    <w:p>
      <w:r>
        <w:t>840</w:t>
      </w:r>
    </w:p>
    <w:p>
      <w:r>
        <w:t>480</w:t>
      </w:r>
    </w:p>
    <w:p>
      <w:r>
        <w:t>VIII</w:t>
      </w:r>
    </w:p>
    <w:p>
      <w:r>
        <w:t>PHƯỜNG VĂN AN</w:t>
      </w:r>
    </w:p>
    <w:p>
      <w:r>
        <w:t>1</w:t>
      </w:r>
    </w:p>
    <w:p>
      <w:r>
        <w:t>Đường Lê Thánh Tông (QL 18 đoạn thuộc Khu dân cư Trại Sen)</w:t>
      </w:r>
    </w:p>
    <w:p>
      <w:r>
        <w:t>17.100</w:t>
      </w:r>
    </w:p>
    <w:p>
      <w:r>
        <w:t>8.750</w:t>
      </w:r>
    </w:p>
    <w:p>
      <w:r>
        <w:t>4.750</w:t>
      </w:r>
    </w:p>
    <w:p>
      <w:r>
        <w:t>8.190</w:t>
      </w:r>
    </w:p>
    <w:p>
      <w:r>
        <w:t>4.095</w:t>
      </w:r>
    </w:p>
    <w:p>
      <w:r>
        <w:t>1.540</w:t>
      </w:r>
    </w:p>
    <w:p>
      <w:r>
        <w:t>6.400</w:t>
      </w:r>
    </w:p>
    <w:p>
      <w:r>
        <w:t>2.700</w:t>
      </w:r>
    </w:p>
    <w:p>
      <w:r>
        <w:t>1.320</w:t>
      </w:r>
    </w:p>
    <w:p>
      <w:r>
        <w:t>2</w:t>
      </w:r>
    </w:p>
    <w:p>
      <w:r>
        <w:t>Đường Lê Thánh Tông (QL 18 đoạn thuộc KDC Trại Thượng)</w:t>
      </w:r>
    </w:p>
    <w:p>
      <w:r>
        <w:t>15.200</w:t>
      </w:r>
    </w:p>
    <w:p>
      <w:r>
        <w:t>6.400</w:t>
      </w:r>
    </w:p>
    <w:p>
      <w:r>
        <w:t>3.300</w:t>
      </w:r>
    </w:p>
    <w:p>
      <w:r>
        <w:t>7.280</w:t>
      </w:r>
    </w:p>
    <w:p>
      <w:r>
        <w:t>3.640</w:t>
      </w:r>
    </w:p>
    <w:p>
      <w:r>
        <w:t>1.400</w:t>
      </w:r>
    </w:p>
    <w:p>
      <w:r>
        <w:t>4.800</w:t>
      </w:r>
    </w:p>
    <w:p>
      <w:r>
        <w:t>2.400</w:t>
      </w:r>
    </w:p>
    <w:p>
      <w:r>
        <w:t>1.200</w:t>
      </w:r>
    </w:p>
    <w:p>
      <w:r>
        <w:t>3</w:t>
      </w:r>
    </w:p>
    <w:p>
      <w:r>
        <w:t>Đường Lê Thánh Tông (QL 18 đoạn thuộc KDC Tường)</w:t>
      </w:r>
    </w:p>
    <w:p>
      <w:r>
        <w:t>15.200</w:t>
      </w:r>
    </w:p>
    <w:p>
      <w:r>
        <w:t>6.400</w:t>
      </w:r>
    </w:p>
    <w:p>
      <w:r>
        <w:t>3.300</w:t>
      </w:r>
    </w:p>
    <w:p>
      <w:r>
        <w:t>7.280</w:t>
      </w:r>
    </w:p>
    <w:p>
      <w:r>
        <w:t>3.640</w:t>
      </w:r>
    </w:p>
    <w:p>
      <w:r>
        <w:t>1.400</w:t>
      </w:r>
    </w:p>
    <w:p>
      <w:r>
        <w:t>4.800</w:t>
      </w:r>
    </w:p>
    <w:p>
      <w:r>
        <w:t>2.400</w:t>
      </w:r>
    </w:p>
    <w:p>
      <w:r>
        <w:t>1.200</w:t>
      </w:r>
    </w:p>
    <w:p>
      <w:r>
        <w:t>4</w:t>
      </w:r>
    </w:p>
    <w:p>
      <w:r>
        <w:t>Đường Lê Thánh Tông (QL 18 đoạn thuộc KDC Hữu Lộc)</w:t>
      </w:r>
    </w:p>
    <w:p>
      <w:r>
        <w:t>14.000</w:t>
      </w:r>
    </w:p>
    <w:p>
      <w:r>
        <w:t>7.100</w:t>
      </w:r>
    </w:p>
    <w:p>
      <w:r>
        <w:t>3.950</w:t>
      </w:r>
    </w:p>
    <w:p>
      <w:r>
        <w:t>6.370</w:t>
      </w:r>
    </w:p>
    <w:p>
      <w:r>
        <w:t>3.185</w:t>
      </w:r>
    </w:p>
    <w:p>
      <w:r>
        <w:t>1.050</w:t>
      </w:r>
    </w:p>
    <w:p>
      <w:r>
        <w:t>4.200</w:t>
      </w:r>
    </w:p>
    <w:p>
      <w:r>
        <w:t>2.100</w:t>
      </w:r>
    </w:p>
    <w:p>
      <w:r>
        <w:t>900</w:t>
      </w:r>
    </w:p>
    <w:p>
      <w:r>
        <w:t>5</w:t>
      </w:r>
    </w:p>
    <w:p>
      <w:r>
        <w:t>Đường trong Khu dân cư Hữu Lộc</w:t>
      </w:r>
    </w:p>
    <w:p>
      <w:r>
        <w:t>4.800</w:t>
      </w:r>
    </w:p>
    <w:p>
      <w:r>
        <w:t>2.500</w:t>
      </w:r>
    </w:p>
    <w:p>
      <w:r>
        <w:t>1.850</w:t>
      </w:r>
    </w:p>
    <w:p>
      <w:r>
        <w:t>3.360</w:t>
      </w:r>
    </w:p>
    <w:p>
      <w:r>
        <w:t>1.750</w:t>
      </w:r>
    </w:p>
    <w:p>
      <w:r>
        <w:t>770</w:t>
      </w:r>
    </w:p>
    <w:p>
      <w:r>
        <w:t>2.400</w:t>
      </w:r>
    </w:p>
    <w:p>
      <w:r>
        <w:t>1.200</w:t>
      </w:r>
    </w:p>
    <w:p>
      <w:r>
        <w:t>660</w:t>
      </w:r>
    </w:p>
    <w:p>
      <w:r>
        <w:t>6</w:t>
      </w:r>
    </w:p>
    <w:p>
      <w:r>
        <w:t>Đường trong Khu dân cư Trại Sen</w:t>
      </w:r>
    </w:p>
    <w:p>
      <w:r>
        <w:t>4.800</w:t>
      </w:r>
    </w:p>
    <w:p>
      <w:r>
        <w:t>2.500</w:t>
      </w:r>
    </w:p>
    <w:p>
      <w:r>
        <w:t>1.850</w:t>
      </w:r>
    </w:p>
    <w:p>
      <w:r>
        <w:t>3.360</w:t>
      </w:r>
    </w:p>
    <w:p>
      <w:r>
        <w:t>1.750</w:t>
      </w:r>
    </w:p>
    <w:p>
      <w:r>
        <w:t>770</w:t>
      </w:r>
    </w:p>
    <w:p>
      <w:r>
        <w:t>2.400</w:t>
      </w:r>
    </w:p>
    <w:p>
      <w:r>
        <w:t>1.200</w:t>
      </w:r>
    </w:p>
    <w:p>
      <w:r>
        <w:t>660</w:t>
      </w:r>
    </w:p>
    <w:p>
      <w:r>
        <w:t>7</w:t>
      </w:r>
    </w:p>
    <w:p>
      <w:r>
        <w:t>Đường trong Khu dân cư Trại Thượng</w:t>
      </w:r>
    </w:p>
    <w:p>
      <w:r>
        <w:t>4.800</w:t>
      </w:r>
    </w:p>
    <w:p>
      <w:r>
        <w:t>2.500</w:t>
      </w:r>
    </w:p>
    <w:p>
      <w:r>
        <w:t>1.850</w:t>
      </w:r>
    </w:p>
    <w:p>
      <w:r>
        <w:t>3.360</w:t>
      </w:r>
    </w:p>
    <w:p>
      <w:r>
        <w:t>1.750</w:t>
      </w:r>
    </w:p>
    <w:p>
      <w:r>
        <w:t>770</w:t>
      </w:r>
    </w:p>
    <w:p>
      <w:r>
        <w:t>2.400</w:t>
      </w:r>
    </w:p>
    <w:p>
      <w:r>
        <w:t>1.200</w:t>
      </w:r>
    </w:p>
    <w:p>
      <w:r>
        <w:t>660</w:t>
      </w:r>
    </w:p>
    <w:p>
      <w:r>
        <w:t>8</w:t>
      </w:r>
    </w:p>
    <w:p>
      <w:r>
        <w:t>Đường trong Khu dân cư Tường</w:t>
      </w:r>
    </w:p>
    <w:p>
      <w:r>
        <w:t>4.800</w:t>
      </w:r>
    </w:p>
    <w:p>
      <w:r>
        <w:t>2.500</w:t>
      </w:r>
    </w:p>
    <w:p>
      <w:r>
        <w:t>1.850</w:t>
      </w:r>
    </w:p>
    <w:p>
      <w:r>
        <w:t>3.360</w:t>
      </w:r>
    </w:p>
    <w:p>
      <w:r>
        <w:t>1.750</w:t>
      </w:r>
    </w:p>
    <w:p>
      <w:r>
        <w:t>770</w:t>
      </w:r>
    </w:p>
    <w:p>
      <w:r>
        <w:t>2.400</w:t>
      </w:r>
    </w:p>
    <w:p>
      <w:r>
        <w:t>1.200</w:t>
      </w:r>
    </w:p>
    <w:p>
      <w:r>
        <w:t>660</w:t>
      </w:r>
    </w:p>
    <w:p>
      <w:r>
        <w:t>9</w:t>
      </w:r>
    </w:p>
    <w:p>
      <w:r>
        <w:t>Đường trong khu tái định cư đường sắt Lim - Phả Lại (thuộc địa bàn phường Văn An)</w:t>
      </w:r>
    </w:p>
    <w:p>
      <w:r>
        <w:t>4.800</w:t>
      </w:r>
    </w:p>
    <w:p>
      <w:r>
        <w:t>2.500</w:t>
      </w:r>
    </w:p>
    <w:p>
      <w:r>
        <w:t>1.850</w:t>
      </w:r>
    </w:p>
    <w:p>
      <w:r>
        <w:t>3.360</w:t>
      </w:r>
    </w:p>
    <w:p>
      <w:r>
        <w:t>1.750</w:t>
      </w:r>
    </w:p>
    <w:p>
      <w:r>
        <w:t>770</w:t>
      </w:r>
    </w:p>
    <w:p>
      <w:r>
        <w:t>2.400</w:t>
      </w:r>
    </w:p>
    <w:p>
      <w:r>
        <w:t>1.200</w:t>
      </w:r>
    </w:p>
    <w:p>
      <w:r>
        <w:t>660</w:t>
      </w:r>
    </w:p>
    <w:p>
      <w:r>
        <w:t>10</w:t>
      </w:r>
    </w:p>
    <w:p>
      <w:r>
        <w:t>Đường trong Khu dân cư Kinh Trung</w:t>
      </w:r>
    </w:p>
    <w:p>
      <w:r>
        <w:t>4.800</w:t>
      </w:r>
    </w:p>
    <w:p>
      <w:r>
        <w:t>2.500</w:t>
      </w:r>
    </w:p>
    <w:p>
      <w:r>
        <w:t>1.850</w:t>
      </w:r>
    </w:p>
    <w:p>
      <w:r>
        <w:t>3.360</w:t>
      </w:r>
    </w:p>
    <w:p>
      <w:r>
        <w:t>1.750</w:t>
      </w:r>
    </w:p>
    <w:p>
      <w:r>
        <w:t>770</w:t>
      </w:r>
    </w:p>
    <w:p>
      <w:r>
        <w:t>2.400</w:t>
      </w:r>
    </w:p>
    <w:p>
      <w:r>
        <w:t>1.200</w:t>
      </w:r>
    </w:p>
    <w:p>
      <w:r>
        <w:t>660</w:t>
      </w:r>
    </w:p>
    <w:p>
      <w:r>
        <w:t>11</w:t>
      </w:r>
    </w:p>
    <w:p>
      <w:r>
        <w:t>Đường trong Khu dân cư Kiệt Đoài</w:t>
      </w:r>
    </w:p>
    <w:p>
      <w:r>
        <w:t>4.800</w:t>
      </w:r>
    </w:p>
    <w:p>
      <w:r>
        <w:t>2.500</w:t>
      </w:r>
    </w:p>
    <w:p>
      <w:r>
        <w:t>1.850</w:t>
      </w:r>
    </w:p>
    <w:p>
      <w:r>
        <w:t>2.730</w:t>
      </w:r>
    </w:p>
    <w:p>
      <w:r>
        <w:t>1.365</w:t>
      </w:r>
    </w:p>
    <w:p>
      <w:r>
        <w:t>700</w:t>
      </w:r>
    </w:p>
    <w:p>
      <w:r>
        <w:t>1.800</w:t>
      </w:r>
    </w:p>
    <w:p>
      <w:r>
        <w:t>900</w:t>
      </w:r>
    </w:p>
    <w:p>
      <w:r>
        <w:t>600</w:t>
      </w:r>
    </w:p>
    <w:p>
      <w:r>
        <w:t>12</w:t>
      </w:r>
    </w:p>
    <w:p>
      <w:r>
        <w:t>Đường trong Khu dân cư Kỳ Đặc</w:t>
      </w:r>
    </w:p>
    <w:p>
      <w:r>
        <w:t>4.800</w:t>
      </w:r>
    </w:p>
    <w:p>
      <w:r>
        <w:t>2.500</w:t>
      </w:r>
    </w:p>
    <w:p>
      <w:r>
        <w:t>1.850</w:t>
      </w:r>
    </w:p>
    <w:p>
      <w:r>
        <w:t>2.730</w:t>
      </w:r>
    </w:p>
    <w:p>
      <w:r>
        <w:t>1.365</w:t>
      </w:r>
    </w:p>
    <w:p>
      <w:r>
        <w:t>700</w:t>
      </w:r>
    </w:p>
    <w:p>
      <w:r>
        <w:t>1.800</w:t>
      </w:r>
    </w:p>
    <w:p>
      <w:r>
        <w:t>900</w:t>
      </w:r>
    </w:p>
    <w:p>
      <w:r>
        <w:t>600</w:t>
      </w:r>
    </w:p>
    <w:p>
      <w:r>
        <w:t>13</w:t>
      </w:r>
    </w:p>
    <w:p>
      <w:r>
        <w:t>Đường trong Khu dân cư Kiệt Đông</w:t>
      </w:r>
    </w:p>
    <w:p>
      <w:r>
        <w:t>4.800</w:t>
      </w:r>
    </w:p>
    <w:p>
      <w:r>
        <w:t>2.500</w:t>
      </w:r>
    </w:p>
    <w:p>
      <w:r>
        <w:t>1.850</w:t>
      </w:r>
    </w:p>
    <w:p>
      <w:r>
        <w:t>2.730</w:t>
      </w:r>
    </w:p>
    <w:p>
      <w:r>
        <w:t>1.365</w:t>
      </w:r>
    </w:p>
    <w:p>
      <w:r>
        <w:t>700</w:t>
      </w:r>
    </w:p>
    <w:p>
      <w:r>
        <w:t>1.800</w:t>
      </w:r>
    </w:p>
    <w:p>
      <w:r>
        <w:t>900</w:t>
      </w:r>
    </w:p>
    <w:p>
      <w:r>
        <w:t>600</w:t>
      </w:r>
    </w:p>
    <w:p>
      <w:r>
        <w:t>14</w:t>
      </w:r>
    </w:p>
    <w:p>
      <w:r>
        <w:t>Đường trong Khu dân cư Kiệt Thượng</w:t>
      </w:r>
    </w:p>
    <w:p>
      <w:r>
        <w:t>4.800</w:t>
      </w:r>
    </w:p>
    <w:p>
      <w:r>
        <w:t>2.500</w:t>
      </w:r>
    </w:p>
    <w:p>
      <w:r>
        <w:t>1.850</w:t>
      </w:r>
    </w:p>
    <w:p>
      <w:r>
        <w:t>2.730</w:t>
      </w:r>
    </w:p>
    <w:p>
      <w:r>
        <w:t>1.365</w:t>
      </w:r>
    </w:p>
    <w:p>
      <w:r>
        <w:t>700</w:t>
      </w:r>
    </w:p>
    <w:p>
      <w:r>
        <w:t>1.800</w:t>
      </w:r>
    </w:p>
    <w:p>
      <w:r>
        <w:t>900</w:t>
      </w:r>
    </w:p>
    <w:p>
      <w:r>
        <w:t>600</w:t>
      </w:r>
    </w:p>
    <w:p>
      <w:r>
        <w:t>15</w:t>
      </w:r>
    </w:p>
    <w:p>
      <w:r>
        <w:t>Các đường còn lại trong phạm vi phường</w:t>
      </w:r>
    </w:p>
    <w:p>
      <w:r>
        <w:t>3.600</w:t>
      </w:r>
    </w:p>
    <w:p>
      <w:r>
        <w:t>1.900</w:t>
      </w:r>
    </w:p>
    <w:p>
      <w:r>
        <w:t>1.400</w:t>
      </w:r>
    </w:p>
    <w:p>
      <w:r>
        <w:t>2.275</w:t>
      </w:r>
    </w:p>
    <w:p>
      <w:r>
        <w:t>1.274</w:t>
      </w:r>
    </w:p>
    <w:p>
      <w:r>
        <w:t>560</w:t>
      </w:r>
    </w:p>
    <w:p>
      <w:r>
        <w:t>1.500</w:t>
      </w:r>
    </w:p>
    <w:p>
      <w:r>
        <w:t>840</w:t>
      </w:r>
    </w:p>
    <w:p>
      <w:r>
        <w:t>480</w:t>
      </w:r>
    </w:p>
    <w:p>
      <w:r>
        <w:t>IX</w:t>
      </w:r>
    </w:p>
    <w:p>
      <w:r>
        <w:t>PHƯỜNG CỘNG HÒA</w:t>
      </w:r>
    </w:p>
    <w:p>
      <w:r>
        <w:t>1</w:t>
      </w:r>
    </w:p>
    <w:p>
      <w:r>
        <w:t>Quốc lộ 18</w:t>
      </w:r>
    </w:p>
    <w:p>
      <w:r>
        <w:t>-</w:t>
      </w:r>
    </w:p>
    <w:p>
      <w:r>
        <w:t>Đoạn từ cổng chợ số 3 Sao Đỏ đến hết Quán Sui thuộc Khu dân cư Lôi Động</w:t>
      </w:r>
    </w:p>
    <w:p>
      <w:r>
        <w:t>25.500</w:t>
      </w:r>
    </w:p>
    <w:p>
      <w:r>
        <w:t>13.200</w:t>
      </w:r>
    </w:p>
    <w:p>
      <w:r>
        <w:t>7.050</w:t>
      </w:r>
    </w:p>
    <w:p>
      <w:r>
        <w:t>15.470</w:t>
      </w:r>
    </w:p>
    <w:p>
      <w:r>
        <w:t>7.280</w:t>
      </w:r>
    </w:p>
    <w:p>
      <w:r>
        <w:t>3.150</w:t>
      </w:r>
    </w:p>
    <w:p>
      <w:r>
        <w:t>10.200</w:t>
      </w:r>
    </w:p>
    <w:p>
      <w:r>
        <w:t>4.800</w:t>
      </w:r>
    </w:p>
    <w:p>
      <w:r>
        <w:t>2.700</w:t>
      </w:r>
    </w:p>
    <w:p>
      <w:r>
        <w:t>-</w:t>
      </w:r>
    </w:p>
    <w:p>
      <w:r>
        <w:t>Đoạn từ Quán Sui đến phố Ngái</w:t>
      </w:r>
    </w:p>
    <w:p>
      <w:r>
        <w:t>12.000</w:t>
      </w:r>
    </w:p>
    <w:p>
      <w:r>
        <w:t>6.300</w:t>
      </w:r>
    </w:p>
    <w:p>
      <w:r>
        <w:t>3.600</w:t>
      </w:r>
    </w:p>
    <w:p>
      <w:r>
        <w:t>8.400</w:t>
      </w:r>
    </w:p>
    <w:p>
      <w:r>
        <w:t>4.410</w:t>
      </w:r>
    </w:p>
    <w:p>
      <w:r>
        <w:t>1.750</w:t>
      </w:r>
    </w:p>
    <w:p>
      <w:r>
        <w:t>6.000</w:t>
      </w:r>
    </w:p>
    <w:p>
      <w:r>
        <w:t>3.000</w:t>
      </w:r>
    </w:p>
    <w:p>
      <w:r>
        <w:t>1.500</w:t>
      </w:r>
    </w:p>
    <w:p>
      <w:r>
        <w:t>-</w:t>
      </w:r>
    </w:p>
    <w:p>
      <w:r>
        <w:t>Đoạn thuộc phố Ngái Chi Ngãi 1 và Chi Ngãi 2</w:t>
      </w:r>
    </w:p>
    <w:p>
      <w:r>
        <w:t>8.400</w:t>
      </w:r>
    </w:p>
    <w:p>
      <w:r>
        <w:t>4.300</w:t>
      </w:r>
    </w:p>
    <w:p>
      <w:r>
        <w:t>2.800</w:t>
      </w:r>
    </w:p>
    <w:p>
      <w:r>
        <w:t>5.880</w:t>
      </w:r>
    </w:p>
    <w:p>
      <w:r>
        <w:t>3.010</w:t>
      </w:r>
    </w:p>
    <w:p>
      <w:r>
        <w:t>1.050</w:t>
      </w:r>
    </w:p>
    <w:p>
      <w:r>
        <w:t>4.200</w:t>
      </w:r>
    </w:p>
    <w:p>
      <w:r>
        <w:t>2.100</w:t>
      </w:r>
    </w:p>
    <w:p>
      <w:r>
        <w:t>900</w:t>
      </w:r>
    </w:p>
    <w:p>
      <w:r>
        <w:t>2</w:t>
      </w:r>
    </w:p>
    <w:p>
      <w:r>
        <w:t>Khu dân cư Việt Tiên Sơn</w:t>
      </w:r>
    </w:p>
    <w:p>
      <w:r>
        <w:t>-</w:t>
      </w:r>
    </w:p>
    <w:p>
      <w:r>
        <w:t>Các lô giáp đường có mặt cắt Bn = 30m</w:t>
      </w:r>
    </w:p>
    <w:p>
      <w:r>
        <w:t>18.000</w:t>
      </w:r>
    </w:p>
    <w:p>
      <w:r>
        <w:t>9.200</w:t>
      </w:r>
    </w:p>
    <w:p>
      <w:r>
        <w:t>5.100</w:t>
      </w:r>
    </w:p>
    <w:p>
      <w:r>
        <w:t>12.600</w:t>
      </w:r>
    </w:p>
    <w:p>
      <w:r>
        <w:t>6.440</w:t>
      </w:r>
    </w:p>
    <w:p>
      <w:r>
        <w:t>2.800</w:t>
      </w:r>
    </w:p>
    <w:p>
      <w:r>
        <w:t>9.000</w:t>
      </w:r>
    </w:p>
    <w:p>
      <w:r>
        <w:t>4.500</w:t>
      </w:r>
    </w:p>
    <w:p>
      <w:r>
        <w:t>2.400</w:t>
      </w:r>
    </w:p>
    <w:p>
      <w:r>
        <w:t>-</w:t>
      </w:r>
    </w:p>
    <w:p>
      <w:r>
        <w:t>Các lô giáp đường có mặt cắt Bn = 22,25m</w:t>
      </w:r>
    </w:p>
    <w:p>
      <w:r>
        <w:t>12.000</w:t>
      </w:r>
    </w:p>
    <w:p>
      <w:r>
        <w:t>6.300</w:t>
      </w:r>
    </w:p>
    <w:p>
      <w:r>
        <w:t>3.600</w:t>
      </w:r>
    </w:p>
    <w:p>
      <w:r>
        <w:t>8.400</w:t>
      </w:r>
    </w:p>
    <w:p>
      <w:r>
        <w:t>4.410</w:t>
      </w:r>
    </w:p>
    <w:p>
      <w:r>
        <w:t>1.750</w:t>
      </w:r>
    </w:p>
    <w:p>
      <w:r>
        <w:t>6.000</w:t>
      </w:r>
    </w:p>
    <w:p>
      <w:r>
        <w:t>3.000</w:t>
      </w:r>
    </w:p>
    <w:p>
      <w:r>
        <w:t>1.500</w:t>
      </w:r>
    </w:p>
    <w:p>
      <w:r>
        <w:t>-</w:t>
      </w:r>
    </w:p>
    <w:p>
      <w:r>
        <w:t>Các lô giáp đường có mặt cắt Bn = 16,5m</w:t>
      </w:r>
    </w:p>
    <w:p>
      <w:r>
        <w:t>8.400</w:t>
      </w:r>
    </w:p>
    <w:p>
      <w:r>
        <w:t>4.300</w:t>
      </w:r>
    </w:p>
    <w:p>
      <w:r>
        <w:t>2.800</w:t>
      </w:r>
    </w:p>
    <w:p>
      <w:r>
        <w:t>5.880</w:t>
      </w:r>
    </w:p>
    <w:p>
      <w:r>
        <w:t>3.010</w:t>
      </w:r>
    </w:p>
    <w:p>
      <w:r>
        <w:t>1.050</w:t>
      </w:r>
    </w:p>
    <w:p>
      <w:r>
        <w:t>4.200</w:t>
      </w:r>
    </w:p>
    <w:p>
      <w:r>
        <w:t>2.100</w:t>
      </w:r>
    </w:p>
    <w:p>
      <w:r>
        <w:t>900</w:t>
      </w:r>
    </w:p>
    <w:p>
      <w:r>
        <w:t>-</w:t>
      </w:r>
    </w:p>
    <w:p>
      <w:r>
        <w:t>Các lô giáp đường còn lại trong Khu dân cư Việt Tiên Sơn</w:t>
      </w:r>
    </w:p>
    <w:p>
      <w:r>
        <w:t>7.200</w:t>
      </w:r>
    </w:p>
    <w:p>
      <w:r>
        <w:t>3.650</w:t>
      </w:r>
    </w:p>
    <w:p>
      <w:r>
        <w:t>2.470</w:t>
      </w:r>
    </w:p>
    <w:p>
      <w:r>
        <w:t>5.040</w:t>
      </w:r>
    </w:p>
    <w:p>
      <w:r>
        <w:t>2.555</w:t>
      </w:r>
    </w:p>
    <w:p>
      <w:r>
        <w:t>910</w:t>
      </w:r>
    </w:p>
    <w:p>
      <w:r>
        <w:t>3.600</w:t>
      </w:r>
    </w:p>
    <w:p>
      <w:r>
        <w:t>1.800</w:t>
      </w:r>
    </w:p>
    <w:p>
      <w:r>
        <w:t>780</w:t>
      </w:r>
    </w:p>
    <w:p>
      <w:r>
        <w:t>3</w:t>
      </w:r>
    </w:p>
    <w:p>
      <w:r>
        <w:t>Khu dân cư Nam Thắng</w:t>
      </w:r>
    </w:p>
    <w:p>
      <w:r>
        <w:t>-</w:t>
      </w:r>
    </w:p>
    <w:p>
      <w:r>
        <w:t>Các lô tiếp giáp đường có mặt cắt 20,5m ≤ Bn ≤ 27,0m và giáp đường gom dọc Quốc lộ 18</w:t>
      </w:r>
    </w:p>
    <w:p>
      <w:r>
        <w:t>18.000</w:t>
      </w:r>
    </w:p>
    <w:p>
      <w:r>
        <w:t>9.200</w:t>
      </w:r>
    </w:p>
    <w:p>
      <w:r>
        <w:t>5.100</w:t>
      </w:r>
    </w:p>
    <w:p>
      <w:r>
        <w:t>9.100</w:t>
      </w:r>
    </w:p>
    <w:p>
      <w:r>
        <w:t>4.550</w:t>
      </w:r>
    </w:p>
    <w:p>
      <w:r>
        <w:t>1.750</w:t>
      </w:r>
    </w:p>
    <w:p>
      <w:r>
        <w:t>6.000</w:t>
      </w:r>
    </w:p>
    <w:p>
      <w:r>
        <w:t>3.000</w:t>
      </w:r>
    </w:p>
    <w:p>
      <w:r>
        <w:t>1.500</w:t>
      </w:r>
    </w:p>
    <w:p>
      <w:r>
        <w:t>-</w:t>
      </w:r>
    </w:p>
    <w:p>
      <w:r>
        <w:t>Các lô tiếp giáp đường có mặt cắt Bn ≤ 14,5m</w:t>
      </w:r>
    </w:p>
    <w:p>
      <w:r>
        <w:t>8.400</w:t>
      </w:r>
    </w:p>
    <w:p>
      <w:r>
        <w:t>4.300</w:t>
      </w:r>
    </w:p>
    <w:p>
      <w:r>
        <w:t>2.800</w:t>
      </w:r>
    </w:p>
    <w:p>
      <w:r>
        <w:t>5.880</w:t>
      </w:r>
    </w:p>
    <w:p>
      <w:r>
        <w:t>3.010</w:t>
      </w:r>
    </w:p>
    <w:p>
      <w:r>
        <w:t>1.050</w:t>
      </w:r>
    </w:p>
    <w:p>
      <w:r>
        <w:t>4.200</w:t>
      </w:r>
    </w:p>
    <w:p>
      <w:r>
        <w:t>2.100</w:t>
      </w:r>
    </w:p>
    <w:p>
      <w:r>
        <w:t>900</w:t>
      </w:r>
    </w:p>
    <w:p>
      <w:r>
        <w:t>4</w:t>
      </w:r>
    </w:p>
    <w:p>
      <w:r>
        <w:t>Quốc lộ 37</w:t>
      </w:r>
    </w:p>
    <w:p>
      <w:r>
        <w:t>-</w:t>
      </w:r>
    </w:p>
    <w:p>
      <w:r>
        <w:t>Đoạn từ Quốc lộ 18 đến ngã 4 Thương Binh thuộc Khu dân cư Lôi Động</w:t>
      </w:r>
    </w:p>
    <w:p>
      <w:r>
        <w:t>18.000</w:t>
      </w:r>
    </w:p>
    <w:p>
      <w:r>
        <w:t>9.200</w:t>
      </w:r>
    </w:p>
    <w:p>
      <w:r>
        <w:t>5.100</w:t>
      </w:r>
    </w:p>
    <w:p>
      <w:r>
        <w:t>12.600</w:t>
      </w:r>
    </w:p>
    <w:p>
      <w:r>
        <w:t>6.440</w:t>
      </w:r>
    </w:p>
    <w:p>
      <w:r>
        <w:t>2.800</w:t>
      </w:r>
    </w:p>
    <w:p>
      <w:r>
        <w:t>9.000</w:t>
      </w:r>
    </w:p>
    <w:p>
      <w:r>
        <w:t>4.500</w:t>
      </w:r>
    </w:p>
    <w:p>
      <w:r>
        <w:t>2.400</w:t>
      </w:r>
    </w:p>
    <w:p>
      <w:r>
        <w:t>-</w:t>
      </w:r>
    </w:p>
    <w:p>
      <w:r>
        <w:t>Đoạn từ ngã 4 Thương Binh đến cống qua đường cạnh khách sạn Thanh Bình thuộc Khu dân cư Chúc Thôn-Bích Động Tân Tiến</w:t>
      </w:r>
    </w:p>
    <w:p>
      <w:r>
        <w:t>16.000</w:t>
      </w:r>
    </w:p>
    <w:p>
      <w:r>
        <w:t>8.100</w:t>
      </w:r>
    </w:p>
    <w:p>
      <w:r>
        <w:t>4.400</w:t>
      </w:r>
    </w:p>
    <w:p>
      <w:r>
        <w:t>9.100</w:t>
      </w:r>
    </w:p>
    <w:p>
      <w:r>
        <w:t>4.550</w:t>
      </w:r>
    </w:p>
    <w:p>
      <w:r>
        <w:t>1.750</w:t>
      </w:r>
    </w:p>
    <w:p>
      <w:r>
        <w:t>6.000</w:t>
      </w:r>
    </w:p>
    <w:p>
      <w:r>
        <w:t>3.000</w:t>
      </w:r>
    </w:p>
    <w:p>
      <w:r>
        <w:t>1.500</w:t>
      </w:r>
    </w:p>
    <w:p>
      <w:r>
        <w:t>-</w:t>
      </w:r>
    </w:p>
    <w:p>
      <w:r>
        <w:t>Đoạn từ cống qua đường cạnh khách sạn Thanh Bình đến hồ Côn Sơn thuộc Khu dân cư Chúc Thôn - Tiên Sơn</w:t>
      </w:r>
    </w:p>
    <w:p>
      <w:r>
        <w:t>15.200</w:t>
      </w:r>
    </w:p>
    <w:p>
      <w:r>
        <w:t>7.700</w:t>
      </w:r>
    </w:p>
    <w:p>
      <w:r>
        <w:t>4.250</w:t>
      </w:r>
    </w:p>
    <w:p>
      <w:r>
        <w:t>9.100</w:t>
      </w:r>
    </w:p>
    <w:p>
      <w:r>
        <w:t>4.550</w:t>
      </w:r>
    </w:p>
    <w:p>
      <w:r>
        <w:t>1.750</w:t>
      </w:r>
    </w:p>
    <w:p>
      <w:r>
        <w:t>6.000</w:t>
      </w:r>
    </w:p>
    <w:p>
      <w:r>
        <w:t>3.000</w:t>
      </w:r>
    </w:p>
    <w:p>
      <w:r>
        <w:t>1.500</w:t>
      </w:r>
    </w:p>
    <w:p>
      <w:r>
        <w:t>-</w:t>
      </w:r>
    </w:p>
    <w:p>
      <w:r>
        <w:t>Đoạn từ hồ Côn Sơn đến ngã 3 An Lĩnh thuộc khu dân cư Chúc Thôn Tiên Sơn</w:t>
      </w:r>
    </w:p>
    <w:p>
      <w:r>
        <w:t>14.760</w:t>
      </w:r>
    </w:p>
    <w:p>
      <w:r>
        <w:t>7.450</w:t>
      </w:r>
    </w:p>
    <w:p>
      <w:r>
        <w:t>4.150</w:t>
      </w:r>
    </w:p>
    <w:p>
      <w:r>
        <w:t>7.735</w:t>
      </w:r>
    </w:p>
    <w:p>
      <w:r>
        <w:t>4.095</w:t>
      </w:r>
    </w:p>
    <w:p>
      <w:r>
        <w:t>1.750</w:t>
      </w:r>
    </w:p>
    <w:p>
      <w:r>
        <w:t>5.100</w:t>
      </w:r>
    </w:p>
    <w:p>
      <w:r>
        <w:t>2.700</w:t>
      </w:r>
    </w:p>
    <w:p>
      <w:r>
        <w:t>1.500</w:t>
      </w:r>
    </w:p>
    <w:p>
      <w:r>
        <w:t>5</w:t>
      </w:r>
    </w:p>
    <w:p>
      <w:r>
        <w:t>Khu dân cư trung tâm văn hóa thể thao, thương mại và đô thị Chí Linh (Trường Linh)</w:t>
      </w:r>
    </w:p>
    <w:p>
      <w:r>
        <w:t>-</w:t>
      </w:r>
    </w:p>
    <w:p>
      <w:r>
        <w:t>Các lô giáp đường có mặt cắt Bn&gt;= 30m</w:t>
      </w:r>
    </w:p>
    <w:p>
      <w:r>
        <w:t>18.000</w:t>
      </w:r>
    </w:p>
    <w:p>
      <w:r>
        <w:t>9.200</w:t>
      </w:r>
    </w:p>
    <w:p>
      <w:r>
        <w:t>5.100</w:t>
      </w:r>
    </w:p>
    <w:p>
      <w:r>
        <w:t>12.600</w:t>
      </w:r>
    </w:p>
    <w:p>
      <w:r>
        <w:t>6.440</w:t>
      </w:r>
    </w:p>
    <w:p>
      <w:r>
        <w:t>2.800</w:t>
      </w:r>
    </w:p>
    <w:p>
      <w:r>
        <w:t>9.000</w:t>
      </w:r>
    </w:p>
    <w:p>
      <w:r>
        <w:t>4.500</w:t>
      </w:r>
    </w:p>
    <w:p>
      <w:r>
        <w:t>2.400</w:t>
      </w:r>
    </w:p>
    <w:p>
      <w:r>
        <w:t>-</w:t>
      </w:r>
    </w:p>
    <w:p>
      <w:r>
        <w:t>Các lô giáp đường có mặt cắt 21,5m ≤ Bn &lt;30m</w:t>
      </w:r>
    </w:p>
    <w:p>
      <w:r>
        <w:t>12.000</w:t>
      </w:r>
    </w:p>
    <w:p>
      <w:r>
        <w:t>6.300</w:t>
      </w:r>
    </w:p>
    <w:p>
      <w:r>
        <w:t>3.600</w:t>
      </w:r>
    </w:p>
    <w:p>
      <w:r>
        <w:t>8.400</w:t>
      </w:r>
    </w:p>
    <w:p>
      <w:r>
        <w:t>4.410</w:t>
      </w:r>
    </w:p>
    <w:p>
      <w:r>
        <w:t>1.750</w:t>
      </w:r>
    </w:p>
    <w:p>
      <w:r>
        <w:t>6.000</w:t>
      </w:r>
    </w:p>
    <w:p>
      <w:r>
        <w:t>3.000</w:t>
      </w:r>
    </w:p>
    <w:p>
      <w:r>
        <w:t>1.500</w:t>
      </w:r>
    </w:p>
    <w:p>
      <w:r>
        <w:t>-</w:t>
      </w:r>
    </w:p>
    <w:p>
      <w:r>
        <w:t>Các lô giáp đường cómặt cắt 13,5m ≤ Bn &lt; 21,5m</w:t>
      </w:r>
    </w:p>
    <w:p>
      <w:r>
        <w:t>8.400</w:t>
      </w:r>
    </w:p>
    <w:p>
      <w:r>
        <w:t>4.300</w:t>
      </w:r>
    </w:p>
    <w:p>
      <w:r>
        <w:t>2.800</w:t>
      </w:r>
    </w:p>
    <w:p>
      <w:r>
        <w:t>5.880</w:t>
      </w:r>
    </w:p>
    <w:p>
      <w:r>
        <w:t>3.010</w:t>
      </w:r>
    </w:p>
    <w:p>
      <w:r>
        <w:t>1.050</w:t>
      </w:r>
    </w:p>
    <w:p>
      <w:r>
        <w:t>4.200</w:t>
      </w:r>
    </w:p>
    <w:p>
      <w:r>
        <w:t>2.100</w:t>
      </w:r>
    </w:p>
    <w:p>
      <w:r>
        <w:t>900</w:t>
      </w:r>
    </w:p>
    <w:p>
      <w:r>
        <w:t>-</w:t>
      </w:r>
    </w:p>
    <w:p>
      <w:r>
        <w:t>Các lô giáp đường còn lại</w:t>
      </w:r>
    </w:p>
    <w:p>
      <w:r>
        <w:t>7.200</w:t>
      </w:r>
    </w:p>
    <w:p>
      <w:r>
        <w:t>3.650</w:t>
      </w:r>
    </w:p>
    <w:p>
      <w:r>
        <w:t>2.470</w:t>
      </w:r>
    </w:p>
    <w:p>
      <w:r>
        <w:t>5.040</w:t>
      </w:r>
    </w:p>
    <w:p>
      <w:r>
        <w:t>2.555</w:t>
      </w:r>
    </w:p>
    <w:p>
      <w:r>
        <w:t>910</w:t>
      </w:r>
    </w:p>
    <w:p>
      <w:r>
        <w:t>3.600</w:t>
      </w:r>
    </w:p>
    <w:p>
      <w:r>
        <w:t>1.800</w:t>
      </w:r>
    </w:p>
    <w:p>
      <w:r>
        <w:t>780</w:t>
      </w:r>
    </w:p>
    <w:p>
      <w:r>
        <w:t>6</w:t>
      </w:r>
    </w:p>
    <w:p>
      <w:r>
        <w:t>Khu dân cư thương mại và Chợ Cộng Hoà</w:t>
      </w:r>
    </w:p>
    <w:p>
      <w:r>
        <w:t>-</w:t>
      </w:r>
    </w:p>
    <w:p>
      <w:r>
        <w:t>Các lô giáp đường có mặt cắt Bn ≥ 30,0m</w:t>
      </w:r>
    </w:p>
    <w:p>
      <w:r>
        <w:t>18.000</w:t>
      </w:r>
    </w:p>
    <w:p>
      <w:r>
        <w:t>9.200</w:t>
      </w:r>
    </w:p>
    <w:p>
      <w:r>
        <w:t>5.100</w:t>
      </w:r>
    </w:p>
    <w:p>
      <w:r>
        <w:t>9.100</w:t>
      </w:r>
    </w:p>
    <w:p>
      <w:r>
        <w:t>4.550</w:t>
      </w:r>
    </w:p>
    <w:p>
      <w:r>
        <w:t>1.750</w:t>
      </w:r>
    </w:p>
    <w:p>
      <w:r>
        <w:t>6.000</w:t>
      </w:r>
    </w:p>
    <w:p>
      <w:r>
        <w:t>3.000</w:t>
      </w:r>
    </w:p>
    <w:p>
      <w:r>
        <w:t>1.500</w:t>
      </w:r>
    </w:p>
    <w:p>
      <w:r>
        <w:t>-</w:t>
      </w:r>
    </w:p>
    <w:p>
      <w:r>
        <w:t>Các lô giáp đường có mặt cắt 15,5m ≤ Bn ≤ 20,5m</w:t>
      </w:r>
    </w:p>
    <w:p>
      <w:r>
        <w:t>12.000</w:t>
      </w:r>
    </w:p>
    <w:p>
      <w:r>
        <w:t>6.300</w:t>
      </w:r>
    </w:p>
    <w:p>
      <w:r>
        <w:t>3.600</w:t>
      </w:r>
    </w:p>
    <w:p>
      <w:r>
        <w:t>5.460</w:t>
      </w:r>
    </w:p>
    <w:p>
      <w:r>
        <w:t>2.730</w:t>
      </w:r>
    </w:p>
    <w:p>
      <w:r>
        <w:t>910</w:t>
      </w:r>
    </w:p>
    <w:p>
      <w:r>
        <w:t>3.600</w:t>
      </w:r>
    </w:p>
    <w:p>
      <w:r>
        <w:t>1.800</w:t>
      </w:r>
    </w:p>
    <w:p>
      <w:r>
        <w:t>780</w:t>
      </w:r>
    </w:p>
    <w:p>
      <w:r>
        <w:t>-</w:t>
      </w:r>
    </w:p>
    <w:p>
      <w:r>
        <w:t>Các lô giáp đường có mặt cắt Bn &lt;15,5m</w:t>
      </w:r>
    </w:p>
    <w:p>
      <w:r>
        <w:t>8.400</w:t>
      </w:r>
    </w:p>
    <w:p>
      <w:r>
        <w:t>4.300</w:t>
      </w:r>
    </w:p>
    <w:p>
      <w:r>
        <w:t>2.800</w:t>
      </w:r>
    </w:p>
    <w:p>
      <w:r>
        <w:t>5.880</w:t>
      </w:r>
    </w:p>
    <w:p>
      <w:r>
        <w:t>3.010</w:t>
      </w:r>
    </w:p>
    <w:p>
      <w:r>
        <w:t>1.050</w:t>
      </w:r>
    </w:p>
    <w:p>
      <w:r>
        <w:t>4.200</w:t>
      </w:r>
    </w:p>
    <w:p>
      <w:r>
        <w:t>2.100</w:t>
      </w:r>
    </w:p>
    <w:p>
      <w:r>
        <w:t>900</w:t>
      </w:r>
    </w:p>
    <w:p>
      <w:r>
        <w:t>7</w:t>
      </w:r>
    </w:p>
    <w:p>
      <w:r>
        <w:t>Khu đô thị mới phía Đông thành phố Chí Linh</w:t>
      </w:r>
    </w:p>
    <w:p>
      <w:r>
        <w:t>-</w:t>
      </w:r>
    </w:p>
    <w:p>
      <w:r>
        <w:t>Các lô giáp đường có mặt cắt Bn = 36,0m và tuyến đường gom QL18</w:t>
      </w:r>
    </w:p>
    <w:p>
      <w:r>
        <w:t>18.000</w:t>
      </w:r>
    </w:p>
    <w:p>
      <w:r>
        <w:t>9.200</w:t>
      </w:r>
    </w:p>
    <w:p>
      <w:r>
        <w:t>5.100</w:t>
      </w:r>
    </w:p>
    <w:p>
      <w:r>
        <w:t>9.100</w:t>
      </w:r>
    </w:p>
    <w:p>
      <w:r>
        <w:t>4.550</w:t>
      </w:r>
    </w:p>
    <w:p>
      <w:r>
        <w:t>1.750</w:t>
      </w:r>
    </w:p>
    <w:p>
      <w:r>
        <w:t>6.000</w:t>
      </w:r>
    </w:p>
    <w:p>
      <w:r>
        <w:t>3.000</w:t>
      </w:r>
    </w:p>
    <w:p>
      <w:r>
        <w:t>1.500</w:t>
      </w:r>
    </w:p>
    <w:p>
      <w:r>
        <w:t>-</w:t>
      </w:r>
    </w:p>
    <w:p>
      <w:r>
        <w:t>Các lô giáp đường có mặt cắt Bn ≤ 27,0m</w:t>
      </w:r>
    </w:p>
    <w:p>
      <w:r>
        <w:t>8.400</w:t>
      </w:r>
    </w:p>
    <w:p>
      <w:r>
        <w:t>4.300</w:t>
      </w:r>
    </w:p>
    <w:p>
      <w:r>
        <w:t>2.800</w:t>
      </w:r>
    </w:p>
    <w:p>
      <w:r>
        <w:t>5.880</w:t>
      </w:r>
    </w:p>
    <w:p>
      <w:r>
        <w:t>3.010</w:t>
      </w:r>
    </w:p>
    <w:p>
      <w:r>
        <w:t>1.050</w:t>
      </w:r>
    </w:p>
    <w:p>
      <w:r>
        <w:t>4.200</w:t>
      </w:r>
    </w:p>
    <w:p>
      <w:r>
        <w:t>2.100</w:t>
      </w:r>
    </w:p>
    <w:p>
      <w:r>
        <w:t>900</w:t>
      </w:r>
    </w:p>
    <w:p>
      <w:r>
        <w:t>-</w:t>
      </w:r>
    </w:p>
    <w:p>
      <w:r>
        <w:t>Các lô giáp đường có mặt cắt Bn ≤ 13,5m</w:t>
      </w:r>
    </w:p>
    <w:p>
      <w:r>
        <w:t>7.200</w:t>
      </w:r>
    </w:p>
    <w:p>
      <w:r>
        <w:t>3.650</w:t>
      </w:r>
    </w:p>
    <w:p>
      <w:r>
        <w:t>2.470</w:t>
      </w:r>
    </w:p>
    <w:p>
      <w:r>
        <w:t>5.040</w:t>
      </w:r>
    </w:p>
    <w:p>
      <w:r>
        <w:t>2.555</w:t>
      </w:r>
    </w:p>
    <w:p>
      <w:r>
        <w:t>910</w:t>
      </w:r>
    </w:p>
    <w:p>
      <w:r>
        <w:t>3.600</w:t>
      </w:r>
    </w:p>
    <w:p>
      <w:r>
        <w:t>1.800</w:t>
      </w:r>
    </w:p>
    <w:p>
      <w:r>
        <w:t>780</w:t>
      </w:r>
    </w:p>
    <w:p>
      <w:r>
        <w:t>8</w:t>
      </w:r>
    </w:p>
    <w:p>
      <w:r>
        <w:t>Khu đô thị Đại Sơn</w:t>
      </w:r>
    </w:p>
    <w:p>
      <w:r>
        <w:t>-</w:t>
      </w:r>
    </w:p>
    <w:p>
      <w:r>
        <w:t>Các lô giáp đường có mặt cắt Bn = 26,0m</w:t>
      </w:r>
    </w:p>
    <w:p>
      <w:r>
        <w:t>15.000</w:t>
      </w:r>
    </w:p>
    <w:p>
      <w:r>
        <w:t>7.600</w:t>
      </w:r>
    </w:p>
    <w:p>
      <w:r>
        <w:t>4.200</w:t>
      </w:r>
    </w:p>
    <w:p>
      <w:r>
        <w:t>10.500</w:t>
      </w:r>
    </w:p>
    <w:p>
      <w:r>
        <w:t>5.320</w:t>
      </w:r>
    </w:p>
    <w:p>
      <w:r>
        <w:t>2.800</w:t>
      </w:r>
    </w:p>
    <w:p>
      <w:r>
        <w:t>9.000</w:t>
      </w:r>
    </w:p>
    <w:p>
      <w:r>
        <w:t>4.500</w:t>
      </w:r>
    </w:p>
    <w:p>
      <w:r>
        <w:t>2.400</w:t>
      </w:r>
    </w:p>
    <w:p>
      <w:r>
        <w:t>-</w:t>
      </w:r>
    </w:p>
    <w:p>
      <w:r>
        <w:t>Các lô giáp đường có mặt cắt Bn = 20,5m</w:t>
      </w:r>
    </w:p>
    <w:p>
      <w:r>
        <w:t>10.000</w:t>
      </w:r>
    </w:p>
    <w:p>
      <w:r>
        <w:t>5.200</w:t>
      </w:r>
    </w:p>
    <w:p>
      <w:r>
        <w:t>3.150</w:t>
      </w:r>
    </w:p>
    <w:p>
      <w:r>
        <w:t>7.000</w:t>
      </w:r>
    </w:p>
    <w:p>
      <w:r>
        <w:t>3.640</w:t>
      </w:r>
    </w:p>
    <w:p>
      <w:r>
        <w:t>1.750</w:t>
      </w:r>
    </w:p>
    <w:p>
      <w:r>
        <w:t>6.000</w:t>
      </w:r>
    </w:p>
    <w:p>
      <w:r>
        <w:t>3.000</w:t>
      </w:r>
    </w:p>
    <w:p>
      <w:r>
        <w:t>1.500</w:t>
      </w:r>
    </w:p>
    <w:p>
      <w:r>
        <w:t>-</w:t>
      </w:r>
    </w:p>
    <w:p>
      <w:r>
        <w:t>Các lô giáp đường có mặt cắt Bn = 17,5m</w:t>
      </w:r>
    </w:p>
    <w:p>
      <w:r>
        <w:t>7.000</w:t>
      </w:r>
    </w:p>
    <w:p>
      <w:r>
        <w:t>3.600</w:t>
      </w:r>
    </w:p>
    <w:p>
      <w:r>
        <w:t>2.450</w:t>
      </w:r>
    </w:p>
    <w:p>
      <w:r>
        <w:t>4.900</w:t>
      </w:r>
    </w:p>
    <w:p>
      <w:r>
        <w:t>2.520</w:t>
      </w:r>
    </w:p>
    <w:p>
      <w:r>
        <w:t>1.050</w:t>
      </w:r>
    </w:p>
    <w:p>
      <w:r>
        <w:t>4.200</w:t>
      </w:r>
    </w:p>
    <w:p>
      <w:r>
        <w:t>2.100</w:t>
      </w:r>
    </w:p>
    <w:p>
      <w:r>
        <w:t>900</w:t>
      </w:r>
    </w:p>
    <w:p>
      <w:r>
        <w:t>9</w:t>
      </w:r>
    </w:p>
    <w:p>
      <w:r>
        <w:t>Khu Tái định cư Hồ Côn Sơn</w:t>
      </w:r>
    </w:p>
    <w:p>
      <w:r>
        <w:t>-</w:t>
      </w:r>
    </w:p>
    <w:p>
      <w:r>
        <w:t>Các thửa đất giáp mặt đường gom dọc QL37</w:t>
      </w:r>
    </w:p>
    <w:p>
      <w:r>
        <w:t>12.000</w:t>
      </w:r>
    </w:p>
    <w:p>
      <w:r>
        <w:t>6.300</w:t>
      </w:r>
    </w:p>
    <w:p>
      <w:r>
        <w:t>3.600</w:t>
      </w:r>
    </w:p>
    <w:p>
      <w:r>
        <w:t>8.400</w:t>
      </w:r>
    </w:p>
    <w:p>
      <w:r>
        <w:t>4.410</w:t>
      </w:r>
    </w:p>
    <w:p>
      <w:r>
        <w:t>1.750</w:t>
      </w:r>
    </w:p>
    <w:p>
      <w:r>
        <w:t>6.000</w:t>
      </w:r>
    </w:p>
    <w:p>
      <w:r>
        <w:t>3.000</w:t>
      </w:r>
    </w:p>
    <w:p>
      <w:r>
        <w:t>1.500</w:t>
      </w:r>
    </w:p>
    <w:p>
      <w:r>
        <w:t>-</w:t>
      </w:r>
    </w:p>
    <w:p>
      <w:r>
        <w:t>Các thửa đất giáp đường có mặt cắt 17,5m ≤ Bn ≤ 20,5m</w:t>
      </w:r>
    </w:p>
    <w:p>
      <w:r>
        <w:t>8.400</w:t>
      </w:r>
    </w:p>
    <w:p>
      <w:r>
        <w:t>4.300</w:t>
      </w:r>
    </w:p>
    <w:p>
      <w:r>
        <w:t>2.800</w:t>
      </w:r>
    </w:p>
    <w:p>
      <w:r>
        <w:t>5.880</w:t>
      </w:r>
    </w:p>
    <w:p>
      <w:r>
        <w:t>3.010</w:t>
      </w:r>
    </w:p>
    <w:p>
      <w:r>
        <w:t>1.050</w:t>
      </w:r>
    </w:p>
    <w:p>
      <w:r>
        <w:t>4.200</w:t>
      </w:r>
    </w:p>
    <w:p>
      <w:r>
        <w:t>2.100</w:t>
      </w:r>
    </w:p>
    <w:p>
      <w:r>
        <w:t>900</w:t>
      </w:r>
    </w:p>
    <w:p>
      <w:r>
        <w:t>10</w:t>
      </w:r>
    </w:p>
    <w:p>
      <w:r>
        <w:t>Đường Yết Kiêu (thuộc KDC Lôi Động và KDC Tiền Định)</w:t>
      </w:r>
    </w:p>
    <w:p>
      <w:r>
        <w:t>10.200</w:t>
      </w:r>
    </w:p>
    <w:p>
      <w:r>
        <w:t>5.400</w:t>
      </w:r>
    </w:p>
    <w:p>
      <w:r>
        <w:t>3.250</w:t>
      </w:r>
    </w:p>
    <w:p>
      <w:r>
        <w:t>2.730</w:t>
      </w:r>
    </w:p>
    <w:p>
      <w:r>
        <w:t>1.365</w:t>
      </w:r>
    </w:p>
    <w:p>
      <w:r>
        <w:t>700</w:t>
      </w:r>
    </w:p>
    <w:p>
      <w:r>
        <w:t>1.800</w:t>
      </w:r>
    </w:p>
    <w:p>
      <w:r>
        <w:t>900</w:t>
      </w:r>
    </w:p>
    <w:p>
      <w:r>
        <w:t>600</w:t>
      </w:r>
    </w:p>
    <w:p>
      <w:r>
        <w:t>11</w:t>
      </w:r>
    </w:p>
    <w:p>
      <w:r>
        <w:t>Các đường trong Khu dân cư Lôi Động và Tiền Định</w:t>
      </w:r>
    </w:p>
    <w:p>
      <w:r>
        <w:t>8.400</w:t>
      </w:r>
    </w:p>
    <w:p>
      <w:r>
        <w:t>4.300</w:t>
      </w:r>
    </w:p>
    <w:p>
      <w:r>
        <w:t>2.800</w:t>
      </w:r>
    </w:p>
    <w:p>
      <w:r>
        <w:t>5.880</w:t>
      </w:r>
    </w:p>
    <w:p>
      <w:r>
        <w:t>3.010</w:t>
      </w:r>
    </w:p>
    <w:p>
      <w:r>
        <w:t>1.050</w:t>
      </w:r>
    </w:p>
    <w:p>
      <w:r>
        <w:t>4.200</w:t>
      </w:r>
    </w:p>
    <w:p>
      <w:r>
        <w:t>2.100</w:t>
      </w:r>
    </w:p>
    <w:p>
      <w:r>
        <w:t>900</w:t>
      </w:r>
    </w:p>
    <w:p>
      <w:r>
        <w:t>12</w:t>
      </w:r>
    </w:p>
    <w:p>
      <w:r>
        <w:t>Đường trong khu dân cư Bích Động - Tân Tiến (mặt cắt đường Bn=13,5m)</w:t>
      </w:r>
    </w:p>
    <w:p>
      <w:r>
        <w:t>8.400</w:t>
      </w:r>
    </w:p>
    <w:p>
      <w:r>
        <w:t>4.300</w:t>
      </w:r>
    </w:p>
    <w:p>
      <w:r>
        <w:t>2.800</w:t>
      </w:r>
    </w:p>
    <w:p>
      <w:r>
        <w:t>5.880</w:t>
      </w:r>
    </w:p>
    <w:p>
      <w:r>
        <w:t>3.010</w:t>
      </w:r>
    </w:p>
    <w:p>
      <w:r>
        <w:t>1.050</w:t>
      </w:r>
    </w:p>
    <w:p>
      <w:r>
        <w:t>4.200</w:t>
      </w:r>
    </w:p>
    <w:p>
      <w:r>
        <w:t>2.100</w:t>
      </w:r>
    </w:p>
    <w:p>
      <w:r>
        <w:t>900</w:t>
      </w:r>
    </w:p>
    <w:p>
      <w:r>
        <w:t>13</w:t>
      </w:r>
    </w:p>
    <w:p>
      <w:r>
        <w:t>Đất ven đường 185 (đoạn thuộc Khu dân cư Chi Ngãi 1)</w:t>
      </w:r>
    </w:p>
    <w:p>
      <w:r>
        <w:t>7.200</w:t>
      </w:r>
    </w:p>
    <w:p>
      <w:r>
        <w:t>3.650</w:t>
      </w:r>
    </w:p>
    <w:p>
      <w:r>
        <w:t>2.470</w:t>
      </w:r>
    </w:p>
    <w:p>
      <w:r>
        <w:t>5.040</w:t>
      </w:r>
    </w:p>
    <w:p>
      <w:r>
        <w:t>2.555</w:t>
      </w:r>
    </w:p>
    <w:p>
      <w:r>
        <w:t>910</w:t>
      </w:r>
    </w:p>
    <w:p>
      <w:r>
        <w:t>3.600</w:t>
      </w:r>
    </w:p>
    <w:p>
      <w:r>
        <w:t>1.800</w:t>
      </w:r>
    </w:p>
    <w:p>
      <w:r>
        <w:t>780</w:t>
      </w:r>
    </w:p>
    <w:p>
      <w:r>
        <w:t>14</w:t>
      </w:r>
    </w:p>
    <w:p>
      <w:r>
        <w:t>Khu dân cư mới Chúc Thôn thuộc KDC Chúc Thôn</w:t>
      </w:r>
    </w:p>
    <w:p>
      <w:r>
        <w:t>7.200</w:t>
      </w:r>
    </w:p>
    <w:p>
      <w:r>
        <w:t>3.650</w:t>
      </w:r>
    </w:p>
    <w:p>
      <w:r>
        <w:t>2.470</w:t>
      </w:r>
    </w:p>
    <w:p>
      <w:r>
        <w:t>3.640</w:t>
      </w:r>
    </w:p>
    <w:p>
      <w:r>
        <w:t>1.820</w:t>
      </w:r>
    </w:p>
    <w:p>
      <w:r>
        <w:t>770</w:t>
      </w:r>
    </w:p>
    <w:p>
      <w:r>
        <w:t>2.400</w:t>
      </w:r>
    </w:p>
    <w:p>
      <w:r>
        <w:t>1.200</w:t>
      </w:r>
    </w:p>
    <w:p>
      <w:r>
        <w:t>660</w:t>
      </w:r>
    </w:p>
    <w:p>
      <w:r>
        <w:t>15</w:t>
      </w:r>
    </w:p>
    <w:p>
      <w:r>
        <w:t>Đất ven đường 398B (Đoạn thuộc KDC Chi Ngãi 2)</w:t>
      </w:r>
    </w:p>
    <w:p>
      <w:r>
        <w:t>7.200</w:t>
      </w:r>
    </w:p>
    <w:p>
      <w:r>
        <w:t>3.650</w:t>
      </w:r>
    </w:p>
    <w:p>
      <w:r>
        <w:t>2.470</w:t>
      </w:r>
    </w:p>
    <w:p>
      <w:r>
        <w:t>3.640</w:t>
      </w:r>
    </w:p>
    <w:p>
      <w:r>
        <w:t>1.820</w:t>
      </w:r>
    </w:p>
    <w:p>
      <w:r>
        <w:t>770</w:t>
      </w:r>
    </w:p>
    <w:p>
      <w:r>
        <w:t>2.400</w:t>
      </w:r>
    </w:p>
    <w:p>
      <w:r>
        <w:t>1.200</w:t>
      </w:r>
    </w:p>
    <w:p>
      <w:r>
        <w:t>660</w:t>
      </w:r>
    </w:p>
    <w:p>
      <w:r>
        <w:t>16</w:t>
      </w:r>
    </w:p>
    <w:p>
      <w:r>
        <w:t>Đất ven đường 398 (Đoạn thuộc KDC Tiên Sơn - Chúc Thôn)</w:t>
      </w:r>
    </w:p>
    <w:p>
      <w:r>
        <w:t>7.200</w:t>
      </w:r>
    </w:p>
    <w:p>
      <w:r>
        <w:t>3.650</w:t>
      </w:r>
    </w:p>
    <w:p>
      <w:r>
        <w:t>2.470</w:t>
      </w:r>
    </w:p>
    <w:p>
      <w:r>
        <w:t>3.640</w:t>
      </w:r>
    </w:p>
    <w:p>
      <w:r>
        <w:t>1.820</w:t>
      </w:r>
    </w:p>
    <w:p>
      <w:r>
        <w:t>770</w:t>
      </w:r>
    </w:p>
    <w:p>
      <w:r>
        <w:t>2.400</w:t>
      </w:r>
    </w:p>
    <w:p>
      <w:r>
        <w:t>1.200</w:t>
      </w:r>
    </w:p>
    <w:p>
      <w:r>
        <w:t>660</w:t>
      </w:r>
    </w:p>
    <w:p>
      <w:r>
        <w:t>17</w:t>
      </w:r>
    </w:p>
    <w:p>
      <w:r>
        <w:t>Các đường còn lại trong Khu dân cư Bích Động - Tân Tiến</w:t>
      </w:r>
    </w:p>
    <w:p>
      <w:r>
        <w:t>4.200</w:t>
      </w:r>
    </w:p>
    <w:p>
      <w:r>
        <w:t>2.200</w:t>
      </w:r>
    </w:p>
    <w:p>
      <w:r>
        <w:t>1.700</w:t>
      </w:r>
    </w:p>
    <w:p>
      <w:r>
        <w:t>2.940</w:t>
      </w:r>
    </w:p>
    <w:p>
      <w:r>
        <w:t>1.456</w:t>
      </w:r>
    </w:p>
    <w:p>
      <w:r>
        <w:t>770</w:t>
      </w:r>
    </w:p>
    <w:p>
      <w:r>
        <w:t>2.100</w:t>
      </w:r>
    </w:p>
    <w:p>
      <w:r>
        <w:t>960</w:t>
      </w:r>
    </w:p>
    <w:p>
      <w:r>
        <w:t>660</w:t>
      </w:r>
    </w:p>
    <w:p>
      <w:r>
        <w:t>18</w:t>
      </w:r>
    </w:p>
    <w:p>
      <w:r>
        <w:t>Các đường trong Khu dân cư Chi Ngãi 1</w:t>
      </w:r>
    </w:p>
    <w:p>
      <w:r>
        <w:t>4.200</w:t>
      </w:r>
    </w:p>
    <w:p>
      <w:r>
        <w:t>2.200</w:t>
      </w:r>
    </w:p>
    <w:p>
      <w:r>
        <w:t>1.700</w:t>
      </w:r>
    </w:p>
    <w:p>
      <w:r>
        <w:t>2.940</w:t>
      </w:r>
    </w:p>
    <w:p>
      <w:r>
        <w:t>1.456</w:t>
      </w:r>
    </w:p>
    <w:p>
      <w:r>
        <w:t>770</w:t>
      </w:r>
    </w:p>
    <w:p>
      <w:r>
        <w:t>2.100</w:t>
      </w:r>
    </w:p>
    <w:p>
      <w:r>
        <w:t>960</w:t>
      </w:r>
    </w:p>
    <w:p>
      <w:r>
        <w:t>660</w:t>
      </w:r>
    </w:p>
    <w:p>
      <w:r>
        <w:t>19</w:t>
      </w:r>
    </w:p>
    <w:p>
      <w:r>
        <w:t>Các đường trong Khu dân cư Chi Ngãi 2</w:t>
      </w:r>
    </w:p>
    <w:p>
      <w:r>
        <w:t>4.200</w:t>
      </w:r>
    </w:p>
    <w:p>
      <w:r>
        <w:t>2.200</w:t>
      </w:r>
    </w:p>
    <w:p>
      <w:r>
        <w:t>1.700</w:t>
      </w:r>
    </w:p>
    <w:p>
      <w:r>
        <w:t>2.940</w:t>
      </w:r>
    </w:p>
    <w:p>
      <w:r>
        <w:t>1.456</w:t>
      </w:r>
    </w:p>
    <w:p>
      <w:r>
        <w:t>770</w:t>
      </w:r>
    </w:p>
    <w:p>
      <w:r>
        <w:t>2.100</w:t>
      </w:r>
    </w:p>
    <w:p>
      <w:r>
        <w:t>960</w:t>
      </w:r>
    </w:p>
    <w:p>
      <w:r>
        <w:t>660</w:t>
      </w:r>
    </w:p>
    <w:p>
      <w:r>
        <w:t>20</w:t>
      </w:r>
    </w:p>
    <w:p>
      <w:r>
        <w:t>Các đường trong Khu dân cư Chúc Cương</w:t>
      </w:r>
    </w:p>
    <w:p>
      <w:r>
        <w:t>4.200</w:t>
      </w:r>
    </w:p>
    <w:p>
      <w:r>
        <w:t>2.200</w:t>
      </w:r>
    </w:p>
    <w:p>
      <w:r>
        <w:t>1.700</w:t>
      </w:r>
    </w:p>
    <w:p>
      <w:r>
        <w:t>2.940</w:t>
      </w:r>
    </w:p>
    <w:p>
      <w:r>
        <w:t>1.456</w:t>
      </w:r>
    </w:p>
    <w:p>
      <w:r>
        <w:t>770</w:t>
      </w:r>
    </w:p>
    <w:p>
      <w:r>
        <w:t>2.100</w:t>
      </w:r>
    </w:p>
    <w:p>
      <w:r>
        <w:t>960</w:t>
      </w:r>
    </w:p>
    <w:p>
      <w:r>
        <w:t>660</w:t>
      </w:r>
    </w:p>
    <w:p>
      <w:r>
        <w:t>21</w:t>
      </w:r>
    </w:p>
    <w:p>
      <w:r>
        <w:t>Các đường trong Khu dân cư Cầu Dòng</w:t>
      </w:r>
    </w:p>
    <w:p>
      <w:r>
        <w:t>4.200</w:t>
      </w:r>
    </w:p>
    <w:p>
      <w:r>
        <w:t>2.200</w:t>
      </w:r>
    </w:p>
    <w:p>
      <w:r>
        <w:t>1.700</w:t>
      </w:r>
    </w:p>
    <w:p>
      <w:r>
        <w:t>2.940</w:t>
      </w:r>
    </w:p>
    <w:p>
      <w:r>
        <w:t>1.456</w:t>
      </w:r>
    </w:p>
    <w:p>
      <w:r>
        <w:t>770</w:t>
      </w:r>
    </w:p>
    <w:p>
      <w:r>
        <w:t>2.100</w:t>
      </w:r>
    </w:p>
    <w:p>
      <w:r>
        <w:t>960</w:t>
      </w:r>
    </w:p>
    <w:p>
      <w:r>
        <w:t>660</w:t>
      </w:r>
    </w:p>
    <w:p>
      <w:r>
        <w:t>22</w:t>
      </w:r>
    </w:p>
    <w:p>
      <w:r>
        <w:t>Các đường trong Khu dân cư Tiên Sơn - Chúc Thôn</w:t>
      </w:r>
    </w:p>
    <w:p>
      <w:r>
        <w:t>4.200</w:t>
      </w:r>
    </w:p>
    <w:p>
      <w:r>
        <w:t>2.200</w:t>
      </w:r>
    </w:p>
    <w:p>
      <w:r>
        <w:t>1.700</w:t>
      </w:r>
    </w:p>
    <w:p>
      <w:r>
        <w:t>2.940</w:t>
      </w:r>
    </w:p>
    <w:p>
      <w:r>
        <w:t>1.456</w:t>
      </w:r>
    </w:p>
    <w:p>
      <w:r>
        <w:t>770</w:t>
      </w:r>
    </w:p>
    <w:p>
      <w:r>
        <w:t>2.100</w:t>
      </w:r>
    </w:p>
    <w:p>
      <w:r>
        <w:t>960</w:t>
      </w:r>
    </w:p>
    <w:p>
      <w:r>
        <w:t>660</w:t>
      </w:r>
    </w:p>
    <w:p>
      <w:r>
        <w:t>23</w:t>
      </w:r>
    </w:p>
    <w:p>
      <w:r>
        <w:t>Các đường trong Khu dân cư Hàm Ếch</w:t>
      </w:r>
    </w:p>
    <w:p>
      <w:r>
        <w:t>4.200</w:t>
      </w:r>
    </w:p>
    <w:p>
      <w:r>
        <w:t>2.200</w:t>
      </w:r>
    </w:p>
    <w:p>
      <w:r>
        <w:t>1.700</w:t>
      </w:r>
    </w:p>
    <w:p>
      <w:r>
        <w:t>2.940</w:t>
      </w:r>
    </w:p>
    <w:p>
      <w:r>
        <w:t>1.456</w:t>
      </w:r>
    </w:p>
    <w:p>
      <w:r>
        <w:t>770</w:t>
      </w:r>
    </w:p>
    <w:p>
      <w:r>
        <w:t>2.100</w:t>
      </w:r>
    </w:p>
    <w:p>
      <w:r>
        <w:t>960</w:t>
      </w:r>
    </w:p>
    <w:p>
      <w:r>
        <w:t>660</w:t>
      </w:r>
    </w:p>
    <w:p>
      <w:r>
        <w:t>24</w:t>
      </w:r>
    </w:p>
    <w:p>
      <w:r>
        <w:t>Các đường còn lại của phường</w:t>
      </w:r>
    </w:p>
    <w:p>
      <w:r>
        <w:t>3.000</w:t>
      </w:r>
    </w:p>
    <w:p>
      <w:r>
        <w:t>1.700</w:t>
      </w:r>
    </w:p>
    <w:p>
      <w:r>
        <w:t>1.300</w:t>
      </w:r>
    </w:p>
    <w:p>
      <w:r>
        <w:t>2.100</w:t>
      </w:r>
    </w:p>
    <w:p>
      <w:r>
        <w:t>1.190</w:t>
      </w:r>
    </w:p>
    <w:p>
      <w:r>
        <w:t>560</w:t>
      </w:r>
    </w:p>
    <w:p>
      <w:r>
        <w:t>1.500</w:t>
      </w:r>
    </w:p>
    <w:p>
      <w:r>
        <w:t>840</w:t>
      </w:r>
    </w:p>
    <w:p>
      <w:r>
        <w:t>480</w:t>
      </w:r>
    </w:p>
    <w:p>
      <w:r>
        <w:t>X</w:t>
      </w:r>
    </w:p>
    <w:p>
      <w:r>
        <w:t>PHƯỜNG TÂN DÂN</w:t>
      </w:r>
    </w:p>
    <w:p>
      <w:r>
        <w:t>1</w:t>
      </w:r>
    </w:p>
    <w:p>
      <w:r>
        <w:t>Quốc lộ 37 (đoạn từ KDC Tư Giang đến KDC Kỹ Sơn Trên)</w:t>
      </w:r>
    </w:p>
    <w:p>
      <w:r>
        <w:t>24.000</w:t>
      </w:r>
    </w:p>
    <w:p>
      <w:r>
        <w:t>12.500</w:t>
      </w:r>
    </w:p>
    <w:p>
      <w:r>
        <w:t>6.400</w:t>
      </w:r>
    </w:p>
    <w:p>
      <w:r>
        <w:t>10.920</w:t>
      </w:r>
    </w:p>
    <w:p>
      <w:r>
        <w:t>5.460</w:t>
      </w:r>
    </w:p>
    <w:p>
      <w:r>
        <w:t>2.100</w:t>
      </w:r>
    </w:p>
    <w:p>
      <w:r>
        <w:t>7.200</w:t>
      </w:r>
    </w:p>
    <w:p>
      <w:r>
        <w:t>3.600</w:t>
      </w:r>
    </w:p>
    <w:p>
      <w:r>
        <w:t>1.800</w:t>
      </w:r>
    </w:p>
    <w:p>
      <w:r>
        <w:t>2</w:t>
      </w:r>
    </w:p>
    <w:p>
      <w:r>
        <w:t>Đường từ QL 37 đi đền Cao (đoạn qua phường Tân Dân Bn = 18m)</w:t>
      </w:r>
    </w:p>
    <w:p>
      <w:r>
        <w:t>13.500</w:t>
      </w:r>
    </w:p>
    <w:p>
      <w:r>
        <w:t>6.900</w:t>
      </w:r>
    </w:p>
    <w:p>
      <w:r>
        <w:t>3.850</w:t>
      </w:r>
    </w:p>
    <w:p>
      <w:r>
        <w:t>4.095</w:t>
      </w:r>
    </w:p>
    <w:p>
      <w:r>
        <w:t>2.002</w:t>
      </w:r>
    </w:p>
    <w:p>
      <w:r>
        <w:t>805</w:t>
      </w:r>
    </w:p>
    <w:p>
      <w:r>
        <w:t>2.700</w:t>
      </w:r>
    </w:p>
    <w:p>
      <w:r>
        <w:t>1.320</w:t>
      </w:r>
    </w:p>
    <w:p>
      <w:r>
        <w:t>690</w:t>
      </w:r>
    </w:p>
    <w:p>
      <w:r>
        <w:t>3</w:t>
      </w:r>
    </w:p>
    <w:p>
      <w:r>
        <w:t>Đường trục phường đoạn qua KDC Tư Giang (17m ≤ Bn ≤ 19m)</w:t>
      </w:r>
    </w:p>
    <w:p>
      <w:r>
        <w:t>13.500</w:t>
      </w:r>
    </w:p>
    <w:p>
      <w:r>
        <w:t>6.900</w:t>
      </w:r>
    </w:p>
    <w:p>
      <w:r>
        <w:t>3.850</w:t>
      </w:r>
    </w:p>
    <w:p>
      <w:r>
        <w:t>4.095</w:t>
      </w:r>
    </w:p>
    <w:p>
      <w:r>
        <w:t>2.002</w:t>
      </w:r>
    </w:p>
    <w:p>
      <w:r>
        <w:t>805</w:t>
      </w:r>
    </w:p>
    <w:p>
      <w:r>
        <w:t>2.700</w:t>
      </w:r>
    </w:p>
    <w:p>
      <w:r>
        <w:t>1.320</w:t>
      </w:r>
    </w:p>
    <w:p>
      <w:r>
        <w:t>690</w:t>
      </w:r>
    </w:p>
    <w:p>
      <w:r>
        <w:t>4</w:t>
      </w:r>
    </w:p>
    <w:p>
      <w:r>
        <w:t>Đường trục phường đoạn qua KDC Nội, Giang Hạ, Giang Thượng (17m ≤ Bn ≤ 19m)</w:t>
      </w:r>
    </w:p>
    <w:p>
      <w:r>
        <w:t>9.000</w:t>
      </w:r>
    </w:p>
    <w:p>
      <w:r>
        <w:t>4.600</w:t>
      </w:r>
    </w:p>
    <w:p>
      <w:r>
        <w:t>2.950</w:t>
      </w:r>
    </w:p>
    <w:p>
      <w:r>
        <w:t>4.095</w:t>
      </w:r>
    </w:p>
    <w:p>
      <w:r>
        <w:t>2.002</w:t>
      </w:r>
    </w:p>
    <w:p>
      <w:r>
        <w:t>805</w:t>
      </w:r>
    </w:p>
    <w:p>
      <w:r>
        <w:t>2.700</w:t>
      </w:r>
    </w:p>
    <w:p>
      <w:r>
        <w:t>1.320</w:t>
      </w:r>
    </w:p>
    <w:p>
      <w:r>
        <w:t>690</w:t>
      </w:r>
    </w:p>
    <w:p>
      <w:r>
        <w:t>5</w:t>
      </w:r>
    </w:p>
    <w:p>
      <w:r>
        <w:t>Đường qua KDC Nội (từ Quốc lộ 37 đến nhà văn hóa, Bn = 19m)</w:t>
      </w:r>
    </w:p>
    <w:p>
      <w:r>
        <w:t>9.000</w:t>
      </w:r>
    </w:p>
    <w:p>
      <w:r>
        <w:t>4.600</w:t>
      </w:r>
    </w:p>
    <w:p>
      <w:r>
        <w:t>2.950</w:t>
      </w:r>
    </w:p>
    <w:p>
      <w:r>
        <w:t>4.095</w:t>
      </w:r>
    </w:p>
    <w:p>
      <w:r>
        <w:t>2.002</w:t>
      </w:r>
    </w:p>
    <w:p>
      <w:r>
        <w:t>805</w:t>
      </w:r>
    </w:p>
    <w:p>
      <w:r>
        <w:t>2.700</w:t>
      </w:r>
    </w:p>
    <w:p>
      <w:r>
        <w:t>1.320</w:t>
      </w:r>
    </w:p>
    <w:p>
      <w:r>
        <w:t>690</w:t>
      </w:r>
    </w:p>
    <w:p>
      <w:r>
        <w:t>6</w:t>
      </w:r>
    </w:p>
    <w:p>
      <w:r>
        <w:t>Đoạn từ nhà văn hóa KDC Nội đến ngã 3 Triều Nội (Bn ≤ 8m)</w:t>
      </w:r>
    </w:p>
    <w:p>
      <w:r>
        <w:t>5.600</w:t>
      </w:r>
    </w:p>
    <w:p>
      <w:r>
        <w:t>2.900</w:t>
      </w:r>
    </w:p>
    <w:p>
      <w:r>
        <w:t>2.150</w:t>
      </w:r>
    </w:p>
    <w:p>
      <w:r>
        <w:t>3.185</w:t>
      </w:r>
    </w:p>
    <w:p>
      <w:r>
        <w:t>1.456</w:t>
      </w:r>
    </w:p>
    <w:p>
      <w:r>
        <w:t>770</w:t>
      </w:r>
    </w:p>
    <w:p>
      <w:r>
        <w:t>2.100</w:t>
      </w:r>
    </w:p>
    <w:p>
      <w:r>
        <w:t>960</w:t>
      </w:r>
    </w:p>
    <w:p>
      <w:r>
        <w:t>660</w:t>
      </w:r>
    </w:p>
    <w:p>
      <w:r>
        <w:t>7</w:t>
      </w:r>
    </w:p>
    <w:p>
      <w:r>
        <w:t>Đường trục phường đoạn qua KDC Mạc Động</w:t>
      </w:r>
    </w:p>
    <w:p>
      <w:r>
        <w:t>6.000</w:t>
      </w:r>
    </w:p>
    <w:p>
      <w:r>
        <w:t>3.100</w:t>
      </w:r>
    </w:p>
    <w:p>
      <w:r>
        <w:t>2.200</w:t>
      </w:r>
    </w:p>
    <w:p>
      <w:r>
        <w:t>3.185</w:t>
      </w:r>
    </w:p>
    <w:p>
      <w:r>
        <w:t>1.456</w:t>
      </w:r>
    </w:p>
    <w:p>
      <w:r>
        <w:t>770</w:t>
      </w:r>
    </w:p>
    <w:p>
      <w:r>
        <w:t>2.100</w:t>
      </w:r>
    </w:p>
    <w:p>
      <w:r>
        <w:t>960</w:t>
      </w:r>
    </w:p>
    <w:p>
      <w:r>
        <w:t>660</w:t>
      </w:r>
    </w:p>
    <w:p>
      <w:r>
        <w:t>8</w:t>
      </w:r>
    </w:p>
    <w:p>
      <w:r>
        <w:t>Đường liên phường từ Vọng Cầu đi An Lạc</w:t>
      </w:r>
    </w:p>
    <w:p>
      <w:r>
        <w:t>4.000</w:t>
      </w:r>
    </w:p>
    <w:p>
      <w:r>
        <w:t>2.100</w:t>
      </w:r>
    </w:p>
    <w:p>
      <w:r>
        <w:t>1.600</w:t>
      </w:r>
    </w:p>
    <w:p>
      <w:r>
        <w:t>2.730</w:t>
      </w:r>
    </w:p>
    <w:p>
      <w:r>
        <w:t>1.365</w:t>
      </w:r>
    </w:p>
    <w:p>
      <w:r>
        <w:t>700</w:t>
      </w:r>
    </w:p>
    <w:p>
      <w:r>
        <w:t>1.800</w:t>
      </w:r>
    </w:p>
    <w:p>
      <w:r>
        <w:t>900</w:t>
      </w:r>
    </w:p>
    <w:p>
      <w:r>
        <w:t>600</w:t>
      </w:r>
    </w:p>
    <w:p>
      <w:r>
        <w:t>9</w:t>
      </w:r>
    </w:p>
    <w:p>
      <w:r>
        <w:t>Đường trong KDC Triều</w:t>
      </w:r>
    </w:p>
    <w:p>
      <w:r>
        <w:t>4.000</w:t>
      </w:r>
    </w:p>
    <w:p>
      <w:r>
        <w:t>2.100</w:t>
      </w:r>
    </w:p>
    <w:p>
      <w:r>
        <w:t>1.600</w:t>
      </w:r>
    </w:p>
    <w:p>
      <w:r>
        <w:t>2.730</w:t>
      </w:r>
    </w:p>
    <w:p>
      <w:r>
        <w:t>1.365</w:t>
      </w:r>
    </w:p>
    <w:p>
      <w:r>
        <w:t>700</w:t>
      </w:r>
    </w:p>
    <w:p>
      <w:r>
        <w:t>1.800</w:t>
      </w:r>
    </w:p>
    <w:p>
      <w:r>
        <w:t>900</w:t>
      </w:r>
    </w:p>
    <w:p>
      <w:r>
        <w:t>600</w:t>
      </w:r>
    </w:p>
    <w:p>
      <w:r>
        <w:t>10</w:t>
      </w:r>
    </w:p>
    <w:p>
      <w:r>
        <w:t>Đường trong KDC Nội</w:t>
      </w:r>
    </w:p>
    <w:p>
      <w:r>
        <w:t>4.000</w:t>
      </w:r>
    </w:p>
    <w:p>
      <w:r>
        <w:t>2.100</w:t>
      </w:r>
    </w:p>
    <w:p>
      <w:r>
        <w:t>1.600</w:t>
      </w:r>
    </w:p>
    <w:p>
      <w:r>
        <w:t>2.730</w:t>
      </w:r>
    </w:p>
    <w:p>
      <w:r>
        <w:t>1.365</w:t>
      </w:r>
    </w:p>
    <w:p>
      <w:r>
        <w:t>700</w:t>
      </w:r>
    </w:p>
    <w:p>
      <w:r>
        <w:t>1.800</w:t>
      </w:r>
    </w:p>
    <w:p>
      <w:r>
        <w:t>900</w:t>
      </w:r>
    </w:p>
    <w:p>
      <w:r>
        <w:t>600</w:t>
      </w:r>
    </w:p>
    <w:p>
      <w:r>
        <w:t>11</w:t>
      </w:r>
    </w:p>
    <w:p>
      <w:r>
        <w:t>Đường trong KDC Giang Thượng</w:t>
      </w:r>
    </w:p>
    <w:p>
      <w:r>
        <w:t>4.000</w:t>
      </w:r>
    </w:p>
    <w:p>
      <w:r>
        <w:t>2.100</w:t>
      </w:r>
    </w:p>
    <w:p>
      <w:r>
        <w:t>1.600</w:t>
      </w:r>
    </w:p>
    <w:p>
      <w:r>
        <w:t>2.730</w:t>
      </w:r>
    </w:p>
    <w:p>
      <w:r>
        <w:t>1.365</w:t>
      </w:r>
    </w:p>
    <w:p>
      <w:r>
        <w:t>700</w:t>
      </w:r>
    </w:p>
    <w:p>
      <w:r>
        <w:t>1.800</w:t>
      </w:r>
    </w:p>
    <w:p>
      <w:r>
        <w:t>900</w:t>
      </w:r>
    </w:p>
    <w:p>
      <w:r>
        <w:t>600</w:t>
      </w:r>
    </w:p>
    <w:p>
      <w:r>
        <w:t>12</w:t>
      </w:r>
    </w:p>
    <w:p>
      <w:r>
        <w:t>Đường trong KDC Giang Hạ</w:t>
      </w:r>
    </w:p>
    <w:p>
      <w:r>
        <w:t>4.000</w:t>
      </w:r>
    </w:p>
    <w:p>
      <w:r>
        <w:t>2.100</w:t>
      </w:r>
    </w:p>
    <w:p>
      <w:r>
        <w:t>1.600</w:t>
      </w:r>
    </w:p>
    <w:p>
      <w:r>
        <w:t>2.730</w:t>
      </w:r>
    </w:p>
    <w:p>
      <w:r>
        <w:t>1.365</w:t>
      </w:r>
    </w:p>
    <w:p>
      <w:r>
        <w:t>700</w:t>
      </w:r>
    </w:p>
    <w:p>
      <w:r>
        <w:t>1.800</w:t>
      </w:r>
    </w:p>
    <w:p>
      <w:r>
        <w:t>900</w:t>
      </w:r>
    </w:p>
    <w:p>
      <w:r>
        <w:t>600</w:t>
      </w:r>
    </w:p>
    <w:p>
      <w:r>
        <w:t>13</w:t>
      </w:r>
    </w:p>
    <w:p>
      <w:r>
        <w:t>Đường trong KDC Kỹ Sơn Dưới</w:t>
      </w:r>
    </w:p>
    <w:p>
      <w:r>
        <w:t>4.000</w:t>
      </w:r>
    </w:p>
    <w:p>
      <w:r>
        <w:t>2.100</w:t>
      </w:r>
    </w:p>
    <w:p>
      <w:r>
        <w:t>1.600</w:t>
      </w:r>
    </w:p>
    <w:p>
      <w:r>
        <w:t>2.730</w:t>
      </w:r>
    </w:p>
    <w:p>
      <w:r>
        <w:t>1.365</w:t>
      </w:r>
    </w:p>
    <w:p>
      <w:r>
        <w:t>700</w:t>
      </w:r>
    </w:p>
    <w:p>
      <w:r>
        <w:t>1.800</w:t>
      </w:r>
    </w:p>
    <w:p>
      <w:r>
        <w:t>900</w:t>
      </w:r>
    </w:p>
    <w:p>
      <w:r>
        <w:t>600</w:t>
      </w:r>
    </w:p>
    <w:p>
      <w:r>
        <w:t>14</w:t>
      </w:r>
    </w:p>
    <w:p>
      <w:r>
        <w:t>Đường trong KDC Kỹ Sơn Trên</w:t>
      </w:r>
    </w:p>
    <w:p>
      <w:r>
        <w:t>4.000</w:t>
      </w:r>
    </w:p>
    <w:p>
      <w:r>
        <w:t>2.100</w:t>
      </w:r>
    </w:p>
    <w:p>
      <w:r>
        <w:t>1.600</w:t>
      </w:r>
    </w:p>
    <w:p>
      <w:r>
        <w:t>2.730</w:t>
      </w:r>
    </w:p>
    <w:p>
      <w:r>
        <w:t>1.365</w:t>
      </w:r>
    </w:p>
    <w:p>
      <w:r>
        <w:t>700</w:t>
      </w:r>
    </w:p>
    <w:p>
      <w:r>
        <w:t>1.800</w:t>
      </w:r>
    </w:p>
    <w:p>
      <w:r>
        <w:t>900</w:t>
      </w:r>
    </w:p>
    <w:p>
      <w:r>
        <w:t>600</w:t>
      </w:r>
    </w:p>
    <w:p>
      <w:r>
        <w:t>15</w:t>
      </w:r>
    </w:p>
    <w:p>
      <w:r>
        <w:t>Các đường còn lại trong KDC Mạc Động</w:t>
      </w:r>
    </w:p>
    <w:p>
      <w:r>
        <w:t>3.000</w:t>
      </w:r>
    </w:p>
    <w:p>
      <w:r>
        <w:t>1.700</w:t>
      </w:r>
    </w:p>
    <w:p>
      <w:r>
        <w:t>1.300</w:t>
      </w:r>
    </w:p>
    <w:p>
      <w:r>
        <w:t>2.100</w:t>
      </w:r>
    </w:p>
    <w:p>
      <w:r>
        <w:t>1.190</w:t>
      </w:r>
    </w:p>
    <w:p>
      <w:r>
        <w:t>560</w:t>
      </w:r>
    </w:p>
    <w:p>
      <w:r>
        <w:t>1.500</w:t>
      </w:r>
    </w:p>
    <w:p>
      <w:r>
        <w:t>840</w:t>
      </w:r>
    </w:p>
    <w:p>
      <w:r>
        <w:t>480</w:t>
      </w:r>
    </w:p>
    <w:p>
      <w:r>
        <w:t>16</w:t>
      </w:r>
    </w:p>
    <w:p>
      <w:r>
        <w:t>Các đường còn lại trong KDC Vọng Cầu</w:t>
      </w:r>
    </w:p>
    <w:p>
      <w:r>
        <w:t>3.000</w:t>
      </w:r>
    </w:p>
    <w:p>
      <w:r>
        <w:t>1.700</w:t>
      </w:r>
    </w:p>
    <w:p>
      <w:r>
        <w:t>1.300</w:t>
      </w:r>
    </w:p>
    <w:p>
      <w:r>
        <w:t>2.100</w:t>
      </w:r>
    </w:p>
    <w:p>
      <w:r>
        <w:t>1.190</w:t>
      </w:r>
    </w:p>
    <w:p>
      <w:r>
        <w:t>560</w:t>
      </w:r>
    </w:p>
    <w:p>
      <w:r>
        <w:t>1.500</w:t>
      </w:r>
    </w:p>
    <w:p>
      <w:r>
        <w:t>840</w:t>
      </w:r>
    </w:p>
    <w:p>
      <w:r>
        <w:t>480</w:t>
      </w:r>
    </w:p>
    <w:p>
      <w:r>
        <w:t>XI</w:t>
      </w:r>
    </w:p>
    <w:p>
      <w:r>
        <w:t>PHƯỜNG CHÍ MINH</w:t>
      </w:r>
    </w:p>
    <w:p>
      <w:r>
        <w:t>1</w:t>
      </w:r>
    </w:p>
    <w:p>
      <w:r>
        <w:t>Quốc lộ 18 (đoạn từ cổng chợ Mật Sơn đến công ty Vinh Quang thuộc Khu dân cư Mật Sơn)</w:t>
      </w:r>
    </w:p>
    <w:p>
      <w:r>
        <w:t>18.000</w:t>
      </w:r>
    </w:p>
    <w:p>
      <w:r>
        <w:t>9.200</w:t>
      </w:r>
    </w:p>
    <w:p>
      <w:r>
        <w:t>5.100</w:t>
      </w:r>
    </w:p>
    <w:p>
      <w:r>
        <w:t>10.920</w:t>
      </w:r>
    </w:p>
    <w:p>
      <w:r>
        <w:t>5.460</w:t>
      </w:r>
    </w:p>
    <w:p>
      <w:r>
        <w:t>2.100</w:t>
      </w:r>
    </w:p>
    <w:p>
      <w:r>
        <w:t>7.200</w:t>
      </w:r>
    </w:p>
    <w:p>
      <w:r>
        <w:t>3.600</w:t>
      </w:r>
    </w:p>
    <w:p>
      <w:r>
        <w:t>1.800</w:t>
      </w:r>
    </w:p>
    <w:p>
      <w:r>
        <w:t>2</w:t>
      </w:r>
    </w:p>
    <w:p>
      <w:r>
        <w:t>Khu dân cư Hồ Mật Sơn (Constrexim)</w:t>
      </w:r>
    </w:p>
    <w:p>
      <w:r>
        <w:t>-</w:t>
      </w:r>
    </w:p>
    <w:p>
      <w:r>
        <w:t>Các lô giáp đường có mặt cắt Bn ≥ 20,5m</w:t>
      </w:r>
    </w:p>
    <w:p>
      <w:r>
        <w:t>25.000</w:t>
      </w:r>
    </w:p>
    <w:p>
      <w:r>
        <w:t>13.000</w:t>
      </w:r>
    </w:p>
    <w:p>
      <w:r>
        <w:t>7.000</w:t>
      </w:r>
    </w:p>
    <w:p>
      <w:r>
        <w:t>9.100</w:t>
      </w:r>
    </w:p>
    <w:p>
      <w:r>
        <w:t>4.550</w:t>
      </w:r>
    </w:p>
    <w:p>
      <w:r>
        <w:t>1.750</w:t>
      </w:r>
    </w:p>
    <w:p>
      <w:r>
        <w:t>6.000</w:t>
      </w:r>
    </w:p>
    <w:p>
      <w:r>
        <w:t>3.000</w:t>
      </w:r>
    </w:p>
    <w:p>
      <w:r>
        <w:t>1.500</w:t>
      </w:r>
    </w:p>
    <w:p>
      <w:r>
        <w:t>-</w:t>
      </w:r>
    </w:p>
    <w:p>
      <w:r>
        <w:t>Các lô giáp đường có mặt cắt 15m ≤ Bn &lt; 20,5m</w:t>
      </w:r>
    </w:p>
    <w:p>
      <w:r>
        <w:t>18.000</w:t>
      </w:r>
    </w:p>
    <w:p>
      <w:r>
        <w:t>9.200</w:t>
      </w:r>
    </w:p>
    <w:p>
      <w:r>
        <w:t>5.100</w:t>
      </w:r>
    </w:p>
    <w:p>
      <w:r>
        <w:t>5.460</w:t>
      </w:r>
    </w:p>
    <w:p>
      <w:r>
        <w:t>2.730</w:t>
      </w:r>
    </w:p>
    <w:p>
      <w:r>
        <w:t>910</w:t>
      </w:r>
    </w:p>
    <w:p>
      <w:r>
        <w:t>3.600</w:t>
      </w:r>
    </w:p>
    <w:p>
      <w:r>
        <w:t>1.800</w:t>
      </w:r>
    </w:p>
    <w:p>
      <w:r>
        <w:t>780</w:t>
      </w:r>
    </w:p>
    <w:p>
      <w:r>
        <w:t>-</w:t>
      </w:r>
    </w:p>
    <w:p>
      <w:r>
        <w:t>Các lô giáp đường còn lại</w:t>
      </w:r>
    </w:p>
    <w:p>
      <w:r>
        <w:t>14.000</w:t>
      </w:r>
    </w:p>
    <w:p>
      <w:r>
        <w:t>7.100</w:t>
      </w:r>
    </w:p>
    <w:p>
      <w:r>
        <w:t>3.950</w:t>
      </w:r>
    </w:p>
    <w:p>
      <w:r>
        <w:t>3.640</w:t>
      </w:r>
    </w:p>
    <w:p>
      <w:r>
        <w:t>3.185</w:t>
      </w:r>
    </w:p>
    <w:p>
      <w:r>
        <w:t>1.050</w:t>
      </w:r>
    </w:p>
    <w:p>
      <w:r>
        <w:t>4.200</w:t>
      </w:r>
    </w:p>
    <w:p>
      <w:r>
        <w:t>2.100</w:t>
      </w:r>
    </w:p>
    <w:p>
      <w:r>
        <w:t>900</w:t>
      </w:r>
    </w:p>
    <w:p>
      <w:r>
        <w:t>3</w:t>
      </w:r>
    </w:p>
    <w:p>
      <w:r>
        <w:t>Đường Trần Quốc Chẩn (thuộc KDC Khang Thọ)</w:t>
      </w:r>
    </w:p>
    <w:p>
      <w:r>
        <w:t>18.000</w:t>
      </w:r>
    </w:p>
    <w:p>
      <w:r>
        <w:t>9.200</w:t>
      </w:r>
    </w:p>
    <w:p>
      <w:r>
        <w:t>5.100</w:t>
      </w:r>
    </w:p>
    <w:p>
      <w:r>
        <w:t>5.460</w:t>
      </w:r>
    </w:p>
    <w:p>
      <w:r>
        <w:t>2.730</w:t>
      </w:r>
    </w:p>
    <w:p>
      <w:r>
        <w:t>910</w:t>
      </w:r>
    </w:p>
    <w:p>
      <w:r>
        <w:t>3.600</w:t>
      </w:r>
    </w:p>
    <w:p>
      <w:r>
        <w:t>1.800</w:t>
      </w:r>
    </w:p>
    <w:p>
      <w:r>
        <w:t>780</w:t>
      </w:r>
    </w:p>
    <w:p>
      <w:r>
        <w:t>4</w:t>
      </w:r>
    </w:p>
    <w:p>
      <w:r>
        <w:t>Đường Trần Quốc Chẩn (thuộc KDC Nhân Hưng)</w:t>
      </w:r>
    </w:p>
    <w:p>
      <w:r>
        <w:t>7.200</w:t>
      </w:r>
    </w:p>
    <w:p>
      <w:r>
        <w:t>3.650</w:t>
      </w:r>
    </w:p>
    <w:p>
      <w:r>
        <w:t>2.470</w:t>
      </w:r>
    </w:p>
    <w:p>
      <w:r>
        <w:t>3.640</w:t>
      </w:r>
    </w:p>
    <w:p>
      <w:r>
        <w:t>1.820</w:t>
      </w:r>
    </w:p>
    <w:p>
      <w:r>
        <w:t>770</w:t>
      </w:r>
    </w:p>
    <w:p>
      <w:r>
        <w:t>2.400</w:t>
      </w:r>
    </w:p>
    <w:p>
      <w:r>
        <w:t>1.200</w:t>
      </w:r>
    </w:p>
    <w:p>
      <w:r>
        <w:t>660</w:t>
      </w:r>
    </w:p>
    <w:p>
      <w:r>
        <w:t>5</w:t>
      </w:r>
    </w:p>
    <w:p>
      <w:r>
        <w:t>Đường thuộc Khu dân cư chùa Vần (đoạn từ nhà ông Công (thửa 42 tờ BĐĐC số 8) đến nhà ông Thước (thửa 9 tờ BĐĐC số 8))</w:t>
      </w:r>
    </w:p>
    <w:p>
      <w:r>
        <w:t>12.000</w:t>
      </w:r>
    </w:p>
    <w:p>
      <w:r>
        <w:t>6.300</w:t>
      </w:r>
    </w:p>
    <w:p>
      <w:r>
        <w:t>3.600</w:t>
      </w:r>
    </w:p>
    <w:p>
      <w:r>
        <w:t>5.460</w:t>
      </w:r>
    </w:p>
    <w:p>
      <w:r>
        <w:t>2.730</w:t>
      </w:r>
    </w:p>
    <w:p>
      <w:r>
        <w:t>910</w:t>
      </w:r>
    </w:p>
    <w:p>
      <w:r>
        <w:t>3.600</w:t>
      </w:r>
    </w:p>
    <w:p>
      <w:r>
        <w:t>1.800</w:t>
      </w:r>
    </w:p>
    <w:p>
      <w:r>
        <w:t>780</w:t>
      </w:r>
    </w:p>
    <w:p>
      <w:r>
        <w:t>6</w:t>
      </w:r>
    </w:p>
    <w:p>
      <w:r>
        <w:t>Đường thuộc Khu dân cư chùa Vần giáp phường Thái Học (từ thửa đất số 45, tờ bản đồ 08 (nhà ông Nguyễn Văn Nguyệt) đến thửa đất số 88, tờ bản đồ số 09 (nhà ông Nguyễn Đức Hợp)</w:t>
      </w:r>
    </w:p>
    <w:p>
      <w:r>
        <w:t>8.000</w:t>
      </w:r>
    </w:p>
    <w:p>
      <w:r>
        <w:t>4.100</w:t>
      </w:r>
    </w:p>
    <w:p>
      <w:r>
        <w:t>2.700</w:t>
      </w:r>
    </w:p>
    <w:p>
      <w:r>
        <w:t>3.640</w:t>
      </w:r>
    </w:p>
    <w:p>
      <w:r>
        <w:t>1.820</w:t>
      </w:r>
    </w:p>
    <w:p>
      <w:r>
        <w:t>770</w:t>
      </w:r>
    </w:p>
    <w:p>
      <w:r>
        <w:t>2.400</w:t>
      </w:r>
    </w:p>
    <w:p>
      <w:r>
        <w:t>1.200</w:t>
      </w:r>
    </w:p>
    <w:p>
      <w:r>
        <w:t>660</w:t>
      </w:r>
    </w:p>
    <w:p>
      <w:r>
        <w:t>7</w:t>
      </w:r>
    </w:p>
    <w:p>
      <w:r>
        <w:t>Đường trong khu dân cư Vườn Mai</w:t>
      </w:r>
    </w:p>
    <w:p>
      <w:r>
        <w:t>9.200</w:t>
      </w:r>
    </w:p>
    <w:p>
      <w:r>
        <w:t>5.100</w:t>
      </w:r>
    </w:p>
    <w:p>
      <w:r>
        <w:t>3.000</w:t>
      </w:r>
    </w:p>
    <w:p>
      <w:r>
        <w:t>3.640</w:t>
      </w:r>
    </w:p>
    <w:p>
      <w:r>
        <w:t>1.820</w:t>
      </w:r>
    </w:p>
    <w:p>
      <w:r>
        <w:t>770</w:t>
      </w:r>
    </w:p>
    <w:p>
      <w:r>
        <w:t>2.400</w:t>
      </w:r>
    </w:p>
    <w:p>
      <w:r>
        <w:t>1.200</w:t>
      </w:r>
    </w:p>
    <w:p>
      <w:r>
        <w:t>660</w:t>
      </w:r>
    </w:p>
    <w:p>
      <w:r>
        <w:t>8</w:t>
      </w:r>
    </w:p>
    <w:p>
      <w:r>
        <w:t>Phố Mật Sơn</w:t>
      </w:r>
    </w:p>
    <w:p>
      <w:r>
        <w:t>7.200</w:t>
      </w:r>
    </w:p>
    <w:p>
      <w:r>
        <w:t>3.650</w:t>
      </w:r>
    </w:p>
    <w:p>
      <w:r>
        <w:t>2.470</w:t>
      </w:r>
    </w:p>
    <w:p>
      <w:r>
        <w:t>3.640</w:t>
      </w:r>
    </w:p>
    <w:p>
      <w:r>
        <w:t>1.820</w:t>
      </w:r>
    </w:p>
    <w:p>
      <w:r>
        <w:t>770</w:t>
      </w:r>
    </w:p>
    <w:p>
      <w:r>
        <w:t>2.400</w:t>
      </w:r>
    </w:p>
    <w:p>
      <w:r>
        <w:t>1.200</w:t>
      </w:r>
    </w:p>
    <w:p>
      <w:r>
        <w:t>660</w:t>
      </w:r>
    </w:p>
    <w:p>
      <w:r>
        <w:t>9</w:t>
      </w:r>
    </w:p>
    <w:p>
      <w:r>
        <w:t>Đường trong Khu dân cư Trung Tâm (thuộc Khu dân cư Khang Thọ)</w:t>
      </w:r>
    </w:p>
    <w:p>
      <w:r>
        <w:t>12.000</w:t>
      </w:r>
    </w:p>
    <w:p>
      <w:r>
        <w:t>6.300</w:t>
      </w:r>
    </w:p>
    <w:p>
      <w:r>
        <w:t>3.600</w:t>
      </w:r>
    </w:p>
    <w:p>
      <w:r>
        <w:t>3.640</w:t>
      </w:r>
    </w:p>
    <w:p>
      <w:r>
        <w:t>1.820</w:t>
      </w:r>
    </w:p>
    <w:p>
      <w:r>
        <w:t>770</w:t>
      </w:r>
    </w:p>
    <w:p>
      <w:r>
        <w:t>2.400</w:t>
      </w:r>
    </w:p>
    <w:p>
      <w:r>
        <w:t>1.200</w:t>
      </w:r>
    </w:p>
    <w:p>
      <w:r>
        <w:t>660</w:t>
      </w:r>
    </w:p>
    <w:p>
      <w:r>
        <w:t>10</w:t>
      </w:r>
    </w:p>
    <w:p>
      <w:r>
        <w:t>Phố Thanh Khang</w:t>
      </w:r>
    </w:p>
    <w:p>
      <w:r>
        <w:t>7.200</w:t>
      </w:r>
    </w:p>
    <w:p>
      <w:r>
        <w:t>3.650</w:t>
      </w:r>
    </w:p>
    <w:p>
      <w:r>
        <w:t>2.470</w:t>
      </w:r>
    </w:p>
    <w:p>
      <w:r>
        <w:t>3.640</w:t>
      </w:r>
    </w:p>
    <w:p>
      <w:r>
        <w:t>1.820</w:t>
      </w:r>
    </w:p>
    <w:p>
      <w:r>
        <w:t>770</w:t>
      </w:r>
    </w:p>
    <w:p>
      <w:r>
        <w:t>2.400</w:t>
      </w:r>
    </w:p>
    <w:p>
      <w:r>
        <w:t>1.200</w:t>
      </w:r>
    </w:p>
    <w:p>
      <w:r>
        <w:t>660</w:t>
      </w:r>
    </w:p>
    <w:p>
      <w:r>
        <w:t>11</w:t>
      </w:r>
    </w:p>
    <w:p>
      <w:r>
        <w:t>Đường từ ngã tư Khang Thọ đi Đồi Thông (ông Thịnh (thửa 197 tờ bản đồ số 6) KDC Khang Thọ đến ông Huy (thửa 441 tờ bản đồ 10) KDC Đồi Thông</w:t>
      </w:r>
    </w:p>
    <w:p>
      <w:r>
        <w:t>7.200</w:t>
      </w:r>
    </w:p>
    <w:p>
      <w:r>
        <w:t>3.650</w:t>
      </w:r>
    </w:p>
    <w:p>
      <w:r>
        <w:t>2.470</w:t>
      </w:r>
    </w:p>
    <w:p>
      <w:r>
        <w:t>2.730</w:t>
      </w:r>
    </w:p>
    <w:p>
      <w:r>
        <w:t>1.365</w:t>
      </w:r>
    </w:p>
    <w:p>
      <w:r>
        <w:t>700</w:t>
      </w:r>
    </w:p>
    <w:p>
      <w:r>
        <w:t>1.800</w:t>
      </w:r>
    </w:p>
    <w:p>
      <w:r>
        <w:t>900</w:t>
      </w:r>
    </w:p>
    <w:p>
      <w:r>
        <w:t>600</w:t>
      </w:r>
    </w:p>
    <w:p>
      <w:r>
        <w:t>12</w:t>
      </w:r>
    </w:p>
    <w:p>
      <w:r>
        <w:t>Các đường thuộc Khu dân cư Văn Giai</w:t>
      </w:r>
    </w:p>
    <w:p>
      <w:r>
        <w:t>4.500</w:t>
      </w:r>
    </w:p>
    <w:p>
      <w:r>
        <w:t>2.300</w:t>
      </w:r>
    </w:p>
    <w:p>
      <w:r>
        <w:t>1.750</w:t>
      </w:r>
    </w:p>
    <w:p>
      <w:r>
        <w:t>2.730</w:t>
      </w:r>
    </w:p>
    <w:p>
      <w:r>
        <w:t>1.365</w:t>
      </w:r>
    </w:p>
    <w:p>
      <w:r>
        <w:t>700</w:t>
      </w:r>
    </w:p>
    <w:p>
      <w:r>
        <w:t>1.800</w:t>
      </w:r>
    </w:p>
    <w:p>
      <w:r>
        <w:t>900</w:t>
      </w:r>
    </w:p>
    <w:p>
      <w:r>
        <w:t>600</w:t>
      </w:r>
    </w:p>
    <w:p>
      <w:r>
        <w:t>13</w:t>
      </w:r>
    </w:p>
    <w:p>
      <w:r>
        <w:t>Các đường thuộc Khu dân cư Nẻo</w:t>
      </w:r>
    </w:p>
    <w:p>
      <w:r>
        <w:t>4.500</w:t>
      </w:r>
    </w:p>
    <w:p>
      <w:r>
        <w:t>2.300</w:t>
      </w:r>
    </w:p>
    <w:p>
      <w:r>
        <w:t>1.750</w:t>
      </w:r>
    </w:p>
    <w:p>
      <w:r>
        <w:t>2.730</w:t>
      </w:r>
    </w:p>
    <w:p>
      <w:r>
        <w:t>1.365</w:t>
      </w:r>
    </w:p>
    <w:p>
      <w:r>
        <w:t>700</w:t>
      </w:r>
    </w:p>
    <w:p>
      <w:r>
        <w:t>1.800</w:t>
      </w:r>
    </w:p>
    <w:p>
      <w:r>
        <w:t>900</w:t>
      </w:r>
    </w:p>
    <w:p>
      <w:r>
        <w:t>600</w:t>
      </w:r>
    </w:p>
    <w:p>
      <w:r>
        <w:t>14</w:t>
      </w:r>
    </w:p>
    <w:p>
      <w:r>
        <w:t>Các đường còn lại trong phạm vi phường</w:t>
      </w:r>
    </w:p>
    <w:p>
      <w:r>
        <w:t>3.600</w:t>
      </w:r>
    </w:p>
    <w:p>
      <w:r>
        <w:t>1.900</w:t>
      </w:r>
    </w:p>
    <w:p>
      <w:r>
        <w:t>1.400</w:t>
      </w:r>
    </w:p>
    <w:p>
      <w:r>
        <w:t>2.275</w:t>
      </w:r>
    </w:p>
    <w:p>
      <w:r>
        <w:t>1.274</w:t>
      </w:r>
    </w:p>
    <w:p>
      <w:r>
        <w:t>560</w:t>
      </w:r>
    </w:p>
    <w:p>
      <w:r>
        <w:t>1.500</w:t>
      </w:r>
    </w:p>
    <w:p>
      <w:r>
        <w:t>840</w:t>
      </w:r>
    </w:p>
    <w:p>
      <w:r>
        <w:t>480</w:t>
      </w:r>
    </w:p>
    <w:p>
      <w:r>
        <w:t>XII</w:t>
      </w:r>
    </w:p>
    <w:p>
      <w:r>
        <w:t>PHƯỜNG HOÀNG TIẾN</w:t>
      </w:r>
    </w:p>
    <w:p>
      <w:r>
        <w:t>1</w:t>
      </w:r>
    </w:p>
    <w:p>
      <w:r>
        <w:t>Đất ven Quốc lộ 18</w:t>
      </w:r>
    </w:p>
    <w:p>
      <w:r>
        <w:t>14.000</w:t>
      </w:r>
    </w:p>
    <w:p>
      <w:r>
        <w:t>7.100</w:t>
      </w:r>
    </w:p>
    <w:p>
      <w:r>
        <w:t>3.950</w:t>
      </w:r>
    </w:p>
    <w:p>
      <w:r>
        <w:t>6.370</w:t>
      </w:r>
    </w:p>
    <w:p>
      <w:r>
        <w:t>3.185</w:t>
      </w:r>
    </w:p>
    <w:p>
      <w:r>
        <w:t>1.050</w:t>
      </w:r>
    </w:p>
    <w:p>
      <w:r>
        <w:t>4.200</w:t>
      </w:r>
    </w:p>
    <w:p>
      <w:r>
        <w:t>2.100</w:t>
      </w:r>
    </w:p>
    <w:p>
      <w:r>
        <w:t>900</w:t>
      </w:r>
    </w:p>
    <w:p>
      <w:r>
        <w:t>2</w:t>
      </w:r>
    </w:p>
    <w:p>
      <w:r>
        <w:t>Khu dân cư Cầu Ruồi</w:t>
      </w:r>
    </w:p>
    <w:p>
      <w:r>
        <w:t>7.000</w:t>
      </w:r>
    </w:p>
    <w:p>
      <w:r>
        <w:t>3.600</w:t>
      </w:r>
    </w:p>
    <w:p>
      <w:r>
        <w:t>2.450</w:t>
      </w:r>
    </w:p>
    <w:p>
      <w:r>
        <w:t>3.185</w:t>
      </w:r>
    </w:p>
    <w:p>
      <w:r>
        <w:t>1.456</w:t>
      </w:r>
    </w:p>
    <w:p>
      <w:r>
        <w:t>770</w:t>
      </w:r>
    </w:p>
    <w:p>
      <w:r>
        <w:t>2.100</w:t>
      </w:r>
    </w:p>
    <w:p>
      <w:r>
        <w:t>960</w:t>
      </w:r>
    </w:p>
    <w:p>
      <w:r>
        <w:t>660</w:t>
      </w:r>
    </w:p>
    <w:p>
      <w:r>
        <w:t>3</w:t>
      </w:r>
    </w:p>
    <w:p>
      <w:r>
        <w:t>Đoạn đường Đồng Cống (đoạn từ cổng làng Đồng Cống đến thửa đất số 04, tờ bản đồ 92 (nhà ông Đặng Văn Đông thôn Đồng Cống )</w:t>
      </w:r>
    </w:p>
    <w:p>
      <w:r>
        <w:t>6.000</w:t>
      </w:r>
    </w:p>
    <w:p>
      <w:r>
        <w:t>3.100</w:t>
      </w:r>
    </w:p>
    <w:p>
      <w:r>
        <w:t>2.200</w:t>
      </w:r>
    </w:p>
    <w:p>
      <w:r>
        <w:t>3.640</w:t>
      </w:r>
    </w:p>
    <w:p>
      <w:r>
        <w:t>1.820</w:t>
      </w:r>
    </w:p>
    <w:p>
      <w:r>
        <w:t>770</w:t>
      </w:r>
    </w:p>
    <w:p>
      <w:r>
        <w:t>2.400</w:t>
      </w:r>
    </w:p>
    <w:p>
      <w:r>
        <w:t>1.200</w:t>
      </w:r>
    </w:p>
    <w:p>
      <w:r>
        <w:t>660</w:t>
      </w:r>
    </w:p>
    <w:p>
      <w:r>
        <w:t>4</w:t>
      </w:r>
    </w:p>
    <w:p>
      <w:r>
        <w:t>Đoạn đường Trung tâm đi Phục Thiện (đoạn từ ngã tư Hoàng Tiến đến thửa đất số 72 tờ bản đồ 77 (nhà ông Nguyễn Văn Nha)</w:t>
      </w:r>
    </w:p>
    <w:p>
      <w:r>
        <w:t>6.000</w:t>
      </w:r>
    </w:p>
    <w:p>
      <w:r>
        <w:t>3.100</w:t>
      </w:r>
    </w:p>
    <w:p>
      <w:r>
        <w:t>2.200</w:t>
      </w:r>
    </w:p>
    <w:p>
      <w:r>
        <w:t>3.640</w:t>
      </w:r>
    </w:p>
    <w:p>
      <w:r>
        <w:t>1.820</w:t>
      </w:r>
    </w:p>
    <w:p>
      <w:r>
        <w:t>770</w:t>
      </w:r>
    </w:p>
    <w:p>
      <w:r>
        <w:t>2.400</w:t>
      </w:r>
    </w:p>
    <w:p>
      <w:r>
        <w:t>1.200</w:t>
      </w:r>
    </w:p>
    <w:p>
      <w:r>
        <w:t>660</w:t>
      </w:r>
    </w:p>
    <w:p>
      <w:r>
        <w:t>5</w:t>
      </w:r>
    </w:p>
    <w:p>
      <w:r>
        <w:t>Đoạn đường UBND phường (đoạn từ thửa đất số 22 tờ bản đồ 84 (nhà bà Nguyễn Thị Tình) đến UBND phường</w:t>
      </w:r>
    </w:p>
    <w:p>
      <w:r>
        <w:t>6.000</w:t>
      </w:r>
    </w:p>
    <w:p>
      <w:r>
        <w:t>3.100</w:t>
      </w:r>
    </w:p>
    <w:p>
      <w:r>
        <w:t>2.200</w:t>
      </w:r>
    </w:p>
    <w:p>
      <w:r>
        <w:t>3.640</w:t>
      </w:r>
    </w:p>
    <w:p>
      <w:r>
        <w:t>1.820</w:t>
      </w:r>
    </w:p>
    <w:p>
      <w:r>
        <w:t>770</w:t>
      </w:r>
    </w:p>
    <w:p>
      <w:r>
        <w:t>2.400</w:t>
      </w:r>
    </w:p>
    <w:p>
      <w:r>
        <w:t>1.200</w:t>
      </w:r>
    </w:p>
    <w:p>
      <w:r>
        <w:t>660</w:t>
      </w:r>
    </w:p>
    <w:p>
      <w:r>
        <w:t>6</w:t>
      </w:r>
    </w:p>
    <w:p>
      <w:r>
        <w:t>Đoạn đường từ thửa đất số 56 tờ bản đồ 85 (nhà ông Lê Văn Huân) đi cổng làng Hoàng Gián cũ</w:t>
      </w:r>
    </w:p>
    <w:p>
      <w:r>
        <w:t>6.000</w:t>
      </w:r>
    </w:p>
    <w:p>
      <w:r>
        <w:t>3.100</w:t>
      </w:r>
    </w:p>
    <w:p>
      <w:r>
        <w:t>2.200</w:t>
      </w:r>
    </w:p>
    <w:p>
      <w:r>
        <w:t>3.640</w:t>
      </w:r>
    </w:p>
    <w:p>
      <w:r>
        <w:t>1.820</w:t>
      </w:r>
    </w:p>
    <w:p>
      <w:r>
        <w:t>770</w:t>
      </w:r>
    </w:p>
    <w:p>
      <w:r>
        <w:t>2.400</w:t>
      </w:r>
    </w:p>
    <w:p>
      <w:r>
        <w:t>1.200</w:t>
      </w:r>
    </w:p>
    <w:p>
      <w:r>
        <w:t>660</w:t>
      </w:r>
    </w:p>
    <w:p>
      <w:r>
        <w:t>7</w:t>
      </w:r>
    </w:p>
    <w:p>
      <w:r>
        <w:t>Đoạn đường từ thửa đất số 188 tờ bản đồ 95 (nhà ông Lê Văn Huẩn) đến giáp đất KDC Hoàng Gián cũ</w:t>
      </w:r>
    </w:p>
    <w:p>
      <w:r>
        <w:t>5.250</w:t>
      </w:r>
    </w:p>
    <w:p>
      <w:r>
        <w:t>2.700</w:t>
      </w:r>
    </w:p>
    <w:p>
      <w:r>
        <w:t>2.000</w:t>
      </w:r>
    </w:p>
    <w:p>
      <w:r>
        <w:t>3.185</w:t>
      </w:r>
    </w:p>
    <w:p>
      <w:r>
        <w:t>1.456</w:t>
      </w:r>
    </w:p>
    <w:p>
      <w:r>
        <w:t>770</w:t>
      </w:r>
    </w:p>
    <w:p>
      <w:r>
        <w:t>2.100</w:t>
      </w:r>
    </w:p>
    <w:p>
      <w:r>
        <w:t>960</w:t>
      </w:r>
    </w:p>
    <w:p>
      <w:r>
        <w:t>660</w:t>
      </w:r>
    </w:p>
    <w:p>
      <w:r>
        <w:t>8</w:t>
      </w:r>
    </w:p>
    <w:p>
      <w:r>
        <w:t>Đoạn đường từ thửa đất số 4 tờ bản đồ 92 (nhà ông Đặng Văn Đông) đến thửa đất số 52 tờ bản đồ 92 (nhà ông Đặng Văn Tuyên)</w:t>
      </w:r>
    </w:p>
    <w:p>
      <w:r>
        <w:t>5.250</w:t>
      </w:r>
    </w:p>
    <w:p>
      <w:r>
        <w:t>2.700</w:t>
      </w:r>
    </w:p>
    <w:p>
      <w:r>
        <w:t>2.000</w:t>
      </w:r>
    </w:p>
    <w:p>
      <w:r>
        <w:t>3.185</w:t>
      </w:r>
    </w:p>
    <w:p>
      <w:r>
        <w:t>1.456</w:t>
      </w:r>
    </w:p>
    <w:p>
      <w:r>
        <w:t>770</w:t>
      </w:r>
    </w:p>
    <w:p>
      <w:r>
        <w:t>2.100</w:t>
      </w:r>
    </w:p>
    <w:p>
      <w:r>
        <w:t>960</w:t>
      </w:r>
    </w:p>
    <w:p>
      <w:r>
        <w:t>660</w:t>
      </w:r>
    </w:p>
    <w:p>
      <w:r>
        <w:t>9</w:t>
      </w:r>
    </w:p>
    <w:p>
      <w:r>
        <w:t>Đoạn đường từ thửa đất số 72, tờ bản đồ 77 (nhà ông Nguyễn Văn Nha) đến cổng làng Phục Thiện</w:t>
      </w:r>
    </w:p>
    <w:p>
      <w:r>
        <w:t>5.250</w:t>
      </w:r>
    </w:p>
    <w:p>
      <w:r>
        <w:t>2.700</w:t>
      </w:r>
    </w:p>
    <w:p>
      <w:r>
        <w:t>2.000</w:t>
      </w:r>
    </w:p>
    <w:p>
      <w:r>
        <w:t>3.185</w:t>
      </w:r>
    </w:p>
    <w:p>
      <w:r>
        <w:t>1.456</w:t>
      </w:r>
    </w:p>
    <w:p>
      <w:r>
        <w:t>770</w:t>
      </w:r>
    </w:p>
    <w:p>
      <w:r>
        <w:t>2.100</w:t>
      </w:r>
    </w:p>
    <w:p>
      <w:r>
        <w:t>960</w:t>
      </w:r>
    </w:p>
    <w:p>
      <w:r>
        <w:t>660</w:t>
      </w:r>
    </w:p>
    <w:p>
      <w:r>
        <w:t>10</w:t>
      </w:r>
    </w:p>
    <w:p>
      <w:r>
        <w:t>Đoạn đường Trại Trống (Từ Cầu tràn đến cổng Viện phong Chí Linh)</w:t>
      </w:r>
    </w:p>
    <w:p>
      <w:r>
        <w:t>5.250</w:t>
      </w:r>
    </w:p>
    <w:p>
      <w:r>
        <w:t>2.700</w:t>
      </w:r>
    </w:p>
    <w:p>
      <w:r>
        <w:t>2.000</w:t>
      </w:r>
    </w:p>
    <w:p>
      <w:r>
        <w:t>3.185</w:t>
      </w:r>
    </w:p>
    <w:p>
      <w:r>
        <w:t>1.456</w:t>
      </w:r>
    </w:p>
    <w:p>
      <w:r>
        <w:t>770</w:t>
      </w:r>
    </w:p>
    <w:p>
      <w:r>
        <w:t>2.100</w:t>
      </w:r>
    </w:p>
    <w:p>
      <w:r>
        <w:t>960</w:t>
      </w:r>
    </w:p>
    <w:p>
      <w:r>
        <w:t>660</w:t>
      </w:r>
    </w:p>
    <w:p>
      <w:r>
        <w:t>11</w:t>
      </w:r>
    </w:p>
    <w:p>
      <w:r>
        <w:t>Đường trong Khu dân cư trung tâm</w:t>
      </w:r>
    </w:p>
    <w:p>
      <w:r>
        <w:t>4.500</w:t>
      </w:r>
    </w:p>
    <w:p>
      <w:r>
        <w:t>2.300</w:t>
      </w:r>
    </w:p>
    <w:p>
      <w:r>
        <w:t>1.750</w:t>
      </w:r>
    </w:p>
    <w:p>
      <w:r>
        <w:t>2.730</w:t>
      </w:r>
    </w:p>
    <w:p>
      <w:r>
        <w:t>1.365</w:t>
      </w:r>
    </w:p>
    <w:p>
      <w:r>
        <w:t>700</w:t>
      </w:r>
    </w:p>
    <w:p>
      <w:r>
        <w:t>1.800</w:t>
      </w:r>
    </w:p>
    <w:p>
      <w:r>
        <w:t>900</w:t>
      </w:r>
    </w:p>
    <w:p>
      <w:r>
        <w:t>600</w:t>
      </w:r>
    </w:p>
    <w:p>
      <w:r>
        <w:t>12</w:t>
      </w:r>
    </w:p>
    <w:p>
      <w:r>
        <w:t>Đoạn đường từ cổng làng Phục Thiện đến thửa đất số 54 tờ bản đồ 65 (nhà ông Nguyễn Văn Nhơn)</w:t>
      </w:r>
    </w:p>
    <w:p>
      <w:r>
        <w:t>4.500</w:t>
      </w:r>
    </w:p>
    <w:p>
      <w:r>
        <w:t>2.300</w:t>
      </w:r>
    </w:p>
    <w:p>
      <w:r>
        <w:t>1.750</w:t>
      </w:r>
    </w:p>
    <w:p>
      <w:r>
        <w:t>2.730</w:t>
      </w:r>
    </w:p>
    <w:p>
      <w:r>
        <w:t>1.365</w:t>
      </w:r>
    </w:p>
    <w:p>
      <w:r>
        <w:t>700</w:t>
      </w:r>
    </w:p>
    <w:p>
      <w:r>
        <w:t>1.800</w:t>
      </w:r>
    </w:p>
    <w:p>
      <w:r>
        <w:t>900</w:t>
      </w:r>
    </w:p>
    <w:p>
      <w:r>
        <w:t>600</w:t>
      </w:r>
    </w:p>
    <w:p>
      <w:r>
        <w:t>13</w:t>
      </w:r>
    </w:p>
    <w:p>
      <w:r>
        <w:t>Đoạn đường đi Ngũ Đài (Đoạn từ đường tàu thửa đất số 11 tờ bản đồ số 74 (nhà ông Hoàng Văn Hân) đến hết ngã ba tam giác Khu dân cư Tân Tiến</w:t>
      </w:r>
    </w:p>
    <w:p>
      <w:r>
        <w:t>4.500</w:t>
      </w:r>
    </w:p>
    <w:p>
      <w:r>
        <w:t>2.300</w:t>
      </w:r>
    </w:p>
    <w:p>
      <w:r>
        <w:t>1.750</w:t>
      </w:r>
    </w:p>
    <w:p>
      <w:r>
        <w:t>2.730</w:t>
      </w:r>
    </w:p>
    <w:p>
      <w:r>
        <w:t>1.365</w:t>
      </w:r>
    </w:p>
    <w:p>
      <w:r>
        <w:t>700</w:t>
      </w:r>
    </w:p>
    <w:p>
      <w:r>
        <w:t>1.800</w:t>
      </w:r>
    </w:p>
    <w:p>
      <w:r>
        <w:t>900</w:t>
      </w:r>
    </w:p>
    <w:p>
      <w:r>
        <w:t>600</w:t>
      </w:r>
    </w:p>
    <w:p>
      <w:r>
        <w:t>14</w:t>
      </w:r>
    </w:p>
    <w:p>
      <w:r>
        <w:t>Đoạn đường từ đình làng Hoàng Gián cũ đến nghĩa trang Hoàng Gián cũ</w:t>
      </w:r>
    </w:p>
    <w:p>
      <w:r>
        <w:t>4.500</w:t>
      </w:r>
    </w:p>
    <w:p>
      <w:r>
        <w:t>2.300</w:t>
      </w:r>
    </w:p>
    <w:p>
      <w:r>
        <w:t>1.750</w:t>
      </w:r>
    </w:p>
    <w:p>
      <w:r>
        <w:t>2.730</w:t>
      </w:r>
    </w:p>
    <w:p>
      <w:r>
        <w:t>1.365</w:t>
      </w:r>
    </w:p>
    <w:p>
      <w:r>
        <w:t>700</w:t>
      </w:r>
    </w:p>
    <w:p>
      <w:r>
        <w:t>1.800</w:t>
      </w:r>
    </w:p>
    <w:p>
      <w:r>
        <w:t>900</w:t>
      </w:r>
    </w:p>
    <w:p>
      <w:r>
        <w:t>600</w:t>
      </w:r>
    </w:p>
    <w:p>
      <w:r>
        <w:t>15</w:t>
      </w:r>
    </w:p>
    <w:p>
      <w:r>
        <w:t>Các đường còn lại trong phạm vi phường</w:t>
      </w:r>
    </w:p>
    <w:p>
      <w:r>
        <w:t>3.600</w:t>
      </w:r>
    </w:p>
    <w:p>
      <w:r>
        <w:t>1.900</w:t>
      </w:r>
    </w:p>
    <w:p>
      <w:r>
        <w:t>1.400</w:t>
      </w:r>
    </w:p>
    <w:p>
      <w:r>
        <w:t>2.275</w:t>
      </w:r>
    </w:p>
    <w:p>
      <w:r>
        <w:t>1.274</w:t>
      </w:r>
    </w:p>
    <w:p>
      <w:r>
        <w:t>560</w:t>
      </w:r>
    </w:p>
    <w:p>
      <w:r>
        <w:t>1.500</w:t>
      </w:r>
    </w:p>
    <w:p>
      <w:r>
        <w:t>840</w:t>
      </w:r>
    </w:p>
    <w:p>
      <w:r>
        <w:t>480</w:t>
      </w:r>
    </w:p>
    <w:p>
      <w:r>
        <w:t>XIII</w:t>
      </w:r>
    </w:p>
    <w:p>
      <w:r>
        <w:t>PHƯỜNG CỔ THÀNH</w:t>
      </w:r>
    </w:p>
    <w:p>
      <w:r>
        <w:t>1</w:t>
      </w:r>
    </w:p>
    <w:p>
      <w:r>
        <w:t>Đường 17b (đoạn từ Quốc lộ 18 đi vào đến đền Gốm)</w:t>
      </w:r>
    </w:p>
    <w:p>
      <w:r>
        <w:t>12.000</w:t>
      </w:r>
    </w:p>
    <w:p>
      <w:r>
        <w:t>6.300</w:t>
      </w:r>
    </w:p>
    <w:p>
      <w:r>
        <w:t>3.600</w:t>
      </w:r>
    </w:p>
    <w:p>
      <w:r>
        <w:t>5.460</w:t>
      </w:r>
    </w:p>
    <w:p>
      <w:r>
        <w:t>2.730</w:t>
      </w:r>
    </w:p>
    <w:p>
      <w:r>
        <w:t>910</w:t>
      </w:r>
    </w:p>
    <w:p>
      <w:r>
        <w:t>3.600</w:t>
      </w:r>
    </w:p>
    <w:p>
      <w:r>
        <w:t>1.800</w:t>
      </w:r>
    </w:p>
    <w:p>
      <w:r>
        <w:t>780</w:t>
      </w:r>
    </w:p>
    <w:p>
      <w:r>
        <w:t>2</w:t>
      </w:r>
    </w:p>
    <w:p>
      <w:r>
        <w:t>Đường trong khu dân cư Nam Đông - Nam Đoài</w:t>
      </w:r>
    </w:p>
    <w:p>
      <w:r>
        <w:t>8.800</w:t>
      </w:r>
    </w:p>
    <w:p>
      <w:r>
        <w:t>4.500</w:t>
      </w:r>
    </w:p>
    <w:p>
      <w:r>
        <w:t>2.900</w:t>
      </w:r>
    </w:p>
    <w:p>
      <w:r>
        <w:t>3.185</w:t>
      </w:r>
    </w:p>
    <w:p>
      <w:r>
        <w:t>1.456</w:t>
      </w:r>
    </w:p>
    <w:p>
      <w:r>
        <w:t>770</w:t>
      </w:r>
    </w:p>
    <w:p>
      <w:r>
        <w:t>2.100</w:t>
      </w:r>
    </w:p>
    <w:p>
      <w:r>
        <w:t>960</w:t>
      </w:r>
    </w:p>
    <w:p>
      <w:r>
        <w:t>660</w:t>
      </w:r>
    </w:p>
    <w:p>
      <w:r>
        <w:t>3</w:t>
      </w:r>
    </w:p>
    <w:p>
      <w:r>
        <w:t>Đường trong khu dân cư mới Nam Đông</w:t>
      </w:r>
    </w:p>
    <w:p>
      <w:r>
        <w:t>10.000</w:t>
      </w:r>
    </w:p>
    <w:p>
      <w:r>
        <w:t>5.200</w:t>
      </w:r>
    </w:p>
    <w:p>
      <w:r>
        <w:t>3.150</w:t>
      </w:r>
    </w:p>
    <w:p>
      <w:r>
        <w:t>2.730</w:t>
      </w:r>
    </w:p>
    <w:p>
      <w:r>
        <w:t>1.365</w:t>
      </w:r>
    </w:p>
    <w:p>
      <w:r>
        <w:t>700</w:t>
      </w:r>
    </w:p>
    <w:p>
      <w:r>
        <w:t>1.800</w:t>
      </w:r>
    </w:p>
    <w:p>
      <w:r>
        <w:t>900</w:t>
      </w:r>
    </w:p>
    <w:p>
      <w:r>
        <w:t>600</w:t>
      </w:r>
    </w:p>
    <w:p>
      <w:r>
        <w:t>4</w:t>
      </w:r>
    </w:p>
    <w:p>
      <w:r>
        <w:t>Đường trong khu dân cư Trại Cá Ninh Giàng</w:t>
      </w:r>
    </w:p>
    <w:p>
      <w:r>
        <w:t>7.500</w:t>
      </w:r>
    </w:p>
    <w:p>
      <w:r>
        <w:t>3.800</w:t>
      </w:r>
    </w:p>
    <w:p>
      <w:r>
        <w:t>2.500</w:t>
      </w:r>
    </w:p>
    <w:p>
      <w:r>
        <w:t>2.730</w:t>
      </w:r>
    </w:p>
    <w:p>
      <w:r>
        <w:t>1.365</w:t>
      </w:r>
    </w:p>
    <w:p>
      <w:r>
        <w:t>700</w:t>
      </w:r>
    </w:p>
    <w:p>
      <w:r>
        <w:t>1.800</w:t>
      </w:r>
    </w:p>
    <w:p>
      <w:r>
        <w:t>900</w:t>
      </w:r>
    </w:p>
    <w:p>
      <w:r>
        <w:t>600</w:t>
      </w:r>
    </w:p>
    <w:p>
      <w:r>
        <w:t>5</w:t>
      </w:r>
    </w:p>
    <w:p>
      <w:r>
        <w:t>Các đường thuộc khu dân cư Nam Đoài</w:t>
      </w:r>
    </w:p>
    <w:p>
      <w:r>
        <w:t>6.000</w:t>
      </w:r>
    </w:p>
    <w:p>
      <w:r>
        <w:t>3.100</w:t>
      </w:r>
    </w:p>
    <w:p>
      <w:r>
        <w:t>2.200</w:t>
      </w:r>
    </w:p>
    <w:p>
      <w:r>
        <w:t>2.730</w:t>
      </w:r>
    </w:p>
    <w:p>
      <w:r>
        <w:t>1.365</w:t>
      </w:r>
    </w:p>
    <w:p>
      <w:r>
        <w:t>700</w:t>
      </w:r>
    </w:p>
    <w:p>
      <w:r>
        <w:t>1.260</w:t>
      </w:r>
    </w:p>
    <w:p>
      <w:r>
        <w:t>630</w:t>
      </w:r>
    </w:p>
    <w:p>
      <w:r>
        <w:t>420</w:t>
      </w:r>
    </w:p>
    <w:p>
      <w:r>
        <w:t>6</w:t>
      </w:r>
    </w:p>
    <w:p>
      <w:r>
        <w:t>Các đường thuộc khu dân cư Nam Đông</w:t>
      </w:r>
    </w:p>
    <w:p>
      <w:r>
        <w:t>6.000</w:t>
      </w:r>
    </w:p>
    <w:p>
      <w:r>
        <w:t>3.100</w:t>
      </w:r>
    </w:p>
    <w:p>
      <w:r>
        <w:t>2.200</w:t>
      </w:r>
    </w:p>
    <w:p>
      <w:r>
        <w:t>2.730</w:t>
      </w:r>
    </w:p>
    <w:p>
      <w:r>
        <w:t>1.365</w:t>
      </w:r>
    </w:p>
    <w:p>
      <w:r>
        <w:t>700</w:t>
      </w:r>
    </w:p>
    <w:p>
      <w:r>
        <w:t>1.260</w:t>
      </w:r>
    </w:p>
    <w:p>
      <w:r>
        <w:t>630</w:t>
      </w:r>
    </w:p>
    <w:p>
      <w:r>
        <w:t>420</w:t>
      </w:r>
    </w:p>
    <w:p>
      <w:r>
        <w:t>7</w:t>
      </w:r>
    </w:p>
    <w:p>
      <w:r>
        <w:t>Các đường thuộc khu dân cư Thông Lộc</w:t>
      </w:r>
    </w:p>
    <w:p>
      <w:r>
        <w:t>6.000</w:t>
      </w:r>
    </w:p>
    <w:p>
      <w:r>
        <w:t>3.100</w:t>
      </w:r>
    </w:p>
    <w:p>
      <w:r>
        <w:t>2.200</w:t>
      </w:r>
    </w:p>
    <w:p>
      <w:r>
        <w:t>2.730</w:t>
      </w:r>
    </w:p>
    <w:p>
      <w:r>
        <w:t>1.365</w:t>
      </w:r>
    </w:p>
    <w:p>
      <w:r>
        <w:t>700</w:t>
      </w:r>
    </w:p>
    <w:p>
      <w:r>
        <w:t>1.260</w:t>
      </w:r>
    </w:p>
    <w:p>
      <w:r>
        <w:t>630</w:t>
      </w:r>
    </w:p>
    <w:p>
      <w:r>
        <w:t>420</w:t>
      </w:r>
    </w:p>
    <w:p>
      <w:r>
        <w:t>8</w:t>
      </w:r>
    </w:p>
    <w:p>
      <w:r>
        <w:t>Các đường thuộc khu dân cư Cổ Châu</w:t>
      </w:r>
    </w:p>
    <w:p>
      <w:r>
        <w:t>6.000</w:t>
      </w:r>
    </w:p>
    <w:p>
      <w:r>
        <w:t>3.100</w:t>
      </w:r>
    </w:p>
    <w:p>
      <w:r>
        <w:t>2.200</w:t>
      </w:r>
    </w:p>
    <w:p>
      <w:r>
        <w:t>2.730</w:t>
      </w:r>
    </w:p>
    <w:p>
      <w:r>
        <w:t>1.365</w:t>
      </w:r>
    </w:p>
    <w:p>
      <w:r>
        <w:t>700</w:t>
      </w:r>
    </w:p>
    <w:p>
      <w:r>
        <w:t>1.260</w:t>
      </w:r>
    </w:p>
    <w:p>
      <w:r>
        <w:t>630</w:t>
      </w:r>
    </w:p>
    <w:p>
      <w:r>
        <w:t>420</w:t>
      </w:r>
    </w:p>
    <w:p>
      <w:r>
        <w:t>9</w:t>
      </w:r>
    </w:p>
    <w:p>
      <w:r>
        <w:t>Các đường thuộc khu dân cư Hòa Bình</w:t>
      </w:r>
    </w:p>
    <w:p>
      <w:r>
        <w:t>6.000</w:t>
      </w:r>
    </w:p>
    <w:p>
      <w:r>
        <w:t>3.100</w:t>
      </w:r>
    </w:p>
    <w:p>
      <w:r>
        <w:t>2.200</w:t>
      </w:r>
    </w:p>
    <w:p>
      <w:r>
        <w:t>2.730</w:t>
      </w:r>
    </w:p>
    <w:p>
      <w:r>
        <w:t>1.365</w:t>
      </w:r>
    </w:p>
    <w:p>
      <w:r>
        <w:t>700</w:t>
      </w:r>
    </w:p>
    <w:p>
      <w:r>
        <w:t>1.260</w:t>
      </w:r>
    </w:p>
    <w:p>
      <w:r>
        <w:t>630</w:t>
      </w:r>
    </w:p>
    <w:p>
      <w:r>
        <w:t>420</w:t>
      </w:r>
    </w:p>
    <w:p>
      <w:r>
        <w:t>10</w:t>
      </w:r>
    </w:p>
    <w:p>
      <w:r>
        <w:t>Các đường thuộc khu dân cư Ninh Giàng</w:t>
      </w:r>
    </w:p>
    <w:p>
      <w:r>
        <w:t>6.000</w:t>
      </w:r>
    </w:p>
    <w:p>
      <w:r>
        <w:t>3.100</w:t>
      </w:r>
    </w:p>
    <w:p>
      <w:r>
        <w:t>2.200</w:t>
      </w:r>
    </w:p>
    <w:p>
      <w:r>
        <w:t>2.730</w:t>
      </w:r>
    </w:p>
    <w:p>
      <w:r>
        <w:t>1.365</w:t>
      </w:r>
    </w:p>
    <w:p>
      <w:r>
        <w:t>700</w:t>
      </w:r>
    </w:p>
    <w:p>
      <w:r>
        <w:t>1.260</w:t>
      </w:r>
    </w:p>
    <w:p>
      <w:r>
        <w:t>630</w:t>
      </w:r>
    </w:p>
    <w:p>
      <w:r>
        <w:t>420</w:t>
      </w:r>
    </w:p>
    <w:p>
      <w:r>
        <w:t>11</w:t>
      </w:r>
    </w:p>
    <w:p>
      <w:r>
        <w:t>Các đường thuộc khu dân cư Đồng Tâm</w:t>
      </w:r>
    </w:p>
    <w:p>
      <w:r>
        <w:t>6.000</w:t>
      </w:r>
    </w:p>
    <w:p>
      <w:r>
        <w:t>3.100</w:t>
      </w:r>
    </w:p>
    <w:p>
      <w:r>
        <w:t>2.200</w:t>
      </w:r>
    </w:p>
    <w:p>
      <w:r>
        <w:t>2.730</w:t>
      </w:r>
    </w:p>
    <w:p>
      <w:r>
        <w:t>1.365</w:t>
      </w:r>
    </w:p>
    <w:p>
      <w:r>
        <w:t>700</w:t>
      </w:r>
    </w:p>
    <w:p>
      <w:r>
        <w:t>1.260</w:t>
      </w:r>
    </w:p>
    <w:p>
      <w:r>
        <w:t>630</w:t>
      </w:r>
    </w:p>
    <w:p>
      <w:r>
        <w:t>420</w:t>
      </w:r>
    </w:p>
    <w:p>
      <w:r>
        <w:t>12</w:t>
      </w:r>
    </w:p>
    <w:p>
      <w:r>
        <w:t>Các đường thuộc khu dân cư Tu Ninh</w:t>
      </w:r>
    </w:p>
    <w:p>
      <w:r>
        <w:t>6.000</w:t>
      </w:r>
    </w:p>
    <w:p>
      <w:r>
        <w:t>3.100</w:t>
      </w:r>
    </w:p>
    <w:p>
      <w:r>
        <w:t>2.200</w:t>
      </w:r>
    </w:p>
    <w:p>
      <w:r>
        <w:t>2.730</w:t>
      </w:r>
    </w:p>
    <w:p>
      <w:r>
        <w:t>1.365</w:t>
      </w:r>
    </w:p>
    <w:p>
      <w:r>
        <w:t>700</w:t>
      </w:r>
    </w:p>
    <w:p>
      <w:r>
        <w:t>1.260</w:t>
      </w:r>
    </w:p>
    <w:p>
      <w:r>
        <w:t>630</w:t>
      </w:r>
    </w:p>
    <w:p>
      <w:r>
        <w:t>420</w:t>
      </w:r>
    </w:p>
    <w:p>
      <w:r>
        <w:t>13</w:t>
      </w:r>
    </w:p>
    <w:p>
      <w:r>
        <w:t>Các đường thuộc khu dân cư Thành Lập</w:t>
      </w:r>
    </w:p>
    <w:p>
      <w:r>
        <w:t>4.000</w:t>
      </w:r>
    </w:p>
    <w:p>
      <w:r>
        <w:t>2.100</w:t>
      </w:r>
    </w:p>
    <w:p>
      <w:r>
        <w:t>1.600</w:t>
      </w:r>
    </w:p>
    <w:p>
      <w:r>
        <w:t>2.275</w:t>
      </w:r>
    </w:p>
    <w:p>
      <w:r>
        <w:t>1.274</w:t>
      </w:r>
    </w:p>
    <w:p>
      <w:r>
        <w:t>560</w:t>
      </w:r>
    </w:p>
    <w:p>
      <w:r>
        <w:t>1.050</w:t>
      </w:r>
    </w:p>
    <w:p>
      <w:r>
        <w:t>588</w:t>
      </w:r>
    </w:p>
    <w:p>
      <w:r>
        <w:t>336</w:t>
      </w:r>
    </w:p>
    <w:p>
      <w:r>
        <w:t>14</w:t>
      </w:r>
    </w:p>
    <w:p>
      <w:r>
        <w:t>Các đường thuộc khu dân cư An Ninh</w:t>
      </w:r>
    </w:p>
    <w:p>
      <w:r>
        <w:t>4.000</w:t>
      </w:r>
    </w:p>
    <w:p>
      <w:r>
        <w:t>2.100</w:t>
      </w:r>
    </w:p>
    <w:p>
      <w:r>
        <w:t>1.600</w:t>
      </w:r>
    </w:p>
    <w:p>
      <w:r>
        <w:t>2.275</w:t>
      </w:r>
    </w:p>
    <w:p>
      <w:r>
        <w:t>1.274</w:t>
      </w:r>
    </w:p>
    <w:p>
      <w:r>
        <w:t>560</w:t>
      </w:r>
    </w:p>
    <w:p>
      <w:r>
        <w:t>1.050</w:t>
      </w:r>
    </w:p>
    <w:p>
      <w:r>
        <w:t>588</w:t>
      </w:r>
    </w:p>
    <w:p>
      <w:r>
        <w:t>336</w:t>
      </w:r>
    </w:p>
    <w:p>
      <w:r>
        <w:t>15</w:t>
      </w:r>
    </w:p>
    <w:p>
      <w:r>
        <w:t>Các đường thuộc khu dân cư Lý Dương</w:t>
      </w:r>
    </w:p>
    <w:p>
      <w:r>
        <w:t>4.000</w:t>
      </w:r>
    </w:p>
    <w:p>
      <w:r>
        <w:t>2.100</w:t>
      </w:r>
    </w:p>
    <w:p>
      <w:r>
        <w:t>1.600</w:t>
      </w:r>
    </w:p>
    <w:p>
      <w:r>
        <w:t>2.275</w:t>
      </w:r>
    </w:p>
    <w:p>
      <w:r>
        <w:t>1.274</w:t>
      </w:r>
    </w:p>
    <w:p>
      <w:r>
        <w:t>560</w:t>
      </w:r>
    </w:p>
    <w:p>
      <w:r>
        <w:t>1.050</w:t>
      </w:r>
    </w:p>
    <w:p>
      <w:r>
        <w:t>588</w:t>
      </w:r>
    </w:p>
    <w:p>
      <w:r>
        <w:t>336</w:t>
      </w:r>
    </w:p>
    <w:p>
      <w:r>
        <w:t>16</w:t>
      </w:r>
    </w:p>
    <w:p>
      <w:r>
        <w:t>Các đường thuộc khu dân cư Phao Tân</w:t>
      </w:r>
    </w:p>
    <w:p>
      <w:r>
        <w:t>4.000</w:t>
      </w:r>
    </w:p>
    <w:p>
      <w:r>
        <w:t>2.100</w:t>
      </w:r>
    </w:p>
    <w:p>
      <w:r>
        <w:t>1.600</w:t>
      </w:r>
    </w:p>
    <w:p>
      <w:r>
        <w:t>2.275</w:t>
      </w:r>
    </w:p>
    <w:p>
      <w:r>
        <w:t>1.274</w:t>
      </w:r>
    </w:p>
    <w:p>
      <w:r>
        <w:t>560</w:t>
      </w:r>
    </w:p>
    <w:p>
      <w:r>
        <w:t>1.050</w:t>
      </w:r>
    </w:p>
    <w:p>
      <w:r>
        <w:t>588</w:t>
      </w:r>
    </w:p>
    <w:p>
      <w:r>
        <w:t>336</w:t>
      </w:r>
    </w:p>
    <w:p>
      <w:r>
        <w:t>17</w:t>
      </w:r>
    </w:p>
    <w:p>
      <w:r>
        <w:t>Các đường còn lại thuộc khu dân cư Cổ Châu (khu dân cư cải cách cũ)</w:t>
      </w:r>
    </w:p>
    <w:p>
      <w:r>
        <w:t>4.000</w:t>
      </w:r>
    </w:p>
    <w:p>
      <w:r>
        <w:t>2.100</w:t>
      </w:r>
    </w:p>
    <w:p>
      <w:r>
        <w:t>1.600</w:t>
      </w:r>
    </w:p>
    <w:p>
      <w:r>
        <w:t>2.275</w:t>
      </w:r>
    </w:p>
    <w:p>
      <w:r>
        <w:t>1.274</w:t>
      </w:r>
    </w:p>
    <w:p>
      <w:r>
        <w:t>560</w:t>
      </w:r>
    </w:p>
    <w:p>
      <w:r>
        <w:t>1.050</w:t>
      </w:r>
    </w:p>
    <w:p>
      <w:r>
        <w:t>588</w:t>
      </w:r>
    </w:p>
    <w:p>
      <w:r>
        <w:t>336</w:t>
      </w:r>
    </w:p>
    <w:p>
      <w:r>
        <w:t>XIV</w:t>
      </w:r>
    </w:p>
    <w:p>
      <w:r>
        <w:t>PHƯỜNG BẾN TẮM</w:t>
      </w:r>
    </w:p>
    <w:p>
      <w:r>
        <w:t>1</w:t>
      </w:r>
    </w:p>
    <w:p>
      <w:r>
        <w:t>Đường Quyết Thắng (đoạn từ giáp phường Hoàng Tân đến trạm Kiểm lâm)</w:t>
      </w:r>
    </w:p>
    <w:p>
      <w:r>
        <w:t>15.000</w:t>
      </w:r>
    </w:p>
    <w:p>
      <w:r>
        <w:t>7.600</w:t>
      </w:r>
    </w:p>
    <w:p>
      <w:r>
        <w:t>4.200</w:t>
      </w:r>
    </w:p>
    <w:p>
      <w:r>
        <w:t>5.460</w:t>
      </w:r>
    </w:p>
    <w:p>
      <w:r>
        <w:t>2.730</w:t>
      </w:r>
    </w:p>
    <w:p>
      <w:r>
        <w:t>910</w:t>
      </w:r>
    </w:p>
    <w:p>
      <w:r>
        <w:t>3.600</w:t>
      </w:r>
    </w:p>
    <w:p>
      <w:r>
        <w:t>1.800</w:t>
      </w:r>
    </w:p>
    <w:p>
      <w:r>
        <w:t>780</w:t>
      </w:r>
    </w:p>
    <w:p>
      <w:r>
        <w:t>2</w:t>
      </w:r>
    </w:p>
    <w:p>
      <w:r>
        <w:t>Đường Đồng Tâm (đoạn từ đường Quyết Thắng đến tây cầu Chế Biến)</w:t>
      </w:r>
    </w:p>
    <w:p>
      <w:r>
        <w:t>13.800</w:t>
      </w:r>
    </w:p>
    <w:p>
      <w:r>
        <w:t>7.000</w:t>
      </w:r>
    </w:p>
    <w:p>
      <w:r>
        <w:t>3.900</w:t>
      </w:r>
    </w:p>
    <w:p>
      <w:r>
        <w:t>5.460</w:t>
      </w:r>
    </w:p>
    <w:p>
      <w:r>
        <w:t>2.730</w:t>
      </w:r>
    </w:p>
    <w:p>
      <w:r>
        <w:t>910</w:t>
      </w:r>
    </w:p>
    <w:p>
      <w:r>
        <w:t>3.600</w:t>
      </w:r>
    </w:p>
    <w:p>
      <w:r>
        <w:t>1.800</w:t>
      </w:r>
    </w:p>
    <w:p>
      <w:r>
        <w:t>780</w:t>
      </w:r>
    </w:p>
    <w:p>
      <w:r>
        <w:t>3</w:t>
      </w:r>
    </w:p>
    <w:p>
      <w:r>
        <w:t>Khu dân cư mới khu Trung Tâm</w:t>
      </w:r>
    </w:p>
    <w:p>
      <w:r>
        <w:t>-</w:t>
      </w:r>
    </w:p>
    <w:p>
      <w:r>
        <w:t>Các lô tiếp giáp với đường tỉnh lộ 398B mặt cắt đường Bn = 17,5m</w:t>
      </w:r>
    </w:p>
    <w:p>
      <w:r>
        <w:t>15.000</w:t>
      </w:r>
    </w:p>
    <w:p>
      <w:r>
        <w:t>7.600</w:t>
      </w:r>
    </w:p>
    <w:p>
      <w:r>
        <w:t>4.200</w:t>
      </w:r>
    </w:p>
    <w:p>
      <w:r>
        <w:t>4.550</w:t>
      </w:r>
    </w:p>
    <w:p>
      <w:r>
        <w:t>2.275</w:t>
      </w:r>
    </w:p>
    <w:p>
      <w:r>
        <w:t>840</w:t>
      </w:r>
    </w:p>
    <w:p>
      <w:r>
        <w:t>3.000</w:t>
      </w:r>
    </w:p>
    <w:p>
      <w:r>
        <w:t>1.500</w:t>
      </w:r>
    </w:p>
    <w:p>
      <w:r>
        <w:t>720</w:t>
      </w:r>
    </w:p>
    <w:p>
      <w:r>
        <w:t>-</w:t>
      </w:r>
    </w:p>
    <w:p>
      <w:r>
        <w:t>Các đường còn lại có mặt cắt đường Bn = 19,5m</w:t>
      </w:r>
    </w:p>
    <w:p>
      <w:r>
        <w:t>12.000</w:t>
      </w:r>
    </w:p>
    <w:p>
      <w:r>
        <w:t>6.300</w:t>
      </w:r>
    </w:p>
    <w:p>
      <w:r>
        <w:t>3.600</w:t>
      </w:r>
    </w:p>
    <w:p>
      <w:r>
        <w:t>5.460</w:t>
      </w:r>
    </w:p>
    <w:p>
      <w:r>
        <w:t>2.730</w:t>
      </w:r>
    </w:p>
    <w:p>
      <w:r>
        <w:t>910</w:t>
      </w:r>
    </w:p>
    <w:p>
      <w:r>
        <w:t>3.600</w:t>
      </w:r>
    </w:p>
    <w:p>
      <w:r>
        <w:t>1.800</w:t>
      </w:r>
    </w:p>
    <w:p>
      <w:r>
        <w:t>780</w:t>
      </w:r>
    </w:p>
    <w:p>
      <w:r>
        <w:t>4</w:t>
      </w:r>
    </w:p>
    <w:p>
      <w:r>
        <w:t>Khu dân cư mới khu 3</w:t>
      </w:r>
    </w:p>
    <w:p>
      <w:r>
        <w:t>-</w:t>
      </w:r>
    </w:p>
    <w:p>
      <w:r>
        <w:t>Các lô tiếp giáp với đường huyện lộ 185,có mặt cắt đường Bn = 17,5m</w:t>
      </w:r>
    </w:p>
    <w:p>
      <w:r>
        <w:t>10.000</w:t>
      </w:r>
    </w:p>
    <w:p>
      <w:r>
        <w:t>5.200</w:t>
      </w:r>
    </w:p>
    <w:p>
      <w:r>
        <w:t>3.150</w:t>
      </w:r>
    </w:p>
    <w:p>
      <w:r>
        <w:t>2.730</w:t>
      </w:r>
    </w:p>
    <w:p>
      <w:r>
        <w:t>1.365</w:t>
      </w:r>
    </w:p>
    <w:p>
      <w:r>
        <w:t>700</w:t>
      </w:r>
    </w:p>
    <w:p>
      <w:r>
        <w:t>1.800</w:t>
      </w:r>
    </w:p>
    <w:p>
      <w:r>
        <w:t>900</w:t>
      </w:r>
    </w:p>
    <w:p>
      <w:r>
        <w:t>600</w:t>
      </w:r>
    </w:p>
    <w:p>
      <w:r>
        <w:t>-</w:t>
      </w:r>
    </w:p>
    <w:p>
      <w:r>
        <w:t>Các lô tiếp giáp với đường còn lại có mặt cắt đường Bn = 14,0m</w:t>
      </w:r>
    </w:p>
    <w:p>
      <w:r>
        <w:t>8.800</w:t>
      </w:r>
    </w:p>
    <w:p>
      <w:r>
        <w:t>4.500</w:t>
      </w:r>
    </w:p>
    <w:p>
      <w:r>
        <w:t>2.900</w:t>
      </w:r>
    </w:p>
    <w:p>
      <w:r>
        <w:t>3.185</w:t>
      </w:r>
    </w:p>
    <w:p>
      <w:r>
        <w:t>1.456</w:t>
      </w:r>
    </w:p>
    <w:p>
      <w:r>
        <w:t>770</w:t>
      </w:r>
    </w:p>
    <w:p>
      <w:r>
        <w:t>2.100</w:t>
      </w:r>
    </w:p>
    <w:p>
      <w:r>
        <w:t>960</w:t>
      </w:r>
    </w:p>
    <w:p>
      <w:r>
        <w:t>660</w:t>
      </w:r>
    </w:p>
    <w:p>
      <w:r>
        <w:t>5</w:t>
      </w:r>
    </w:p>
    <w:p>
      <w:r>
        <w:t>Các đường còn lại của khu dân cư Trung Tâm</w:t>
      </w:r>
    </w:p>
    <w:p>
      <w:r>
        <w:t>6.800</w:t>
      </w:r>
    </w:p>
    <w:p>
      <w:r>
        <w:t>3.500</w:t>
      </w:r>
    </w:p>
    <w:p>
      <w:r>
        <w:t>2.400</w:t>
      </w:r>
    </w:p>
    <w:p>
      <w:r>
        <w:t>3.640</w:t>
      </w:r>
    </w:p>
    <w:p>
      <w:r>
        <w:t>1.820</w:t>
      </w:r>
    </w:p>
    <w:p>
      <w:r>
        <w:t>770</w:t>
      </w:r>
    </w:p>
    <w:p>
      <w:r>
        <w:t>2.400</w:t>
      </w:r>
    </w:p>
    <w:p>
      <w:r>
        <w:t>1.200</w:t>
      </w:r>
    </w:p>
    <w:p>
      <w:r>
        <w:t>660</w:t>
      </w:r>
    </w:p>
    <w:p>
      <w:r>
        <w:t>6</w:t>
      </w:r>
    </w:p>
    <w:p>
      <w:r>
        <w:t>Đường Quyết Thắng (đoạn còn lại)</w:t>
      </w:r>
    </w:p>
    <w:p>
      <w:r>
        <w:t>6.800</w:t>
      </w:r>
    </w:p>
    <w:p>
      <w:r>
        <w:t>3.500</w:t>
      </w:r>
    </w:p>
    <w:p>
      <w:r>
        <w:t>2.400</w:t>
      </w:r>
    </w:p>
    <w:p>
      <w:r>
        <w:t>3.640</w:t>
      </w:r>
    </w:p>
    <w:p>
      <w:r>
        <w:t>1.820</w:t>
      </w:r>
    </w:p>
    <w:p>
      <w:r>
        <w:t>770</w:t>
      </w:r>
    </w:p>
    <w:p>
      <w:r>
        <w:t>2.400</w:t>
      </w:r>
    </w:p>
    <w:p>
      <w:r>
        <w:t>1.200</w:t>
      </w:r>
    </w:p>
    <w:p>
      <w:r>
        <w:t>660</w:t>
      </w:r>
    </w:p>
    <w:p>
      <w:r>
        <w:t>7</w:t>
      </w:r>
    </w:p>
    <w:p>
      <w:r>
        <w:t>Đường Quyết Tiến</w:t>
      </w:r>
    </w:p>
    <w:p>
      <w:r>
        <w:t>6.800</w:t>
      </w:r>
    </w:p>
    <w:p>
      <w:r>
        <w:t>3.500</w:t>
      </w:r>
    </w:p>
    <w:p>
      <w:r>
        <w:t>2.400</w:t>
      </w:r>
    </w:p>
    <w:p>
      <w:r>
        <w:t>3.640</w:t>
      </w:r>
    </w:p>
    <w:p>
      <w:r>
        <w:t>1.820</w:t>
      </w:r>
    </w:p>
    <w:p>
      <w:r>
        <w:t>770</w:t>
      </w:r>
    </w:p>
    <w:p>
      <w:r>
        <w:t>2.400</w:t>
      </w:r>
    </w:p>
    <w:p>
      <w:r>
        <w:t>1.200</w:t>
      </w:r>
    </w:p>
    <w:p>
      <w:r>
        <w:t>660</w:t>
      </w:r>
    </w:p>
    <w:p>
      <w:r>
        <w:t>8</w:t>
      </w:r>
    </w:p>
    <w:p>
      <w:r>
        <w:t>Đường Bắc Nội</w:t>
      </w:r>
    </w:p>
    <w:p>
      <w:r>
        <w:t>6.800</w:t>
      </w:r>
    </w:p>
    <w:p>
      <w:r>
        <w:t>3.500</w:t>
      </w:r>
    </w:p>
    <w:p>
      <w:r>
        <w:t>2.400</w:t>
      </w:r>
    </w:p>
    <w:p>
      <w:r>
        <w:t>3.640</w:t>
      </w:r>
    </w:p>
    <w:p>
      <w:r>
        <w:t>1.820</w:t>
      </w:r>
    </w:p>
    <w:p>
      <w:r>
        <w:t>770</w:t>
      </w:r>
    </w:p>
    <w:p>
      <w:r>
        <w:t>2.400</w:t>
      </w:r>
    </w:p>
    <w:p>
      <w:r>
        <w:t>1.200</w:t>
      </w:r>
    </w:p>
    <w:p>
      <w:r>
        <w:t>660</w:t>
      </w:r>
    </w:p>
    <w:p>
      <w:r>
        <w:t>9</w:t>
      </w:r>
    </w:p>
    <w:p>
      <w:r>
        <w:t>Đường Đồng Tâm (đoạn còn lại)</w:t>
      </w:r>
    </w:p>
    <w:p>
      <w:r>
        <w:t>6.800</w:t>
      </w:r>
    </w:p>
    <w:p>
      <w:r>
        <w:t>3.500</w:t>
      </w:r>
    </w:p>
    <w:p>
      <w:r>
        <w:t>2.400</w:t>
      </w:r>
    </w:p>
    <w:p>
      <w:r>
        <w:t>3.640</w:t>
      </w:r>
    </w:p>
    <w:p>
      <w:r>
        <w:t>1.820</w:t>
      </w:r>
    </w:p>
    <w:p>
      <w:r>
        <w:t>770</w:t>
      </w:r>
    </w:p>
    <w:p>
      <w:r>
        <w:t>2.400</w:t>
      </w:r>
    </w:p>
    <w:p>
      <w:r>
        <w:t>1.200</w:t>
      </w:r>
    </w:p>
    <w:p>
      <w:r>
        <w:t>660</w:t>
      </w:r>
    </w:p>
    <w:p>
      <w:r>
        <w:t>10</w:t>
      </w:r>
    </w:p>
    <w:p>
      <w:r>
        <w:t>Các đường thuộc Khu Trường Quan (địa phận Khu 2 cũ), Khu 3, một phần của khu Phú Lợi (địa phận Khu 9 cũ), Khu Chế Biến, một phần của khu Bắc Nội (phần thuộc địa phận khu Bắc Nội cũ).</w:t>
      </w:r>
    </w:p>
    <w:p>
      <w:r>
        <w:t>6.000</w:t>
      </w:r>
    </w:p>
    <w:p>
      <w:r>
        <w:t>3.100</w:t>
      </w:r>
    </w:p>
    <w:p>
      <w:r>
        <w:t>2.200</w:t>
      </w:r>
    </w:p>
    <w:p>
      <w:r>
        <w:t>3.640</w:t>
      </w:r>
    </w:p>
    <w:p>
      <w:r>
        <w:t>1.820</w:t>
      </w:r>
    </w:p>
    <w:p>
      <w:r>
        <w:t>770</w:t>
      </w:r>
    </w:p>
    <w:p>
      <w:r>
        <w:t>2.400</w:t>
      </w:r>
    </w:p>
    <w:p>
      <w:r>
        <w:t>1.200</w:t>
      </w:r>
    </w:p>
    <w:p>
      <w:r>
        <w:t>660</w:t>
      </w:r>
    </w:p>
    <w:p>
      <w:r>
        <w:t>11</w:t>
      </w:r>
    </w:p>
    <w:p>
      <w:r>
        <w:t>Các đường thuộc: phần còn lại của Khu Bắc Nội (địa phận khu Trại Mét cũ), khu Trại Gạo, phần còn lại của khu Phú Lợi (địa phận Khu Hố Gồm cũ), khu Hố Dầu, phần còn lại của Khu Trường Quan (địa phận Khu Trại Quan cũ).</w:t>
      </w:r>
    </w:p>
    <w:p>
      <w:r>
        <w:t>4.000</w:t>
      </w:r>
    </w:p>
    <w:p>
      <w:r>
        <w:t>2.100</w:t>
      </w:r>
    </w:p>
    <w:p>
      <w:r>
        <w:t>1.600</w:t>
      </w:r>
    </w:p>
    <w:p>
      <w:r>
        <w:t>2.730</w:t>
      </w:r>
    </w:p>
    <w:p>
      <w:r>
        <w:t>1.365</w:t>
      </w:r>
    </w:p>
    <w:p>
      <w:r>
        <w:t>700</w:t>
      </w:r>
    </w:p>
    <w:p>
      <w:r>
        <w:t>1.800</w:t>
      </w:r>
    </w:p>
    <w:p>
      <w:r>
        <w:t>900</w:t>
      </w:r>
    </w:p>
    <w:p>
      <w:r>
        <w:t>600</w:t>
      </w:r>
    </w:p>
    <w:p>
      <w:r>
        <w:t>12</w:t>
      </w:r>
    </w:p>
    <w:p>
      <w:r>
        <w:t>Các đường còn lại trong phạm vi phường</w:t>
      </w:r>
    </w:p>
    <w:p>
      <w:r>
        <w:t>3.000</w:t>
      </w:r>
    </w:p>
    <w:p>
      <w:r>
        <w:t>1.700</w:t>
      </w:r>
    </w:p>
    <w:p>
      <w:r>
        <w:t>1.300</w:t>
      </w:r>
    </w:p>
    <w:p>
      <w:r>
        <w:t>2.100</w:t>
      </w:r>
    </w:p>
    <w:p>
      <w:r>
        <w:t>1.190</w:t>
      </w:r>
    </w:p>
    <w:p>
      <w:r>
        <w:t>560</w:t>
      </w:r>
    </w:p>
    <w:p>
      <w:r>
        <w:t>1.500</w:t>
      </w:r>
    </w:p>
    <w:p>
      <w:r>
        <w:t>840</w:t>
      </w:r>
    </w:p>
    <w:p>
      <w:r>
        <w:t>480</w:t>
      </w:r>
    </w:p>
    <w:p>
      <w:r>
        <w:t>3. THỊ XÃ KINH MÔN</w:t>
      </w:r>
    </w:p>
    <w:p>
      <w:r>
        <w:t>Đơn vị tính: 1.000 đồng/m²</w:t>
      </w:r>
    </w:p>
    <w:p>
      <w:r>
        <w:t>STT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I</w:t>
      </w:r>
    </w:p>
    <w:p>
      <w:r>
        <w:t>PHƯỜNG AN LƯU</w:t>
      </w:r>
    </w:p>
    <w:p>
      <w:r>
        <w:t>1</w:t>
      </w:r>
    </w:p>
    <w:p>
      <w:r>
        <w:t>Đường Trần Hưng Đạo</w:t>
      </w:r>
    </w:p>
    <w:p>
      <w:r>
        <w:t>-</w:t>
      </w:r>
    </w:p>
    <w:p>
      <w:r>
        <w:t>Đoạn từ cầu Phụ Sơn II đến giáp phường Hiệp An</w:t>
      </w:r>
    </w:p>
    <w:p>
      <w:r>
        <w:t>48.000</w:t>
      </w:r>
    </w:p>
    <w:p>
      <w:r>
        <w:t>16.800</w:t>
      </w:r>
    </w:p>
    <w:p>
      <w:r>
        <w:t>8.400</w:t>
      </w:r>
    </w:p>
    <w:p>
      <w:r>
        <w:t>16.380</w:t>
      </w:r>
    </w:p>
    <w:p>
      <w:r>
        <w:t>8.190</w:t>
      </w:r>
    </w:p>
    <w:p>
      <w:r>
        <w:t>3.150</w:t>
      </w:r>
    </w:p>
    <w:p>
      <w:r>
        <w:t>10.800</w:t>
      </w:r>
    </w:p>
    <w:p>
      <w:r>
        <w:t>5.400</w:t>
      </w:r>
    </w:p>
    <w:p>
      <w:r>
        <w:t>2.700</w:t>
      </w:r>
    </w:p>
    <w:p>
      <w:r>
        <w:t>-</w:t>
      </w:r>
    </w:p>
    <w:p>
      <w:r>
        <w:t>Đoạn còn lại (đoạn từ cầu Phụ Sơn II đến đường Trần Liễu và đoạn từ ngã tư đường Trần Liễu đến giáp phường Hiệp Sơn)</w:t>
      </w:r>
    </w:p>
    <w:p>
      <w:r>
        <w:t>42.000</w:t>
      </w:r>
    </w:p>
    <w:p>
      <w:r>
        <w:t>14.700</w:t>
      </w:r>
    </w:p>
    <w:p>
      <w:r>
        <w:t>7.350</w:t>
      </w:r>
    </w:p>
    <w:p>
      <w:r>
        <w:t>13.650</w:t>
      </w:r>
    </w:p>
    <w:p>
      <w:r>
        <w:t>6.825</w:t>
      </w:r>
    </w:p>
    <w:p>
      <w:r>
        <w:t>2.660</w:t>
      </w:r>
    </w:p>
    <w:p>
      <w:r>
        <w:t>9.000</w:t>
      </w:r>
    </w:p>
    <w:p>
      <w:r>
        <w:t>4.500</w:t>
      </w:r>
    </w:p>
    <w:p>
      <w:r>
        <w:t>2.280</w:t>
      </w:r>
    </w:p>
    <w:p>
      <w:r>
        <w:t>2</w:t>
      </w:r>
    </w:p>
    <w:p>
      <w:r>
        <w:t>Đường Trần Liễu</w:t>
      </w:r>
    </w:p>
    <w:p>
      <w:r>
        <w:t>45.000</w:t>
      </w:r>
    </w:p>
    <w:p>
      <w:r>
        <w:t>15.750</w:t>
      </w:r>
    </w:p>
    <w:p>
      <w:r>
        <w:t>7.800</w:t>
      </w:r>
    </w:p>
    <w:p>
      <w:r>
        <w:t>13.650</w:t>
      </w:r>
    </w:p>
    <w:p>
      <w:r>
        <w:t>6.825</w:t>
      </w:r>
    </w:p>
    <w:p>
      <w:r>
        <w:t>2.660</w:t>
      </w:r>
    </w:p>
    <w:p>
      <w:r>
        <w:t>9.000</w:t>
      </w:r>
    </w:p>
    <w:p>
      <w:r>
        <w:t>4.500</w:t>
      </w:r>
    </w:p>
    <w:p>
      <w:r>
        <w:t>2.280</w:t>
      </w:r>
    </w:p>
    <w:p>
      <w:r>
        <w:t>3</w:t>
      </w:r>
    </w:p>
    <w:p>
      <w:r>
        <w:t>Phố Thái Bình (đường ngang từ phố Quang Trung đến phố phố Nguyễn Trãi)</w:t>
      </w:r>
    </w:p>
    <w:p>
      <w:r>
        <w:t>22.000</w:t>
      </w:r>
    </w:p>
    <w:p>
      <w:r>
        <w:t>11.000</w:t>
      </w:r>
    </w:p>
    <w:p>
      <w:r>
        <w:t>5.500</w:t>
      </w:r>
    </w:p>
    <w:p>
      <w:r>
        <w:t>13.650</w:t>
      </w:r>
    </w:p>
    <w:p>
      <w:r>
        <w:t>6.825</w:t>
      </w:r>
    </w:p>
    <w:p>
      <w:r>
        <w:t>2.660</w:t>
      </w:r>
    </w:p>
    <w:p>
      <w:r>
        <w:t>9.000</w:t>
      </w:r>
    </w:p>
    <w:p>
      <w:r>
        <w:t>4.500</w:t>
      </w:r>
    </w:p>
    <w:p>
      <w:r>
        <w:t>2.280</w:t>
      </w:r>
    </w:p>
    <w:p>
      <w:r>
        <w:t>4</w:t>
      </w:r>
    </w:p>
    <w:p>
      <w:r>
        <w:t>Đường Nguyễn Đại Năng</w:t>
      </w:r>
    </w:p>
    <w:p>
      <w:r>
        <w:t>-</w:t>
      </w:r>
    </w:p>
    <w:p>
      <w:r>
        <w:t>Đoạn từ ngã 4 trụ sở UBND phường đến hết Khu dân cư phía Nam giáp khu Lưu Hạ</w:t>
      </w:r>
    </w:p>
    <w:p>
      <w:r>
        <w:t>38.000</w:t>
      </w:r>
    </w:p>
    <w:p>
      <w:r>
        <w:t>13.300</w:t>
      </w:r>
    </w:p>
    <w:p>
      <w:r>
        <w:t>6.650</w:t>
      </w:r>
    </w:p>
    <w:p>
      <w:r>
        <w:t>13.650</w:t>
      </w:r>
    </w:p>
    <w:p>
      <w:r>
        <w:t>6.825</w:t>
      </w:r>
    </w:p>
    <w:p>
      <w:r>
        <w:t>2.660</w:t>
      </w:r>
    </w:p>
    <w:p>
      <w:r>
        <w:t>9.000</w:t>
      </w:r>
    </w:p>
    <w:p>
      <w:r>
        <w:t>4.500</w:t>
      </w:r>
    </w:p>
    <w:p>
      <w:r>
        <w:t>2.280</w:t>
      </w:r>
    </w:p>
    <w:p>
      <w:r>
        <w:t>-</w:t>
      </w:r>
    </w:p>
    <w:p>
      <w:r>
        <w:t>Đoạn còn lại (đoạn tiếp giáp Khu dân cư phía Nam phường An Lưu đi Minh Hoà)</w:t>
      </w:r>
    </w:p>
    <w:p>
      <w:r>
        <w:t>22.000</w:t>
      </w:r>
    </w:p>
    <w:p>
      <w:r>
        <w:t>11.000</w:t>
      </w:r>
    </w:p>
    <w:p>
      <w:r>
        <w:t>5.500</w:t>
      </w:r>
    </w:p>
    <w:p>
      <w:r>
        <w:t>9.100</w:t>
      </w:r>
    </w:p>
    <w:p>
      <w:r>
        <w:t>4.550</w:t>
      </w:r>
    </w:p>
    <w:p>
      <w:r>
        <w:t>1.750</w:t>
      </w:r>
    </w:p>
    <w:p>
      <w:r>
        <w:t>6.000</w:t>
      </w:r>
    </w:p>
    <w:p>
      <w:r>
        <w:t>3.000</w:t>
      </w:r>
    </w:p>
    <w:p>
      <w:r>
        <w:t>1.500</w:t>
      </w:r>
    </w:p>
    <w:p>
      <w:r>
        <w:t>5</w:t>
      </w:r>
    </w:p>
    <w:p>
      <w:r>
        <w:t>Đường Quang Trung, phố Nguyễn Trãi</w:t>
      </w:r>
    </w:p>
    <w:p>
      <w:r>
        <w:t>-</w:t>
      </w:r>
    </w:p>
    <w:p>
      <w:r>
        <w:t>Đoạn từ đường Trần Hưng Đạo đến hết chợ Kinh Môn</w:t>
      </w:r>
    </w:p>
    <w:p>
      <w:r>
        <w:t>25.000</w:t>
      </w:r>
    </w:p>
    <w:p>
      <w:r>
        <w:t>12.500</w:t>
      </w:r>
    </w:p>
    <w:p>
      <w:r>
        <w:t>6.250</w:t>
      </w:r>
    </w:p>
    <w:p>
      <w:r>
        <w:t>13.650</w:t>
      </w:r>
    </w:p>
    <w:p>
      <w:r>
        <w:t>6.825</w:t>
      </w:r>
    </w:p>
    <w:p>
      <w:r>
        <w:t>2.660</w:t>
      </w:r>
    </w:p>
    <w:p>
      <w:r>
        <w:t>9.000</w:t>
      </w:r>
    </w:p>
    <w:p>
      <w:r>
        <w:t>4.500</w:t>
      </w:r>
    </w:p>
    <w:p>
      <w:r>
        <w:t>2.280</w:t>
      </w:r>
    </w:p>
    <w:p>
      <w:r>
        <w:t>-</w:t>
      </w:r>
    </w:p>
    <w:p>
      <w:r>
        <w:t>Đoạn còn lại (từ chợ Kinh Môn đến Phường Thái Thịnh)</w:t>
      </w:r>
    </w:p>
    <w:p>
      <w:r>
        <w:t>11.000</w:t>
      </w:r>
    </w:p>
    <w:p>
      <w:r>
        <w:t>7.500</w:t>
      </w:r>
    </w:p>
    <w:p>
      <w:r>
        <w:t>3.750</w:t>
      </w:r>
    </w:p>
    <w:p>
      <w:r>
        <w:t>9.100</w:t>
      </w:r>
    </w:p>
    <w:p>
      <w:r>
        <w:t>4.550</w:t>
      </w:r>
    </w:p>
    <w:p>
      <w:r>
        <w:t>1.750</w:t>
      </w:r>
    </w:p>
    <w:p>
      <w:r>
        <w:t>6.000</w:t>
      </w:r>
    </w:p>
    <w:p>
      <w:r>
        <w:t>3.000</w:t>
      </w:r>
    </w:p>
    <w:p>
      <w:r>
        <w:t>1.500</w:t>
      </w:r>
    </w:p>
    <w:p>
      <w:r>
        <w:t>6</w:t>
      </w:r>
    </w:p>
    <w:p>
      <w:r>
        <w:t>Phố Hải Đông (đoạn từ đường Nguyễn Trãi đến hết nhà ông Tích)</w:t>
      </w:r>
    </w:p>
    <w:p>
      <w:r>
        <w:t>11.000</w:t>
      </w:r>
    </w:p>
    <w:p>
      <w:r>
        <w:t>5.500</w:t>
      </w:r>
    </w:p>
    <w:p>
      <w:r>
        <w:t>2.750</w:t>
      </w:r>
    </w:p>
    <w:p>
      <w:r>
        <w:t>9.100</w:t>
      </w:r>
    </w:p>
    <w:p>
      <w:r>
        <w:t>4.550</w:t>
      </w:r>
    </w:p>
    <w:p>
      <w:r>
        <w:t>1.750</w:t>
      </w:r>
    </w:p>
    <w:p>
      <w:r>
        <w:t>6.000</w:t>
      </w:r>
    </w:p>
    <w:p>
      <w:r>
        <w:t>3.000</w:t>
      </w:r>
    </w:p>
    <w:p>
      <w:r>
        <w:t>1.500</w:t>
      </w:r>
    </w:p>
    <w:p>
      <w:r>
        <w:t>7</w:t>
      </w:r>
    </w:p>
    <w:p>
      <w:r>
        <w:t>Đường đi vào Trụ sở UBND thị xã Kinh Môn (đoạn từ đường Trần Hưng Đạo đến Trụ sở UBND thị xã)</w:t>
      </w:r>
    </w:p>
    <w:p>
      <w:r>
        <w:t>11.000</w:t>
      </w:r>
    </w:p>
    <w:p>
      <w:r>
        <w:t>5.500</w:t>
      </w:r>
    </w:p>
    <w:p>
      <w:r>
        <w:t>2.750</w:t>
      </w:r>
    </w:p>
    <w:p>
      <w:r>
        <w:t>9.100</w:t>
      </w:r>
    </w:p>
    <w:p>
      <w:r>
        <w:t>4.550</w:t>
      </w:r>
    </w:p>
    <w:p>
      <w:r>
        <w:t>1.750</w:t>
      </w:r>
    </w:p>
    <w:p>
      <w:r>
        <w:t>6.000</w:t>
      </w:r>
    </w:p>
    <w:p>
      <w:r>
        <w:t>3.000</w:t>
      </w:r>
    </w:p>
    <w:p>
      <w:r>
        <w:t>1.500</w:t>
      </w:r>
    </w:p>
    <w:p>
      <w:r>
        <w:t>8</w:t>
      </w:r>
    </w:p>
    <w:p>
      <w:r>
        <w:t>Đường Thanh Niên (từ ngã tư trụ sở UBND phường An Lưu đến giáp phường Thái Thịnh)</w:t>
      </w:r>
    </w:p>
    <w:p>
      <w:r>
        <w:t>24.000</w:t>
      </w:r>
    </w:p>
    <w:p>
      <w:r>
        <w:t>12.000</w:t>
      </w:r>
    </w:p>
    <w:p>
      <w:r>
        <w:t>6.000</w:t>
      </w:r>
    </w:p>
    <w:p>
      <w:r>
        <w:t>9.100</w:t>
      </w:r>
    </w:p>
    <w:p>
      <w:r>
        <w:t>4.550</w:t>
      </w:r>
    </w:p>
    <w:p>
      <w:r>
        <w:t>1.750</w:t>
      </w:r>
    </w:p>
    <w:p>
      <w:r>
        <w:t>6.000</w:t>
      </w:r>
    </w:p>
    <w:p>
      <w:r>
        <w:t>3.000</w:t>
      </w:r>
    </w:p>
    <w:p>
      <w:r>
        <w:t>1.500</w:t>
      </w:r>
    </w:p>
    <w:p>
      <w:r>
        <w:t>9</w:t>
      </w:r>
    </w:p>
    <w:p>
      <w:r>
        <w:t>Các phố Hòa Bình, Phạm Sư Mệnh, Hữu Nghị, An Ninh</w:t>
      </w:r>
    </w:p>
    <w:p>
      <w:r>
        <w:t>11.000</w:t>
      </w:r>
    </w:p>
    <w:p>
      <w:r>
        <w:t>5.500</w:t>
      </w:r>
    </w:p>
    <w:p>
      <w:r>
        <w:t>2.750</w:t>
      </w:r>
    </w:p>
    <w:p>
      <w:r>
        <w:t>9.100</w:t>
      </w:r>
    </w:p>
    <w:p>
      <w:r>
        <w:t>4.550</w:t>
      </w:r>
    </w:p>
    <w:p>
      <w:r>
        <w:t>1.750</w:t>
      </w:r>
    </w:p>
    <w:p>
      <w:r>
        <w:t>6.000</w:t>
      </w:r>
    </w:p>
    <w:p>
      <w:r>
        <w:t>3.000</w:t>
      </w:r>
    </w:p>
    <w:p>
      <w:r>
        <w:t>1.500</w:t>
      </w:r>
    </w:p>
    <w:p>
      <w:r>
        <w:t>10</w:t>
      </w:r>
    </w:p>
    <w:p>
      <w:r>
        <w:t>Phố Bach Đằng</w:t>
      </w:r>
    </w:p>
    <w:p>
      <w:r>
        <w:t>11.000</w:t>
      </w:r>
    </w:p>
    <w:p>
      <w:r>
        <w:t>5.500</w:t>
      </w:r>
    </w:p>
    <w:p>
      <w:r>
        <w:t>2.750</w:t>
      </w:r>
    </w:p>
    <w:p>
      <w:r>
        <w:t>9.100</w:t>
      </w:r>
    </w:p>
    <w:p>
      <w:r>
        <w:t>4.550</w:t>
      </w:r>
    </w:p>
    <w:p>
      <w:r>
        <w:t>1.750</w:t>
      </w:r>
    </w:p>
    <w:p>
      <w:r>
        <w:t>6.000</w:t>
      </w:r>
    </w:p>
    <w:p>
      <w:r>
        <w:t>3.000</w:t>
      </w:r>
    </w:p>
    <w:p>
      <w:r>
        <w:t>1.500</w:t>
      </w:r>
    </w:p>
    <w:p>
      <w:r>
        <w:t>11</w:t>
      </w:r>
    </w:p>
    <w:p>
      <w:r>
        <w:t>Phố Giáp Sơn</w:t>
      </w:r>
    </w:p>
    <w:p>
      <w:r>
        <w:t>-</w:t>
      </w:r>
    </w:p>
    <w:p>
      <w:r>
        <w:t>Đoạn từ phố Quang Trung đến hết trường Tiểu học TT Kinh Môn</w:t>
      </w:r>
    </w:p>
    <w:p>
      <w:r>
        <w:t>11.000</w:t>
      </w:r>
    </w:p>
    <w:p>
      <w:r>
        <w:t>5.500</w:t>
      </w:r>
    </w:p>
    <w:p>
      <w:r>
        <w:t>2.750</w:t>
      </w:r>
    </w:p>
    <w:p>
      <w:r>
        <w:t>9.100</w:t>
      </w:r>
    </w:p>
    <w:p>
      <w:r>
        <w:t>4.550</w:t>
      </w:r>
    </w:p>
    <w:p>
      <w:r>
        <w:t>1.750</w:t>
      </w:r>
    </w:p>
    <w:p>
      <w:r>
        <w:t>6.000</w:t>
      </w:r>
    </w:p>
    <w:p>
      <w:r>
        <w:t>3.000</w:t>
      </w:r>
    </w:p>
    <w:p>
      <w:r>
        <w:t>1.500</w:t>
      </w:r>
    </w:p>
    <w:p>
      <w:r>
        <w:t>-</w:t>
      </w:r>
    </w:p>
    <w:p>
      <w:r>
        <w:t>Đoạn từ phố Quang Trung đến phố Nguyễn Trãi (đoạn cắt qua cổng đường bậc thang Trụ sở UBND huyện cũ)</w:t>
      </w:r>
    </w:p>
    <w:p>
      <w:r>
        <w:t>8.400</w:t>
      </w:r>
    </w:p>
    <w:p>
      <w:r>
        <w:t>4.200</w:t>
      </w:r>
    </w:p>
    <w:p>
      <w:r>
        <w:t>2.100</w:t>
      </w:r>
    </w:p>
    <w:p>
      <w:r>
        <w:t>6.370</w:t>
      </w:r>
    </w:p>
    <w:p>
      <w:r>
        <w:t>3.185</w:t>
      </w:r>
    </w:p>
    <w:p>
      <w:r>
        <w:t>1.050</w:t>
      </w:r>
    </w:p>
    <w:p>
      <w:r>
        <w:t>4.200</w:t>
      </w:r>
    </w:p>
    <w:p>
      <w:r>
        <w:t>2.100</w:t>
      </w:r>
    </w:p>
    <w:p>
      <w:r>
        <w:t>900</w:t>
      </w:r>
    </w:p>
    <w:p>
      <w:r>
        <w:t>12</w:t>
      </w:r>
    </w:p>
    <w:p>
      <w:r>
        <w:t>Đường ngang từ phố Quang Trung đến sông Kinh Thầy (đoạn từ Hiệu sách đến sông Kinh Thầy và đoạn từ nhà ông Đăng đến sông Kinh Thầy)</w:t>
      </w:r>
    </w:p>
    <w:p>
      <w:r>
        <w:t>8.400</w:t>
      </w:r>
    </w:p>
    <w:p>
      <w:r>
        <w:t>4.200</w:t>
      </w:r>
    </w:p>
    <w:p>
      <w:r>
        <w:t>2.100</w:t>
      </w:r>
    </w:p>
    <w:p>
      <w:r>
        <w:t>6.370</w:t>
      </w:r>
    </w:p>
    <w:p>
      <w:r>
        <w:t>3.185</w:t>
      </w:r>
    </w:p>
    <w:p>
      <w:r>
        <w:t>1.050</w:t>
      </w:r>
    </w:p>
    <w:p>
      <w:r>
        <w:t>4.200</w:t>
      </w:r>
    </w:p>
    <w:p>
      <w:r>
        <w:t>2.100</w:t>
      </w:r>
    </w:p>
    <w:p>
      <w:r>
        <w:t>900</w:t>
      </w:r>
    </w:p>
    <w:p>
      <w:r>
        <w:t>13</w:t>
      </w:r>
    </w:p>
    <w:p>
      <w:r>
        <w:t>Các đường trong Khu dân cư phường (mặt cắt &gt; 5m)</w:t>
      </w:r>
    </w:p>
    <w:p>
      <w:r>
        <w:t>8.400</w:t>
      </w:r>
    </w:p>
    <w:p>
      <w:r>
        <w:t>4.200</w:t>
      </w:r>
    </w:p>
    <w:p>
      <w:r>
        <w:t>2.100</w:t>
      </w:r>
    </w:p>
    <w:p>
      <w:r>
        <w:t>6.370</w:t>
      </w:r>
    </w:p>
    <w:p>
      <w:r>
        <w:t>3.185</w:t>
      </w:r>
    </w:p>
    <w:p>
      <w:r>
        <w:t>1.050</w:t>
      </w:r>
    </w:p>
    <w:p>
      <w:r>
        <w:t>4.200</w:t>
      </w:r>
    </w:p>
    <w:p>
      <w:r>
        <w:t>2.100</w:t>
      </w:r>
    </w:p>
    <w:p>
      <w:r>
        <w:t>900</w:t>
      </w:r>
    </w:p>
    <w:p>
      <w:r>
        <w:t>14</w:t>
      </w:r>
    </w:p>
    <w:p>
      <w:r>
        <w:t>Đường từ giáp nhà ông Tích đến đò dọc (Bến Gác)</w:t>
      </w:r>
    </w:p>
    <w:p>
      <w:r>
        <w:t>7.700</w:t>
      </w:r>
    </w:p>
    <w:p>
      <w:r>
        <w:t>3.850</w:t>
      </w:r>
    </w:p>
    <w:p>
      <w:r>
        <w:t>1.925</w:t>
      </w:r>
    </w:p>
    <w:p>
      <w:r>
        <w:t>6.370</w:t>
      </w:r>
    </w:p>
    <w:p>
      <w:r>
        <w:t>3.185</w:t>
      </w:r>
    </w:p>
    <w:p>
      <w:r>
        <w:t>1.050</w:t>
      </w:r>
    </w:p>
    <w:p>
      <w:r>
        <w:t>4.200</w:t>
      </w:r>
    </w:p>
    <w:p>
      <w:r>
        <w:t>2.100</w:t>
      </w:r>
    </w:p>
    <w:p>
      <w:r>
        <w:t>900</w:t>
      </w:r>
    </w:p>
    <w:p>
      <w:r>
        <w:t>15</w:t>
      </w:r>
    </w:p>
    <w:p>
      <w:r>
        <w:t>Phố Quyết Tiến</w:t>
      </w:r>
    </w:p>
    <w:p>
      <w:r>
        <w:t>7.700</w:t>
      </w:r>
    </w:p>
    <w:p>
      <w:r>
        <w:t>3.850</w:t>
      </w:r>
    </w:p>
    <w:p>
      <w:r>
        <w:t>1.925</w:t>
      </w:r>
    </w:p>
    <w:p>
      <w:r>
        <w:t>6.370</w:t>
      </w:r>
    </w:p>
    <w:p>
      <w:r>
        <w:t>3.185</w:t>
      </w:r>
    </w:p>
    <w:p>
      <w:r>
        <w:t>1.050</w:t>
      </w:r>
    </w:p>
    <w:p>
      <w:r>
        <w:t>4.200</w:t>
      </w:r>
    </w:p>
    <w:p>
      <w:r>
        <w:t>2.100</w:t>
      </w:r>
    </w:p>
    <w:p>
      <w:r>
        <w:t>900</w:t>
      </w:r>
    </w:p>
    <w:p>
      <w:r>
        <w:t>16</w:t>
      </w:r>
    </w:p>
    <w:p>
      <w:r>
        <w:t>Đường ngang từ nhà ông Kỳ cũ sang phố Quang Trung</w:t>
      </w:r>
    </w:p>
    <w:p>
      <w:r>
        <w:t>5.000</w:t>
      </w:r>
    </w:p>
    <w:p>
      <w:r>
        <w:t>2.500</w:t>
      </w:r>
    </w:p>
    <w:p>
      <w:r>
        <w:t>1.250</w:t>
      </w:r>
    </w:p>
    <w:p>
      <w:r>
        <w:t>4.550</w:t>
      </w:r>
    </w:p>
    <w:p>
      <w:r>
        <w:t>2.275</w:t>
      </w:r>
    </w:p>
    <w:p>
      <w:r>
        <w:t>840</w:t>
      </w:r>
    </w:p>
    <w:p>
      <w:r>
        <w:t>3.000</w:t>
      </w:r>
    </w:p>
    <w:p>
      <w:r>
        <w:t>1.500</w:t>
      </w:r>
    </w:p>
    <w:p>
      <w:r>
        <w:t>720</w:t>
      </w:r>
    </w:p>
    <w:p>
      <w:r>
        <w:t>17</w:t>
      </w:r>
    </w:p>
    <w:p>
      <w:r>
        <w:t>Các đường còn lại trong phạm vi phường (mặt cắt &lt; 5m)</w:t>
      </w:r>
    </w:p>
    <w:p>
      <w:r>
        <w:t>5.000</w:t>
      </w:r>
    </w:p>
    <w:p>
      <w:r>
        <w:t>2.500</w:t>
      </w:r>
    </w:p>
    <w:p>
      <w:r>
        <w:t>1.250</w:t>
      </w:r>
    </w:p>
    <w:p>
      <w:r>
        <w:t>4.550</w:t>
      </w:r>
    </w:p>
    <w:p>
      <w:r>
        <w:t>2.275</w:t>
      </w:r>
    </w:p>
    <w:p>
      <w:r>
        <w:t>840</w:t>
      </w:r>
    </w:p>
    <w:p>
      <w:r>
        <w:t>3.000</w:t>
      </w:r>
    </w:p>
    <w:p>
      <w:r>
        <w:t>1.500</w:t>
      </w:r>
    </w:p>
    <w:p>
      <w:r>
        <w:t>720</w:t>
      </w:r>
    </w:p>
    <w:p>
      <w:r>
        <w:t>II</w:t>
      </w:r>
    </w:p>
    <w:p>
      <w:r>
        <w:t>PHƯỜNG MINH TÂN</w:t>
      </w:r>
    </w:p>
    <w:p>
      <w:r>
        <w:t>1</w:t>
      </w:r>
    </w:p>
    <w:p>
      <w:r>
        <w:t>Đường Minh Tân</w:t>
      </w:r>
    </w:p>
    <w:p>
      <w:r>
        <w:t>-</w:t>
      </w:r>
    </w:p>
    <w:p>
      <w:r>
        <w:t>Đoạn giáp phường Phú Thứ đến trạm thu phí</w:t>
      </w:r>
    </w:p>
    <w:p>
      <w:r>
        <w:t>15.800</w:t>
      </w:r>
    </w:p>
    <w:p>
      <w:r>
        <w:t>7.900</w:t>
      </w:r>
    </w:p>
    <w:p>
      <w:r>
        <w:t>3.950</w:t>
      </w:r>
    </w:p>
    <w:p>
      <w:r>
        <w:t>10.920</w:t>
      </w:r>
    </w:p>
    <w:p>
      <w:r>
        <w:t>5.460</w:t>
      </w:r>
    </w:p>
    <w:p>
      <w:r>
        <w:t>2.100</w:t>
      </w:r>
    </w:p>
    <w:p>
      <w:r>
        <w:t>7.200</w:t>
      </w:r>
    </w:p>
    <w:p>
      <w:r>
        <w:t>3.600</w:t>
      </w:r>
    </w:p>
    <w:p>
      <w:r>
        <w:t>1.800</w:t>
      </w:r>
    </w:p>
    <w:p>
      <w:r>
        <w:t>-</w:t>
      </w:r>
    </w:p>
    <w:p>
      <w:r>
        <w:t>Đoạn còn lại</w:t>
      </w:r>
    </w:p>
    <w:p>
      <w:r>
        <w:t>9.900</w:t>
      </w:r>
    </w:p>
    <w:p>
      <w:r>
        <w:t>4.950</w:t>
      </w:r>
    </w:p>
    <w:p>
      <w:r>
        <w:t>2.475</w:t>
      </w:r>
    </w:p>
    <w:p>
      <w:r>
        <w:t>8.190</w:t>
      </w:r>
    </w:p>
    <w:p>
      <w:r>
        <w:t>4.095</w:t>
      </w:r>
    </w:p>
    <w:p>
      <w:r>
        <w:t>1.540</w:t>
      </w:r>
    </w:p>
    <w:p>
      <w:r>
        <w:t>5.400</w:t>
      </w:r>
    </w:p>
    <w:p>
      <w:r>
        <w:t>2.700</w:t>
      </w:r>
    </w:p>
    <w:p>
      <w:r>
        <w:t>1.320</w:t>
      </w:r>
    </w:p>
    <w:p>
      <w:r>
        <w:t>2</w:t>
      </w:r>
    </w:p>
    <w:p>
      <w:r>
        <w:t>Nguyễn Văn Cừ</w:t>
      </w:r>
    </w:p>
    <w:p>
      <w:r>
        <w:t>-</w:t>
      </w:r>
    </w:p>
    <w:p>
      <w:r>
        <w:t>Đoạn từ gốc đa đến hộ ông Dầu</w:t>
      </w:r>
    </w:p>
    <w:p>
      <w:r>
        <w:t>9.900</w:t>
      </w:r>
    </w:p>
    <w:p>
      <w:r>
        <w:t>4.950</w:t>
      </w:r>
    </w:p>
    <w:p>
      <w:r>
        <w:t>2.475</w:t>
      </w:r>
    </w:p>
    <w:p>
      <w:r>
        <w:t>8.190</w:t>
      </w:r>
    </w:p>
    <w:p>
      <w:r>
        <w:t>4.095</w:t>
      </w:r>
    </w:p>
    <w:p>
      <w:r>
        <w:t>1.540</w:t>
      </w:r>
    </w:p>
    <w:p>
      <w:r>
        <w:t>5.400</w:t>
      </w:r>
    </w:p>
    <w:p>
      <w:r>
        <w:t>2.700</w:t>
      </w:r>
    </w:p>
    <w:p>
      <w:r>
        <w:t>1.320</w:t>
      </w:r>
    </w:p>
    <w:p>
      <w:r>
        <w:t>-</w:t>
      </w:r>
    </w:p>
    <w:p>
      <w:r>
        <w:t>Đoạn từ hộ ông Dầu đến phường Tân Dân</w:t>
      </w:r>
    </w:p>
    <w:p>
      <w:r>
        <w:t>6.600</w:t>
      </w:r>
    </w:p>
    <w:p>
      <w:r>
        <w:t>3.300</w:t>
      </w:r>
    </w:p>
    <w:p>
      <w:r>
        <w:t>1.650</w:t>
      </w:r>
    </w:p>
    <w:p>
      <w:r>
        <w:t>5.460</w:t>
      </w:r>
    </w:p>
    <w:p>
      <w:r>
        <w:t>2.730</w:t>
      </w:r>
    </w:p>
    <w:p>
      <w:r>
        <w:t>910</w:t>
      </w:r>
    </w:p>
    <w:p>
      <w:r>
        <w:t>3.600</w:t>
      </w:r>
    </w:p>
    <w:p>
      <w:r>
        <w:t>1.800</w:t>
      </w:r>
    </w:p>
    <w:p>
      <w:r>
        <w:t>780</w:t>
      </w:r>
    </w:p>
    <w:p>
      <w:r>
        <w:t>3</w:t>
      </w:r>
    </w:p>
    <w:p>
      <w:r>
        <w:t>Phố Vọng Chàm</w:t>
      </w:r>
    </w:p>
    <w:p>
      <w:r>
        <w:t>4.400</w:t>
      </w:r>
    </w:p>
    <w:p>
      <w:r>
        <w:t>2.200</w:t>
      </w:r>
    </w:p>
    <w:p>
      <w:r>
        <w:t>1.100</w:t>
      </w:r>
    </w:p>
    <w:p>
      <w:r>
        <w:t>3.640</w:t>
      </w:r>
    </w:p>
    <w:p>
      <w:r>
        <w:t>1.820</w:t>
      </w:r>
    </w:p>
    <w:p>
      <w:r>
        <w:t>770</w:t>
      </w:r>
    </w:p>
    <w:p>
      <w:r>
        <w:t>2.400</w:t>
      </w:r>
    </w:p>
    <w:p>
      <w:r>
        <w:t>1.200</w:t>
      </w:r>
    </w:p>
    <w:p>
      <w:r>
        <w:t>660</w:t>
      </w:r>
    </w:p>
    <w:p>
      <w:r>
        <w:t>4</w:t>
      </w:r>
    </w:p>
    <w:p>
      <w:r>
        <w:t>Phố Đốc Tít</w:t>
      </w:r>
    </w:p>
    <w:p>
      <w:r>
        <w:t>9.900</w:t>
      </w:r>
    </w:p>
    <w:p>
      <w:r>
        <w:t>4.950</w:t>
      </w:r>
    </w:p>
    <w:p>
      <w:r>
        <w:t>2.475</w:t>
      </w:r>
    </w:p>
    <w:p>
      <w:r>
        <w:t>3.640</w:t>
      </w:r>
    </w:p>
    <w:p>
      <w:r>
        <w:t>1.820</w:t>
      </w:r>
    </w:p>
    <w:p>
      <w:r>
        <w:t>770</w:t>
      </w:r>
    </w:p>
    <w:p>
      <w:r>
        <w:t>2.400</w:t>
      </w:r>
    </w:p>
    <w:p>
      <w:r>
        <w:t>1.200</w:t>
      </w:r>
    </w:p>
    <w:p>
      <w:r>
        <w:t>660</w:t>
      </w:r>
    </w:p>
    <w:p>
      <w:r>
        <w:t>5</w:t>
      </w:r>
    </w:p>
    <w:p>
      <w:r>
        <w:t>Phố Thánh Thiên</w:t>
      </w:r>
    </w:p>
    <w:p>
      <w:r>
        <w:t>4.400</w:t>
      </w:r>
    </w:p>
    <w:p>
      <w:r>
        <w:t>2.200</w:t>
      </w:r>
    </w:p>
    <w:p>
      <w:r>
        <w:t>1.100</w:t>
      </w:r>
    </w:p>
    <w:p>
      <w:r>
        <w:t>3.640</w:t>
      </w:r>
    </w:p>
    <w:p>
      <w:r>
        <w:t>1.820</w:t>
      </w:r>
    </w:p>
    <w:p>
      <w:r>
        <w:t>770</w:t>
      </w:r>
    </w:p>
    <w:p>
      <w:r>
        <w:t>2.400</w:t>
      </w:r>
    </w:p>
    <w:p>
      <w:r>
        <w:t>1.200</w:t>
      </w:r>
    </w:p>
    <w:p>
      <w:r>
        <w:t>660</w:t>
      </w:r>
    </w:p>
    <w:p>
      <w:r>
        <w:t>6</w:t>
      </w:r>
    </w:p>
    <w:p>
      <w:r>
        <w:t>Phố Giếng Mắt Rồng</w:t>
      </w:r>
    </w:p>
    <w:p>
      <w:r>
        <w:t>4.400</w:t>
      </w:r>
    </w:p>
    <w:p>
      <w:r>
        <w:t>2.200</w:t>
      </w:r>
    </w:p>
    <w:p>
      <w:r>
        <w:t>1.100</w:t>
      </w:r>
    </w:p>
    <w:p>
      <w:r>
        <w:t>3.640</w:t>
      </w:r>
    </w:p>
    <w:p>
      <w:r>
        <w:t>1.820</w:t>
      </w:r>
    </w:p>
    <w:p>
      <w:r>
        <w:t>770</w:t>
      </w:r>
    </w:p>
    <w:p>
      <w:r>
        <w:t>2.400</w:t>
      </w:r>
    </w:p>
    <w:p>
      <w:r>
        <w:t>1.200</w:t>
      </w:r>
    </w:p>
    <w:p>
      <w:r>
        <w:t>660</w:t>
      </w:r>
    </w:p>
    <w:p>
      <w:r>
        <w:t>7</w:t>
      </w:r>
    </w:p>
    <w:p>
      <w:r>
        <w:t>Phố Hạ Chiểu</w:t>
      </w:r>
    </w:p>
    <w:p>
      <w:r>
        <w:t>-</w:t>
      </w:r>
    </w:p>
    <w:p>
      <w:r>
        <w:t>Đoạn từ đường Nguyễn Văn Cừ đến hết chợ Hạ Chiểu</w:t>
      </w:r>
    </w:p>
    <w:p>
      <w:r>
        <w:t>6.600</w:t>
      </w:r>
    </w:p>
    <w:p>
      <w:r>
        <w:t>3.300</w:t>
      </w:r>
    </w:p>
    <w:p>
      <w:r>
        <w:t>1.650</w:t>
      </w:r>
    </w:p>
    <w:p>
      <w:r>
        <w:t>5.460</w:t>
      </w:r>
    </w:p>
    <w:p>
      <w:r>
        <w:t>2.730</w:t>
      </w:r>
    </w:p>
    <w:p>
      <w:r>
        <w:t>910</w:t>
      </w:r>
    </w:p>
    <w:p>
      <w:r>
        <w:t>3.600</w:t>
      </w:r>
    </w:p>
    <w:p>
      <w:r>
        <w:t>1.800</w:t>
      </w:r>
    </w:p>
    <w:p>
      <w:r>
        <w:t>780</w:t>
      </w:r>
    </w:p>
    <w:p>
      <w:r>
        <w:t>-</w:t>
      </w:r>
    </w:p>
    <w:p>
      <w:r>
        <w:t>Đoạn còn lại</w:t>
      </w:r>
    </w:p>
    <w:p>
      <w:r>
        <w:t>4.400</w:t>
      </w:r>
    </w:p>
    <w:p>
      <w:r>
        <w:t>2.200</w:t>
      </w:r>
    </w:p>
    <w:p>
      <w:r>
        <w:t>1.100</w:t>
      </w:r>
    </w:p>
    <w:p>
      <w:r>
        <w:t>3.640</w:t>
      </w:r>
    </w:p>
    <w:p>
      <w:r>
        <w:t>1.820</w:t>
      </w:r>
    </w:p>
    <w:p>
      <w:r>
        <w:t>770</w:t>
      </w:r>
    </w:p>
    <w:p>
      <w:r>
        <w:t>2.400</w:t>
      </w:r>
    </w:p>
    <w:p>
      <w:r>
        <w:t>1.200</w:t>
      </w:r>
    </w:p>
    <w:p>
      <w:r>
        <w:t>660</w:t>
      </w:r>
    </w:p>
    <w:p>
      <w:r>
        <w:t>8</w:t>
      </w:r>
    </w:p>
    <w:p>
      <w:r>
        <w:t>Phố Đình Bắc</w:t>
      </w:r>
    </w:p>
    <w:p>
      <w:r>
        <w:t>4.400</w:t>
      </w:r>
    </w:p>
    <w:p>
      <w:r>
        <w:t>2.200</w:t>
      </w:r>
    </w:p>
    <w:p>
      <w:r>
        <w:t>1.100</w:t>
      </w:r>
    </w:p>
    <w:p>
      <w:r>
        <w:t>3.640</w:t>
      </w:r>
    </w:p>
    <w:p>
      <w:r>
        <w:t>1.820</w:t>
      </w:r>
    </w:p>
    <w:p>
      <w:r>
        <w:t>770</w:t>
      </w:r>
    </w:p>
    <w:p>
      <w:r>
        <w:t>2.400</w:t>
      </w:r>
    </w:p>
    <w:p>
      <w:r>
        <w:t>1.200</w:t>
      </w:r>
    </w:p>
    <w:p>
      <w:r>
        <w:t>660</w:t>
      </w:r>
    </w:p>
    <w:p>
      <w:r>
        <w:t>9</w:t>
      </w:r>
    </w:p>
    <w:p>
      <w:r>
        <w:t>Đường Hoàng Thạch</w:t>
      </w:r>
    </w:p>
    <w:p>
      <w:r>
        <w:t>9.900</w:t>
      </w:r>
    </w:p>
    <w:p>
      <w:r>
        <w:t>4.950</w:t>
      </w:r>
    </w:p>
    <w:p>
      <w:r>
        <w:t>2.475</w:t>
      </w:r>
    </w:p>
    <w:p>
      <w:r>
        <w:t>8.190</w:t>
      </w:r>
    </w:p>
    <w:p>
      <w:r>
        <w:t>4.095</w:t>
      </w:r>
    </w:p>
    <w:p>
      <w:r>
        <w:t>1.540</w:t>
      </w:r>
    </w:p>
    <w:p>
      <w:r>
        <w:t>5.400</w:t>
      </w:r>
    </w:p>
    <w:p>
      <w:r>
        <w:t>2.700</w:t>
      </w:r>
    </w:p>
    <w:p>
      <w:r>
        <w:t>1.320</w:t>
      </w:r>
    </w:p>
    <w:p>
      <w:r>
        <w:t>10</w:t>
      </w:r>
    </w:p>
    <w:p>
      <w:r>
        <w:t>Phố Truyền Thống</w:t>
      </w:r>
    </w:p>
    <w:p>
      <w:r>
        <w:t>9.900</w:t>
      </w:r>
    </w:p>
    <w:p>
      <w:r>
        <w:t>3.960</w:t>
      </w:r>
    </w:p>
    <w:p>
      <w:r>
        <w:t>1.980</w:t>
      </w:r>
    </w:p>
    <w:p>
      <w:r>
        <w:t>2.730</w:t>
      </w:r>
    </w:p>
    <w:p>
      <w:r>
        <w:t>1.365</w:t>
      </w:r>
    </w:p>
    <w:p>
      <w:r>
        <w:t>700</w:t>
      </w:r>
    </w:p>
    <w:p>
      <w:r>
        <w:t>1.800</w:t>
      </w:r>
    </w:p>
    <w:p>
      <w:r>
        <w:t>900</w:t>
      </w:r>
    </w:p>
    <w:p>
      <w:r>
        <w:t>600</w:t>
      </w:r>
    </w:p>
    <w:p>
      <w:r>
        <w:t>11</w:t>
      </w:r>
    </w:p>
    <w:p>
      <w:r>
        <w:t>Phố Núi Đá vôi</w:t>
      </w:r>
    </w:p>
    <w:p>
      <w:r>
        <w:t>-</w:t>
      </w:r>
    </w:p>
    <w:p>
      <w:r>
        <w:t>Đoạn giáp đường Hoàng Thạch đến hết phố Hào Thung</w:t>
      </w:r>
    </w:p>
    <w:p>
      <w:r>
        <w:t>9.900</w:t>
      </w:r>
    </w:p>
    <w:p>
      <w:r>
        <w:t>3.960</w:t>
      </w:r>
    </w:p>
    <w:p>
      <w:r>
        <w:t>1.980</w:t>
      </w:r>
    </w:p>
    <w:p>
      <w:r>
        <w:t>2.730</w:t>
      </w:r>
    </w:p>
    <w:p>
      <w:r>
        <w:t>1.365</w:t>
      </w:r>
    </w:p>
    <w:p>
      <w:r>
        <w:t>700</w:t>
      </w:r>
    </w:p>
    <w:p>
      <w:r>
        <w:t>1.800</w:t>
      </w:r>
    </w:p>
    <w:p>
      <w:r>
        <w:t>900</w:t>
      </w:r>
    </w:p>
    <w:p>
      <w:r>
        <w:t>600</w:t>
      </w:r>
    </w:p>
    <w:p>
      <w:r>
        <w:t>-</w:t>
      </w:r>
    </w:p>
    <w:p>
      <w:r>
        <w:t>Đoạn còn lại</w:t>
      </w:r>
    </w:p>
    <w:p>
      <w:r>
        <w:t>6.000</w:t>
      </w:r>
    </w:p>
    <w:p>
      <w:r>
        <w:t>3.000</w:t>
      </w:r>
    </w:p>
    <w:p>
      <w:r>
        <w:t>1.500</w:t>
      </w:r>
    </w:p>
    <w:p>
      <w:r>
        <w:t>2.730</w:t>
      </w:r>
    </w:p>
    <w:p>
      <w:r>
        <w:t>1.365</w:t>
      </w:r>
    </w:p>
    <w:p>
      <w:r>
        <w:t>700</w:t>
      </w:r>
    </w:p>
    <w:p>
      <w:r>
        <w:t>1.800</w:t>
      </w:r>
    </w:p>
    <w:p>
      <w:r>
        <w:t>900</w:t>
      </w:r>
    </w:p>
    <w:p>
      <w:r>
        <w:t>600</w:t>
      </w:r>
    </w:p>
    <w:p>
      <w:r>
        <w:t>12</w:t>
      </w:r>
    </w:p>
    <w:p>
      <w:r>
        <w:t>Phố Bích Nhôi</w:t>
      </w:r>
    </w:p>
    <w:p>
      <w:r>
        <w:t>4.400</w:t>
      </w:r>
    </w:p>
    <w:p>
      <w:r>
        <w:t>2.200</w:t>
      </w:r>
    </w:p>
    <w:p>
      <w:r>
        <w:t>1.100</w:t>
      </w:r>
    </w:p>
    <w:p>
      <w:r>
        <w:t>3.640</w:t>
      </w:r>
    </w:p>
    <w:p>
      <w:r>
        <w:t>1.820</w:t>
      </w:r>
    </w:p>
    <w:p>
      <w:r>
        <w:t>770</w:t>
      </w:r>
    </w:p>
    <w:p>
      <w:r>
        <w:t>2.400</w:t>
      </w:r>
    </w:p>
    <w:p>
      <w:r>
        <w:t>1.200</w:t>
      </w:r>
    </w:p>
    <w:p>
      <w:r>
        <w:t>660</w:t>
      </w:r>
    </w:p>
    <w:p>
      <w:r>
        <w:t>13</w:t>
      </w:r>
    </w:p>
    <w:p>
      <w:r>
        <w:t>Phố Tây Làng</w:t>
      </w:r>
    </w:p>
    <w:p>
      <w:r>
        <w:t>4.400</w:t>
      </w:r>
    </w:p>
    <w:p>
      <w:r>
        <w:t>2.200</w:t>
      </w:r>
    </w:p>
    <w:p>
      <w:r>
        <w:t>1.100</w:t>
      </w:r>
    </w:p>
    <w:p>
      <w:r>
        <w:t>3.640</w:t>
      </w:r>
    </w:p>
    <w:p>
      <w:r>
        <w:t>1.820</w:t>
      </w:r>
    </w:p>
    <w:p>
      <w:r>
        <w:t>770</w:t>
      </w:r>
    </w:p>
    <w:p>
      <w:r>
        <w:t>2.400</w:t>
      </w:r>
    </w:p>
    <w:p>
      <w:r>
        <w:t>1.200</w:t>
      </w:r>
    </w:p>
    <w:p>
      <w:r>
        <w:t>660</w:t>
      </w:r>
    </w:p>
    <w:p>
      <w:r>
        <w:t>14</w:t>
      </w:r>
    </w:p>
    <w:p>
      <w:r>
        <w:t>Phố Vườn Cam</w:t>
      </w:r>
    </w:p>
    <w:p>
      <w:r>
        <w:t>4.400</w:t>
      </w:r>
    </w:p>
    <w:p>
      <w:r>
        <w:t>2.200</w:t>
      </w:r>
    </w:p>
    <w:p>
      <w:r>
        <w:t>1.100</w:t>
      </w:r>
    </w:p>
    <w:p>
      <w:r>
        <w:t>3.640</w:t>
      </w:r>
    </w:p>
    <w:p>
      <w:r>
        <w:t>1.820</w:t>
      </w:r>
    </w:p>
    <w:p>
      <w:r>
        <w:t>770</w:t>
      </w:r>
    </w:p>
    <w:p>
      <w:r>
        <w:t>2.400</w:t>
      </w:r>
    </w:p>
    <w:p>
      <w:r>
        <w:t>1.200</w:t>
      </w:r>
    </w:p>
    <w:p>
      <w:r>
        <w:t>660</w:t>
      </w:r>
    </w:p>
    <w:p>
      <w:r>
        <w:t>15</w:t>
      </w:r>
    </w:p>
    <w:p>
      <w:r>
        <w:t>Phố Ao He</w:t>
      </w:r>
    </w:p>
    <w:p>
      <w:r>
        <w:t>4.400</w:t>
      </w:r>
    </w:p>
    <w:p>
      <w:r>
        <w:t>2.200</w:t>
      </w:r>
    </w:p>
    <w:p>
      <w:r>
        <w:t>1.100</w:t>
      </w:r>
    </w:p>
    <w:p>
      <w:r>
        <w:t>3.640</w:t>
      </w:r>
    </w:p>
    <w:p>
      <w:r>
        <w:t>1.820</w:t>
      </w:r>
    </w:p>
    <w:p>
      <w:r>
        <w:t>770</w:t>
      </w:r>
    </w:p>
    <w:p>
      <w:r>
        <w:t>2.400</w:t>
      </w:r>
    </w:p>
    <w:p>
      <w:r>
        <w:t>1.200</w:t>
      </w:r>
    </w:p>
    <w:p>
      <w:r>
        <w:t>660</w:t>
      </w:r>
    </w:p>
    <w:p>
      <w:r>
        <w:t>16</w:t>
      </w:r>
    </w:p>
    <w:p>
      <w:r>
        <w:t>Phố Thống Nhất</w:t>
      </w:r>
    </w:p>
    <w:p>
      <w:r>
        <w:t>4.400</w:t>
      </w:r>
    </w:p>
    <w:p>
      <w:r>
        <w:t>2.200</w:t>
      </w:r>
    </w:p>
    <w:p>
      <w:r>
        <w:t>1.100</w:t>
      </w:r>
    </w:p>
    <w:p>
      <w:r>
        <w:t>3.640</w:t>
      </w:r>
    </w:p>
    <w:p>
      <w:r>
        <w:t>1.820</w:t>
      </w:r>
    </w:p>
    <w:p>
      <w:r>
        <w:t>770</w:t>
      </w:r>
    </w:p>
    <w:p>
      <w:r>
        <w:t>2.400</w:t>
      </w:r>
    </w:p>
    <w:p>
      <w:r>
        <w:t>1.200</w:t>
      </w:r>
    </w:p>
    <w:p>
      <w:r>
        <w:t>660</w:t>
      </w:r>
    </w:p>
    <w:p>
      <w:r>
        <w:t>17</w:t>
      </w:r>
    </w:p>
    <w:p>
      <w:r>
        <w:t>Đường Tử Lạc</w:t>
      </w:r>
    </w:p>
    <w:p>
      <w:r>
        <w:t>6.000</w:t>
      </w:r>
    </w:p>
    <w:p>
      <w:r>
        <w:t>3.000</w:t>
      </w:r>
    </w:p>
    <w:p>
      <w:r>
        <w:t>1.500</w:t>
      </w:r>
    </w:p>
    <w:p>
      <w:r>
        <w:t>2.730</w:t>
      </w:r>
    </w:p>
    <w:p>
      <w:r>
        <w:t>1.365</w:t>
      </w:r>
    </w:p>
    <w:p>
      <w:r>
        <w:t>700</w:t>
      </w:r>
    </w:p>
    <w:p>
      <w:r>
        <w:t>1.800</w:t>
      </w:r>
    </w:p>
    <w:p>
      <w:r>
        <w:t>900</w:t>
      </w:r>
    </w:p>
    <w:p>
      <w:r>
        <w:t>600</w:t>
      </w:r>
    </w:p>
    <w:p>
      <w:r>
        <w:t>18</w:t>
      </w:r>
    </w:p>
    <w:p>
      <w:r>
        <w:t>Phố Bình Minh</w:t>
      </w:r>
    </w:p>
    <w:p>
      <w:r>
        <w:t>4.400</w:t>
      </w:r>
    </w:p>
    <w:p>
      <w:r>
        <w:t>2.200</w:t>
      </w:r>
    </w:p>
    <w:p>
      <w:r>
        <w:t>1.100</w:t>
      </w:r>
    </w:p>
    <w:p>
      <w:r>
        <w:t>3.640</w:t>
      </w:r>
    </w:p>
    <w:p>
      <w:r>
        <w:t>1.820</w:t>
      </w:r>
    </w:p>
    <w:p>
      <w:r>
        <w:t>770</w:t>
      </w:r>
    </w:p>
    <w:p>
      <w:r>
        <w:t>2.400</w:t>
      </w:r>
    </w:p>
    <w:p>
      <w:r>
        <w:t>1.200</w:t>
      </w:r>
    </w:p>
    <w:p>
      <w:r>
        <w:t>660</w:t>
      </w:r>
    </w:p>
    <w:p>
      <w:r>
        <w:t>19</w:t>
      </w:r>
    </w:p>
    <w:p>
      <w:r>
        <w:t>Phố Thiện Khánh</w:t>
      </w:r>
    </w:p>
    <w:p>
      <w:r>
        <w:t>9.900</w:t>
      </w:r>
    </w:p>
    <w:p>
      <w:r>
        <w:t>4.950</w:t>
      </w:r>
    </w:p>
    <w:p>
      <w:r>
        <w:t>2.475</w:t>
      </w:r>
    </w:p>
    <w:p>
      <w:r>
        <w:t>2.730</w:t>
      </w:r>
    </w:p>
    <w:p>
      <w:r>
        <w:t>1.365</w:t>
      </w:r>
    </w:p>
    <w:p>
      <w:r>
        <w:t>700</w:t>
      </w:r>
    </w:p>
    <w:p>
      <w:r>
        <w:t>1.800</w:t>
      </w:r>
    </w:p>
    <w:p>
      <w:r>
        <w:t>900</w:t>
      </w:r>
    </w:p>
    <w:p>
      <w:r>
        <w:t>600</w:t>
      </w:r>
    </w:p>
    <w:p>
      <w:r>
        <w:t>20</w:t>
      </w:r>
    </w:p>
    <w:p>
      <w:r>
        <w:t>Phố Giải Phóng</w:t>
      </w:r>
    </w:p>
    <w:p>
      <w:r>
        <w:t>9.900</w:t>
      </w:r>
    </w:p>
    <w:p>
      <w:r>
        <w:t>4.950</w:t>
      </w:r>
    </w:p>
    <w:p>
      <w:r>
        <w:t>2.475</w:t>
      </w:r>
    </w:p>
    <w:p>
      <w:r>
        <w:t>2.730</w:t>
      </w:r>
    </w:p>
    <w:p>
      <w:r>
        <w:t>1.365</w:t>
      </w:r>
    </w:p>
    <w:p>
      <w:r>
        <w:t>700</w:t>
      </w:r>
    </w:p>
    <w:p>
      <w:r>
        <w:t>1.800</w:t>
      </w:r>
    </w:p>
    <w:p>
      <w:r>
        <w:t>900</w:t>
      </w:r>
    </w:p>
    <w:p>
      <w:r>
        <w:t>600</w:t>
      </w:r>
    </w:p>
    <w:p>
      <w:r>
        <w:t>21</w:t>
      </w:r>
    </w:p>
    <w:p>
      <w:r>
        <w:t>Phố Đồng Dứa</w:t>
      </w:r>
    </w:p>
    <w:p>
      <w:r>
        <w:t>9.900</w:t>
      </w:r>
    </w:p>
    <w:p>
      <w:r>
        <w:t>4.950</w:t>
      </w:r>
    </w:p>
    <w:p>
      <w:r>
        <w:t>2.475</w:t>
      </w:r>
    </w:p>
    <w:p>
      <w:r>
        <w:t>2.730</w:t>
      </w:r>
    </w:p>
    <w:p>
      <w:r>
        <w:t>1.365</w:t>
      </w:r>
    </w:p>
    <w:p>
      <w:r>
        <w:t>700</w:t>
      </w:r>
    </w:p>
    <w:p>
      <w:r>
        <w:t>1.800</w:t>
      </w:r>
    </w:p>
    <w:p>
      <w:r>
        <w:t>900</w:t>
      </w:r>
    </w:p>
    <w:p>
      <w:r>
        <w:t>600</w:t>
      </w:r>
    </w:p>
    <w:p>
      <w:r>
        <w:t>22</w:t>
      </w:r>
    </w:p>
    <w:p>
      <w:r>
        <w:t>Phố Yết Kiêu</w:t>
      </w:r>
    </w:p>
    <w:p>
      <w:r>
        <w:t>9.900</w:t>
      </w:r>
    </w:p>
    <w:p>
      <w:r>
        <w:t>4.950</w:t>
      </w:r>
    </w:p>
    <w:p>
      <w:r>
        <w:t>2.475</w:t>
      </w:r>
    </w:p>
    <w:p>
      <w:r>
        <w:t>2.730</w:t>
      </w:r>
    </w:p>
    <w:p>
      <w:r>
        <w:t>1.365</w:t>
      </w:r>
    </w:p>
    <w:p>
      <w:r>
        <w:t>700</w:t>
      </w:r>
    </w:p>
    <w:p>
      <w:r>
        <w:t>1.800</w:t>
      </w:r>
    </w:p>
    <w:p>
      <w:r>
        <w:t>900</w:t>
      </w:r>
    </w:p>
    <w:p>
      <w:r>
        <w:t>600</w:t>
      </w:r>
    </w:p>
    <w:p>
      <w:r>
        <w:t>23</w:t>
      </w:r>
    </w:p>
    <w:p>
      <w:r>
        <w:t>Phố Đá Bia</w:t>
      </w:r>
    </w:p>
    <w:p>
      <w:r>
        <w:t>9.900</w:t>
      </w:r>
    </w:p>
    <w:p>
      <w:r>
        <w:t>4.950</w:t>
      </w:r>
    </w:p>
    <w:p>
      <w:r>
        <w:t>2.475</w:t>
      </w:r>
    </w:p>
    <w:p>
      <w:r>
        <w:t>2.730</w:t>
      </w:r>
    </w:p>
    <w:p>
      <w:r>
        <w:t>1.365</w:t>
      </w:r>
    </w:p>
    <w:p>
      <w:r>
        <w:t>700</w:t>
      </w:r>
    </w:p>
    <w:p>
      <w:r>
        <w:t>1.800</w:t>
      </w:r>
    </w:p>
    <w:p>
      <w:r>
        <w:t>900</w:t>
      </w:r>
    </w:p>
    <w:p>
      <w:r>
        <w:t>600</w:t>
      </w:r>
    </w:p>
    <w:p>
      <w:r>
        <w:t>24</w:t>
      </w:r>
    </w:p>
    <w:p>
      <w:r>
        <w:t>Phố Thành Mọc</w:t>
      </w:r>
    </w:p>
    <w:p>
      <w:r>
        <w:t>9.900</w:t>
      </w:r>
    </w:p>
    <w:p>
      <w:r>
        <w:t>4.950</w:t>
      </w:r>
    </w:p>
    <w:p>
      <w:r>
        <w:t>2.475</w:t>
      </w:r>
    </w:p>
    <w:p>
      <w:r>
        <w:t>2.730</w:t>
      </w:r>
    </w:p>
    <w:p>
      <w:r>
        <w:t>1.365</w:t>
      </w:r>
    </w:p>
    <w:p>
      <w:r>
        <w:t>700</w:t>
      </w:r>
    </w:p>
    <w:p>
      <w:r>
        <w:t>1.800</w:t>
      </w:r>
    </w:p>
    <w:p>
      <w:r>
        <w:t>900</w:t>
      </w:r>
    </w:p>
    <w:p>
      <w:r>
        <w:t>600</w:t>
      </w:r>
    </w:p>
    <w:p>
      <w:r>
        <w:t>25</w:t>
      </w:r>
    </w:p>
    <w:p>
      <w:r>
        <w:t>Phố Hồi Long</w:t>
      </w:r>
    </w:p>
    <w:p>
      <w:r>
        <w:t>9.900</w:t>
      </w:r>
    </w:p>
    <w:p>
      <w:r>
        <w:t>4.950</w:t>
      </w:r>
    </w:p>
    <w:p>
      <w:r>
        <w:t>2.475</w:t>
      </w:r>
    </w:p>
    <w:p>
      <w:r>
        <w:t>2.730</w:t>
      </w:r>
    </w:p>
    <w:p>
      <w:r>
        <w:t>1.365</w:t>
      </w:r>
    </w:p>
    <w:p>
      <w:r>
        <w:t>700</w:t>
      </w:r>
    </w:p>
    <w:p>
      <w:r>
        <w:t>1.800</w:t>
      </w:r>
    </w:p>
    <w:p>
      <w:r>
        <w:t>900</w:t>
      </w:r>
    </w:p>
    <w:p>
      <w:r>
        <w:t>600</w:t>
      </w:r>
    </w:p>
    <w:p>
      <w:r>
        <w:t>26</w:t>
      </w:r>
    </w:p>
    <w:p>
      <w:r>
        <w:t>Phố Ao Vàng</w:t>
      </w:r>
    </w:p>
    <w:p>
      <w:r>
        <w:t>9.900</w:t>
      </w:r>
    </w:p>
    <w:p>
      <w:r>
        <w:t>4.950</w:t>
      </w:r>
    </w:p>
    <w:p>
      <w:r>
        <w:t>2.475</w:t>
      </w:r>
    </w:p>
    <w:p>
      <w:r>
        <w:t>2.730</w:t>
      </w:r>
    </w:p>
    <w:p>
      <w:r>
        <w:t>1.365</w:t>
      </w:r>
    </w:p>
    <w:p>
      <w:r>
        <w:t>700</w:t>
      </w:r>
    </w:p>
    <w:p>
      <w:r>
        <w:t>1.800</w:t>
      </w:r>
    </w:p>
    <w:p>
      <w:r>
        <w:t>900</w:t>
      </w:r>
    </w:p>
    <w:p>
      <w:r>
        <w:t>600</w:t>
      </w:r>
    </w:p>
    <w:p>
      <w:r>
        <w:t>27</w:t>
      </w:r>
    </w:p>
    <w:p>
      <w:r>
        <w:t>Phố Đồng Khởi</w:t>
      </w:r>
    </w:p>
    <w:p>
      <w:r>
        <w:t>9.900</w:t>
      </w:r>
    </w:p>
    <w:p>
      <w:r>
        <w:t>4.950</w:t>
      </w:r>
    </w:p>
    <w:p>
      <w:r>
        <w:t>2.475</w:t>
      </w:r>
    </w:p>
    <w:p>
      <w:r>
        <w:t>2.730</w:t>
      </w:r>
    </w:p>
    <w:p>
      <w:r>
        <w:t>1.365</w:t>
      </w:r>
    </w:p>
    <w:p>
      <w:r>
        <w:t>700</w:t>
      </w:r>
    </w:p>
    <w:p>
      <w:r>
        <w:t>1.800</w:t>
      </w:r>
    </w:p>
    <w:p>
      <w:r>
        <w:t>900</w:t>
      </w:r>
    </w:p>
    <w:p>
      <w:r>
        <w:t>600</w:t>
      </w:r>
    </w:p>
    <w:p>
      <w:r>
        <w:t>28</w:t>
      </w:r>
    </w:p>
    <w:p>
      <w:r>
        <w:t>Trần Lưu Cảnh</w:t>
      </w:r>
    </w:p>
    <w:p>
      <w:r>
        <w:t>9.900</w:t>
      </w:r>
    </w:p>
    <w:p>
      <w:r>
        <w:t>4.950</w:t>
      </w:r>
    </w:p>
    <w:p>
      <w:r>
        <w:t>2.475</w:t>
      </w:r>
    </w:p>
    <w:p>
      <w:r>
        <w:t>2.730</w:t>
      </w:r>
    </w:p>
    <w:p>
      <w:r>
        <w:t>1.365</w:t>
      </w:r>
    </w:p>
    <w:p>
      <w:r>
        <w:t>700</w:t>
      </w:r>
    </w:p>
    <w:p>
      <w:r>
        <w:t>1.800</w:t>
      </w:r>
    </w:p>
    <w:p>
      <w:r>
        <w:t>900</w:t>
      </w:r>
    </w:p>
    <w:p>
      <w:r>
        <w:t>600</w:t>
      </w:r>
    </w:p>
    <w:p>
      <w:r>
        <w:t>29</w:t>
      </w:r>
    </w:p>
    <w:p>
      <w:r>
        <w:t>Phố Ba Trượng</w:t>
      </w:r>
    </w:p>
    <w:p>
      <w:r>
        <w:t>9.900</w:t>
      </w:r>
    </w:p>
    <w:p>
      <w:r>
        <w:t>4.950</w:t>
      </w:r>
    </w:p>
    <w:p>
      <w:r>
        <w:t>2.475</w:t>
      </w:r>
    </w:p>
    <w:p>
      <w:r>
        <w:t>2.730</w:t>
      </w:r>
    </w:p>
    <w:p>
      <w:r>
        <w:t>1.365</w:t>
      </w:r>
    </w:p>
    <w:p>
      <w:r>
        <w:t>700</w:t>
      </w:r>
    </w:p>
    <w:p>
      <w:r>
        <w:t>1.800</w:t>
      </w:r>
    </w:p>
    <w:p>
      <w:r>
        <w:t>900</w:t>
      </w:r>
    </w:p>
    <w:p>
      <w:r>
        <w:t>600</w:t>
      </w:r>
    </w:p>
    <w:p>
      <w:r>
        <w:t>30</w:t>
      </w:r>
    </w:p>
    <w:p>
      <w:r>
        <w:t>Phố Bến Hải</w:t>
      </w:r>
    </w:p>
    <w:p>
      <w:r>
        <w:t>9.900</w:t>
      </w:r>
    </w:p>
    <w:p>
      <w:r>
        <w:t>4.950</w:t>
      </w:r>
    </w:p>
    <w:p>
      <w:r>
        <w:t>2.475</w:t>
      </w:r>
    </w:p>
    <w:p>
      <w:r>
        <w:t>2.730</w:t>
      </w:r>
    </w:p>
    <w:p>
      <w:r>
        <w:t>1.365</w:t>
      </w:r>
    </w:p>
    <w:p>
      <w:r>
        <w:t>700</w:t>
      </w:r>
    </w:p>
    <w:p>
      <w:r>
        <w:t>1.800</w:t>
      </w:r>
    </w:p>
    <w:p>
      <w:r>
        <w:t>900</w:t>
      </w:r>
    </w:p>
    <w:p>
      <w:r>
        <w:t>600</w:t>
      </w:r>
    </w:p>
    <w:p>
      <w:r>
        <w:t>31</w:t>
      </w:r>
    </w:p>
    <w:p>
      <w:r>
        <w:t>Phố Vườn Mưa</w:t>
      </w:r>
    </w:p>
    <w:p>
      <w:r>
        <w:t>9.900</w:t>
      </w:r>
    </w:p>
    <w:p>
      <w:r>
        <w:t>4.950</w:t>
      </w:r>
    </w:p>
    <w:p>
      <w:r>
        <w:t>2.475</w:t>
      </w:r>
    </w:p>
    <w:p>
      <w:r>
        <w:t>2.730</w:t>
      </w:r>
    </w:p>
    <w:p>
      <w:r>
        <w:t>1.365</w:t>
      </w:r>
    </w:p>
    <w:p>
      <w:r>
        <w:t>700</w:t>
      </w:r>
    </w:p>
    <w:p>
      <w:r>
        <w:t>1.800</w:t>
      </w:r>
    </w:p>
    <w:p>
      <w:r>
        <w:t>900</w:t>
      </w:r>
    </w:p>
    <w:p>
      <w:r>
        <w:t>600</w:t>
      </w:r>
    </w:p>
    <w:p>
      <w:r>
        <w:t>32</w:t>
      </w:r>
    </w:p>
    <w:p>
      <w:r>
        <w:t>Phố Vườn Bật</w:t>
      </w:r>
    </w:p>
    <w:p>
      <w:r>
        <w:t>9.900</w:t>
      </w:r>
    </w:p>
    <w:p>
      <w:r>
        <w:t>4.950</w:t>
      </w:r>
    </w:p>
    <w:p>
      <w:r>
        <w:t>2.475</w:t>
      </w:r>
    </w:p>
    <w:p>
      <w:r>
        <w:t>2.730</w:t>
      </w:r>
    </w:p>
    <w:p>
      <w:r>
        <w:t>1.365</w:t>
      </w:r>
    </w:p>
    <w:p>
      <w:r>
        <w:t>700</w:t>
      </w:r>
    </w:p>
    <w:p>
      <w:r>
        <w:t>1.800</w:t>
      </w:r>
    </w:p>
    <w:p>
      <w:r>
        <w:t>900</w:t>
      </w:r>
    </w:p>
    <w:p>
      <w:r>
        <w:t>600</w:t>
      </w:r>
    </w:p>
    <w:p>
      <w:r>
        <w:t>33</w:t>
      </w:r>
    </w:p>
    <w:p>
      <w:r>
        <w:t>Phố Thanh Triều</w:t>
      </w:r>
    </w:p>
    <w:p>
      <w:r>
        <w:t>9.900</w:t>
      </w:r>
    </w:p>
    <w:p>
      <w:r>
        <w:t>4.950</w:t>
      </w:r>
    </w:p>
    <w:p>
      <w:r>
        <w:t>2.475</w:t>
      </w:r>
    </w:p>
    <w:p>
      <w:r>
        <w:t>2.730</w:t>
      </w:r>
    </w:p>
    <w:p>
      <w:r>
        <w:t>1.365</w:t>
      </w:r>
    </w:p>
    <w:p>
      <w:r>
        <w:t>700</w:t>
      </w:r>
    </w:p>
    <w:p>
      <w:r>
        <w:t>1.800</w:t>
      </w:r>
    </w:p>
    <w:p>
      <w:r>
        <w:t>900</w:t>
      </w:r>
    </w:p>
    <w:p>
      <w:r>
        <w:t>600</w:t>
      </w:r>
    </w:p>
    <w:p>
      <w:r>
        <w:t>34</w:t>
      </w:r>
    </w:p>
    <w:p>
      <w:r>
        <w:t>Phố Lò Đá</w:t>
      </w:r>
    </w:p>
    <w:p>
      <w:r>
        <w:t>9.900</w:t>
      </w:r>
    </w:p>
    <w:p>
      <w:r>
        <w:t>4.950</w:t>
      </w:r>
    </w:p>
    <w:p>
      <w:r>
        <w:t>2.475</w:t>
      </w:r>
    </w:p>
    <w:p>
      <w:r>
        <w:t>2.730</w:t>
      </w:r>
    </w:p>
    <w:p>
      <w:r>
        <w:t>1.365</w:t>
      </w:r>
    </w:p>
    <w:p>
      <w:r>
        <w:t>700</w:t>
      </w:r>
    </w:p>
    <w:p>
      <w:r>
        <w:t>1.800</w:t>
      </w:r>
    </w:p>
    <w:p>
      <w:r>
        <w:t>900</w:t>
      </w:r>
    </w:p>
    <w:p>
      <w:r>
        <w:t>600</w:t>
      </w:r>
    </w:p>
    <w:p>
      <w:r>
        <w:t>35</w:t>
      </w:r>
    </w:p>
    <w:p>
      <w:r>
        <w:t>Phố Chi Lăng</w:t>
      </w:r>
    </w:p>
    <w:p>
      <w:r>
        <w:t>9.900</w:t>
      </w:r>
    </w:p>
    <w:p>
      <w:r>
        <w:t>4.950</w:t>
      </w:r>
    </w:p>
    <w:p>
      <w:r>
        <w:t>2.475</w:t>
      </w:r>
    </w:p>
    <w:p>
      <w:r>
        <w:t>2.730</w:t>
      </w:r>
    </w:p>
    <w:p>
      <w:r>
        <w:t>1.365</w:t>
      </w:r>
    </w:p>
    <w:p>
      <w:r>
        <w:t>700</w:t>
      </w:r>
    </w:p>
    <w:p>
      <w:r>
        <w:t>1.800</w:t>
      </w:r>
    </w:p>
    <w:p>
      <w:r>
        <w:t>900</w:t>
      </w:r>
    </w:p>
    <w:p>
      <w:r>
        <w:t>600</w:t>
      </w:r>
    </w:p>
    <w:p>
      <w:r>
        <w:t>36</w:t>
      </w:r>
    </w:p>
    <w:p>
      <w:r>
        <w:t>Phố Cửa Thẻ</w:t>
      </w:r>
    </w:p>
    <w:p>
      <w:r>
        <w:t>9.900</w:t>
      </w:r>
    </w:p>
    <w:p>
      <w:r>
        <w:t>4.950</w:t>
      </w:r>
    </w:p>
    <w:p>
      <w:r>
        <w:t>2.475</w:t>
      </w:r>
    </w:p>
    <w:p>
      <w:r>
        <w:t>2.730</w:t>
      </w:r>
    </w:p>
    <w:p>
      <w:r>
        <w:t>1.365</w:t>
      </w:r>
    </w:p>
    <w:p>
      <w:r>
        <w:t>700</w:t>
      </w:r>
    </w:p>
    <w:p>
      <w:r>
        <w:t>1.800</w:t>
      </w:r>
    </w:p>
    <w:p>
      <w:r>
        <w:t>900</w:t>
      </w:r>
    </w:p>
    <w:p>
      <w:r>
        <w:t>600</w:t>
      </w:r>
    </w:p>
    <w:p>
      <w:r>
        <w:t>37</w:t>
      </w:r>
    </w:p>
    <w:p>
      <w:r>
        <w:t>Phố Am Sãi</w:t>
      </w:r>
    </w:p>
    <w:p>
      <w:r>
        <w:t>9.900</w:t>
      </w:r>
    </w:p>
    <w:p>
      <w:r>
        <w:t>4.950</w:t>
      </w:r>
    </w:p>
    <w:p>
      <w:r>
        <w:t>2.475</w:t>
      </w:r>
    </w:p>
    <w:p>
      <w:r>
        <w:t>2.730</w:t>
      </w:r>
    </w:p>
    <w:p>
      <w:r>
        <w:t>1.365</w:t>
      </w:r>
    </w:p>
    <w:p>
      <w:r>
        <w:t>700</w:t>
      </w:r>
    </w:p>
    <w:p>
      <w:r>
        <w:t>1.800</w:t>
      </w:r>
    </w:p>
    <w:p>
      <w:r>
        <w:t>900</w:t>
      </w:r>
    </w:p>
    <w:p>
      <w:r>
        <w:t>600</w:t>
      </w:r>
    </w:p>
    <w:p>
      <w:r>
        <w:t>38</w:t>
      </w:r>
    </w:p>
    <w:p>
      <w:r>
        <w:t>Phố Hào Thung</w:t>
      </w:r>
    </w:p>
    <w:p>
      <w:r>
        <w:t>9.900</w:t>
      </w:r>
    </w:p>
    <w:p>
      <w:r>
        <w:t>4.950</w:t>
      </w:r>
    </w:p>
    <w:p>
      <w:r>
        <w:t>2.475</w:t>
      </w:r>
    </w:p>
    <w:p>
      <w:r>
        <w:t>2.730</w:t>
      </w:r>
    </w:p>
    <w:p>
      <w:r>
        <w:t>1.365</w:t>
      </w:r>
    </w:p>
    <w:p>
      <w:r>
        <w:t>700</w:t>
      </w:r>
    </w:p>
    <w:p>
      <w:r>
        <w:t>1.800</w:t>
      </w:r>
    </w:p>
    <w:p>
      <w:r>
        <w:t>900</w:t>
      </w:r>
    </w:p>
    <w:p>
      <w:r>
        <w:t>600</w:t>
      </w:r>
    </w:p>
    <w:p>
      <w:r>
        <w:t>39</w:t>
      </w:r>
    </w:p>
    <w:p>
      <w:r>
        <w:t>Phố Cửa Quán</w:t>
      </w:r>
    </w:p>
    <w:p>
      <w:r>
        <w:t>9.900</w:t>
      </w:r>
    </w:p>
    <w:p>
      <w:r>
        <w:t>4.950</w:t>
      </w:r>
    </w:p>
    <w:p>
      <w:r>
        <w:t>2.475</w:t>
      </w:r>
    </w:p>
    <w:p>
      <w:r>
        <w:t>2.730</w:t>
      </w:r>
    </w:p>
    <w:p>
      <w:r>
        <w:t>1.365</w:t>
      </w:r>
    </w:p>
    <w:p>
      <w:r>
        <w:t>700</w:t>
      </w:r>
    </w:p>
    <w:p>
      <w:r>
        <w:t>1.800</w:t>
      </w:r>
    </w:p>
    <w:p>
      <w:r>
        <w:t>900</w:t>
      </w:r>
    </w:p>
    <w:p>
      <w:r>
        <w:t>600</w:t>
      </w:r>
    </w:p>
    <w:p>
      <w:r>
        <w:t>40</w:t>
      </w:r>
    </w:p>
    <w:p>
      <w:r>
        <w:t>Phố Nam Tiến</w:t>
      </w:r>
    </w:p>
    <w:p>
      <w:r>
        <w:t>9.900</w:t>
      </w:r>
    </w:p>
    <w:p>
      <w:r>
        <w:t>4.950</w:t>
      </w:r>
    </w:p>
    <w:p>
      <w:r>
        <w:t>2.475</w:t>
      </w:r>
    </w:p>
    <w:p>
      <w:r>
        <w:t>2.730</w:t>
      </w:r>
    </w:p>
    <w:p>
      <w:r>
        <w:t>1.365</w:t>
      </w:r>
    </w:p>
    <w:p>
      <w:r>
        <w:t>700</w:t>
      </w:r>
    </w:p>
    <w:p>
      <w:r>
        <w:t>1.800</w:t>
      </w:r>
    </w:p>
    <w:p>
      <w:r>
        <w:t>900</w:t>
      </w:r>
    </w:p>
    <w:p>
      <w:r>
        <w:t>600</w:t>
      </w:r>
    </w:p>
    <w:p>
      <w:r>
        <w:t>41</w:t>
      </w:r>
    </w:p>
    <w:p>
      <w:r>
        <w:t>Phố Thắng Lợi</w:t>
      </w:r>
    </w:p>
    <w:p>
      <w:r>
        <w:t>9.900</w:t>
      </w:r>
    </w:p>
    <w:p>
      <w:r>
        <w:t>4.950</w:t>
      </w:r>
    </w:p>
    <w:p>
      <w:r>
        <w:t>2.475</w:t>
      </w:r>
    </w:p>
    <w:p>
      <w:r>
        <w:t>2.730</w:t>
      </w:r>
    </w:p>
    <w:p>
      <w:r>
        <w:t>1.365</w:t>
      </w:r>
    </w:p>
    <w:p>
      <w:r>
        <w:t>700</w:t>
      </w:r>
    </w:p>
    <w:p>
      <w:r>
        <w:t>1.800</w:t>
      </w:r>
    </w:p>
    <w:p>
      <w:r>
        <w:t>900</w:t>
      </w:r>
    </w:p>
    <w:p>
      <w:r>
        <w:t>600</w:t>
      </w:r>
    </w:p>
    <w:p>
      <w:r>
        <w:t>42</w:t>
      </w:r>
    </w:p>
    <w:p>
      <w:r>
        <w:t>Các đường còn lại trong phạm vi phường</w:t>
      </w:r>
    </w:p>
    <w:p>
      <w:r>
        <w:t>3.300</w:t>
      </w:r>
    </w:p>
    <w:p>
      <w:r>
        <w:t>1.650</w:t>
      </w:r>
    </w:p>
    <w:p>
      <w:r>
        <w:t>1.100</w:t>
      </w:r>
    </w:p>
    <w:p>
      <w:r>
        <w:t>2.730</w:t>
      </w:r>
    </w:p>
    <w:p>
      <w:r>
        <w:t>1.365</w:t>
      </w:r>
    </w:p>
    <w:p>
      <w:r>
        <w:t>700</w:t>
      </w:r>
    </w:p>
    <w:p>
      <w:r>
        <w:t>1.800</w:t>
      </w:r>
    </w:p>
    <w:p>
      <w:r>
        <w:t>900</w:t>
      </w:r>
    </w:p>
    <w:p>
      <w:r>
        <w:t>600</w:t>
      </w:r>
    </w:p>
    <w:p>
      <w:r>
        <w:t>III</w:t>
      </w:r>
    </w:p>
    <w:p>
      <w:r>
        <w:t>PHƯỜNG PHÚ THỨ</w:t>
      </w:r>
    </w:p>
    <w:p>
      <w:r>
        <w:t>1</w:t>
      </w:r>
    </w:p>
    <w:p>
      <w:r>
        <w:t>Đường Vũ Mạnh Hùng</w:t>
      </w:r>
    </w:p>
    <w:p>
      <w:r>
        <w:t>-</w:t>
      </w:r>
    </w:p>
    <w:p>
      <w:r>
        <w:t>Đoạn từ ngã 3 đường Vũ Mạnh Hùng và đường Vạn Đức đến giáp phường Minh Tân</w:t>
      </w:r>
    </w:p>
    <w:p>
      <w:r>
        <w:t>14.400</w:t>
      </w:r>
    </w:p>
    <w:p>
      <w:r>
        <w:t>7.200</w:t>
      </w:r>
    </w:p>
    <w:p>
      <w:r>
        <w:t>3.600</w:t>
      </w:r>
    </w:p>
    <w:p>
      <w:r>
        <w:t>10.920</w:t>
      </w:r>
    </w:p>
    <w:p>
      <w:r>
        <w:t>5.460</w:t>
      </w:r>
    </w:p>
    <w:p>
      <w:r>
        <w:t>2.100</w:t>
      </w:r>
    </w:p>
    <w:p>
      <w:r>
        <w:t>7.200</w:t>
      </w:r>
    </w:p>
    <w:p>
      <w:r>
        <w:t>3.600</w:t>
      </w:r>
    </w:p>
    <w:p>
      <w:r>
        <w:t>1.800</w:t>
      </w:r>
    </w:p>
    <w:p>
      <w:r>
        <w:t>-</w:t>
      </w:r>
    </w:p>
    <w:p>
      <w:r>
        <w:t>Đoạn từ cầu Hiệp Thượng đến ngã ba đường Vũ Mạnh Hùng và đường Vạn Đức</w:t>
      </w:r>
    </w:p>
    <w:p>
      <w:r>
        <w:t>9.900</w:t>
      </w:r>
    </w:p>
    <w:p>
      <w:r>
        <w:t>4.950</w:t>
      </w:r>
    </w:p>
    <w:p>
      <w:r>
        <w:t>2.475</w:t>
      </w:r>
    </w:p>
    <w:p>
      <w:r>
        <w:t>8.190</w:t>
      </w:r>
    </w:p>
    <w:p>
      <w:r>
        <w:t>4.095</w:t>
      </w:r>
    </w:p>
    <w:p>
      <w:r>
        <w:t>1.540</w:t>
      </w:r>
    </w:p>
    <w:p>
      <w:r>
        <w:t>5.400</w:t>
      </w:r>
    </w:p>
    <w:p>
      <w:r>
        <w:t>2.700</w:t>
      </w:r>
    </w:p>
    <w:p>
      <w:r>
        <w:t>1.320</w:t>
      </w:r>
    </w:p>
    <w:p>
      <w:r>
        <w:t>2</w:t>
      </w:r>
    </w:p>
    <w:p>
      <w:r>
        <w:t>Khu dân cư dịch vụ thương mại phía Bắc thị trấn Phú Thứ (nay là phường Phú Thứ)</w:t>
      </w:r>
    </w:p>
    <w:p>
      <w:r>
        <w:t>-</w:t>
      </w:r>
    </w:p>
    <w:p>
      <w:r>
        <w:t>Các thửa đất giáp đường gom QL 17B</w:t>
      </w:r>
    </w:p>
    <w:p>
      <w:r>
        <w:t>9.600</w:t>
      </w:r>
    </w:p>
    <w:p>
      <w:r>
        <w:t>4.800</w:t>
      </w:r>
    </w:p>
    <w:p>
      <w:r>
        <w:t>2.400</w:t>
      </w:r>
    </w:p>
    <w:p>
      <w:r>
        <w:t>8.190</w:t>
      </w:r>
    </w:p>
    <w:p>
      <w:r>
        <w:t>4.095</w:t>
      </w:r>
    </w:p>
    <w:p>
      <w:r>
        <w:t>1.540</w:t>
      </w:r>
    </w:p>
    <w:p>
      <w:r>
        <w:t>5.400</w:t>
      </w:r>
    </w:p>
    <w:p>
      <w:r>
        <w:t>2.700</w:t>
      </w:r>
    </w:p>
    <w:p>
      <w:r>
        <w:t>1.320</w:t>
      </w:r>
    </w:p>
    <w:p>
      <w:r>
        <w:t>-</w:t>
      </w:r>
    </w:p>
    <w:p>
      <w:r>
        <w:t>Các thửa đất giáp đường đôi 28m</w:t>
      </w:r>
    </w:p>
    <w:p>
      <w:r>
        <w:t>9.600</w:t>
      </w:r>
    </w:p>
    <w:p>
      <w:r>
        <w:t>4.800</w:t>
      </w:r>
    </w:p>
    <w:p>
      <w:r>
        <w:t>2.400</w:t>
      </w:r>
    </w:p>
    <w:p>
      <w:r>
        <w:t>8.190</w:t>
      </w:r>
    </w:p>
    <w:p>
      <w:r>
        <w:t>4.095</w:t>
      </w:r>
    </w:p>
    <w:p>
      <w:r>
        <w:t>1.540</w:t>
      </w:r>
    </w:p>
    <w:p>
      <w:r>
        <w:t>5.400</w:t>
      </w:r>
    </w:p>
    <w:p>
      <w:r>
        <w:t>2.700</w:t>
      </w:r>
    </w:p>
    <w:p>
      <w:r>
        <w:t>1.320</w:t>
      </w:r>
    </w:p>
    <w:p>
      <w:r>
        <w:t>-</w:t>
      </w:r>
    </w:p>
    <w:p>
      <w:r>
        <w:t>Các thửa đất giáp đường có mặt cắt 13,5m ≤ Bn &lt;28m</w:t>
      </w:r>
    </w:p>
    <w:p>
      <w:r>
        <w:t>6.000</w:t>
      </w:r>
    </w:p>
    <w:p>
      <w:r>
        <w:t>3.000</w:t>
      </w:r>
    </w:p>
    <w:p>
      <w:r>
        <w:t>1.500</w:t>
      </w:r>
    </w:p>
    <w:p>
      <w:r>
        <w:t>5.460</w:t>
      </w:r>
    </w:p>
    <w:p>
      <w:r>
        <w:t>2.730</w:t>
      </w:r>
    </w:p>
    <w:p>
      <w:r>
        <w:t>910</w:t>
      </w:r>
    </w:p>
    <w:p>
      <w:r>
        <w:t>3.600</w:t>
      </w:r>
    </w:p>
    <w:p>
      <w:r>
        <w:t>1.800</w:t>
      </w:r>
    </w:p>
    <w:p>
      <w:r>
        <w:t>780</w:t>
      </w:r>
    </w:p>
    <w:p>
      <w:r>
        <w:t>3</w:t>
      </w:r>
    </w:p>
    <w:p>
      <w:r>
        <w:t>Đường Vạn Đức (đoạn từ ngã ba đường Vũ Mạnh Hùng đến đường Vạn Chánh)</w:t>
      </w:r>
    </w:p>
    <w:p>
      <w:r>
        <w:t>7.000</w:t>
      </w:r>
    </w:p>
    <w:p>
      <w:r>
        <w:t>3.500</w:t>
      </w:r>
    </w:p>
    <w:p>
      <w:r>
        <w:t>1.750</w:t>
      </w:r>
    </w:p>
    <w:p>
      <w:r>
        <w:t>5.460</w:t>
      </w:r>
    </w:p>
    <w:p>
      <w:r>
        <w:t>2.730</w:t>
      </w:r>
    </w:p>
    <w:p>
      <w:r>
        <w:t>910</w:t>
      </w:r>
    </w:p>
    <w:p>
      <w:r>
        <w:t>3.600</w:t>
      </w:r>
    </w:p>
    <w:p>
      <w:r>
        <w:t>1.800</w:t>
      </w:r>
    </w:p>
    <w:p>
      <w:r>
        <w:t>780</w:t>
      </w:r>
    </w:p>
    <w:p>
      <w:r>
        <w:t>4</w:t>
      </w:r>
    </w:p>
    <w:p>
      <w:r>
        <w:t>Đường Vạn Chánh (đoạn từ cổng Nhà máy xi măng Phúc Sơn cũ đến bến phà Hiệp Thượng cũ)</w:t>
      </w:r>
    </w:p>
    <w:p>
      <w:r>
        <w:t>6.000</w:t>
      </w:r>
    </w:p>
    <w:p>
      <w:r>
        <w:t>3.000</w:t>
      </w:r>
    </w:p>
    <w:p>
      <w:r>
        <w:t>1.500</w:t>
      </w:r>
    </w:p>
    <w:p>
      <w:r>
        <w:t>4.550</w:t>
      </w:r>
    </w:p>
    <w:p>
      <w:r>
        <w:t>2.275</w:t>
      </w:r>
    </w:p>
    <w:p>
      <w:r>
        <w:t>840</w:t>
      </w:r>
    </w:p>
    <w:p>
      <w:r>
        <w:t>3.000</w:t>
      </w:r>
    </w:p>
    <w:p>
      <w:r>
        <w:t>1.500</w:t>
      </w:r>
    </w:p>
    <w:p>
      <w:r>
        <w:t>720</w:t>
      </w:r>
    </w:p>
    <w:p>
      <w:r>
        <w:t>5</w:t>
      </w:r>
    </w:p>
    <w:p>
      <w:r>
        <w:t>Phố Lam Sơn (đoạn từ ngã 4 Lỗ Sơn đến ngã 4 đường đi Minh Khai)</w:t>
      </w:r>
    </w:p>
    <w:p>
      <w:r>
        <w:t>6.000</w:t>
      </w:r>
    </w:p>
    <w:p>
      <w:r>
        <w:t>3.000</w:t>
      </w:r>
    </w:p>
    <w:p>
      <w:r>
        <w:t>1.500</w:t>
      </w:r>
    </w:p>
    <w:p>
      <w:r>
        <w:t>4.550</w:t>
      </w:r>
    </w:p>
    <w:p>
      <w:r>
        <w:t>2.275</w:t>
      </w:r>
    </w:p>
    <w:p>
      <w:r>
        <w:t>840</w:t>
      </w:r>
    </w:p>
    <w:p>
      <w:r>
        <w:t>3.000</w:t>
      </w:r>
    </w:p>
    <w:p>
      <w:r>
        <w:t>1.500</w:t>
      </w:r>
    </w:p>
    <w:p>
      <w:r>
        <w:t>720</w:t>
      </w:r>
    </w:p>
    <w:p>
      <w:r>
        <w:t>6</w:t>
      </w:r>
    </w:p>
    <w:p>
      <w:r>
        <w:t>Phố Đồng Tâm (đoạn từ đường Vũ Mạnh Hùng đến Trường mầm non tư thục Hoa Sen)</w:t>
      </w:r>
    </w:p>
    <w:p>
      <w:r>
        <w:t>6.000</w:t>
      </w:r>
    </w:p>
    <w:p>
      <w:r>
        <w:t>3.000</w:t>
      </w:r>
    </w:p>
    <w:p>
      <w:r>
        <w:t>1.500</w:t>
      </w:r>
    </w:p>
    <w:p>
      <w:r>
        <w:t>4.550</w:t>
      </w:r>
    </w:p>
    <w:p>
      <w:r>
        <w:t>2.275</w:t>
      </w:r>
    </w:p>
    <w:p>
      <w:r>
        <w:t>840</w:t>
      </w:r>
    </w:p>
    <w:p>
      <w:r>
        <w:t>3.000</w:t>
      </w:r>
    </w:p>
    <w:p>
      <w:r>
        <w:t>1.500</w:t>
      </w:r>
    </w:p>
    <w:p>
      <w:r>
        <w:t>720</w:t>
      </w:r>
    </w:p>
    <w:p>
      <w:r>
        <w:t>7</w:t>
      </w:r>
    </w:p>
    <w:p>
      <w:r>
        <w:t>Phố Quyết Thắng</w:t>
      </w:r>
    </w:p>
    <w:p>
      <w:r>
        <w:t>4.500</w:t>
      </w:r>
    </w:p>
    <w:p>
      <w:r>
        <w:t>2.250</w:t>
      </w:r>
    </w:p>
    <w:p>
      <w:r>
        <w:t>1.125</w:t>
      </w:r>
    </w:p>
    <w:p>
      <w:r>
        <w:t>3.640</w:t>
      </w:r>
    </w:p>
    <w:p>
      <w:r>
        <w:t>1.820</w:t>
      </w:r>
    </w:p>
    <w:p>
      <w:r>
        <w:t>770</w:t>
      </w:r>
    </w:p>
    <w:p>
      <w:r>
        <w:t>2.400</w:t>
      </w:r>
    </w:p>
    <w:p>
      <w:r>
        <w:t>1.200</w:t>
      </w:r>
    </w:p>
    <w:p>
      <w:r>
        <w:t>660</w:t>
      </w:r>
    </w:p>
    <w:p>
      <w:r>
        <w:t>8</w:t>
      </w:r>
    </w:p>
    <w:p>
      <w:r>
        <w:t>Phố Nguyễn Thị Minh Khai</w:t>
      </w:r>
    </w:p>
    <w:p>
      <w:r>
        <w:t>4.500</w:t>
      </w:r>
    </w:p>
    <w:p>
      <w:r>
        <w:t>2.250</w:t>
      </w:r>
    </w:p>
    <w:p>
      <w:r>
        <w:t>1.125</w:t>
      </w:r>
    </w:p>
    <w:p>
      <w:r>
        <w:t>3.640</w:t>
      </w:r>
    </w:p>
    <w:p>
      <w:r>
        <w:t>1.820</w:t>
      </w:r>
    </w:p>
    <w:p>
      <w:r>
        <w:t>770</w:t>
      </w:r>
    </w:p>
    <w:p>
      <w:r>
        <w:t>2.400</w:t>
      </w:r>
    </w:p>
    <w:p>
      <w:r>
        <w:t>1.200</w:t>
      </w:r>
    </w:p>
    <w:p>
      <w:r>
        <w:t>660</w:t>
      </w:r>
    </w:p>
    <w:p>
      <w:r>
        <w:t>9</w:t>
      </w:r>
    </w:p>
    <w:p>
      <w:r>
        <w:t>Phố Đồng Hèo</w:t>
      </w:r>
    </w:p>
    <w:p>
      <w:r>
        <w:t>4.500</w:t>
      </w:r>
    </w:p>
    <w:p>
      <w:r>
        <w:t>2.250</w:t>
      </w:r>
    </w:p>
    <w:p>
      <w:r>
        <w:t>1.125</w:t>
      </w:r>
    </w:p>
    <w:p>
      <w:r>
        <w:t>3.640</w:t>
      </w:r>
    </w:p>
    <w:p>
      <w:r>
        <w:t>1.820</w:t>
      </w:r>
    </w:p>
    <w:p>
      <w:r>
        <w:t>770</w:t>
      </w:r>
    </w:p>
    <w:p>
      <w:r>
        <w:t>2.400</w:t>
      </w:r>
    </w:p>
    <w:p>
      <w:r>
        <w:t>1.200</w:t>
      </w:r>
    </w:p>
    <w:p>
      <w:r>
        <w:t>660</w:t>
      </w:r>
    </w:p>
    <w:p>
      <w:r>
        <w:t>10</w:t>
      </w:r>
    </w:p>
    <w:p>
      <w:r>
        <w:t>Phố Hoàng Hoa Thám</w:t>
      </w:r>
    </w:p>
    <w:p>
      <w:r>
        <w:t>4.500</w:t>
      </w:r>
    </w:p>
    <w:p>
      <w:r>
        <w:t>2.250</w:t>
      </w:r>
    </w:p>
    <w:p>
      <w:r>
        <w:t>1.125</w:t>
      </w:r>
    </w:p>
    <w:p>
      <w:r>
        <w:t>3.640</w:t>
      </w:r>
    </w:p>
    <w:p>
      <w:r>
        <w:t>1.820</w:t>
      </w:r>
    </w:p>
    <w:p>
      <w:r>
        <w:t>770</w:t>
      </w:r>
    </w:p>
    <w:p>
      <w:r>
        <w:t>2.400</w:t>
      </w:r>
    </w:p>
    <w:p>
      <w:r>
        <w:t>1.200</w:t>
      </w:r>
    </w:p>
    <w:p>
      <w:r>
        <w:t>660</w:t>
      </w:r>
    </w:p>
    <w:p>
      <w:r>
        <w:t>11</w:t>
      </w:r>
    </w:p>
    <w:p>
      <w:r>
        <w:t>Phố Phúc Sơn</w:t>
      </w:r>
    </w:p>
    <w:p>
      <w:r>
        <w:t>4.500</w:t>
      </w:r>
    </w:p>
    <w:p>
      <w:r>
        <w:t>2.250</w:t>
      </w:r>
    </w:p>
    <w:p>
      <w:r>
        <w:t>1.125</w:t>
      </w:r>
    </w:p>
    <w:p>
      <w:r>
        <w:t>3.640</w:t>
      </w:r>
    </w:p>
    <w:p>
      <w:r>
        <w:t>1.820</w:t>
      </w:r>
    </w:p>
    <w:p>
      <w:r>
        <w:t>770</w:t>
      </w:r>
    </w:p>
    <w:p>
      <w:r>
        <w:t>2.400</w:t>
      </w:r>
    </w:p>
    <w:p>
      <w:r>
        <w:t>1.200</w:t>
      </w:r>
    </w:p>
    <w:p>
      <w:r>
        <w:t>660</w:t>
      </w:r>
    </w:p>
    <w:p>
      <w:r>
        <w:t>12</w:t>
      </w:r>
    </w:p>
    <w:p>
      <w:r>
        <w:t>Phố Vạn Điền</w:t>
      </w:r>
    </w:p>
    <w:p>
      <w:r>
        <w:t>4.500</w:t>
      </w:r>
    </w:p>
    <w:p>
      <w:r>
        <w:t>2.250</w:t>
      </w:r>
    </w:p>
    <w:p>
      <w:r>
        <w:t>1.125</w:t>
      </w:r>
    </w:p>
    <w:p>
      <w:r>
        <w:t>3.640</w:t>
      </w:r>
    </w:p>
    <w:p>
      <w:r>
        <w:t>1.820</w:t>
      </w:r>
    </w:p>
    <w:p>
      <w:r>
        <w:t>770</w:t>
      </w:r>
    </w:p>
    <w:p>
      <w:r>
        <w:t>2.400</w:t>
      </w:r>
    </w:p>
    <w:p>
      <w:r>
        <w:t>1.200</w:t>
      </w:r>
    </w:p>
    <w:p>
      <w:r>
        <w:t>660</w:t>
      </w:r>
    </w:p>
    <w:p>
      <w:r>
        <w:t>13</w:t>
      </w:r>
    </w:p>
    <w:p>
      <w:r>
        <w:t>Phố Đoàn Kết</w:t>
      </w:r>
    </w:p>
    <w:p>
      <w:r>
        <w:t>4.500</w:t>
      </w:r>
    </w:p>
    <w:p>
      <w:r>
        <w:t>2.250</w:t>
      </w:r>
    </w:p>
    <w:p>
      <w:r>
        <w:t>1.125</w:t>
      </w:r>
    </w:p>
    <w:p>
      <w:r>
        <w:t>3.640</w:t>
      </w:r>
    </w:p>
    <w:p>
      <w:r>
        <w:t>1.820</w:t>
      </w:r>
    </w:p>
    <w:p>
      <w:r>
        <w:t>770</w:t>
      </w:r>
    </w:p>
    <w:p>
      <w:r>
        <w:t>2.400</w:t>
      </w:r>
    </w:p>
    <w:p>
      <w:r>
        <w:t>1.200</w:t>
      </w:r>
    </w:p>
    <w:p>
      <w:r>
        <w:t>660</w:t>
      </w:r>
    </w:p>
    <w:p>
      <w:r>
        <w:t>14</w:t>
      </w:r>
    </w:p>
    <w:p>
      <w:r>
        <w:t>Phố Nguyễn Thái Học</w:t>
      </w:r>
    </w:p>
    <w:p>
      <w:r>
        <w:t>4.500</w:t>
      </w:r>
    </w:p>
    <w:p>
      <w:r>
        <w:t>2.250</w:t>
      </w:r>
    </w:p>
    <w:p>
      <w:r>
        <w:t>1.125</w:t>
      </w:r>
    </w:p>
    <w:p>
      <w:r>
        <w:t>3.640</w:t>
      </w:r>
    </w:p>
    <w:p>
      <w:r>
        <w:t>1.820</w:t>
      </w:r>
    </w:p>
    <w:p>
      <w:r>
        <w:t>770</w:t>
      </w:r>
    </w:p>
    <w:p>
      <w:r>
        <w:t>2.400</w:t>
      </w:r>
    </w:p>
    <w:p>
      <w:r>
        <w:t>1.200</w:t>
      </w:r>
    </w:p>
    <w:p>
      <w:r>
        <w:t>660</w:t>
      </w:r>
    </w:p>
    <w:p>
      <w:r>
        <w:t>15</w:t>
      </w:r>
    </w:p>
    <w:p>
      <w:r>
        <w:t>Phố Linh Sơn</w:t>
      </w:r>
    </w:p>
    <w:p>
      <w:r>
        <w:t>4.500</w:t>
      </w:r>
    </w:p>
    <w:p>
      <w:r>
        <w:t>2.250</w:t>
      </w:r>
    </w:p>
    <w:p>
      <w:r>
        <w:t>1.125</w:t>
      </w:r>
    </w:p>
    <w:p>
      <w:r>
        <w:t>3.640</w:t>
      </w:r>
    </w:p>
    <w:p>
      <w:r>
        <w:t>1.820</w:t>
      </w:r>
    </w:p>
    <w:p>
      <w:r>
        <w:t>770</w:t>
      </w:r>
    </w:p>
    <w:p>
      <w:r>
        <w:t>2.400</w:t>
      </w:r>
    </w:p>
    <w:p>
      <w:r>
        <w:t>1.200</w:t>
      </w:r>
    </w:p>
    <w:p>
      <w:r>
        <w:t>660</w:t>
      </w:r>
    </w:p>
    <w:p>
      <w:r>
        <w:t>16</w:t>
      </w:r>
    </w:p>
    <w:p>
      <w:r>
        <w:t>Phố Hoàng Diệu</w:t>
      </w:r>
    </w:p>
    <w:p>
      <w:r>
        <w:t>4.500</w:t>
      </w:r>
    </w:p>
    <w:p>
      <w:r>
        <w:t>2.250</w:t>
      </w:r>
    </w:p>
    <w:p>
      <w:r>
        <w:t>1.125</w:t>
      </w:r>
    </w:p>
    <w:p>
      <w:r>
        <w:t>3.640</w:t>
      </w:r>
    </w:p>
    <w:p>
      <w:r>
        <w:t>1.820</w:t>
      </w:r>
    </w:p>
    <w:p>
      <w:r>
        <w:t>770</w:t>
      </w:r>
    </w:p>
    <w:p>
      <w:r>
        <w:t>2.400</w:t>
      </w:r>
    </w:p>
    <w:p>
      <w:r>
        <w:t>1.200</w:t>
      </w:r>
    </w:p>
    <w:p>
      <w:r>
        <w:t>660</w:t>
      </w:r>
    </w:p>
    <w:p>
      <w:r>
        <w:t>17</w:t>
      </w:r>
    </w:p>
    <w:p>
      <w:r>
        <w:t>Các đường, phố còn lại trong phạm vi phường</w:t>
      </w:r>
    </w:p>
    <w:p>
      <w:r>
        <w:t>3.500</w:t>
      </w:r>
    </w:p>
    <w:p>
      <w:r>
        <w:t>1.750</w:t>
      </w:r>
    </w:p>
    <w:p>
      <w:r>
        <w:t>1.000</w:t>
      </w:r>
    </w:p>
    <w:p>
      <w:r>
        <w:t>2.730</w:t>
      </w:r>
    </w:p>
    <w:p>
      <w:r>
        <w:t>1.365</w:t>
      </w:r>
    </w:p>
    <w:p>
      <w:r>
        <w:t>700</w:t>
      </w:r>
    </w:p>
    <w:p>
      <w:r>
        <w:t>1.800</w:t>
      </w:r>
    </w:p>
    <w:p>
      <w:r>
        <w:t>900</w:t>
      </w:r>
    </w:p>
    <w:p>
      <w:r>
        <w:t>600</w:t>
      </w:r>
    </w:p>
    <w:p>
      <w:r>
        <w:t>IV</w:t>
      </w:r>
    </w:p>
    <w:p>
      <w:r>
        <w:t>PHƯỜNG AN PHỤ</w:t>
      </w:r>
    </w:p>
    <w:p>
      <w:r>
        <w:t>1</w:t>
      </w:r>
    </w:p>
    <w:p>
      <w:r>
        <w:t>Đường Lý Thường Kiệt</w:t>
      </w:r>
    </w:p>
    <w:p>
      <w:r>
        <w:t>38.000</w:t>
      </w:r>
    </w:p>
    <w:p>
      <w:r>
        <w:t>13.300</w:t>
      </w:r>
    </w:p>
    <w:p>
      <w:r>
        <w:t>6.650</w:t>
      </w:r>
    </w:p>
    <w:p>
      <w:r>
        <w:t>6.370</w:t>
      </w:r>
    </w:p>
    <w:p>
      <w:r>
        <w:t>3.185</w:t>
      </w:r>
    </w:p>
    <w:p>
      <w:r>
        <w:t>1.050</w:t>
      </w:r>
    </w:p>
    <w:p>
      <w:r>
        <w:t>4.200</w:t>
      </w:r>
    </w:p>
    <w:p>
      <w:r>
        <w:t>2.100</w:t>
      </w:r>
    </w:p>
    <w:p>
      <w:r>
        <w:t>900</w:t>
      </w:r>
    </w:p>
    <w:p>
      <w:r>
        <w:t>2</w:t>
      </w:r>
    </w:p>
    <w:p>
      <w:r>
        <w:t>Phố Huề Trì</w:t>
      </w:r>
    </w:p>
    <w:p>
      <w:r>
        <w:t>-</w:t>
      </w:r>
    </w:p>
    <w:p>
      <w:r>
        <w:t>Đoạn từ TL 389B đến Đình Huề Trì</w:t>
      </w:r>
    </w:p>
    <w:p>
      <w:r>
        <w:t>20.000</w:t>
      </w:r>
    </w:p>
    <w:p>
      <w:r>
        <w:t>8.000</w:t>
      </w:r>
    </w:p>
    <w:p>
      <w:r>
        <w:t>4.000</w:t>
      </w:r>
    </w:p>
    <w:p>
      <w:r>
        <w:t>4.550</w:t>
      </w:r>
    </w:p>
    <w:p>
      <w:r>
        <w:t>2.275</w:t>
      </w:r>
    </w:p>
    <w:p>
      <w:r>
        <w:t>840</w:t>
      </w:r>
    </w:p>
    <w:p>
      <w:r>
        <w:t>3.000</w:t>
      </w:r>
    </w:p>
    <w:p>
      <w:r>
        <w:t>1.500</w:t>
      </w:r>
    </w:p>
    <w:p>
      <w:r>
        <w:t>720</w:t>
      </w:r>
    </w:p>
    <w:p>
      <w:r>
        <w:t>-</w:t>
      </w:r>
    </w:p>
    <w:p>
      <w:r>
        <w:t>Đoạn từ hết Đình Huề Trì đến bến Đò Phù</w:t>
      </w:r>
    </w:p>
    <w:p>
      <w:r>
        <w:t>8.000</w:t>
      </w:r>
    </w:p>
    <w:p>
      <w:r>
        <w:t>4.000</w:t>
      </w:r>
    </w:p>
    <w:p>
      <w:r>
        <w:t>2.000</w:t>
      </w:r>
    </w:p>
    <w:p>
      <w:r>
        <w:t>3.185</w:t>
      </w:r>
    </w:p>
    <w:p>
      <w:r>
        <w:t>1.456</w:t>
      </w:r>
    </w:p>
    <w:p>
      <w:r>
        <w:t>770</w:t>
      </w:r>
    </w:p>
    <w:p>
      <w:r>
        <w:t>2100</w:t>
      </w:r>
    </w:p>
    <w:p>
      <w:r>
        <w:t>960</w:t>
      </w:r>
    </w:p>
    <w:p>
      <w:r>
        <w:t>660</w:t>
      </w:r>
    </w:p>
    <w:p>
      <w:r>
        <w:t>3</w:t>
      </w:r>
    </w:p>
    <w:p>
      <w:r>
        <w:t>Phố Thượng Sơn</w:t>
      </w:r>
    </w:p>
    <w:p>
      <w:r>
        <w:t>18.000</w:t>
      </w:r>
    </w:p>
    <w:p>
      <w:r>
        <w:t>9.000</w:t>
      </w:r>
    </w:p>
    <w:p>
      <w:r>
        <w:t>4.500</w:t>
      </w:r>
    </w:p>
    <w:p>
      <w:r>
        <w:t>4.550</w:t>
      </w:r>
    </w:p>
    <w:p>
      <w:r>
        <w:t>2.275</w:t>
      </w:r>
    </w:p>
    <w:p>
      <w:r>
        <w:t>840</w:t>
      </w:r>
    </w:p>
    <w:p>
      <w:r>
        <w:t>3.000</w:t>
      </w:r>
    </w:p>
    <w:p>
      <w:r>
        <w:t>1.500</w:t>
      </w:r>
    </w:p>
    <w:p>
      <w:r>
        <w:t>720</w:t>
      </w:r>
    </w:p>
    <w:p>
      <w:r>
        <w:t>4</w:t>
      </w:r>
    </w:p>
    <w:p>
      <w:r>
        <w:t>Khu dân cư mới phía Đông phường An Phụ</w:t>
      </w:r>
    </w:p>
    <w:p>
      <w:r>
        <w:t>-</w:t>
      </w:r>
    </w:p>
    <w:p>
      <w:r>
        <w:t>Các thửa đất giáp đường gom</w:t>
      </w:r>
    </w:p>
    <w:p>
      <w:r>
        <w:t>25.000</w:t>
      </w:r>
    </w:p>
    <w:p>
      <w:r>
        <w:t>12.500</w:t>
      </w:r>
    </w:p>
    <w:p>
      <w:r>
        <w:t>6.250</w:t>
      </w:r>
    </w:p>
    <w:p>
      <w:r>
        <w:t>4.550</w:t>
      </w:r>
    </w:p>
    <w:p>
      <w:r>
        <w:t>2.275</w:t>
      </w:r>
    </w:p>
    <w:p>
      <w:r>
        <w:t>840</w:t>
      </w:r>
    </w:p>
    <w:p>
      <w:r>
        <w:t>3.000</w:t>
      </w:r>
    </w:p>
    <w:p>
      <w:r>
        <w:t>1.500</w:t>
      </w:r>
    </w:p>
    <w:p>
      <w:r>
        <w:t>720</w:t>
      </w:r>
    </w:p>
    <w:p>
      <w:r>
        <w:t>-</w:t>
      </w:r>
    </w:p>
    <w:p>
      <w:r>
        <w:t>Các thửa đất giáp đường có mặt cắt Bn≥13,5m</w:t>
      </w:r>
    </w:p>
    <w:p>
      <w:r>
        <w:t>15.000</w:t>
      </w:r>
    </w:p>
    <w:p>
      <w:r>
        <w:t>7.500</w:t>
      </w:r>
    </w:p>
    <w:p>
      <w:r>
        <w:t>3.750</w:t>
      </w:r>
    </w:p>
    <w:p>
      <w:r>
        <w:t>4.550</w:t>
      </w:r>
    </w:p>
    <w:p>
      <w:r>
        <w:t>2.275</w:t>
      </w:r>
    </w:p>
    <w:p>
      <w:r>
        <w:t>840</w:t>
      </w:r>
    </w:p>
    <w:p>
      <w:r>
        <w:t>3.000</w:t>
      </w:r>
    </w:p>
    <w:p>
      <w:r>
        <w:t>1.500</w:t>
      </w:r>
    </w:p>
    <w:p>
      <w:r>
        <w:t>720</w:t>
      </w:r>
    </w:p>
    <w:p>
      <w:r>
        <w:t>5</w:t>
      </w:r>
    </w:p>
    <w:p>
      <w:r>
        <w:t>Khu dân cư mới phường An Phụ</w:t>
      </w:r>
    </w:p>
    <w:p>
      <w:r>
        <w:t>-</w:t>
      </w:r>
    </w:p>
    <w:p>
      <w:r>
        <w:t>Các thửa đất giáp đường gom</w:t>
      </w:r>
    </w:p>
    <w:p>
      <w:r>
        <w:t>25.000</w:t>
      </w:r>
    </w:p>
    <w:p>
      <w:r>
        <w:t>12.500</w:t>
      </w:r>
    </w:p>
    <w:p>
      <w:r>
        <w:t>6.250</w:t>
      </w:r>
    </w:p>
    <w:p>
      <w:r>
        <w:t>4.550</w:t>
      </w:r>
    </w:p>
    <w:p>
      <w:r>
        <w:t>2.275</w:t>
      </w:r>
    </w:p>
    <w:p>
      <w:r>
        <w:t>840</w:t>
      </w:r>
    </w:p>
    <w:p>
      <w:r>
        <w:t>3.000</w:t>
      </w:r>
    </w:p>
    <w:p>
      <w:r>
        <w:t>1.500</w:t>
      </w:r>
    </w:p>
    <w:p>
      <w:r>
        <w:t>720</w:t>
      </w:r>
    </w:p>
    <w:p>
      <w:r>
        <w:t>-</w:t>
      </w:r>
    </w:p>
    <w:p>
      <w:r>
        <w:t>Các thửa đất giáp đường có mặt cắt Bn≥13,5m</w:t>
      </w:r>
    </w:p>
    <w:p>
      <w:r>
        <w:t>15.000</w:t>
      </w:r>
    </w:p>
    <w:p>
      <w:r>
        <w:t>7.500</w:t>
      </w:r>
    </w:p>
    <w:p>
      <w:r>
        <w:t>3.750</w:t>
      </w:r>
    </w:p>
    <w:p>
      <w:r>
        <w:t>4.550</w:t>
      </w:r>
    </w:p>
    <w:p>
      <w:r>
        <w:t>2.275</w:t>
      </w:r>
    </w:p>
    <w:p>
      <w:r>
        <w:t>840</w:t>
      </w:r>
    </w:p>
    <w:p>
      <w:r>
        <w:t>3.000</w:t>
      </w:r>
    </w:p>
    <w:p>
      <w:r>
        <w:t>1.500</w:t>
      </w:r>
    </w:p>
    <w:p>
      <w:r>
        <w:t>720</w:t>
      </w:r>
    </w:p>
    <w:p>
      <w:r>
        <w:t>-</w:t>
      </w:r>
    </w:p>
    <w:p>
      <w:r>
        <w:t>Các thửa đất giáp đường có mặt cắt Bn&lt;13,5m</w:t>
      </w:r>
    </w:p>
    <w:p>
      <w:r>
        <w:t>8.000</w:t>
      </w:r>
    </w:p>
    <w:p>
      <w:r>
        <w:t>4.000</w:t>
      </w:r>
    </w:p>
    <w:p>
      <w:r>
        <w:t>2.000</w:t>
      </w:r>
    </w:p>
    <w:p>
      <w:r>
        <w:t>3.185</w:t>
      </w:r>
    </w:p>
    <w:p>
      <w:r>
        <w:t>1.456</w:t>
      </w:r>
    </w:p>
    <w:p>
      <w:r>
        <w:t>770</w:t>
      </w:r>
    </w:p>
    <w:p>
      <w:r>
        <w:t>2.100</w:t>
      </w:r>
    </w:p>
    <w:p>
      <w:r>
        <w:t>960</w:t>
      </w:r>
    </w:p>
    <w:p>
      <w:r>
        <w:t>660</w:t>
      </w:r>
    </w:p>
    <w:p>
      <w:r>
        <w:t>6</w:t>
      </w:r>
    </w:p>
    <w:p>
      <w:r>
        <w:t>Phố Thiện Nhân</w:t>
      </w:r>
    </w:p>
    <w:p>
      <w:r>
        <w:t>7.000</w:t>
      </w:r>
    </w:p>
    <w:p>
      <w:r>
        <w:t>3.500</w:t>
      </w:r>
    </w:p>
    <w:p>
      <w:r>
        <w:t>1.750</w:t>
      </w:r>
    </w:p>
    <w:p>
      <w:r>
        <w:t>3.185</w:t>
      </w:r>
    </w:p>
    <w:p>
      <w:r>
        <w:t>1.456</w:t>
      </w:r>
    </w:p>
    <w:p>
      <w:r>
        <w:t>770</w:t>
      </w:r>
    </w:p>
    <w:p>
      <w:r>
        <w:t>2.100</w:t>
      </w:r>
    </w:p>
    <w:p>
      <w:r>
        <w:t>960</w:t>
      </w:r>
    </w:p>
    <w:p>
      <w:r>
        <w:t>660</w:t>
      </w:r>
    </w:p>
    <w:p>
      <w:r>
        <w:t>7</w:t>
      </w:r>
    </w:p>
    <w:p>
      <w:r>
        <w:t>Phố Cổ Tân</w:t>
      </w:r>
    </w:p>
    <w:p>
      <w:r>
        <w:t>6.500</w:t>
      </w:r>
    </w:p>
    <w:p>
      <w:r>
        <w:t>3.250</w:t>
      </w:r>
    </w:p>
    <w:p>
      <w:r>
        <w:t>1.625</w:t>
      </w:r>
    </w:p>
    <w:p>
      <w:r>
        <w:t>2.730</w:t>
      </w:r>
    </w:p>
    <w:p>
      <w:r>
        <w:t>1.365</w:t>
      </w:r>
    </w:p>
    <w:p>
      <w:r>
        <w:t>700</w:t>
      </w:r>
    </w:p>
    <w:p>
      <w:r>
        <w:t>1.800</w:t>
      </w:r>
    </w:p>
    <w:p>
      <w:r>
        <w:t>900</w:t>
      </w:r>
    </w:p>
    <w:p>
      <w:r>
        <w:t>600</w:t>
      </w:r>
    </w:p>
    <w:p>
      <w:r>
        <w:t>8</w:t>
      </w:r>
    </w:p>
    <w:p>
      <w:r>
        <w:t>Phố Phương Luật</w:t>
      </w:r>
    </w:p>
    <w:p>
      <w:r>
        <w:t>5.000</w:t>
      </w:r>
    </w:p>
    <w:p>
      <w:r>
        <w:t>2.500</w:t>
      </w:r>
    </w:p>
    <w:p>
      <w:r>
        <w:t>1.250</w:t>
      </w:r>
    </w:p>
    <w:p>
      <w:r>
        <w:t>3.500</w:t>
      </w:r>
    </w:p>
    <w:p>
      <w:r>
        <w:t>1.750</w:t>
      </w:r>
    </w:p>
    <w:p>
      <w:r>
        <w:t>875</w:t>
      </w:r>
    </w:p>
    <w:p>
      <w:r>
        <w:t>3.000</w:t>
      </w:r>
    </w:p>
    <w:p>
      <w:r>
        <w:t>1.500</w:t>
      </w:r>
    </w:p>
    <w:p>
      <w:r>
        <w:t>750</w:t>
      </w:r>
    </w:p>
    <w:p>
      <w:r>
        <w:t>9</w:t>
      </w:r>
    </w:p>
    <w:p>
      <w:r>
        <w:t>Phố An Lăng</w:t>
      </w:r>
    </w:p>
    <w:p>
      <w:r>
        <w:t>-</w:t>
      </w:r>
    </w:p>
    <w:p>
      <w:r>
        <w:t>Đoạn từ cổng KDC An Lăng đến ngã 4 NVH KDC An Lăng</w:t>
      </w:r>
    </w:p>
    <w:p>
      <w:r>
        <w:t>4.500</w:t>
      </w:r>
    </w:p>
    <w:p>
      <w:r>
        <w:t>2.250</w:t>
      </w:r>
    </w:p>
    <w:p>
      <w:r>
        <w:t>1.125</w:t>
      </w:r>
    </w:p>
    <w:p>
      <w:r>
        <w:t>2.730</w:t>
      </w:r>
    </w:p>
    <w:p>
      <w:r>
        <w:t>1.365</w:t>
      </w:r>
    </w:p>
    <w:p>
      <w:r>
        <w:t>700</w:t>
      </w:r>
    </w:p>
    <w:p>
      <w:r>
        <w:t>1.800</w:t>
      </w:r>
    </w:p>
    <w:p>
      <w:r>
        <w:t>900</w:t>
      </w:r>
    </w:p>
    <w:p>
      <w:r>
        <w:t>600</w:t>
      </w:r>
    </w:p>
    <w:p>
      <w:r>
        <w:t>-</w:t>
      </w:r>
    </w:p>
    <w:p>
      <w:r>
        <w:t>Đoạn từ ngã 4 NVH KDC An Lăng đến hết thửa đất số 17, tờ 70</w:t>
      </w:r>
    </w:p>
    <w:p>
      <w:r>
        <w:t>3.750</w:t>
      </w:r>
    </w:p>
    <w:p>
      <w:r>
        <w:t>2.100</w:t>
      </w:r>
    </w:p>
    <w:p>
      <w:r>
        <w:t>1.050</w:t>
      </w:r>
    </w:p>
    <w:p>
      <w:r>
        <w:t>2.275</w:t>
      </w:r>
    </w:p>
    <w:p>
      <w:r>
        <w:t>1.274</w:t>
      </w:r>
    </w:p>
    <w:p>
      <w:r>
        <w:t>560</w:t>
      </w:r>
    </w:p>
    <w:p>
      <w:r>
        <w:t>1.500</w:t>
      </w:r>
    </w:p>
    <w:p>
      <w:r>
        <w:t>840</w:t>
      </w:r>
    </w:p>
    <w:p>
      <w:r>
        <w:t>480</w:t>
      </w:r>
    </w:p>
    <w:p>
      <w:r>
        <w:t>10</w:t>
      </w:r>
    </w:p>
    <w:p>
      <w:r>
        <w:t>Phố Đông Hà</w:t>
      </w:r>
    </w:p>
    <w:p>
      <w:r>
        <w:t>4.500</w:t>
      </w:r>
    </w:p>
    <w:p>
      <w:r>
        <w:t>2.250</w:t>
      </w:r>
    </w:p>
    <w:p>
      <w:r>
        <w:t>1.125</w:t>
      </w:r>
    </w:p>
    <w:p>
      <w:r>
        <w:t>2.730</w:t>
      </w:r>
    </w:p>
    <w:p>
      <w:r>
        <w:t>1.365</w:t>
      </w:r>
    </w:p>
    <w:p>
      <w:r>
        <w:t>700</w:t>
      </w:r>
    </w:p>
    <w:p>
      <w:r>
        <w:t>1.800</w:t>
      </w:r>
    </w:p>
    <w:p>
      <w:r>
        <w:t>900</w:t>
      </w:r>
    </w:p>
    <w:p>
      <w:r>
        <w:t>600</w:t>
      </w:r>
    </w:p>
    <w:p>
      <w:r>
        <w:t>11</w:t>
      </w:r>
    </w:p>
    <w:p>
      <w:r>
        <w:t>Các đường phố còn lại trong phạm vi phường</w:t>
      </w:r>
    </w:p>
    <w:p>
      <w:r>
        <w:t>3.750</w:t>
      </w:r>
    </w:p>
    <w:p>
      <w:r>
        <w:t>2.100</w:t>
      </w:r>
    </w:p>
    <w:p>
      <w:r>
        <w:t>1.050</w:t>
      </w:r>
    </w:p>
    <w:p>
      <w:r>
        <w:t>2.275</w:t>
      </w:r>
    </w:p>
    <w:p>
      <w:r>
        <w:t>1.274</w:t>
      </w:r>
    </w:p>
    <w:p>
      <w:r>
        <w:t>560</w:t>
      </w:r>
    </w:p>
    <w:p>
      <w:r>
        <w:t>1.500</w:t>
      </w:r>
    </w:p>
    <w:p>
      <w:r>
        <w:t>840</w:t>
      </w:r>
    </w:p>
    <w:p>
      <w:r>
        <w:t>480</w:t>
      </w:r>
    </w:p>
    <w:p>
      <w:r>
        <w:t>V</w:t>
      </w:r>
    </w:p>
    <w:p>
      <w:r>
        <w:t>PHƯỜNG AN SINH</w:t>
      </w:r>
    </w:p>
    <w:p>
      <w:r>
        <w:t>1</w:t>
      </w:r>
    </w:p>
    <w:p>
      <w:r>
        <w:t>Phố Kim Xuyên</w:t>
      </w:r>
    </w:p>
    <w:p>
      <w:r>
        <w:t>-</w:t>
      </w:r>
    </w:p>
    <w:p>
      <w:r>
        <w:t>Đoạn nối từ Tỉnh lộ 389 đến ngã tư đường đi phường Phạm Thái</w:t>
      </w:r>
    </w:p>
    <w:p>
      <w:r>
        <w:t>15.000</w:t>
      </w:r>
    </w:p>
    <w:p>
      <w:r>
        <w:t>7.500</w:t>
      </w:r>
    </w:p>
    <w:p>
      <w:r>
        <w:t>3.750</w:t>
      </w:r>
    </w:p>
    <w:p>
      <w:r>
        <w:t>4.550</w:t>
      </w:r>
    </w:p>
    <w:p>
      <w:r>
        <w:t>2.275</w:t>
      </w:r>
    </w:p>
    <w:p>
      <w:r>
        <w:t>840</w:t>
      </w:r>
    </w:p>
    <w:p>
      <w:r>
        <w:t>3.000</w:t>
      </w:r>
    </w:p>
    <w:p>
      <w:r>
        <w:t>1.500</w:t>
      </w:r>
    </w:p>
    <w:p>
      <w:r>
        <w:t>720</w:t>
      </w:r>
    </w:p>
    <w:p>
      <w:r>
        <w:t>-</w:t>
      </w:r>
    </w:p>
    <w:p>
      <w:r>
        <w:t>Đoạn từ ngã ba chợ đến cầu cụ Tảng</w:t>
      </w:r>
    </w:p>
    <w:p>
      <w:r>
        <w:t>12.000</w:t>
      </w:r>
    </w:p>
    <w:p>
      <w:r>
        <w:t>6.000</w:t>
      </w:r>
    </w:p>
    <w:p>
      <w:r>
        <w:t>3.000</w:t>
      </w:r>
    </w:p>
    <w:p>
      <w:r>
        <w:t>4.550</w:t>
      </w:r>
    </w:p>
    <w:p>
      <w:r>
        <w:t>2.275</w:t>
      </w:r>
    </w:p>
    <w:p>
      <w:r>
        <w:t>840</w:t>
      </w:r>
    </w:p>
    <w:p>
      <w:r>
        <w:t>3.000</w:t>
      </w:r>
    </w:p>
    <w:p>
      <w:r>
        <w:t>1.500</w:t>
      </w:r>
    </w:p>
    <w:p>
      <w:r>
        <w:t>720</w:t>
      </w:r>
    </w:p>
    <w:p>
      <w:r>
        <w:t>-</w:t>
      </w:r>
    </w:p>
    <w:p>
      <w:r>
        <w:t>Đoạn từ cầu cụ Tảng đến bến xe An Sinh</w:t>
      </w:r>
    </w:p>
    <w:p>
      <w:r>
        <w:t>8.000</w:t>
      </w:r>
    </w:p>
    <w:p>
      <w:r>
        <w:t>4.000</w:t>
      </w:r>
    </w:p>
    <w:p>
      <w:r>
        <w:t>2.000</w:t>
      </w:r>
    </w:p>
    <w:p>
      <w:r>
        <w:t>3.185</w:t>
      </w:r>
    </w:p>
    <w:p>
      <w:r>
        <w:t>1.456</w:t>
      </w:r>
    </w:p>
    <w:p>
      <w:r>
        <w:t>770</w:t>
      </w:r>
    </w:p>
    <w:p>
      <w:r>
        <w:t>2.100</w:t>
      </w:r>
    </w:p>
    <w:p>
      <w:r>
        <w:t>960</w:t>
      </w:r>
    </w:p>
    <w:p>
      <w:r>
        <w:t>660</w:t>
      </w:r>
    </w:p>
    <w:p>
      <w:r>
        <w:t>2</w:t>
      </w:r>
    </w:p>
    <w:p>
      <w:r>
        <w:t>Phố Dân Chủ</w:t>
      </w:r>
    </w:p>
    <w:p>
      <w:r>
        <w:t>-</w:t>
      </w:r>
    </w:p>
    <w:p>
      <w:r>
        <w:t>Đoạn từ ngã ba chợ An Sinh đến ngã tư đường đi phường Phạm Thái</w:t>
      </w:r>
    </w:p>
    <w:p>
      <w:r>
        <w:t>18.000</w:t>
      </w:r>
    </w:p>
    <w:p>
      <w:r>
        <w:t>9.000</w:t>
      </w:r>
    </w:p>
    <w:p>
      <w:r>
        <w:t>4.500</w:t>
      </w:r>
    </w:p>
    <w:p>
      <w:r>
        <w:t>4.550</w:t>
      </w:r>
    </w:p>
    <w:p>
      <w:r>
        <w:t>2.275</w:t>
      </w:r>
    </w:p>
    <w:p>
      <w:r>
        <w:t>840</w:t>
      </w:r>
    </w:p>
    <w:p>
      <w:r>
        <w:t>3.000</w:t>
      </w:r>
    </w:p>
    <w:p>
      <w:r>
        <w:t>1.500</w:t>
      </w:r>
    </w:p>
    <w:p>
      <w:r>
        <w:t>720</w:t>
      </w:r>
    </w:p>
    <w:p>
      <w:r>
        <w:t>-</w:t>
      </w:r>
    </w:p>
    <w:p>
      <w:r>
        <w:t>Đoạn còn lại</w:t>
      </w:r>
    </w:p>
    <w:p>
      <w:r>
        <w:t>8.000</w:t>
      </w:r>
    </w:p>
    <w:p>
      <w:r>
        <w:t>4.000</w:t>
      </w:r>
    </w:p>
    <w:p>
      <w:r>
        <w:t>2.000</w:t>
      </w:r>
    </w:p>
    <w:p>
      <w:r>
        <w:t>3.185</w:t>
      </w:r>
    </w:p>
    <w:p>
      <w:r>
        <w:t>1.456</w:t>
      </w:r>
    </w:p>
    <w:p>
      <w:r>
        <w:t>770</w:t>
      </w:r>
    </w:p>
    <w:p>
      <w:r>
        <w:t>2.100</w:t>
      </w:r>
    </w:p>
    <w:p>
      <w:r>
        <w:t>960</w:t>
      </w:r>
    </w:p>
    <w:p>
      <w:r>
        <w:t>660</w:t>
      </w:r>
    </w:p>
    <w:p>
      <w:r>
        <w:t>3</w:t>
      </w:r>
    </w:p>
    <w:p>
      <w:r>
        <w:t>Phố An Sinh</w:t>
      </w:r>
    </w:p>
    <w:p>
      <w:r>
        <w:t>7.000</w:t>
      </w:r>
    </w:p>
    <w:p>
      <w:r>
        <w:t>3.500</w:t>
      </w:r>
    </w:p>
    <w:p>
      <w:r>
        <w:t>1.750</w:t>
      </w:r>
    </w:p>
    <w:p>
      <w:r>
        <w:t>2.730</w:t>
      </w:r>
    </w:p>
    <w:p>
      <w:r>
        <w:t>1.365</w:t>
      </w:r>
    </w:p>
    <w:p>
      <w:r>
        <w:t>700</w:t>
      </w:r>
    </w:p>
    <w:p>
      <w:r>
        <w:t>1.800</w:t>
      </w:r>
    </w:p>
    <w:p>
      <w:r>
        <w:t>900</w:t>
      </w:r>
    </w:p>
    <w:p>
      <w:r>
        <w:t>600</w:t>
      </w:r>
    </w:p>
    <w:p>
      <w:r>
        <w:t>4</w:t>
      </w:r>
    </w:p>
    <w:p>
      <w:r>
        <w:t>Phố Nghĩa Vũ</w:t>
      </w:r>
    </w:p>
    <w:p>
      <w:r>
        <w:t>7.000</w:t>
      </w:r>
    </w:p>
    <w:p>
      <w:r>
        <w:t>3.500</w:t>
      </w:r>
    </w:p>
    <w:p>
      <w:r>
        <w:t>1.750</w:t>
      </w:r>
    </w:p>
    <w:p>
      <w:r>
        <w:t>2.730</w:t>
      </w:r>
    </w:p>
    <w:p>
      <w:r>
        <w:t>1.365</w:t>
      </w:r>
    </w:p>
    <w:p>
      <w:r>
        <w:t>700</w:t>
      </w:r>
    </w:p>
    <w:p>
      <w:r>
        <w:t>1.800</w:t>
      </w:r>
    </w:p>
    <w:p>
      <w:r>
        <w:t>900</w:t>
      </w:r>
    </w:p>
    <w:p>
      <w:r>
        <w:t>600</w:t>
      </w:r>
    </w:p>
    <w:p>
      <w:r>
        <w:t>5</w:t>
      </w:r>
    </w:p>
    <w:p>
      <w:r>
        <w:t>Các đường còn lại trong phạm vi phường</w:t>
      </w:r>
    </w:p>
    <w:p>
      <w:r>
        <w:t>4.000</w:t>
      </w:r>
    </w:p>
    <w:p>
      <w:r>
        <w:t>2.200</w:t>
      </w:r>
    </w:p>
    <w:p>
      <w:r>
        <w:t>1.100</w:t>
      </w:r>
    </w:p>
    <w:p>
      <w:r>
        <w:t>2.275</w:t>
      </w:r>
    </w:p>
    <w:p>
      <w:r>
        <w:t>1.274</w:t>
      </w:r>
    </w:p>
    <w:p>
      <w:r>
        <w:t>560</w:t>
      </w:r>
    </w:p>
    <w:p>
      <w:r>
        <w:t>1.500</w:t>
      </w:r>
    </w:p>
    <w:p>
      <w:r>
        <w:t>840</w:t>
      </w:r>
    </w:p>
    <w:p>
      <w:r>
        <w:t>480</w:t>
      </w:r>
    </w:p>
    <w:p>
      <w:r>
        <w:t>VI</w:t>
      </w:r>
    </w:p>
    <w:p>
      <w:r>
        <w:t>PHƯỜNG DUY TÂN</w:t>
      </w:r>
    </w:p>
    <w:p>
      <w:r>
        <w:t>0</w:t>
      </w:r>
    </w:p>
    <w:p>
      <w:r>
        <w:t>0</w:t>
      </w:r>
    </w:p>
    <w:p>
      <w:r>
        <w:t>0</w:t>
      </w:r>
    </w:p>
    <w:p>
      <w:r>
        <w:t>0</w:t>
      </w:r>
    </w:p>
    <w:p>
      <w:r>
        <w:t>1</w:t>
      </w:r>
    </w:p>
    <w:p>
      <w:r>
        <w:t>Đường Hoàng Quốc Việt</w:t>
      </w:r>
    </w:p>
    <w:p>
      <w:r>
        <w:t>15.000</w:t>
      </w:r>
    </w:p>
    <w:p>
      <w:r>
        <w:t>6.000</w:t>
      </w:r>
    </w:p>
    <w:p>
      <w:r>
        <w:t>3.000</w:t>
      </w:r>
    </w:p>
    <w:p>
      <w:r>
        <w:t>4.550</w:t>
      </w:r>
    </w:p>
    <w:p>
      <w:r>
        <w:t>2.275</w:t>
      </w:r>
    </w:p>
    <w:p>
      <w:r>
        <w:t>2.100</w:t>
      </w:r>
    </w:p>
    <w:p>
      <w:r>
        <w:t>9.000</w:t>
      </w:r>
    </w:p>
    <w:p>
      <w:r>
        <w:t>3.600</w:t>
      </w:r>
    </w:p>
    <w:p>
      <w:r>
        <w:t>1.800</w:t>
      </w:r>
    </w:p>
    <w:p>
      <w:r>
        <w:t>2</w:t>
      </w:r>
    </w:p>
    <w:p>
      <w:r>
        <w:t>Phố Nhà Thờ</w:t>
      </w:r>
    </w:p>
    <w:p>
      <w:r>
        <w:t>7.000</w:t>
      </w:r>
    </w:p>
    <w:p>
      <w:r>
        <w:t>3.500</w:t>
      </w:r>
    </w:p>
    <w:p>
      <w:r>
        <w:t>1.750</w:t>
      </w:r>
    </w:p>
    <w:p>
      <w:r>
        <w:t>4.900</w:t>
      </w:r>
    </w:p>
    <w:p>
      <w:r>
        <w:t>2.450</w:t>
      </w:r>
    </w:p>
    <w:p>
      <w:r>
        <w:t>1.225</w:t>
      </w:r>
    </w:p>
    <w:p>
      <w:r>
        <w:t>4.200</w:t>
      </w:r>
    </w:p>
    <w:p>
      <w:r>
        <w:t>2.100</w:t>
      </w:r>
    </w:p>
    <w:p>
      <w:r>
        <w:t>1.050</w:t>
      </w:r>
    </w:p>
    <w:p>
      <w:r>
        <w:t>3</w:t>
      </w:r>
    </w:p>
    <w:p>
      <w:r>
        <w:t>Phố Thánh Quang</w:t>
      </w:r>
    </w:p>
    <w:p>
      <w:r>
        <w:t>8.500</w:t>
      </w:r>
    </w:p>
    <w:p>
      <w:r>
        <w:t>4.250</w:t>
      </w:r>
    </w:p>
    <w:p>
      <w:r>
        <w:t>2.125</w:t>
      </w:r>
    </w:p>
    <w:p>
      <w:r>
        <w:t>4.550</w:t>
      </w:r>
    </w:p>
    <w:p>
      <w:r>
        <w:t>2.275</w:t>
      </w:r>
    </w:p>
    <w:p>
      <w:r>
        <w:t>1.488</w:t>
      </w:r>
    </w:p>
    <w:p>
      <w:r>
        <w:t>5.100</w:t>
      </w:r>
    </w:p>
    <w:p>
      <w:r>
        <w:t>2.550</w:t>
      </w:r>
    </w:p>
    <w:p>
      <w:r>
        <w:t>1.275</w:t>
      </w:r>
    </w:p>
    <w:p>
      <w:r>
        <w:t>4</w:t>
      </w:r>
    </w:p>
    <w:p>
      <w:r>
        <w:t>Phố Trần Nhật Duật</w:t>
      </w:r>
    </w:p>
    <w:p>
      <w:r>
        <w:t>7.000</w:t>
      </w:r>
    </w:p>
    <w:p>
      <w:r>
        <w:t>3.500</w:t>
      </w:r>
    </w:p>
    <w:p>
      <w:r>
        <w:t>1.750</w:t>
      </w:r>
    </w:p>
    <w:p>
      <w:r>
        <w:t>4.900</w:t>
      </w:r>
    </w:p>
    <w:p>
      <w:r>
        <w:t>2.450</w:t>
      </w:r>
    </w:p>
    <w:p>
      <w:r>
        <w:t>1.225</w:t>
      </w:r>
    </w:p>
    <w:p>
      <w:r>
        <w:t>4.200</w:t>
      </w:r>
    </w:p>
    <w:p>
      <w:r>
        <w:t>2.100</w:t>
      </w:r>
    </w:p>
    <w:p>
      <w:r>
        <w:t>1.050</w:t>
      </w:r>
    </w:p>
    <w:p>
      <w:r>
        <w:t>5</w:t>
      </w:r>
    </w:p>
    <w:p>
      <w:r>
        <w:t>Phố Đông</w:t>
      </w:r>
    </w:p>
    <w:p>
      <w:r>
        <w:t>7.000</w:t>
      </w:r>
    </w:p>
    <w:p>
      <w:r>
        <w:t>3.500</w:t>
      </w:r>
    </w:p>
    <w:p>
      <w:r>
        <w:t>1.750</w:t>
      </w:r>
    </w:p>
    <w:p>
      <w:r>
        <w:t>4.900</w:t>
      </w:r>
    </w:p>
    <w:p>
      <w:r>
        <w:t>2.450</w:t>
      </w:r>
    </w:p>
    <w:p>
      <w:r>
        <w:t>1.225</w:t>
      </w:r>
    </w:p>
    <w:p>
      <w:r>
        <w:t>4.200</w:t>
      </w:r>
    </w:p>
    <w:p>
      <w:r>
        <w:t>2.100</w:t>
      </w:r>
    </w:p>
    <w:p>
      <w:r>
        <w:t>1.050</w:t>
      </w:r>
    </w:p>
    <w:p>
      <w:r>
        <w:t>6</w:t>
      </w:r>
    </w:p>
    <w:p>
      <w:r>
        <w:t>Phố Trại Xanh</w:t>
      </w:r>
    </w:p>
    <w:p>
      <w:r>
        <w:t>7.000</w:t>
      </w:r>
    </w:p>
    <w:p>
      <w:r>
        <w:t>3.500</w:t>
      </w:r>
    </w:p>
    <w:p>
      <w:r>
        <w:t>1.750</w:t>
      </w:r>
    </w:p>
    <w:p>
      <w:r>
        <w:t>3.185</w:t>
      </w:r>
    </w:p>
    <w:p>
      <w:r>
        <w:t>1.456</w:t>
      </w:r>
    </w:p>
    <w:p>
      <w:r>
        <w:t>770</w:t>
      </w:r>
    </w:p>
    <w:p>
      <w:r>
        <w:t>2.100</w:t>
      </w:r>
    </w:p>
    <w:p>
      <w:r>
        <w:t>960</w:t>
      </w:r>
    </w:p>
    <w:p>
      <w:r>
        <w:t>660</w:t>
      </w:r>
    </w:p>
    <w:p>
      <w:r>
        <w:t>7</w:t>
      </w:r>
    </w:p>
    <w:p>
      <w:r>
        <w:t>Phố Núi Bến</w:t>
      </w:r>
    </w:p>
    <w:p>
      <w:r>
        <w:t>3.750</w:t>
      </w:r>
    </w:p>
    <w:p>
      <w:r>
        <w:t>1.875</w:t>
      </w:r>
    </w:p>
    <w:p>
      <w:r>
        <w:t>938</w:t>
      </w:r>
    </w:p>
    <w:p>
      <w:r>
        <w:t>2.625</w:t>
      </w:r>
    </w:p>
    <w:p>
      <w:r>
        <w:t>1.313</w:t>
      </w:r>
    </w:p>
    <w:p>
      <w:r>
        <w:t>656</w:t>
      </w:r>
    </w:p>
    <w:p>
      <w:r>
        <w:t>2.250</w:t>
      </w:r>
    </w:p>
    <w:p>
      <w:r>
        <w:t>1.125</w:t>
      </w:r>
    </w:p>
    <w:p>
      <w:r>
        <w:t>563</w:t>
      </w:r>
    </w:p>
    <w:p>
      <w:r>
        <w:t>8</w:t>
      </w:r>
    </w:p>
    <w:p>
      <w:r>
        <w:t>Phố Nguyễn Văn O</w:t>
      </w:r>
    </w:p>
    <w:p>
      <w:r>
        <w:t>7.000</w:t>
      </w:r>
    </w:p>
    <w:p>
      <w:r>
        <w:t>3.500</w:t>
      </w:r>
    </w:p>
    <w:p>
      <w:r>
        <w:t>1.750</w:t>
      </w:r>
    </w:p>
    <w:p>
      <w:r>
        <w:t>4.900</w:t>
      </w:r>
    </w:p>
    <w:p>
      <w:r>
        <w:t>2.450</w:t>
      </w:r>
    </w:p>
    <w:p>
      <w:r>
        <w:t>1.225</w:t>
      </w:r>
    </w:p>
    <w:p>
      <w:r>
        <w:t>4.200</w:t>
      </w:r>
    </w:p>
    <w:p>
      <w:r>
        <w:t>2.100</w:t>
      </w:r>
    </w:p>
    <w:p>
      <w:r>
        <w:t>1.050</w:t>
      </w:r>
    </w:p>
    <w:p>
      <w:r>
        <w:t>9</w:t>
      </w:r>
    </w:p>
    <w:p>
      <w:r>
        <w:t>Phố Cầu Gỗ</w:t>
      </w:r>
    </w:p>
    <w:p>
      <w:r>
        <w:t>7.000</w:t>
      </w:r>
    </w:p>
    <w:p>
      <w:r>
        <w:t>3.500</w:t>
      </w:r>
    </w:p>
    <w:p>
      <w:r>
        <w:t>1.750</w:t>
      </w:r>
    </w:p>
    <w:p>
      <w:r>
        <w:t>4.900</w:t>
      </w:r>
    </w:p>
    <w:p>
      <w:r>
        <w:t>2.450</w:t>
      </w:r>
    </w:p>
    <w:p>
      <w:r>
        <w:t>1.225</w:t>
      </w:r>
    </w:p>
    <w:p>
      <w:r>
        <w:t>4.200</w:t>
      </w:r>
    </w:p>
    <w:p>
      <w:r>
        <w:t>2.100</w:t>
      </w:r>
    </w:p>
    <w:p>
      <w:r>
        <w:t>1.050</w:t>
      </w:r>
    </w:p>
    <w:p>
      <w:r>
        <w:t>10</w:t>
      </w:r>
    </w:p>
    <w:p>
      <w:r>
        <w:t>Phố Thung Xanh</w:t>
      </w:r>
    </w:p>
    <w:p>
      <w:r>
        <w:t>9.000</w:t>
      </w:r>
    </w:p>
    <w:p>
      <w:r>
        <w:t>4.500</w:t>
      </w:r>
    </w:p>
    <w:p>
      <w:r>
        <w:t>2.250</w:t>
      </w:r>
    </w:p>
    <w:p>
      <w:r>
        <w:t>4.550</w:t>
      </w:r>
    </w:p>
    <w:p>
      <w:r>
        <w:t>2.275</w:t>
      </w:r>
    </w:p>
    <w:p>
      <w:r>
        <w:t>1.575</w:t>
      </w:r>
    </w:p>
    <w:p>
      <w:r>
        <w:t>5.400</w:t>
      </w:r>
    </w:p>
    <w:p>
      <w:r>
        <w:t>2.700</w:t>
      </w:r>
    </w:p>
    <w:p>
      <w:r>
        <w:t>1.350</w:t>
      </w:r>
    </w:p>
    <w:p>
      <w:r>
        <w:t>11</w:t>
      </w:r>
    </w:p>
    <w:p>
      <w:r>
        <w:t>Phố Cúc Tiên</w:t>
      </w:r>
    </w:p>
    <w:p>
      <w:r>
        <w:t>5.400</w:t>
      </w:r>
    </w:p>
    <w:p>
      <w:r>
        <w:t>2.700</w:t>
      </w:r>
    </w:p>
    <w:p>
      <w:r>
        <w:t>1.350</w:t>
      </w:r>
    </w:p>
    <w:p>
      <w:r>
        <w:t>3.780</w:t>
      </w:r>
    </w:p>
    <w:p>
      <w:r>
        <w:t>1.890</w:t>
      </w:r>
    </w:p>
    <w:p>
      <w:r>
        <w:t>945</w:t>
      </w:r>
    </w:p>
    <w:p>
      <w:r>
        <w:t>3.240</w:t>
      </w:r>
    </w:p>
    <w:p>
      <w:r>
        <w:t>1.620</w:t>
      </w:r>
    </w:p>
    <w:p>
      <w:r>
        <w:t>810</w:t>
      </w:r>
    </w:p>
    <w:p>
      <w:r>
        <w:t>12</w:t>
      </w:r>
    </w:p>
    <w:p>
      <w:r>
        <w:t>Phố Giếng Nhẫm</w:t>
      </w:r>
    </w:p>
    <w:p>
      <w:r>
        <w:t>6.000</w:t>
      </w:r>
    </w:p>
    <w:p>
      <w:r>
        <w:t>3.000</w:t>
      </w:r>
    </w:p>
    <w:p>
      <w:r>
        <w:t>1.500</w:t>
      </w:r>
    </w:p>
    <w:p>
      <w:r>
        <w:t>2.730</w:t>
      </w:r>
    </w:p>
    <w:p>
      <w:r>
        <w:t>1.365</w:t>
      </w:r>
    </w:p>
    <w:p>
      <w:r>
        <w:t>700</w:t>
      </w:r>
    </w:p>
    <w:p>
      <w:r>
        <w:t>1.800</w:t>
      </w:r>
    </w:p>
    <w:p>
      <w:r>
        <w:t>900</w:t>
      </w:r>
    </w:p>
    <w:p>
      <w:r>
        <w:t>600</w:t>
      </w:r>
    </w:p>
    <w:p>
      <w:r>
        <w:t>13</w:t>
      </w:r>
    </w:p>
    <w:p>
      <w:r>
        <w:t>Các đường phố còn lại trong phạm vi phường</w:t>
      </w:r>
    </w:p>
    <w:p>
      <w:r>
        <w:t>3.800</w:t>
      </w:r>
    </w:p>
    <w:p>
      <w:r>
        <w:t>2.200</w:t>
      </w:r>
    </w:p>
    <w:p>
      <w:r>
        <w:t>1.100</w:t>
      </w:r>
    </w:p>
    <w:p>
      <w:r>
        <w:t>2.275</w:t>
      </w:r>
    </w:p>
    <w:p>
      <w:r>
        <w:t>1.274</w:t>
      </w:r>
    </w:p>
    <w:p>
      <w:r>
        <w:t>560</w:t>
      </w:r>
    </w:p>
    <w:p>
      <w:r>
        <w:t>1.500</w:t>
      </w:r>
    </w:p>
    <w:p>
      <w:r>
        <w:t>840</w:t>
      </w:r>
    </w:p>
    <w:p>
      <w:r>
        <w:t>480</w:t>
      </w:r>
    </w:p>
    <w:p>
      <w:r>
        <w:t>VII</w:t>
      </w:r>
    </w:p>
    <w:p>
      <w:r>
        <w:t>PHƯỜNG HIẾN THÀNH</w:t>
      </w:r>
    </w:p>
    <w:p>
      <w:r>
        <w:t>1</w:t>
      </w:r>
    </w:p>
    <w:p>
      <w:r>
        <w:t>Đường Tô Hiến Thành</w:t>
      </w:r>
    </w:p>
    <w:p>
      <w:r>
        <w:t>18.000</w:t>
      </w:r>
    </w:p>
    <w:p>
      <w:r>
        <w:t>9.000</w:t>
      </w:r>
    </w:p>
    <w:p>
      <w:r>
        <w:t>4.500</w:t>
      </w:r>
    </w:p>
    <w:p>
      <w:r>
        <w:t>7.280</w:t>
      </w:r>
    </w:p>
    <w:p>
      <w:r>
        <w:t>3.640</w:t>
      </w:r>
    </w:p>
    <w:p>
      <w:r>
        <w:t>1.400</w:t>
      </w:r>
    </w:p>
    <w:p>
      <w:r>
        <w:t>4.800</w:t>
      </w:r>
    </w:p>
    <w:p>
      <w:r>
        <w:t>2.400</w:t>
      </w:r>
    </w:p>
    <w:p>
      <w:r>
        <w:t>1.200</w:t>
      </w:r>
    </w:p>
    <w:p>
      <w:r>
        <w:t>2</w:t>
      </w:r>
    </w:p>
    <w:p>
      <w:r>
        <w:t>Phố Nguyễn Bỉnh Khiêm</w:t>
      </w:r>
    </w:p>
    <w:p>
      <w:r>
        <w:t>10.500</w:t>
      </w:r>
    </w:p>
    <w:p>
      <w:r>
        <w:t>5.250</w:t>
      </w:r>
    </w:p>
    <w:p>
      <w:r>
        <w:t>2.625</w:t>
      </w:r>
    </w:p>
    <w:p>
      <w:r>
        <w:t>4.550</w:t>
      </w:r>
    </w:p>
    <w:p>
      <w:r>
        <w:t>2.275</w:t>
      </w:r>
    </w:p>
    <w:p>
      <w:r>
        <w:t>840</w:t>
      </w:r>
    </w:p>
    <w:p>
      <w:r>
        <w:t>3.000</w:t>
      </w:r>
    </w:p>
    <w:p>
      <w:r>
        <w:t>1.500</w:t>
      </w:r>
    </w:p>
    <w:p>
      <w:r>
        <w:t>720</w:t>
      </w:r>
    </w:p>
    <w:p>
      <w:r>
        <w:t>3</w:t>
      </w:r>
    </w:p>
    <w:p>
      <w:r>
        <w:t>Phố Nguyễn Du</w:t>
      </w:r>
    </w:p>
    <w:p>
      <w:r>
        <w:t>8.000</w:t>
      </w:r>
    </w:p>
    <w:p>
      <w:r>
        <w:t>4.000</w:t>
      </w:r>
    </w:p>
    <w:p>
      <w:r>
        <w:t>2.000</w:t>
      </w:r>
    </w:p>
    <w:p>
      <w:r>
        <w:t>3.185</w:t>
      </w:r>
    </w:p>
    <w:p>
      <w:r>
        <w:t>1.456</w:t>
      </w:r>
    </w:p>
    <w:p>
      <w:r>
        <w:t>770</w:t>
      </w:r>
    </w:p>
    <w:p>
      <w:r>
        <w:t>2.100</w:t>
      </w:r>
    </w:p>
    <w:p>
      <w:r>
        <w:t>960</w:t>
      </w:r>
    </w:p>
    <w:p>
      <w:r>
        <w:t>660</w:t>
      </w:r>
    </w:p>
    <w:p>
      <w:r>
        <w:t>4</w:t>
      </w:r>
    </w:p>
    <w:p>
      <w:r>
        <w:t>Phố Thanh Bình</w:t>
      </w:r>
    </w:p>
    <w:p>
      <w:r>
        <w:t>6.000</w:t>
      </w:r>
    </w:p>
    <w:p>
      <w:r>
        <w:t>3.000</w:t>
      </w:r>
    </w:p>
    <w:p>
      <w:r>
        <w:t>1.500</w:t>
      </w:r>
    </w:p>
    <w:p>
      <w:r>
        <w:t>2.730</w:t>
      </w:r>
    </w:p>
    <w:p>
      <w:r>
        <w:t>1.365</w:t>
      </w:r>
    </w:p>
    <w:p>
      <w:r>
        <w:t>700</w:t>
      </w:r>
    </w:p>
    <w:p>
      <w:r>
        <w:t>1.800</w:t>
      </w:r>
    </w:p>
    <w:p>
      <w:r>
        <w:t>900</w:t>
      </w:r>
    </w:p>
    <w:p>
      <w:r>
        <w:t>600</w:t>
      </w:r>
    </w:p>
    <w:p>
      <w:r>
        <w:t>5</w:t>
      </w:r>
    </w:p>
    <w:p>
      <w:r>
        <w:t>Phố Mỹ Động</w:t>
      </w:r>
    </w:p>
    <w:p>
      <w:r>
        <w:t>6.000</w:t>
      </w:r>
    </w:p>
    <w:p>
      <w:r>
        <w:t>3.000</w:t>
      </w:r>
    </w:p>
    <w:p>
      <w:r>
        <w:t>1.500</w:t>
      </w:r>
    </w:p>
    <w:p>
      <w:r>
        <w:t>2.730</w:t>
      </w:r>
    </w:p>
    <w:p>
      <w:r>
        <w:t>1.365</w:t>
      </w:r>
    </w:p>
    <w:p>
      <w:r>
        <w:t>700</w:t>
      </w:r>
    </w:p>
    <w:p>
      <w:r>
        <w:t>1.800</w:t>
      </w:r>
    </w:p>
    <w:p>
      <w:r>
        <w:t>900</w:t>
      </w:r>
    </w:p>
    <w:p>
      <w:r>
        <w:t>600</w:t>
      </w:r>
    </w:p>
    <w:p>
      <w:r>
        <w:t>6</w:t>
      </w:r>
    </w:p>
    <w:p>
      <w:r>
        <w:t>Phố Trần Quốc Tảng</w:t>
      </w:r>
    </w:p>
    <w:p>
      <w:r>
        <w:t>6.000</w:t>
      </w:r>
    </w:p>
    <w:p>
      <w:r>
        <w:t>3.000</w:t>
      </w:r>
    </w:p>
    <w:p>
      <w:r>
        <w:t>1.500</w:t>
      </w:r>
    </w:p>
    <w:p>
      <w:r>
        <w:t>2.730</w:t>
      </w:r>
    </w:p>
    <w:p>
      <w:r>
        <w:t>1.365</w:t>
      </w:r>
    </w:p>
    <w:p>
      <w:r>
        <w:t>700</w:t>
      </w:r>
    </w:p>
    <w:p>
      <w:r>
        <w:t>1.800</w:t>
      </w:r>
    </w:p>
    <w:p>
      <w:r>
        <w:t>900</w:t>
      </w:r>
    </w:p>
    <w:p>
      <w:r>
        <w:t>600</w:t>
      </w:r>
    </w:p>
    <w:p>
      <w:r>
        <w:t>7</w:t>
      </w:r>
    </w:p>
    <w:p>
      <w:r>
        <w:t>Các đường, phố còn lại trong phường</w:t>
      </w:r>
    </w:p>
    <w:p>
      <w:r>
        <w:t>3.800</w:t>
      </w:r>
    </w:p>
    <w:p>
      <w:r>
        <w:t>2.100</w:t>
      </w:r>
    </w:p>
    <w:p>
      <w:r>
        <w:t>1.050</w:t>
      </w:r>
    </w:p>
    <w:p>
      <w:r>
        <w:t>2.275</w:t>
      </w:r>
    </w:p>
    <w:p>
      <w:r>
        <w:t>1.274</w:t>
      </w:r>
    </w:p>
    <w:p>
      <w:r>
        <w:t>560</w:t>
      </w:r>
    </w:p>
    <w:p>
      <w:r>
        <w:t>1.500</w:t>
      </w:r>
    </w:p>
    <w:p>
      <w:r>
        <w:t>840</w:t>
      </w:r>
    </w:p>
    <w:p>
      <w:r>
        <w:t>480</w:t>
      </w:r>
    </w:p>
    <w:p>
      <w:r>
        <w:t>VIII</w:t>
      </w:r>
    </w:p>
    <w:p>
      <w:r>
        <w:t>PHƯỜNG HIỆP AN</w:t>
      </w:r>
    </w:p>
    <w:p>
      <w:r>
        <w:t>1</w:t>
      </w:r>
    </w:p>
    <w:p>
      <w:r>
        <w:t>Đường Mạc Toàn</w:t>
      </w:r>
    </w:p>
    <w:p>
      <w:r>
        <w:t>35.000</w:t>
      </w:r>
    </w:p>
    <w:p>
      <w:r>
        <w:t>14.000</w:t>
      </w:r>
    </w:p>
    <w:p>
      <w:r>
        <w:t>7.000</w:t>
      </w:r>
    </w:p>
    <w:p>
      <w:r>
        <w:t>10.920</w:t>
      </w:r>
    </w:p>
    <w:p>
      <w:r>
        <w:t>5.460</w:t>
      </w:r>
    </w:p>
    <w:p>
      <w:r>
        <w:t>2.100</w:t>
      </w:r>
    </w:p>
    <w:p>
      <w:r>
        <w:t>7.200</w:t>
      </w:r>
    </w:p>
    <w:p>
      <w:r>
        <w:t>3.600</w:t>
      </w:r>
    </w:p>
    <w:p>
      <w:r>
        <w:t>1.800</w:t>
      </w:r>
    </w:p>
    <w:p>
      <w:r>
        <w:t>2</w:t>
      </w:r>
    </w:p>
    <w:p>
      <w:r>
        <w:t>Đường Thanh Niên</w:t>
      </w:r>
    </w:p>
    <w:p>
      <w:r>
        <w:t>38.000</w:t>
      </w:r>
    </w:p>
    <w:p>
      <w:r>
        <w:t>15.200</w:t>
      </w:r>
    </w:p>
    <w:p>
      <w:r>
        <w:t>7.600</w:t>
      </w:r>
    </w:p>
    <w:p>
      <w:r>
        <w:t>13.650</w:t>
      </w:r>
    </w:p>
    <w:p>
      <w:r>
        <w:t>6.825</w:t>
      </w:r>
    </w:p>
    <w:p>
      <w:r>
        <w:t>2.660</w:t>
      </w:r>
    </w:p>
    <w:p>
      <w:r>
        <w:t>9.000</w:t>
      </w:r>
    </w:p>
    <w:p>
      <w:r>
        <w:t>4.500</w:t>
      </w:r>
    </w:p>
    <w:p>
      <w:r>
        <w:t>2.280</w:t>
      </w:r>
    </w:p>
    <w:p>
      <w:r>
        <w:t>3</w:t>
      </w:r>
    </w:p>
    <w:p>
      <w:r>
        <w:t>Đường Thanh Niên đoạn còn lại (từ hội trường văn hoá phường An Lưu đến giáp phường Thái Thịnh)</w:t>
      </w:r>
    </w:p>
    <w:p>
      <w:r>
        <w:t>33.000</w:t>
      </w:r>
    </w:p>
    <w:p>
      <w:r>
        <w:t>13.200</w:t>
      </w:r>
    </w:p>
    <w:p>
      <w:r>
        <w:t>6.600</w:t>
      </w:r>
    </w:p>
    <w:p>
      <w:r>
        <w:t>9.100</w:t>
      </w:r>
    </w:p>
    <w:p>
      <w:r>
        <w:t>4.550</w:t>
      </w:r>
    </w:p>
    <w:p>
      <w:r>
        <w:t>1.750</w:t>
      </w:r>
    </w:p>
    <w:p>
      <w:r>
        <w:t>6.000</w:t>
      </w:r>
    </w:p>
    <w:p>
      <w:r>
        <w:t>3.000</w:t>
      </w:r>
    </w:p>
    <w:p>
      <w:r>
        <w:t>1.500</w:t>
      </w:r>
    </w:p>
    <w:p>
      <w:r>
        <w:t>4</w:t>
      </w:r>
    </w:p>
    <w:p>
      <w:r>
        <w:t>Đường Trần Liễu</w:t>
      </w:r>
    </w:p>
    <w:p>
      <w:r>
        <w:t>38.000</w:t>
      </w:r>
    </w:p>
    <w:p>
      <w:r>
        <w:t>15.200</w:t>
      </w:r>
    </w:p>
    <w:p>
      <w:r>
        <w:t>7.600</w:t>
      </w:r>
    </w:p>
    <w:p>
      <w:r>
        <w:t>10.920</w:t>
      </w:r>
    </w:p>
    <w:p>
      <w:r>
        <w:t>5.460</w:t>
      </w:r>
    </w:p>
    <w:p>
      <w:r>
        <w:t>2.100</w:t>
      </w:r>
    </w:p>
    <w:p>
      <w:r>
        <w:t>7.200</w:t>
      </w:r>
    </w:p>
    <w:p>
      <w:r>
        <w:t>3.600</w:t>
      </w:r>
    </w:p>
    <w:p>
      <w:r>
        <w:t>1.800</w:t>
      </w:r>
    </w:p>
    <w:p>
      <w:r>
        <w:t>5</w:t>
      </w:r>
    </w:p>
    <w:p>
      <w:r>
        <w:t>Các thửa đất tiếp giáp với đường Nguyễn Đại Năng</w:t>
      </w:r>
    </w:p>
    <w:p>
      <w:r>
        <w:t>38.000</w:t>
      </w:r>
    </w:p>
    <w:p>
      <w:r>
        <w:t>13.300</w:t>
      </w:r>
    </w:p>
    <w:p>
      <w:r>
        <w:t>6.650</w:t>
      </w:r>
    </w:p>
    <w:p>
      <w:r>
        <w:t>26.600</w:t>
      </w:r>
    </w:p>
    <w:p>
      <w:r>
        <w:t>9.310</w:t>
      </w:r>
    </w:p>
    <w:p>
      <w:r>
        <w:t>4.655</w:t>
      </w:r>
    </w:p>
    <w:p>
      <w:r>
        <w:t>22.800</w:t>
      </w:r>
    </w:p>
    <w:p>
      <w:r>
        <w:t>7.980</w:t>
      </w:r>
    </w:p>
    <w:p>
      <w:r>
        <w:t>3.990</w:t>
      </w:r>
    </w:p>
    <w:p>
      <w:r>
        <w:t>6</w:t>
      </w:r>
    </w:p>
    <w:p>
      <w:r>
        <w:t>Phố Anh Dũng</w:t>
      </w:r>
    </w:p>
    <w:p>
      <w:r>
        <w:t>7.000</w:t>
      </w:r>
    </w:p>
    <w:p>
      <w:r>
        <w:t>2.800</w:t>
      </w:r>
    </w:p>
    <w:p>
      <w:r>
        <w:t>1.400</w:t>
      </w:r>
    </w:p>
    <w:p>
      <w:r>
        <w:t>3.185</w:t>
      </w:r>
    </w:p>
    <w:p>
      <w:r>
        <w:t>1.456</w:t>
      </w:r>
    </w:p>
    <w:p>
      <w:r>
        <w:t>770</w:t>
      </w:r>
    </w:p>
    <w:p>
      <w:r>
        <w:t>2.100</w:t>
      </w:r>
    </w:p>
    <w:p>
      <w:r>
        <w:t>960</w:t>
      </w:r>
    </w:p>
    <w:p>
      <w:r>
        <w:t>660</w:t>
      </w:r>
    </w:p>
    <w:p>
      <w:r>
        <w:t>7</w:t>
      </w:r>
    </w:p>
    <w:p>
      <w:r>
        <w:t>Phố Lê Lợi</w:t>
      </w:r>
    </w:p>
    <w:p>
      <w:r>
        <w:t>7.000</w:t>
      </w:r>
    </w:p>
    <w:p>
      <w:r>
        <w:t>2.800</w:t>
      </w:r>
    </w:p>
    <w:p>
      <w:r>
        <w:t>1.400</w:t>
      </w:r>
    </w:p>
    <w:p>
      <w:r>
        <w:t>3.185</w:t>
      </w:r>
    </w:p>
    <w:p>
      <w:r>
        <w:t>1.456</w:t>
      </w:r>
    </w:p>
    <w:p>
      <w:r>
        <w:t>770</w:t>
      </w:r>
    </w:p>
    <w:p>
      <w:r>
        <w:t>2.100</w:t>
      </w:r>
    </w:p>
    <w:p>
      <w:r>
        <w:t>960</w:t>
      </w:r>
    </w:p>
    <w:p>
      <w:r>
        <w:t>660</w:t>
      </w:r>
    </w:p>
    <w:p>
      <w:r>
        <w:t>8</w:t>
      </w:r>
    </w:p>
    <w:p>
      <w:r>
        <w:t>Phố Nguyễn Thị Khả</w:t>
      </w:r>
    </w:p>
    <w:p>
      <w:r>
        <w:t>7.000</w:t>
      </w:r>
    </w:p>
    <w:p>
      <w:r>
        <w:t>2.800</w:t>
      </w:r>
    </w:p>
    <w:p>
      <w:r>
        <w:t>1.400</w:t>
      </w:r>
    </w:p>
    <w:p>
      <w:r>
        <w:t>3.185</w:t>
      </w:r>
    </w:p>
    <w:p>
      <w:r>
        <w:t>1.456</w:t>
      </w:r>
    </w:p>
    <w:p>
      <w:r>
        <w:t>770</w:t>
      </w:r>
    </w:p>
    <w:p>
      <w:r>
        <w:t>2.100</w:t>
      </w:r>
    </w:p>
    <w:p>
      <w:r>
        <w:t>960</w:t>
      </w:r>
    </w:p>
    <w:p>
      <w:r>
        <w:t>660</w:t>
      </w:r>
    </w:p>
    <w:p>
      <w:r>
        <w:t>9</w:t>
      </w:r>
    </w:p>
    <w:p>
      <w:r>
        <w:t>Phố Mạc Thị Bưởi</w:t>
      </w:r>
    </w:p>
    <w:p>
      <w:r>
        <w:t>7.000</w:t>
      </w:r>
    </w:p>
    <w:p>
      <w:r>
        <w:t>2.800</w:t>
      </w:r>
    </w:p>
    <w:p>
      <w:r>
        <w:t>1.400</w:t>
      </w:r>
    </w:p>
    <w:p>
      <w:r>
        <w:t>3.185</w:t>
      </w:r>
    </w:p>
    <w:p>
      <w:r>
        <w:t>1.456</w:t>
      </w:r>
    </w:p>
    <w:p>
      <w:r>
        <w:t>770</w:t>
      </w:r>
    </w:p>
    <w:p>
      <w:r>
        <w:t>2.100</w:t>
      </w:r>
    </w:p>
    <w:p>
      <w:r>
        <w:t>960</w:t>
      </w:r>
    </w:p>
    <w:p>
      <w:r>
        <w:t>660</w:t>
      </w:r>
    </w:p>
    <w:p>
      <w:r>
        <w:t>10</w:t>
      </w:r>
    </w:p>
    <w:p>
      <w:r>
        <w:t>Phố Thượng Trang</w:t>
      </w:r>
    </w:p>
    <w:p>
      <w:r>
        <w:t>7.000</w:t>
      </w:r>
    </w:p>
    <w:p>
      <w:r>
        <w:t>2.800</w:t>
      </w:r>
    </w:p>
    <w:p>
      <w:r>
        <w:t>1.400</w:t>
      </w:r>
    </w:p>
    <w:p>
      <w:r>
        <w:t>3.185</w:t>
      </w:r>
    </w:p>
    <w:p>
      <w:r>
        <w:t>1.456</w:t>
      </w:r>
    </w:p>
    <w:p>
      <w:r>
        <w:t>770</w:t>
      </w:r>
    </w:p>
    <w:p>
      <w:r>
        <w:t>2.100</w:t>
      </w:r>
    </w:p>
    <w:p>
      <w:r>
        <w:t>960</w:t>
      </w:r>
    </w:p>
    <w:p>
      <w:r>
        <w:t>660</w:t>
      </w:r>
    </w:p>
    <w:p>
      <w:r>
        <w:t>11</w:t>
      </w:r>
    </w:p>
    <w:p>
      <w:r>
        <w:t>Đô Lương</w:t>
      </w:r>
    </w:p>
    <w:p>
      <w:r>
        <w:t>7.000</w:t>
      </w:r>
    </w:p>
    <w:p>
      <w:r>
        <w:t>2.800</w:t>
      </w:r>
    </w:p>
    <w:p>
      <w:r>
        <w:t>1.400</w:t>
      </w:r>
    </w:p>
    <w:p>
      <w:r>
        <w:t>3.185</w:t>
      </w:r>
    </w:p>
    <w:p>
      <w:r>
        <w:t>1.456</w:t>
      </w:r>
    </w:p>
    <w:p>
      <w:r>
        <w:t>770</w:t>
      </w:r>
    </w:p>
    <w:p>
      <w:r>
        <w:t>2.100</w:t>
      </w:r>
    </w:p>
    <w:p>
      <w:r>
        <w:t>960</w:t>
      </w:r>
    </w:p>
    <w:p>
      <w:r>
        <w:t>660</w:t>
      </w:r>
    </w:p>
    <w:p>
      <w:r>
        <w:t>12</w:t>
      </w:r>
    </w:p>
    <w:p>
      <w:r>
        <w:t>Phố Thái Nguyên</w:t>
      </w:r>
    </w:p>
    <w:p>
      <w:r>
        <w:t>7.000</w:t>
      </w:r>
    </w:p>
    <w:p>
      <w:r>
        <w:t>2.800</w:t>
      </w:r>
    </w:p>
    <w:p>
      <w:r>
        <w:t>1.400</w:t>
      </w:r>
    </w:p>
    <w:p>
      <w:r>
        <w:t>3.185</w:t>
      </w:r>
    </w:p>
    <w:p>
      <w:r>
        <w:t>1.456</w:t>
      </w:r>
    </w:p>
    <w:p>
      <w:r>
        <w:t>770</w:t>
      </w:r>
    </w:p>
    <w:p>
      <w:r>
        <w:t>2.100</w:t>
      </w:r>
    </w:p>
    <w:p>
      <w:r>
        <w:t>960</w:t>
      </w:r>
    </w:p>
    <w:p>
      <w:r>
        <w:t>660</w:t>
      </w:r>
    </w:p>
    <w:p>
      <w:r>
        <w:t>13</w:t>
      </w:r>
    </w:p>
    <w:p>
      <w:r>
        <w:t>Phố Bắc Sơn</w:t>
      </w:r>
    </w:p>
    <w:p>
      <w:r>
        <w:t>7.000</w:t>
      </w:r>
    </w:p>
    <w:p>
      <w:r>
        <w:t>2.800</w:t>
      </w:r>
    </w:p>
    <w:p>
      <w:r>
        <w:t>1.400</w:t>
      </w:r>
    </w:p>
    <w:p>
      <w:r>
        <w:t>3.185</w:t>
      </w:r>
    </w:p>
    <w:p>
      <w:r>
        <w:t>1.456</w:t>
      </w:r>
    </w:p>
    <w:p>
      <w:r>
        <w:t>770</w:t>
      </w:r>
    </w:p>
    <w:p>
      <w:r>
        <w:t>2.100</w:t>
      </w:r>
    </w:p>
    <w:p>
      <w:r>
        <w:t>960</w:t>
      </w:r>
    </w:p>
    <w:p>
      <w:r>
        <w:t>660</w:t>
      </w:r>
    </w:p>
    <w:p>
      <w:r>
        <w:t>14</w:t>
      </w:r>
    </w:p>
    <w:p>
      <w:r>
        <w:t>Phố Hoàng Ngân (Đường khu dân cư mới Phường Hiệp An (Sau chợ Kinh Môn) mặt cắt đường ≥ 13,5 m</w:t>
      </w:r>
    </w:p>
    <w:p>
      <w:r>
        <w:t>12.000</w:t>
      </w:r>
    </w:p>
    <w:p>
      <w:r>
        <w:t>4.800</w:t>
      </w:r>
    </w:p>
    <w:p>
      <w:r>
        <w:t>2.400</w:t>
      </w:r>
    </w:p>
    <w:p>
      <w:r>
        <w:t>3.185</w:t>
      </w:r>
    </w:p>
    <w:p>
      <w:r>
        <w:t>1.456</w:t>
      </w:r>
    </w:p>
    <w:p>
      <w:r>
        <w:t>770</w:t>
      </w:r>
    </w:p>
    <w:p>
      <w:r>
        <w:t>2.100</w:t>
      </w:r>
    </w:p>
    <w:p>
      <w:r>
        <w:t>960</w:t>
      </w:r>
    </w:p>
    <w:p>
      <w:r>
        <w:t>660</w:t>
      </w:r>
    </w:p>
    <w:p>
      <w:r>
        <w:t>15</w:t>
      </w:r>
    </w:p>
    <w:p>
      <w:r>
        <w:t>Phố Tây Sơn</w:t>
      </w:r>
    </w:p>
    <w:p>
      <w:r>
        <w:t>12.000</w:t>
      </w:r>
    </w:p>
    <w:p>
      <w:r>
        <w:t>4.800</w:t>
      </w:r>
    </w:p>
    <w:p>
      <w:r>
        <w:t>2.400</w:t>
      </w:r>
    </w:p>
    <w:p>
      <w:r>
        <w:t>5.460</w:t>
      </w:r>
    </w:p>
    <w:p>
      <w:r>
        <w:t>2.730</w:t>
      </w:r>
    </w:p>
    <w:p>
      <w:r>
        <w:t>910</w:t>
      </w:r>
    </w:p>
    <w:p>
      <w:r>
        <w:t>3.600</w:t>
      </w:r>
    </w:p>
    <w:p>
      <w:r>
        <w:t>1.800</w:t>
      </w:r>
    </w:p>
    <w:p>
      <w:r>
        <w:t>780</w:t>
      </w:r>
    </w:p>
    <w:p>
      <w:r>
        <w:t>16</w:t>
      </w:r>
    </w:p>
    <w:p>
      <w:r>
        <w:t>Phố Kinh Thầy</w:t>
      </w:r>
    </w:p>
    <w:p>
      <w:r>
        <w:t>7.000</w:t>
      </w:r>
    </w:p>
    <w:p>
      <w:r>
        <w:t>2.800</w:t>
      </w:r>
    </w:p>
    <w:p>
      <w:r>
        <w:t>1.400</w:t>
      </w:r>
    </w:p>
    <w:p>
      <w:r>
        <w:t>3.185</w:t>
      </w:r>
    </w:p>
    <w:p>
      <w:r>
        <w:t>1.456</w:t>
      </w:r>
    </w:p>
    <w:p>
      <w:r>
        <w:t>770</w:t>
      </w:r>
    </w:p>
    <w:p>
      <w:r>
        <w:t>2.100</w:t>
      </w:r>
    </w:p>
    <w:p>
      <w:r>
        <w:t>960</w:t>
      </w:r>
    </w:p>
    <w:p>
      <w:r>
        <w:t>660</w:t>
      </w:r>
    </w:p>
    <w:p>
      <w:r>
        <w:t>17</w:t>
      </w:r>
    </w:p>
    <w:p>
      <w:r>
        <w:t>Khu đô thị Sinh thái Thành Công</w:t>
      </w:r>
    </w:p>
    <w:p>
      <w:r>
        <w:t>-</w:t>
      </w:r>
    </w:p>
    <w:p>
      <w:r>
        <w:t>Các thửa đất giáp đường có mặt cắt 29m nối từ QL17B sang TL389</w:t>
      </w:r>
    </w:p>
    <w:p>
      <w:r>
        <w:t>24.000</w:t>
      </w:r>
    </w:p>
    <w:p>
      <w:r>
        <w:t>12.000</w:t>
      </w:r>
    </w:p>
    <w:p>
      <w:r>
        <w:t>6.000</w:t>
      </w:r>
    </w:p>
    <w:p>
      <w:r>
        <w:t>9.100</w:t>
      </w:r>
    </w:p>
    <w:p>
      <w:r>
        <w:t>4.550</w:t>
      </w:r>
    </w:p>
    <w:p>
      <w:r>
        <w:t>1.750</w:t>
      </w:r>
    </w:p>
    <w:p>
      <w:r>
        <w:t>6.000</w:t>
      </w:r>
    </w:p>
    <w:p>
      <w:r>
        <w:t>3.000</w:t>
      </w:r>
    </w:p>
    <w:p>
      <w:r>
        <w:t>1.500</w:t>
      </w:r>
    </w:p>
    <w:p>
      <w:r>
        <w:t>-</w:t>
      </w:r>
    </w:p>
    <w:p>
      <w:r>
        <w:t>Phố Hai Bà Trưng</w:t>
      </w:r>
    </w:p>
    <w:p>
      <w:r>
        <w:t>15.000</w:t>
      </w:r>
    </w:p>
    <w:p>
      <w:r>
        <w:t>6.000</w:t>
      </w:r>
    </w:p>
    <w:p>
      <w:r>
        <w:t>3.000</w:t>
      </w:r>
    </w:p>
    <w:p>
      <w:r>
        <w:t>5.460</w:t>
      </w:r>
    </w:p>
    <w:p>
      <w:r>
        <w:t>2.730</w:t>
      </w:r>
    </w:p>
    <w:p>
      <w:r>
        <w:t>910</w:t>
      </w:r>
    </w:p>
    <w:p>
      <w:r>
        <w:t>3.600</w:t>
      </w:r>
    </w:p>
    <w:p>
      <w:r>
        <w:t>1.800</w:t>
      </w:r>
    </w:p>
    <w:p>
      <w:r>
        <w:t>780</w:t>
      </w:r>
    </w:p>
    <w:p>
      <w:r>
        <w:t>-</w:t>
      </w:r>
    </w:p>
    <w:p>
      <w:r>
        <w:t>Phố Tuệ Tĩnh</w:t>
      </w:r>
    </w:p>
    <w:p>
      <w:r>
        <w:t>15.000</w:t>
      </w:r>
    </w:p>
    <w:p>
      <w:r>
        <w:t>6.000</w:t>
      </w:r>
    </w:p>
    <w:p>
      <w:r>
        <w:t>3.000</w:t>
      </w:r>
    </w:p>
    <w:p>
      <w:r>
        <w:t>5.460</w:t>
      </w:r>
    </w:p>
    <w:p>
      <w:r>
        <w:t>2.730</w:t>
      </w:r>
    </w:p>
    <w:p>
      <w:r>
        <w:t>910</w:t>
      </w:r>
    </w:p>
    <w:p>
      <w:r>
        <w:t>3.600</w:t>
      </w:r>
    </w:p>
    <w:p>
      <w:r>
        <w:t>1.800</w:t>
      </w:r>
    </w:p>
    <w:p>
      <w:r>
        <w:t>780</w:t>
      </w:r>
    </w:p>
    <w:p>
      <w:r>
        <w:t>18</w:t>
      </w:r>
    </w:p>
    <w:p>
      <w:r>
        <w:t>Các đường phố còn lại trong phạm vi phường</w:t>
      </w:r>
    </w:p>
    <w:p>
      <w:r>
        <w:t>3.800</w:t>
      </w:r>
    </w:p>
    <w:p>
      <w:r>
        <w:t>2.500</w:t>
      </w:r>
    </w:p>
    <w:p>
      <w:r>
        <w:t>1.250</w:t>
      </w:r>
    </w:p>
    <w:p>
      <w:r>
        <w:t>2.275</w:t>
      </w:r>
    </w:p>
    <w:p>
      <w:r>
        <w:t>1.274</w:t>
      </w:r>
    </w:p>
    <w:p>
      <w:r>
        <w:t>560</w:t>
      </w:r>
    </w:p>
    <w:p>
      <w:r>
        <w:t>1.500</w:t>
      </w:r>
    </w:p>
    <w:p>
      <w:r>
        <w:t>840</w:t>
      </w:r>
    </w:p>
    <w:p>
      <w:r>
        <w:t>480</w:t>
      </w:r>
    </w:p>
    <w:p>
      <w:r>
        <w:t>IX</w:t>
      </w:r>
    </w:p>
    <w:p>
      <w:r>
        <w:t>PHƯỜNG HIỆP SƠN</w:t>
      </w:r>
    </w:p>
    <w:p>
      <w:r>
        <w:t>1</w:t>
      </w:r>
    </w:p>
    <w:p>
      <w:r>
        <w:t>Quốc lộ 17 B</w:t>
      </w:r>
    </w:p>
    <w:p>
      <w:r>
        <w:t>40.000</w:t>
      </w:r>
    </w:p>
    <w:p>
      <w:r>
        <w:t>14.000</w:t>
      </w:r>
    </w:p>
    <w:p>
      <w:r>
        <w:t>7.000</w:t>
      </w:r>
    </w:p>
    <w:p>
      <w:r>
        <w:t>10.920</w:t>
      </w:r>
    </w:p>
    <w:p>
      <w:r>
        <w:t>5.460</w:t>
      </w:r>
    </w:p>
    <w:p>
      <w:r>
        <w:t>2.100</w:t>
      </w:r>
    </w:p>
    <w:p>
      <w:r>
        <w:t>7.200</w:t>
      </w:r>
    </w:p>
    <w:p>
      <w:r>
        <w:t>3.600</w:t>
      </w:r>
    </w:p>
    <w:p>
      <w:r>
        <w:t>1.800</w:t>
      </w:r>
    </w:p>
    <w:p>
      <w:r>
        <w:t>2</w:t>
      </w:r>
    </w:p>
    <w:p>
      <w:r>
        <w:t>Trần Hưng Đạo</w:t>
      </w:r>
    </w:p>
    <w:p>
      <w:r>
        <w:t>-</w:t>
      </w:r>
    </w:p>
    <w:p>
      <w:r>
        <w:t>Đoạn từ cầu Tây đến hết trường PTTH Kinh Môn II</w:t>
      </w:r>
    </w:p>
    <w:p>
      <w:r>
        <w:t>30.000</w:t>
      </w:r>
    </w:p>
    <w:p>
      <w:r>
        <w:t>12.000</w:t>
      </w:r>
    </w:p>
    <w:p>
      <w:r>
        <w:t>6.000</w:t>
      </w:r>
    </w:p>
    <w:p>
      <w:r>
        <w:t>9.100</w:t>
      </w:r>
    </w:p>
    <w:p>
      <w:r>
        <w:t>4.550</w:t>
      </w:r>
    </w:p>
    <w:p>
      <w:r>
        <w:t>1.750</w:t>
      </w:r>
    </w:p>
    <w:p>
      <w:r>
        <w:t>6.000</w:t>
      </w:r>
    </w:p>
    <w:p>
      <w:r>
        <w:t>3.000</w:t>
      </w:r>
    </w:p>
    <w:p>
      <w:r>
        <w:t>1.500</w:t>
      </w:r>
    </w:p>
    <w:p>
      <w:r>
        <w:t>-</w:t>
      </w:r>
    </w:p>
    <w:p>
      <w:r>
        <w:t>Đoạn còn lại</w:t>
      </w:r>
    </w:p>
    <w:p>
      <w:r>
        <w:t>15.000</w:t>
      </w:r>
    </w:p>
    <w:p>
      <w:r>
        <w:t>7.500</w:t>
      </w:r>
    </w:p>
    <w:p>
      <w:r>
        <w:t>3.750</w:t>
      </w:r>
    </w:p>
    <w:p>
      <w:r>
        <w:t>4.550</w:t>
      </w:r>
    </w:p>
    <w:p>
      <w:r>
        <w:t>2.275</w:t>
      </w:r>
    </w:p>
    <w:p>
      <w:r>
        <w:t>840</w:t>
      </w:r>
    </w:p>
    <w:p>
      <w:r>
        <w:t>3.000</w:t>
      </w:r>
    </w:p>
    <w:p>
      <w:r>
        <w:t>1.500</w:t>
      </w:r>
    </w:p>
    <w:p>
      <w:r>
        <w:t>720</w:t>
      </w:r>
    </w:p>
    <w:p>
      <w:r>
        <w:t>3</w:t>
      </w:r>
    </w:p>
    <w:p>
      <w:r>
        <w:t>Các đường trong diểm dân cư mới thuộc phường Hiệp Sơn và các đường trong cụm dân cư, cụm công nghiệp Hiệp Sơn</w:t>
      </w:r>
    </w:p>
    <w:p>
      <w:r>
        <w:t>12.000</w:t>
      </w:r>
    </w:p>
    <w:p>
      <w:r>
        <w:t>6.000</w:t>
      </w:r>
    </w:p>
    <w:p>
      <w:r>
        <w:t>3.000</w:t>
      </w:r>
    </w:p>
    <w:p>
      <w:r>
        <w:t>4.550</w:t>
      </w:r>
    </w:p>
    <w:p>
      <w:r>
        <w:t>2.275</w:t>
      </w:r>
    </w:p>
    <w:p>
      <w:r>
        <w:t>840</w:t>
      </w:r>
    </w:p>
    <w:p>
      <w:r>
        <w:t>3.000</w:t>
      </w:r>
    </w:p>
    <w:p>
      <w:r>
        <w:t>1.500</w:t>
      </w:r>
    </w:p>
    <w:p>
      <w:r>
        <w:t>720</w:t>
      </w:r>
    </w:p>
    <w:p>
      <w:r>
        <w:t>4</w:t>
      </w:r>
    </w:p>
    <w:p>
      <w:r>
        <w:t>Phố Hạnh Phúc</w:t>
      </w:r>
    </w:p>
    <w:p>
      <w:r>
        <w:t>6.000</w:t>
      </w:r>
    </w:p>
    <w:p>
      <w:r>
        <w:t>3.000</w:t>
      </w:r>
    </w:p>
    <w:p>
      <w:r>
        <w:t>1.500</w:t>
      </w:r>
    </w:p>
    <w:p>
      <w:r>
        <w:t>3.185</w:t>
      </w:r>
    </w:p>
    <w:p>
      <w:r>
        <w:t>1.456</w:t>
      </w:r>
    </w:p>
    <w:p>
      <w:r>
        <w:t>770</w:t>
      </w:r>
    </w:p>
    <w:p>
      <w:r>
        <w:t>2.100</w:t>
      </w:r>
    </w:p>
    <w:p>
      <w:r>
        <w:t>960</w:t>
      </w:r>
    </w:p>
    <w:p>
      <w:r>
        <w:t>660</w:t>
      </w:r>
    </w:p>
    <w:p>
      <w:r>
        <w:t>5</w:t>
      </w:r>
    </w:p>
    <w:p>
      <w:r>
        <w:t>Phố Thành Sơn</w:t>
      </w:r>
    </w:p>
    <w:p>
      <w:r>
        <w:t>6.000</w:t>
      </w:r>
    </w:p>
    <w:p>
      <w:r>
        <w:t>3.000</w:t>
      </w:r>
    </w:p>
    <w:p>
      <w:r>
        <w:t>1.500</w:t>
      </w:r>
    </w:p>
    <w:p>
      <w:r>
        <w:t>3.185</w:t>
      </w:r>
    </w:p>
    <w:p>
      <w:r>
        <w:t>1.456</w:t>
      </w:r>
    </w:p>
    <w:p>
      <w:r>
        <w:t>770</w:t>
      </w:r>
    </w:p>
    <w:p>
      <w:r>
        <w:t>2.100</w:t>
      </w:r>
    </w:p>
    <w:p>
      <w:r>
        <w:t>960</w:t>
      </w:r>
    </w:p>
    <w:p>
      <w:r>
        <w:t>660</w:t>
      </w:r>
    </w:p>
    <w:p>
      <w:r>
        <w:t>6</w:t>
      </w:r>
    </w:p>
    <w:p>
      <w:r>
        <w:t>Phố Song Sơn</w:t>
      </w:r>
    </w:p>
    <w:p>
      <w:r>
        <w:t>6.000</w:t>
      </w:r>
    </w:p>
    <w:p>
      <w:r>
        <w:t>3.000</w:t>
      </w:r>
    </w:p>
    <w:p>
      <w:r>
        <w:t>1.500</w:t>
      </w:r>
    </w:p>
    <w:p>
      <w:r>
        <w:t>3.185</w:t>
      </w:r>
    </w:p>
    <w:p>
      <w:r>
        <w:t>1.456</w:t>
      </w:r>
    </w:p>
    <w:p>
      <w:r>
        <w:t>770</w:t>
      </w:r>
    </w:p>
    <w:p>
      <w:r>
        <w:t>2.100</w:t>
      </w:r>
    </w:p>
    <w:p>
      <w:r>
        <w:t>960</w:t>
      </w:r>
    </w:p>
    <w:p>
      <w:r>
        <w:t>660</w:t>
      </w:r>
    </w:p>
    <w:p>
      <w:r>
        <w:t>7</w:t>
      </w:r>
    </w:p>
    <w:p>
      <w:r>
        <w:t>Phố Bát Vần</w:t>
      </w:r>
    </w:p>
    <w:p>
      <w:r>
        <w:t>6.000</w:t>
      </w:r>
    </w:p>
    <w:p>
      <w:r>
        <w:t>3.000</w:t>
      </w:r>
    </w:p>
    <w:p>
      <w:r>
        <w:t>1.500</w:t>
      </w:r>
    </w:p>
    <w:p>
      <w:r>
        <w:t>3.185</w:t>
      </w:r>
    </w:p>
    <w:p>
      <w:r>
        <w:t>1.456</w:t>
      </w:r>
    </w:p>
    <w:p>
      <w:r>
        <w:t>770</w:t>
      </w:r>
    </w:p>
    <w:p>
      <w:r>
        <w:t>2.100</w:t>
      </w:r>
    </w:p>
    <w:p>
      <w:r>
        <w:t>960</w:t>
      </w:r>
    </w:p>
    <w:p>
      <w:r>
        <w:t>660</w:t>
      </w:r>
    </w:p>
    <w:p>
      <w:r>
        <w:t>8</w:t>
      </w:r>
    </w:p>
    <w:p>
      <w:r>
        <w:t>Phố Trung Đình</w:t>
      </w:r>
    </w:p>
    <w:p>
      <w:r>
        <w:t>6.000</w:t>
      </w:r>
    </w:p>
    <w:p>
      <w:r>
        <w:t>3.000</w:t>
      </w:r>
    </w:p>
    <w:p>
      <w:r>
        <w:t>1.500</w:t>
      </w:r>
    </w:p>
    <w:p>
      <w:r>
        <w:t>3.185</w:t>
      </w:r>
    </w:p>
    <w:p>
      <w:r>
        <w:t>1.456</w:t>
      </w:r>
    </w:p>
    <w:p>
      <w:r>
        <w:t>770</w:t>
      </w:r>
    </w:p>
    <w:p>
      <w:r>
        <w:t>2.100</w:t>
      </w:r>
    </w:p>
    <w:p>
      <w:r>
        <w:t>960</w:t>
      </w:r>
    </w:p>
    <w:p>
      <w:r>
        <w:t>660</w:t>
      </w:r>
    </w:p>
    <w:p>
      <w:r>
        <w:t>9</w:t>
      </w:r>
    </w:p>
    <w:p>
      <w:r>
        <w:t>Phố Vườn Cám</w:t>
      </w:r>
    </w:p>
    <w:p>
      <w:r>
        <w:t>6.000</w:t>
      </w:r>
    </w:p>
    <w:p>
      <w:r>
        <w:t>3.000</w:t>
      </w:r>
    </w:p>
    <w:p>
      <w:r>
        <w:t>1.500</w:t>
      </w:r>
    </w:p>
    <w:p>
      <w:r>
        <w:t>4.200</w:t>
      </w:r>
    </w:p>
    <w:p>
      <w:r>
        <w:t>2.100</w:t>
      </w:r>
    </w:p>
    <w:p>
      <w:r>
        <w:t>1.050</w:t>
      </w:r>
    </w:p>
    <w:p>
      <w:r>
        <w:t>3.600</w:t>
      </w:r>
    </w:p>
    <w:p>
      <w:r>
        <w:t>1.800</w:t>
      </w:r>
    </w:p>
    <w:p>
      <w:r>
        <w:t>900</w:t>
      </w:r>
    </w:p>
    <w:p>
      <w:r>
        <w:t>10</w:t>
      </w:r>
    </w:p>
    <w:p>
      <w:r>
        <w:t>Khu dân cư Hiệp Thạch</w:t>
      </w:r>
    </w:p>
    <w:p>
      <w:r>
        <w:t>-</w:t>
      </w:r>
    </w:p>
    <w:p>
      <w:r>
        <w:t>Đường từ nhà ông Thiêm (Thửa số 50, tờ BĐĐC số 51) đến nhà ông Vướng (Thửa 116, tờ BĐĐC số 51)</w:t>
      </w:r>
    </w:p>
    <w:p>
      <w:r>
        <w:t>6.000</w:t>
      </w:r>
    </w:p>
    <w:p>
      <w:r>
        <w:t>3.000</w:t>
      </w:r>
    </w:p>
    <w:p>
      <w:r>
        <w:t>1.500</w:t>
      </w:r>
    </w:p>
    <w:p>
      <w:r>
        <w:t>3.185</w:t>
      </w:r>
    </w:p>
    <w:p>
      <w:r>
        <w:t>1.456</w:t>
      </w:r>
    </w:p>
    <w:p>
      <w:r>
        <w:t>770</w:t>
      </w:r>
    </w:p>
    <w:p>
      <w:r>
        <w:t>2.100</w:t>
      </w:r>
    </w:p>
    <w:p>
      <w:r>
        <w:t>960</w:t>
      </w:r>
    </w:p>
    <w:p>
      <w:r>
        <w:t>660</w:t>
      </w:r>
    </w:p>
    <w:p>
      <w:r>
        <w:t>-</w:t>
      </w:r>
    </w:p>
    <w:p>
      <w:r>
        <w:t>Đường từ nhà ông Hồng (Thửa số 67, tờ BĐĐC số 51) đến nhà bà Thoa (Thửa số 111, tờ BĐĐC số 51)</w:t>
      </w:r>
    </w:p>
    <w:p>
      <w:r>
        <w:t>6.000</w:t>
      </w:r>
    </w:p>
    <w:p>
      <w:r>
        <w:t>3.000</w:t>
      </w:r>
    </w:p>
    <w:p>
      <w:r>
        <w:t>1.500</w:t>
      </w:r>
    </w:p>
    <w:p>
      <w:r>
        <w:t>3.185</w:t>
      </w:r>
    </w:p>
    <w:p>
      <w:r>
        <w:t>1.456</w:t>
      </w:r>
    </w:p>
    <w:p>
      <w:r>
        <w:t>770</w:t>
      </w:r>
    </w:p>
    <w:p>
      <w:r>
        <w:t>2.100</w:t>
      </w:r>
    </w:p>
    <w:p>
      <w:r>
        <w:t>960</w:t>
      </w:r>
    </w:p>
    <w:p>
      <w:r>
        <w:t>660</w:t>
      </w:r>
    </w:p>
    <w:p>
      <w:r>
        <w:t>11</w:t>
      </w:r>
    </w:p>
    <w:p>
      <w:r>
        <w:t>Khu dân cư Hiệp Thượng</w:t>
      </w:r>
    </w:p>
    <w:p>
      <w:r>
        <w:t>-</w:t>
      </w:r>
    </w:p>
    <w:p>
      <w:r>
        <w:t>Đường từ nhà bà Khoa (Thửa số 57, tờ BĐĐC số 41) đến nhà ông Trịnh (Thửa số 04, tờ BĐĐC số 42)</w:t>
      </w:r>
    </w:p>
    <w:p>
      <w:r>
        <w:t>5.000</w:t>
      </w:r>
    </w:p>
    <w:p>
      <w:r>
        <w:t>2.500</w:t>
      </w:r>
    </w:p>
    <w:p>
      <w:r>
        <w:t>1.250</w:t>
      </w:r>
    </w:p>
    <w:p>
      <w:r>
        <w:t>2.730</w:t>
      </w:r>
    </w:p>
    <w:p>
      <w:r>
        <w:t>1.365</w:t>
      </w:r>
    </w:p>
    <w:p>
      <w:r>
        <w:t>700</w:t>
      </w:r>
    </w:p>
    <w:p>
      <w:r>
        <w:t>1.800</w:t>
      </w:r>
    </w:p>
    <w:p>
      <w:r>
        <w:t>900</w:t>
      </w:r>
    </w:p>
    <w:p>
      <w:r>
        <w:t>600</w:t>
      </w:r>
    </w:p>
    <w:p>
      <w:r>
        <w:t>-</w:t>
      </w:r>
    </w:p>
    <w:p>
      <w:r>
        <w:t>Đường từ nhà ông Sự thửa 01, tờ 41 đến nhà ông Dọc thửa 32, tờ 42</w:t>
      </w:r>
    </w:p>
    <w:p>
      <w:r>
        <w:t>5.000</w:t>
      </w:r>
    </w:p>
    <w:p>
      <w:r>
        <w:t>2.500</w:t>
      </w:r>
    </w:p>
    <w:p>
      <w:r>
        <w:t>1.250</w:t>
      </w:r>
    </w:p>
    <w:p>
      <w:r>
        <w:t>2.730</w:t>
      </w:r>
    </w:p>
    <w:p>
      <w:r>
        <w:t>1.365</w:t>
      </w:r>
    </w:p>
    <w:p>
      <w:r>
        <w:t>700</w:t>
      </w:r>
    </w:p>
    <w:p>
      <w:r>
        <w:t>1.800</w:t>
      </w:r>
    </w:p>
    <w:p>
      <w:r>
        <w:t>900</w:t>
      </w:r>
    </w:p>
    <w:p>
      <w:r>
        <w:t>600</w:t>
      </w:r>
    </w:p>
    <w:p>
      <w:r>
        <w:t>-</w:t>
      </w:r>
    </w:p>
    <w:p>
      <w:r>
        <w:t>Đường từ nhà ông Hậu (Thửa số 37, tờ BĐĐC số 41) đến nhà ông Cẩn (Thửa số 51, tờ BĐĐC số 41)</w:t>
      </w:r>
    </w:p>
    <w:p>
      <w:r>
        <w:t>5.000</w:t>
      </w:r>
    </w:p>
    <w:p>
      <w:r>
        <w:t>2.500</w:t>
      </w:r>
    </w:p>
    <w:p>
      <w:r>
        <w:t>1.250</w:t>
      </w:r>
    </w:p>
    <w:p>
      <w:r>
        <w:t>2.730</w:t>
      </w:r>
    </w:p>
    <w:p>
      <w:r>
        <w:t>1.365</w:t>
      </w:r>
    </w:p>
    <w:p>
      <w:r>
        <w:t>700</w:t>
      </w:r>
    </w:p>
    <w:p>
      <w:r>
        <w:t>1.800</w:t>
      </w:r>
    </w:p>
    <w:p>
      <w:r>
        <w:t>900</w:t>
      </w:r>
    </w:p>
    <w:p>
      <w:r>
        <w:t>600</w:t>
      </w:r>
    </w:p>
    <w:p>
      <w:r>
        <w:t>-</w:t>
      </w:r>
    </w:p>
    <w:p>
      <w:r>
        <w:t>Đường từ nhà bà Thuận (Thửa số 157, tờ BĐĐC số 41) đến nhà ông Trường (Thửa số 254, tờ BĐĐC số 41)</w:t>
      </w:r>
    </w:p>
    <w:p>
      <w:r>
        <w:t>5.000</w:t>
      </w:r>
    </w:p>
    <w:p>
      <w:r>
        <w:t>2.500</w:t>
      </w:r>
    </w:p>
    <w:p>
      <w:r>
        <w:t>1.250</w:t>
      </w:r>
    </w:p>
    <w:p>
      <w:r>
        <w:t>2.730</w:t>
      </w:r>
    </w:p>
    <w:p>
      <w:r>
        <w:t>1.365</w:t>
      </w:r>
    </w:p>
    <w:p>
      <w:r>
        <w:t>700</w:t>
      </w:r>
    </w:p>
    <w:p>
      <w:r>
        <w:t>1.800</w:t>
      </w:r>
    </w:p>
    <w:p>
      <w:r>
        <w:t>900</w:t>
      </w:r>
    </w:p>
    <w:p>
      <w:r>
        <w:t>600</w:t>
      </w:r>
    </w:p>
    <w:p>
      <w:r>
        <w:t>-</w:t>
      </w:r>
    </w:p>
    <w:p>
      <w:r>
        <w:t>Đường từ nhà bà Thiều (Thửa số 281, tờ BĐĐC số 44) đến nhà ông Tuyền (Thửa số 227, tờ BĐĐC số 44)</w:t>
      </w:r>
    </w:p>
    <w:p>
      <w:r>
        <w:t>5.000</w:t>
      </w:r>
    </w:p>
    <w:p>
      <w:r>
        <w:t>2.500</w:t>
      </w:r>
    </w:p>
    <w:p>
      <w:r>
        <w:t>1.250</w:t>
      </w:r>
    </w:p>
    <w:p>
      <w:r>
        <w:t>2.730</w:t>
      </w:r>
    </w:p>
    <w:p>
      <w:r>
        <w:t>1.365</w:t>
      </w:r>
    </w:p>
    <w:p>
      <w:r>
        <w:t>700</w:t>
      </w:r>
    </w:p>
    <w:p>
      <w:r>
        <w:t>1.800</w:t>
      </w:r>
    </w:p>
    <w:p>
      <w:r>
        <w:t>900</w:t>
      </w:r>
    </w:p>
    <w:p>
      <w:r>
        <w:t>600</w:t>
      </w:r>
    </w:p>
    <w:p>
      <w:r>
        <w:t>-</w:t>
      </w:r>
    </w:p>
    <w:p>
      <w:r>
        <w:t>Đường từ nhà ông Bon (Thửa số 403, tờ BĐĐC số 44) đến nhà ông Thưởng (Thửa số 19, tờ BĐĐC số 43)</w:t>
      </w:r>
    </w:p>
    <w:p>
      <w:r>
        <w:t>5.000</w:t>
      </w:r>
    </w:p>
    <w:p>
      <w:r>
        <w:t>2.500</w:t>
      </w:r>
    </w:p>
    <w:p>
      <w:r>
        <w:t>1.250</w:t>
      </w:r>
    </w:p>
    <w:p>
      <w:r>
        <w:t>2.730</w:t>
      </w:r>
    </w:p>
    <w:p>
      <w:r>
        <w:t>1.365</w:t>
      </w:r>
    </w:p>
    <w:p>
      <w:r>
        <w:t>700</w:t>
      </w:r>
    </w:p>
    <w:p>
      <w:r>
        <w:t>1.800</w:t>
      </w:r>
    </w:p>
    <w:p>
      <w:r>
        <w:t>900</w:t>
      </w:r>
    </w:p>
    <w:p>
      <w:r>
        <w:t>600</w:t>
      </w:r>
    </w:p>
    <w:p>
      <w:r>
        <w:t>-</w:t>
      </w:r>
    </w:p>
    <w:p>
      <w:r>
        <w:t>Đường từ nhà ông Chính (Thửa số 203, tờ BĐĐC số 44) đến nhà bà Hòa (Thửa số 135, tờ BĐĐC số 44)</w:t>
      </w:r>
    </w:p>
    <w:p>
      <w:r>
        <w:t>5.000</w:t>
      </w:r>
    </w:p>
    <w:p>
      <w:r>
        <w:t>2.500</w:t>
      </w:r>
    </w:p>
    <w:p>
      <w:r>
        <w:t>1.250</w:t>
      </w:r>
    </w:p>
    <w:p>
      <w:r>
        <w:t>2.730</w:t>
      </w:r>
    </w:p>
    <w:p>
      <w:r>
        <w:t>1.365</w:t>
      </w:r>
    </w:p>
    <w:p>
      <w:r>
        <w:t>700</w:t>
      </w:r>
    </w:p>
    <w:p>
      <w:r>
        <w:t>1.800</w:t>
      </w:r>
    </w:p>
    <w:p>
      <w:r>
        <w:t>900</w:t>
      </w:r>
    </w:p>
    <w:p>
      <w:r>
        <w:t>600</w:t>
      </w:r>
    </w:p>
    <w:p>
      <w:r>
        <w:t>12</w:t>
      </w:r>
    </w:p>
    <w:p>
      <w:r>
        <w:t>Phố Tân An</w:t>
      </w:r>
    </w:p>
    <w:p>
      <w:r>
        <w:t>5.000</w:t>
      </w:r>
    </w:p>
    <w:p>
      <w:r>
        <w:t>2.500</w:t>
      </w:r>
    </w:p>
    <w:p>
      <w:r>
        <w:t>1.250</w:t>
      </w:r>
    </w:p>
    <w:p>
      <w:r>
        <w:t>2.730</w:t>
      </w:r>
    </w:p>
    <w:p>
      <w:r>
        <w:t>1.365</w:t>
      </w:r>
    </w:p>
    <w:p>
      <w:r>
        <w:t>700</w:t>
      </w:r>
    </w:p>
    <w:p>
      <w:r>
        <w:t>1.800</w:t>
      </w:r>
    </w:p>
    <w:p>
      <w:r>
        <w:t>900</w:t>
      </w:r>
    </w:p>
    <w:p>
      <w:r>
        <w:t>600</w:t>
      </w:r>
    </w:p>
    <w:p>
      <w:r>
        <w:t>13</w:t>
      </w:r>
    </w:p>
    <w:p>
      <w:r>
        <w:t>Khu dân cư An Cường</w:t>
      </w:r>
    </w:p>
    <w:p>
      <w:r>
        <w:t>5.000</w:t>
      </w:r>
    </w:p>
    <w:p>
      <w:r>
        <w:t>2.500</w:t>
      </w:r>
    </w:p>
    <w:p>
      <w:r>
        <w:t>1.250</w:t>
      </w:r>
    </w:p>
    <w:p>
      <w:r>
        <w:t>3.500</w:t>
      </w:r>
    </w:p>
    <w:p>
      <w:r>
        <w:t>1.750</w:t>
      </w:r>
    </w:p>
    <w:p>
      <w:r>
        <w:t>875</w:t>
      </w:r>
    </w:p>
    <w:p>
      <w:r>
        <w:t>3.000</w:t>
      </w:r>
    </w:p>
    <w:p>
      <w:r>
        <w:t>1.500</w:t>
      </w:r>
    </w:p>
    <w:p>
      <w:r>
        <w:t>750</w:t>
      </w:r>
    </w:p>
    <w:p>
      <w:r>
        <w:t>-</w:t>
      </w:r>
    </w:p>
    <w:p>
      <w:r>
        <w:t>Đường từ nhà ông Thật (Thửa số 216, tờ BĐĐC số 50) đến nhà ông Lịch (Thửa số 285, tờ BĐĐC số 50)</w:t>
      </w:r>
    </w:p>
    <w:p>
      <w:r>
        <w:t>5.000</w:t>
      </w:r>
    </w:p>
    <w:p>
      <w:r>
        <w:t>2.500</w:t>
      </w:r>
    </w:p>
    <w:p>
      <w:r>
        <w:t>1.250</w:t>
      </w:r>
    </w:p>
    <w:p>
      <w:r>
        <w:t>2.730</w:t>
      </w:r>
    </w:p>
    <w:p>
      <w:r>
        <w:t>1.365</w:t>
      </w:r>
    </w:p>
    <w:p>
      <w:r>
        <w:t>700</w:t>
      </w:r>
    </w:p>
    <w:p>
      <w:r>
        <w:t>1.800</w:t>
      </w:r>
    </w:p>
    <w:p>
      <w:r>
        <w:t>900</w:t>
      </w:r>
    </w:p>
    <w:p>
      <w:r>
        <w:t>600</w:t>
      </w:r>
    </w:p>
    <w:p>
      <w:r>
        <w:t>14</w:t>
      </w:r>
    </w:p>
    <w:p>
      <w:r>
        <w:t>Khu dân cư Hiệp Hạ</w:t>
      </w:r>
    </w:p>
    <w:p>
      <w:r>
        <w:t>-</w:t>
      </w:r>
    </w:p>
    <w:p>
      <w:r>
        <w:t>Đường từ nhà ông Khen (Thửa số 04, tờ BĐĐC số 58) đến nhà ông Giang (Thửa số 118, tờ BĐĐC số 58)</w:t>
      </w:r>
    </w:p>
    <w:p>
      <w:r>
        <w:t>5.000</w:t>
      </w:r>
    </w:p>
    <w:p>
      <w:r>
        <w:t>2.500</w:t>
      </w:r>
    </w:p>
    <w:p>
      <w:r>
        <w:t>1.250</w:t>
      </w:r>
    </w:p>
    <w:p>
      <w:r>
        <w:t>2.730</w:t>
      </w:r>
    </w:p>
    <w:p>
      <w:r>
        <w:t>1.365</w:t>
      </w:r>
    </w:p>
    <w:p>
      <w:r>
        <w:t>700</w:t>
      </w:r>
    </w:p>
    <w:p>
      <w:r>
        <w:t>1.800</w:t>
      </w:r>
    </w:p>
    <w:p>
      <w:r>
        <w:t>900</w:t>
      </w:r>
    </w:p>
    <w:p>
      <w:r>
        <w:t>600</w:t>
      </w:r>
    </w:p>
    <w:p>
      <w:r>
        <w:t>15</w:t>
      </w:r>
    </w:p>
    <w:p>
      <w:r>
        <w:t>Các đường, phố còn lại trong phạm vi phường</w:t>
      </w:r>
    </w:p>
    <w:p>
      <w:r>
        <w:t>4.000</w:t>
      </w:r>
    </w:p>
    <w:p>
      <w:r>
        <w:t>2.200</w:t>
      </w:r>
    </w:p>
    <w:p>
      <w:r>
        <w:t>1.100</w:t>
      </w:r>
    </w:p>
    <w:p>
      <w:r>
        <w:t>2.275</w:t>
      </w:r>
    </w:p>
    <w:p>
      <w:r>
        <w:t>1.274</w:t>
      </w:r>
    </w:p>
    <w:p>
      <w:r>
        <w:t>560</w:t>
      </w:r>
    </w:p>
    <w:p>
      <w:r>
        <w:t>1.500</w:t>
      </w:r>
    </w:p>
    <w:p>
      <w:r>
        <w:t>840</w:t>
      </w:r>
    </w:p>
    <w:p>
      <w:r>
        <w:t>480</w:t>
      </w:r>
    </w:p>
    <w:p>
      <w:r>
        <w:t>XIII</w:t>
      </w:r>
    </w:p>
    <w:p>
      <w:r>
        <w:t>PHƯỜNG LONG XUYÊN</w:t>
      </w:r>
    </w:p>
    <w:p>
      <w:r>
        <w:t>1</w:t>
      </w:r>
    </w:p>
    <w:p>
      <w:r>
        <w:t>Đường Trần Liễu</w:t>
      </w:r>
    </w:p>
    <w:p>
      <w:r>
        <w:t>25.000</w:t>
      </w:r>
    </w:p>
    <w:p>
      <w:r>
        <w:t>10.000</w:t>
      </w:r>
    </w:p>
    <w:p>
      <w:r>
        <w:t>5.000</w:t>
      </w:r>
    </w:p>
    <w:p>
      <w:r>
        <w:t>10.010</w:t>
      </w:r>
    </w:p>
    <w:p>
      <w:r>
        <w:t>5.005</w:t>
      </w:r>
    </w:p>
    <w:p>
      <w:r>
        <w:t>1.890</w:t>
      </w:r>
    </w:p>
    <w:p>
      <w:r>
        <w:t>6.600</w:t>
      </w:r>
    </w:p>
    <w:p>
      <w:r>
        <w:t>3.300</w:t>
      </w:r>
    </w:p>
    <w:p>
      <w:r>
        <w:t>1.620</w:t>
      </w:r>
    </w:p>
    <w:p>
      <w:r>
        <w:t>2</w:t>
      </w:r>
    </w:p>
    <w:p>
      <w:r>
        <w:t>Đường từ quốc lộ 17B đến sân vận động phường</w:t>
      </w:r>
    </w:p>
    <w:p>
      <w:r>
        <w:t>10.000</w:t>
      </w:r>
    </w:p>
    <w:p>
      <w:r>
        <w:t>4.000</w:t>
      </w:r>
    </w:p>
    <w:p>
      <w:r>
        <w:t>2.000</w:t>
      </w:r>
    </w:p>
    <w:p>
      <w:r>
        <w:t>4.550</w:t>
      </w:r>
    </w:p>
    <w:p>
      <w:r>
        <w:t>2.275</w:t>
      </w:r>
    </w:p>
    <w:p>
      <w:r>
        <w:t>840</w:t>
      </w:r>
    </w:p>
    <w:p>
      <w:r>
        <w:t>3.000</w:t>
      </w:r>
    </w:p>
    <w:p>
      <w:r>
        <w:t>1.500</w:t>
      </w:r>
    </w:p>
    <w:p>
      <w:r>
        <w:t>720</w:t>
      </w:r>
    </w:p>
    <w:p>
      <w:r>
        <w:t>3</w:t>
      </w:r>
    </w:p>
    <w:p>
      <w:r>
        <w:t>Phố Ngư Uyên</w:t>
      </w:r>
    </w:p>
    <w:p>
      <w:r>
        <w:t>10.000</w:t>
      </w:r>
    </w:p>
    <w:p>
      <w:r>
        <w:t>4.000</w:t>
      </w:r>
    </w:p>
    <w:p>
      <w:r>
        <w:t>2.000</w:t>
      </w:r>
    </w:p>
    <w:p>
      <w:r>
        <w:t>4.550</w:t>
      </w:r>
    </w:p>
    <w:p>
      <w:r>
        <w:t>2.275</w:t>
      </w:r>
    </w:p>
    <w:p>
      <w:r>
        <w:t>840</w:t>
      </w:r>
    </w:p>
    <w:p>
      <w:r>
        <w:t>3.000</w:t>
      </w:r>
    </w:p>
    <w:p>
      <w:r>
        <w:t>1.500</w:t>
      </w:r>
    </w:p>
    <w:p>
      <w:r>
        <w:t>720</w:t>
      </w:r>
    </w:p>
    <w:p>
      <w:r>
        <w:t>4</w:t>
      </w:r>
    </w:p>
    <w:p>
      <w:r>
        <w:t>Phố Phạm Luận</w:t>
      </w:r>
    </w:p>
    <w:p>
      <w:r>
        <w:t>10.000</w:t>
      </w:r>
    </w:p>
    <w:p>
      <w:r>
        <w:t>4.000</w:t>
      </w:r>
    </w:p>
    <w:p>
      <w:r>
        <w:t>2.000</w:t>
      </w:r>
    </w:p>
    <w:p>
      <w:r>
        <w:t>4.550</w:t>
      </w:r>
    </w:p>
    <w:p>
      <w:r>
        <w:t>2.275</w:t>
      </w:r>
    </w:p>
    <w:p>
      <w:r>
        <w:t>840</w:t>
      </w:r>
    </w:p>
    <w:p>
      <w:r>
        <w:t>3.000</w:t>
      </w:r>
    </w:p>
    <w:p>
      <w:r>
        <w:t>1.500</w:t>
      </w:r>
    </w:p>
    <w:p>
      <w:r>
        <w:t>720</w:t>
      </w:r>
    </w:p>
    <w:p>
      <w:r>
        <w:t>5</w:t>
      </w:r>
    </w:p>
    <w:p>
      <w:r>
        <w:t>Phố Long Tiến</w:t>
      </w:r>
    </w:p>
    <w:p>
      <w:r>
        <w:t>10.000</w:t>
      </w:r>
    </w:p>
    <w:p>
      <w:r>
        <w:t>4.000</w:t>
      </w:r>
    </w:p>
    <w:p>
      <w:r>
        <w:t>2.000</w:t>
      </w:r>
    </w:p>
    <w:p>
      <w:r>
        <w:t>0</w:t>
      </w:r>
    </w:p>
    <w:p>
      <w:r>
        <w:t>0</w:t>
      </w:r>
    </w:p>
    <w:p>
      <w:r>
        <w:t>6</w:t>
      </w:r>
    </w:p>
    <w:p>
      <w:r>
        <w:t>Các đường trong điểm dân cư Đầm Cầu</w:t>
      </w:r>
    </w:p>
    <w:p>
      <w:r>
        <w:t>10.000</w:t>
      </w:r>
    </w:p>
    <w:p>
      <w:r>
        <w:t>4.000</w:t>
      </w:r>
    </w:p>
    <w:p>
      <w:r>
        <w:t>2.000</w:t>
      </w:r>
    </w:p>
    <w:p>
      <w:r>
        <w:t>4.550</w:t>
      </w:r>
    </w:p>
    <w:p>
      <w:r>
        <w:t>2.275</w:t>
      </w:r>
    </w:p>
    <w:p>
      <w:r>
        <w:t>840</w:t>
      </w:r>
    </w:p>
    <w:p>
      <w:r>
        <w:t>3.000</w:t>
      </w:r>
    </w:p>
    <w:p>
      <w:r>
        <w:t>1.500</w:t>
      </w:r>
    </w:p>
    <w:p>
      <w:r>
        <w:t>720</w:t>
      </w:r>
    </w:p>
    <w:p>
      <w:r>
        <w:t>7</w:t>
      </w:r>
    </w:p>
    <w:p>
      <w:r>
        <w:t>Đoạn từ sân vận động đến giáp đất ông Vượng</w:t>
      </w:r>
    </w:p>
    <w:p>
      <w:r>
        <w:t>8.000</w:t>
      </w:r>
    </w:p>
    <w:p>
      <w:r>
        <w:t>3.200</w:t>
      </w:r>
    </w:p>
    <w:p>
      <w:r>
        <w:t>1.600</w:t>
      </w:r>
    </w:p>
    <w:p>
      <w:r>
        <w:t>5.600</w:t>
      </w:r>
    </w:p>
    <w:p>
      <w:r>
        <w:t>2.240</w:t>
      </w:r>
    </w:p>
    <w:p>
      <w:r>
        <w:t>1.120</w:t>
      </w:r>
    </w:p>
    <w:p>
      <w:r>
        <w:t>4.800</w:t>
      </w:r>
    </w:p>
    <w:p>
      <w:r>
        <w:t>1.920</w:t>
      </w:r>
    </w:p>
    <w:p>
      <w:r>
        <w:t>960</w:t>
      </w:r>
    </w:p>
    <w:p>
      <w:r>
        <w:t>8</w:t>
      </w:r>
    </w:p>
    <w:p>
      <w:r>
        <w:t>Phố Ngư Uyên đoạn còn lại</w:t>
      </w:r>
    </w:p>
    <w:p>
      <w:r>
        <w:t>8.000</w:t>
      </w:r>
    </w:p>
    <w:p>
      <w:r>
        <w:t>3.200</w:t>
      </w:r>
    </w:p>
    <w:p>
      <w:r>
        <w:t>1.600</w:t>
      </w:r>
    </w:p>
    <w:p>
      <w:r>
        <w:t>3.185</w:t>
      </w:r>
    </w:p>
    <w:p>
      <w:r>
        <w:t>1.456</w:t>
      </w:r>
    </w:p>
    <w:p>
      <w:r>
        <w:t>770</w:t>
      </w:r>
    </w:p>
    <w:p>
      <w:r>
        <w:t>2.100</w:t>
      </w:r>
    </w:p>
    <w:p>
      <w:r>
        <w:t>960</w:t>
      </w:r>
    </w:p>
    <w:p>
      <w:r>
        <w:t>660</w:t>
      </w:r>
    </w:p>
    <w:p>
      <w:r>
        <w:t>9</w:t>
      </w:r>
    </w:p>
    <w:p>
      <w:r>
        <w:t>Phố Phạm Luận đoạn còn lại'</w:t>
      </w:r>
    </w:p>
    <w:p>
      <w:r>
        <w:t>8.000</w:t>
      </w:r>
    </w:p>
    <w:p>
      <w:r>
        <w:t>3.200</w:t>
      </w:r>
    </w:p>
    <w:p>
      <w:r>
        <w:t>1.600</w:t>
      </w:r>
    </w:p>
    <w:p>
      <w:r>
        <w:t>3.185</w:t>
      </w:r>
    </w:p>
    <w:p>
      <w:r>
        <w:t>1.456</w:t>
      </w:r>
    </w:p>
    <w:p>
      <w:r>
        <w:t>770</w:t>
      </w:r>
    </w:p>
    <w:p>
      <w:r>
        <w:t>2.100</w:t>
      </w:r>
    </w:p>
    <w:p>
      <w:r>
        <w:t>960</w:t>
      </w:r>
    </w:p>
    <w:p>
      <w:r>
        <w:t>660</w:t>
      </w:r>
    </w:p>
    <w:p>
      <w:r>
        <w:t>10</w:t>
      </w:r>
    </w:p>
    <w:p>
      <w:r>
        <w:t>Phố Độc Lập</w:t>
      </w:r>
    </w:p>
    <w:p>
      <w:r>
        <w:t>6.000</w:t>
      </w:r>
    </w:p>
    <w:p>
      <w:r>
        <w:t>2.400</w:t>
      </w:r>
    </w:p>
    <w:p>
      <w:r>
        <w:t>1.200</w:t>
      </w:r>
    </w:p>
    <w:p>
      <w:r>
        <w:t>2.730</w:t>
      </w:r>
    </w:p>
    <w:p>
      <w:r>
        <w:t>1.365</w:t>
      </w:r>
    </w:p>
    <w:p>
      <w:r>
        <w:t>700</w:t>
      </w:r>
    </w:p>
    <w:p>
      <w:r>
        <w:t>1.800</w:t>
      </w:r>
    </w:p>
    <w:p>
      <w:r>
        <w:t>900</w:t>
      </w:r>
    </w:p>
    <w:p>
      <w:r>
        <w:t>600</w:t>
      </w:r>
    </w:p>
    <w:p>
      <w:r>
        <w:t>11</w:t>
      </w:r>
    </w:p>
    <w:p>
      <w:r>
        <w:t>Phố Đông Khê</w:t>
      </w:r>
    </w:p>
    <w:p>
      <w:r>
        <w:t>6.000</w:t>
      </w:r>
    </w:p>
    <w:p>
      <w:r>
        <w:t>2.400</w:t>
      </w:r>
    </w:p>
    <w:p>
      <w:r>
        <w:t>1.200</w:t>
      </w:r>
    </w:p>
    <w:p>
      <w:r>
        <w:t>2.730</w:t>
      </w:r>
    </w:p>
    <w:p>
      <w:r>
        <w:t>1.365</w:t>
      </w:r>
    </w:p>
    <w:p>
      <w:r>
        <w:t>700</w:t>
      </w:r>
    </w:p>
    <w:p>
      <w:r>
        <w:t>1.800</w:t>
      </w:r>
    </w:p>
    <w:p>
      <w:r>
        <w:t>900</w:t>
      </w:r>
    </w:p>
    <w:p>
      <w:r>
        <w:t>600</w:t>
      </w:r>
    </w:p>
    <w:p>
      <w:r>
        <w:t>12</w:t>
      </w:r>
    </w:p>
    <w:p>
      <w:r>
        <w:t>Phố Chiến Thắng</w:t>
      </w:r>
    </w:p>
    <w:p>
      <w:r>
        <w:t>6.000</w:t>
      </w:r>
    </w:p>
    <w:p>
      <w:r>
        <w:t>2.400</w:t>
      </w:r>
    </w:p>
    <w:p>
      <w:r>
        <w:t>1.200</w:t>
      </w:r>
    </w:p>
    <w:p>
      <w:r>
        <w:t>2.730</w:t>
      </w:r>
    </w:p>
    <w:p>
      <w:r>
        <w:t>1.365</w:t>
      </w:r>
    </w:p>
    <w:p>
      <w:r>
        <w:t>700</w:t>
      </w:r>
    </w:p>
    <w:p>
      <w:r>
        <w:t>1.800</w:t>
      </w:r>
    </w:p>
    <w:p>
      <w:r>
        <w:t>900</w:t>
      </w:r>
    </w:p>
    <w:p>
      <w:r>
        <w:t>600</w:t>
      </w:r>
    </w:p>
    <w:p>
      <w:r>
        <w:t>13</w:t>
      </w:r>
    </w:p>
    <w:p>
      <w:r>
        <w:t>Các đường phố còn lại trong phạm vi phường</w:t>
      </w:r>
    </w:p>
    <w:p>
      <w:r>
        <w:t>4.500</w:t>
      </w:r>
    </w:p>
    <w:p>
      <w:r>
        <w:t>2.000</w:t>
      </w:r>
    </w:p>
    <w:p>
      <w:r>
        <w:t>1.100</w:t>
      </w:r>
    </w:p>
    <w:p>
      <w:r>
        <w:t>2.275</w:t>
      </w:r>
    </w:p>
    <w:p>
      <w:r>
        <w:t>1.274</w:t>
      </w:r>
    </w:p>
    <w:p>
      <w:r>
        <w:t>560</w:t>
      </w:r>
    </w:p>
    <w:p>
      <w:r>
        <w:t>1.500</w:t>
      </w:r>
    </w:p>
    <w:p>
      <w:r>
        <w:t>840</w:t>
      </w:r>
    </w:p>
    <w:p>
      <w:r>
        <w:t>480</w:t>
      </w:r>
    </w:p>
    <w:p>
      <w:r>
        <w:t>X</w:t>
      </w:r>
    </w:p>
    <w:p>
      <w:r>
        <w:t>PHƯỜNG PHẠM THÁI</w:t>
      </w:r>
    </w:p>
    <w:p>
      <w:r>
        <w:t>1</w:t>
      </w:r>
    </w:p>
    <w:p>
      <w:r>
        <w:t>Đường Trần Hưng Đạo</w:t>
      </w:r>
    </w:p>
    <w:p>
      <w:r>
        <w:t>12.000</w:t>
      </w:r>
    </w:p>
    <w:p>
      <w:r>
        <w:t>7.000</w:t>
      </w:r>
    </w:p>
    <w:p>
      <w:r>
        <w:t>3.500</w:t>
      </w:r>
    </w:p>
    <w:p>
      <w:r>
        <w:t>6.370</w:t>
      </w:r>
    </w:p>
    <w:p>
      <w:r>
        <w:t>3.185</w:t>
      </w:r>
    </w:p>
    <w:p>
      <w:r>
        <w:t>1.050</w:t>
      </w:r>
    </w:p>
    <w:p>
      <w:r>
        <w:t>4.200</w:t>
      </w:r>
    </w:p>
    <w:p>
      <w:r>
        <w:t>2.100</w:t>
      </w:r>
    </w:p>
    <w:p>
      <w:r>
        <w:t>900</w:t>
      </w:r>
    </w:p>
    <w:p>
      <w:r>
        <w:t>-</w:t>
      </w:r>
    </w:p>
    <w:p>
      <w:r>
        <w:t>Ngõ 901 đường Trần Hưng Đạo</w:t>
      </w:r>
    </w:p>
    <w:p>
      <w:r>
        <w:t>7.000</w:t>
      </w:r>
    </w:p>
    <w:p>
      <w:r>
        <w:t>3.500</w:t>
      </w:r>
    </w:p>
    <w:p>
      <w:r>
        <w:t>1.750</w:t>
      </w:r>
    </w:p>
    <w:p>
      <w:r>
        <w:t>4.550</w:t>
      </w:r>
    </w:p>
    <w:p>
      <w:r>
        <w:t>2.275</w:t>
      </w:r>
    </w:p>
    <w:p>
      <w:r>
        <w:t>840</w:t>
      </w:r>
    </w:p>
    <w:p>
      <w:r>
        <w:t>3.000</w:t>
      </w:r>
    </w:p>
    <w:p>
      <w:r>
        <w:t>1.500</w:t>
      </w:r>
    </w:p>
    <w:p>
      <w:r>
        <w:t>720</w:t>
      </w:r>
    </w:p>
    <w:p>
      <w:r>
        <w:t>-</w:t>
      </w:r>
    </w:p>
    <w:p>
      <w:r>
        <w:t>Ngõ 911 đường Trần Hưng Đạo</w:t>
      </w:r>
    </w:p>
    <w:p>
      <w:r>
        <w:t>7.000</w:t>
      </w:r>
    </w:p>
    <w:p>
      <w:r>
        <w:t>3.500</w:t>
      </w:r>
    </w:p>
    <w:p>
      <w:r>
        <w:t>1.750</w:t>
      </w:r>
    </w:p>
    <w:p>
      <w:r>
        <w:t>4.550</w:t>
      </w:r>
    </w:p>
    <w:p>
      <w:r>
        <w:t>2.275</w:t>
      </w:r>
    </w:p>
    <w:p>
      <w:r>
        <w:t>840</w:t>
      </w:r>
    </w:p>
    <w:p>
      <w:r>
        <w:t>3.000</w:t>
      </w:r>
    </w:p>
    <w:p>
      <w:r>
        <w:t>1.500</w:t>
      </w:r>
    </w:p>
    <w:p>
      <w:r>
        <w:t>720</w:t>
      </w:r>
    </w:p>
    <w:p>
      <w:r>
        <w:t>-</w:t>
      </w:r>
    </w:p>
    <w:p>
      <w:r>
        <w:t>Ngõ 916 đường Trần Hưng Đạo</w:t>
      </w:r>
    </w:p>
    <w:p>
      <w:r>
        <w:t>7.000</w:t>
      </w:r>
    </w:p>
    <w:p>
      <w:r>
        <w:t>3.500</w:t>
      </w:r>
    </w:p>
    <w:p>
      <w:r>
        <w:t>1.750</w:t>
      </w:r>
    </w:p>
    <w:p>
      <w:r>
        <w:t>4.550</w:t>
      </w:r>
    </w:p>
    <w:p>
      <w:r>
        <w:t>2.275</w:t>
      </w:r>
    </w:p>
    <w:p>
      <w:r>
        <w:t>840</w:t>
      </w:r>
    </w:p>
    <w:p>
      <w:r>
        <w:t>3.000</w:t>
      </w:r>
    </w:p>
    <w:p>
      <w:r>
        <w:t>1.500</w:t>
      </w:r>
    </w:p>
    <w:p>
      <w:r>
        <w:t>720</w:t>
      </w:r>
    </w:p>
    <w:p>
      <w:r>
        <w:t>-</w:t>
      </w:r>
    </w:p>
    <w:p>
      <w:r>
        <w:t>Ngõ 918 đường Trần Hưng Đạo</w:t>
      </w:r>
    </w:p>
    <w:p>
      <w:r>
        <w:t>7.000</w:t>
      </w:r>
    </w:p>
    <w:p>
      <w:r>
        <w:t>3.500</w:t>
      </w:r>
    </w:p>
    <w:p>
      <w:r>
        <w:t>1.750</w:t>
      </w:r>
    </w:p>
    <w:p>
      <w:r>
        <w:t>4.550</w:t>
      </w:r>
    </w:p>
    <w:p>
      <w:r>
        <w:t>2.275</w:t>
      </w:r>
    </w:p>
    <w:p>
      <w:r>
        <w:t>840</w:t>
      </w:r>
    </w:p>
    <w:p>
      <w:r>
        <w:t>3.000</w:t>
      </w:r>
    </w:p>
    <w:p>
      <w:r>
        <w:t>1.500</w:t>
      </w:r>
    </w:p>
    <w:p>
      <w:r>
        <w:t>720</w:t>
      </w:r>
    </w:p>
    <w:p>
      <w:r>
        <w:t>-</w:t>
      </w:r>
    </w:p>
    <w:p>
      <w:r>
        <w:t>Ngõ 990 đường Trần Hưng Đạo</w:t>
      </w:r>
    </w:p>
    <w:p>
      <w:r>
        <w:t>7.000</w:t>
      </w:r>
    </w:p>
    <w:p>
      <w:r>
        <w:t>3.500</w:t>
      </w:r>
    </w:p>
    <w:p>
      <w:r>
        <w:t>1.750</w:t>
      </w:r>
    </w:p>
    <w:p>
      <w:r>
        <w:t>4.550</w:t>
      </w:r>
    </w:p>
    <w:p>
      <w:r>
        <w:t>2.275</w:t>
      </w:r>
    </w:p>
    <w:p>
      <w:r>
        <w:t>840</w:t>
      </w:r>
    </w:p>
    <w:p>
      <w:r>
        <w:t>3.000</w:t>
      </w:r>
    </w:p>
    <w:p>
      <w:r>
        <w:t>1.500</w:t>
      </w:r>
    </w:p>
    <w:p>
      <w:r>
        <w:t>720</w:t>
      </w:r>
    </w:p>
    <w:p>
      <w:r>
        <w:t>-</w:t>
      </w:r>
    </w:p>
    <w:p>
      <w:r>
        <w:t>Ngõ 1030 đường Trần Hưng Đạo</w:t>
      </w:r>
    </w:p>
    <w:p>
      <w:r>
        <w:t>7.000</w:t>
      </w:r>
    </w:p>
    <w:p>
      <w:r>
        <w:t>3.500</w:t>
      </w:r>
    </w:p>
    <w:p>
      <w:r>
        <w:t>1.750</w:t>
      </w:r>
    </w:p>
    <w:p>
      <w:r>
        <w:t>4.550</w:t>
      </w:r>
    </w:p>
    <w:p>
      <w:r>
        <w:t>2.275</w:t>
      </w:r>
    </w:p>
    <w:p>
      <w:r>
        <w:t>840</w:t>
      </w:r>
    </w:p>
    <w:p>
      <w:r>
        <w:t>3.000</w:t>
      </w:r>
    </w:p>
    <w:p>
      <w:r>
        <w:t>1.500</w:t>
      </w:r>
    </w:p>
    <w:p>
      <w:r>
        <w:t>720</w:t>
      </w:r>
    </w:p>
    <w:p>
      <w:r>
        <w:t>-</w:t>
      </w:r>
    </w:p>
    <w:p>
      <w:r>
        <w:t>Ngõ 1100 đường Trần Hưng Đạo</w:t>
      </w:r>
    </w:p>
    <w:p>
      <w:r>
        <w:t>7.000</w:t>
      </w:r>
    </w:p>
    <w:p>
      <w:r>
        <w:t>3.500</w:t>
      </w:r>
    </w:p>
    <w:p>
      <w:r>
        <w:t>1.750</w:t>
      </w:r>
    </w:p>
    <w:p>
      <w:r>
        <w:t>4.550</w:t>
      </w:r>
    </w:p>
    <w:p>
      <w:r>
        <w:t>2.275</w:t>
      </w:r>
    </w:p>
    <w:p>
      <w:r>
        <w:t>840</w:t>
      </w:r>
    </w:p>
    <w:p>
      <w:r>
        <w:t>3.000</w:t>
      </w:r>
    </w:p>
    <w:p>
      <w:r>
        <w:t>1.500</w:t>
      </w:r>
    </w:p>
    <w:p>
      <w:r>
        <w:t>720</w:t>
      </w:r>
    </w:p>
    <w:p>
      <w:r>
        <w:t>-</w:t>
      </w:r>
    </w:p>
    <w:p>
      <w:r>
        <w:t>Ngõ 1114 đường Trần Hưng Đạo</w:t>
      </w:r>
    </w:p>
    <w:p>
      <w:r>
        <w:t>7.000</w:t>
      </w:r>
    </w:p>
    <w:p>
      <w:r>
        <w:t>3.500</w:t>
      </w:r>
    </w:p>
    <w:p>
      <w:r>
        <w:t>1.750</w:t>
      </w:r>
    </w:p>
    <w:p>
      <w:r>
        <w:t>4.550</w:t>
      </w:r>
    </w:p>
    <w:p>
      <w:r>
        <w:t>2.275</w:t>
      </w:r>
    </w:p>
    <w:p>
      <w:r>
        <w:t>840</w:t>
      </w:r>
    </w:p>
    <w:p>
      <w:r>
        <w:t>3.000</w:t>
      </w:r>
    </w:p>
    <w:p>
      <w:r>
        <w:t>1.500</w:t>
      </w:r>
    </w:p>
    <w:p>
      <w:r>
        <w:t>720</w:t>
      </w:r>
    </w:p>
    <w:p>
      <w:r>
        <w:t>2</w:t>
      </w:r>
    </w:p>
    <w:p>
      <w:r>
        <w:t>Phố Đình Đông</w:t>
      </w:r>
    </w:p>
    <w:p>
      <w:r>
        <w:t>7.000</w:t>
      </w:r>
    </w:p>
    <w:p>
      <w:r>
        <w:t>3.500</w:t>
      </w:r>
    </w:p>
    <w:p>
      <w:r>
        <w:t>1.750</w:t>
      </w:r>
    </w:p>
    <w:p>
      <w:r>
        <w:t>4.550</w:t>
      </w:r>
    </w:p>
    <w:p>
      <w:r>
        <w:t>2.275</w:t>
      </w:r>
    </w:p>
    <w:p>
      <w:r>
        <w:t>840</w:t>
      </w:r>
    </w:p>
    <w:p>
      <w:r>
        <w:t>3.000</w:t>
      </w:r>
    </w:p>
    <w:p>
      <w:r>
        <w:t>1.500</w:t>
      </w:r>
    </w:p>
    <w:p>
      <w:r>
        <w:t>720</w:t>
      </w:r>
    </w:p>
    <w:p>
      <w:r>
        <w:t>3</w:t>
      </w:r>
    </w:p>
    <w:p>
      <w:r>
        <w:t>Phố Dương Nham</w:t>
      </w:r>
    </w:p>
    <w:p>
      <w:r>
        <w:t>7.000</w:t>
      </w:r>
    </w:p>
    <w:p>
      <w:r>
        <w:t>3.500</w:t>
      </w:r>
    </w:p>
    <w:p>
      <w:r>
        <w:t>1.750</w:t>
      </w:r>
    </w:p>
    <w:p>
      <w:r>
        <w:t>4.550</w:t>
      </w:r>
    </w:p>
    <w:p>
      <w:r>
        <w:t>2.275</w:t>
      </w:r>
    </w:p>
    <w:p>
      <w:r>
        <w:t>840</w:t>
      </w:r>
    </w:p>
    <w:p>
      <w:r>
        <w:t>3.000</w:t>
      </w:r>
    </w:p>
    <w:p>
      <w:r>
        <w:t>1.500</w:t>
      </w:r>
    </w:p>
    <w:p>
      <w:r>
        <w:t>720</w:t>
      </w:r>
    </w:p>
    <w:p>
      <w:r>
        <w:t>4</w:t>
      </w:r>
    </w:p>
    <w:p>
      <w:r>
        <w:t>Phố Phạm Trấn</w:t>
      </w:r>
    </w:p>
    <w:p>
      <w:r>
        <w:t>7.000</w:t>
      </w:r>
    </w:p>
    <w:p>
      <w:r>
        <w:t>3.500</w:t>
      </w:r>
    </w:p>
    <w:p>
      <w:r>
        <w:t>1.750</w:t>
      </w:r>
    </w:p>
    <w:p>
      <w:r>
        <w:t>4.550</w:t>
      </w:r>
    </w:p>
    <w:p>
      <w:r>
        <w:t>2.275</w:t>
      </w:r>
    </w:p>
    <w:p>
      <w:r>
        <w:t>840</w:t>
      </w:r>
    </w:p>
    <w:p>
      <w:r>
        <w:t>3.000</w:t>
      </w:r>
    </w:p>
    <w:p>
      <w:r>
        <w:t>1.500</w:t>
      </w:r>
    </w:p>
    <w:p>
      <w:r>
        <w:t>720</w:t>
      </w:r>
    </w:p>
    <w:p>
      <w:r>
        <w:t>5</w:t>
      </w:r>
    </w:p>
    <w:p>
      <w:r>
        <w:t>Phố Kính Chủ</w:t>
      </w:r>
    </w:p>
    <w:p>
      <w:r>
        <w:t>7.000</w:t>
      </w:r>
    </w:p>
    <w:p>
      <w:r>
        <w:t>3.500</w:t>
      </w:r>
    </w:p>
    <w:p>
      <w:r>
        <w:t>1.750</w:t>
      </w:r>
    </w:p>
    <w:p>
      <w:r>
        <w:t>4.550</w:t>
      </w:r>
    </w:p>
    <w:p>
      <w:r>
        <w:t>2.275</w:t>
      </w:r>
    </w:p>
    <w:p>
      <w:r>
        <w:t>840</w:t>
      </w:r>
    </w:p>
    <w:p>
      <w:r>
        <w:t>3.000</w:t>
      </w:r>
    </w:p>
    <w:p>
      <w:r>
        <w:t>1.500</w:t>
      </w:r>
    </w:p>
    <w:p>
      <w:r>
        <w:t>720</w:t>
      </w:r>
    </w:p>
    <w:p>
      <w:r>
        <w:t>6</w:t>
      </w:r>
    </w:p>
    <w:p>
      <w:r>
        <w:t>Phố Đình Tây</w:t>
      </w:r>
    </w:p>
    <w:p>
      <w:r>
        <w:t>7.000</w:t>
      </w:r>
    </w:p>
    <w:p>
      <w:r>
        <w:t>3.500</w:t>
      </w:r>
    </w:p>
    <w:p>
      <w:r>
        <w:t>1.750</w:t>
      </w:r>
    </w:p>
    <w:p>
      <w:r>
        <w:t>4.550</w:t>
      </w:r>
    </w:p>
    <w:p>
      <w:r>
        <w:t>2.275</w:t>
      </w:r>
    </w:p>
    <w:p>
      <w:r>
        <w:t>840</w:t>
      </w:r>
    </w:p>
    <w:p>
      <w:r>
        <w:t>3.000</w:t>
      </w:r>
    </w:p>
    <w:p>
      <w:r>
        <w:t>1.500</w:t>
      </w:r>
    </w:p>
    <w:p>
      <w:r>
        <w:t>720</w:t>
      </w:r>
    </w:p>
    <w:p>
      <w:r>
        <w:t>7</w:t>
      </w:r>
    </w:p>
    <w:p>
      <w:r>
        <w:t>Phố Thái Sơn</w:t>
      </w:r>
    </w:p>
    <w:p>
      <w:r>
        <w:t>7.000</w:t>
      </w:r>
    </w:p>
    <w:p>
      <w:r>
        <w:t>3.500</w:t>
      </w:r>
    </w:p>
    <w:p>
      <w:r>
        <w:t>1.750</w:t>
      </w:r>
    </w:p>
    <w:p>
      <w:r>
        <w:t>4.550</w:t>
      </w:r>
    </w:p>
    <w:p>
      <w:r>
        <w:t>2.275</w:t>
      </w:r>
    </w:p>
    <w:p>
      <w:r>
        <w:t>840</w:t>
      </w:r>
    </w:p>
    <w:p>
      <w:r>
        <w:t>3.000</w:t>
      </w:r>
    </w:p>
    <w:p>
      <w:r>
        <w:t>1.500</w:t>
      </w:r>
    </w:p>
    <w:p>
      <w:r>
        <w:t>720</w:t>
      </w:r>
    </w:p>
    <w:p>
      <w:r>
        <w:t>8</w:t>
      </w:r>
    </w:p>
    <w:p>
      <w:r>
        <w:t>Phố Đông Bắc</w:t>
      </w:r>
    </w:p>
    <w:p>
      <w:r>
        <w:t>5.500</w:t>
      </w:r>
    </w:p>
    <w:p>
      <w:r>
        <w:t>2.750</w:t>
      </w:r>
    </w:p>
    <w:p>
      <w:r>
        <w:t>1.375</w:t>
      </w:r>
    </w:p>
    <w:p>
      <w:r>
        <w:t>2.730</w:t>
      </w:r>
    </w:p>
    <w:p>
      <w:r>
        <w:t>1.365</w:t>
      </w:r>
    </w:p>
    <w:p>
      <w:r>
        <w:t>700</w:t>
      </w:r>
    </w:p>
    <w:p>
      <w:r>
        <w:t>1.800</w:t>
      </w:r>
    </w:p>
    <w:p>
      <w:r>
        <w:t>900</w:t>
      </w:r>
    </w:p>
    <w:p>
      <w:r>
        <w:t>600</w:t>
      </w:r>
    </w:p>
    <w:p>
      <w:r>
        <w:t>9</w:t>
      </w:r>
    </w:p>
    <w:p>
      <w:r>
        <w:t>Phố Bờ Hồ</w:t>
      </w:r>
    </w:p>
    <w:p>
      <w:r>
        <w:t>5.500</w:t>
      </w:r>
    </w:p>
    <w:p>
      <w:r>
        <w:t>2.750</w:t>
      </w:r>
    </w:p>
    <w:p>
      <w:r>
        <w:t>1.375</w:t>
      </w:r>
    </w:p>
    <w:p>
      <w:r>
        <w:t>3.850</w:t>
      </w:r>
    </w:p>
    <w:p>
      <w:r>
        <w:t>1.925</w:t>
      </w:r>
    </w:p>
    <w:p>
      <w:r>
        <w:t>963</w:t>
      </w:r>
    </w:p>
    <w:p>
      <w:r>
        <w:t>3.300</w:t>
      </w:r>
    </w:p>
    <w:p>
      <w:r>
        <w:t>1.650</w:t>
      </w:r>
    </w:p>
    <w:p>
      <w:r>
        <w:t>825</w:t>
      </w:r>
    </w:p>
    <w:p>
      <w:r>
        <w:t>10</w:t>
      </w:r>
    </w:p>
    <w:p>
      <w:r>
        <w:t>Phố Đông An</w:t>
      </w:r>
    </w:p>
    <w:p>
      <w:r>
        <w:t>5.500</w:t>
      </w:r>
    </w:p>
    <w:p>
      <w:r>
        <w:t>2.750</w:t>
      </w:r>
    </w:p>
    <w:p>
      <w:r>
        <w:t>1.375</w:t>
      </w:r>
    </w:p>
    <w:p>
      <w:r>
        <w:t>2.730</w:t>
      </w:r>
    </w:p>
    <w:p>
      <w:r>
        <w:t>1.365</w:t>
      </w:r>
    </w:p>
    <w:p>
      <w:r>
        <w:t>700</w:t>
      </w:r>
    </w:p>
    <w:p>
      <w:r>
        <w:t>1.800</w:t>
      </w:r>
    </w:p>
    <w:p>
      <w:r>
        <w:t>900</w:t>
      </w:r>
    </w:p>
    <w:p>
      <w:r>
        <w:t>600</w:t>
      </w:r>
    </w:p>
    <w:p>
      <w:r>
        <w:t>11</w:t>
      </w:r>
    </w:p>
    <w:p>
      <w:r>
        <w:t>Phố Nam An</w:t>
      </w:r>
    </w:p>
    <w:p>
      <w:r>
        <w:t>5.500</w:t>
      </w:r>
    </w:p>
    <w:p>
      <w:r>
        <w:t>2.750</w:t>
      </w:r>
    </w:p>
    <w:p>
      <w:r>
        <w:t>1.375</w:t>
      </w:r>
    </w:p>
    <w:p>
      <w:r>
        <w:t>3.850</w:t>
      </w:r>
    </w:p>
    <w:p>
      <w:r>
        <w:t>1.925</w:t>
      </w:r>
    </w:p>
    <w:p>
      <w:r>
        <w:t>963</w:t>
      </w:r>
    </w:p>
    <w:p>
      <w:r>
        <w:t>3.300</w:t>
      </w:r>
    </w:p>
    <w:p>
      <w:r>
        <w:t>1.650</w:t>
      </w:r>
    </w:p>
    <w:p>
      <w:r>
        <w:t>825</w:t>
      </w:r>
    </w:p>
    <w:p>
      <w:r>
        <w:t>12</w:t>
      </w:r>
    </w:p>
    <w:p>
      <w:r>
        <w:t>Phố Chu Văn An</w:t>
      </w:r>
    </w:p>
    <w:p>
      <w:r>
        <w:t>5.500</w:t>
      </w:r>
    </w:p>
    <w:p>
      <w:r>
        <w:t>2.750</w:t>
      </w:r>
    </w:p>
    <w:p>
      <w:r>
        <w:t>1.375</w:t>
      </w:r>
    </w:p>
    <w:p>
      <w:r>
        <w:t>3.850</w:t>
      </w:r>
    </w:p>
    <w:p>
      <w:r>
        <w:t>1.925</w:t>
      </w:r>
    </w:p>
    <w:p>
      <w:r>
        <w:t>963</w:t>
      </w:r>
    </w:p>
    <w:p>
      <w:r>
        <w:t>3.300</w:t>
      </w:r>
    </w:p>
    <w:p>
      <w:r>
        <w:t>1.650</w:t>
      </w:r>
    </w:p>
    <w:p>
      <w:r>
        <w:t>825</w:t>
      </w:r>
    </w:p>
    <w:p>
      <w:r>
        <w:t>13</w:t>
      </w:r>
    </w:p>
    <w:p>
      <w:r>
        <w:t>Đường ven sông Nguyễn Lân</w:t>
      </w:r>
    </w:p>
    <w:p>
      <w:r>
        <w:t>7.000</w:t>
      </w:r>
    </w:p>
    <w:p>
      <w:r>
        <w:t>3.500</w:t>
      </w:r>
    </w:p>
    <w:p>
      <w:r>
        <w:t>1.750</w:t>
      </w:r>
    </w:p>
    <w:p>
      <w:r>
        <w:t>4.550</w:t>
      </w:r>
    </w:p>
    <w:p>
      <w:r>
        <w:t>2.275</w:t>
      </w:r>
    </w:p>
    <w:p>
      <w:r>
        <w:t>840</w:t>
      </w:r>
    </w:p>
    <w:p>
      <w:r>
        <w:t>3.000</w:t>
      </w:r>
    </w:p>
    <w:p>
      <w:r>
        <w:t>1.500</w:t>
      </w:r>
    </w:p>
    <w:p>
      <w:r>
        <w:t>720</w:t>
      </w:r>
    </w:p>
    <w:p>
      <w:r>
        <w:t>14</w:t>
      </w:r>
    </w:p>
    <w:p>
      <w:r>
        <w:t>Đường từ nhà ông Mai đến ô Kha</w:t>
      </w:r>
    </w:p>
    <w:p>
      <w:r>
        <w:t>5.500</w:t>
      </w:r>
    </w:p>
    <w:p>
      <w:r>
        <w:t>2.750</w:t>
      </w:r>
    </w:p>
    <w:p>
      <w:r>
        <w:t>1.375</w:t>
      </w:r>
    </w:p>
    <w:p>
      <w:r>
        <w:t>2.730</w:t>
      </w:r>
    </w:p>
    <w:p>
      <w:r>
        <w:t>1.365</w:t>
      </w:r>
    </w:p>
    <w:p>
      <w:r>
        <w:t>700</w:t>
      </w:r>
    </w:p>
    <w:p>
      <w:r>
        <w:t>1.800</w:t>
      </w:r>
    </w:p>
    <w:p>
      <w:r>
        <w:t>900</w:t>
      </w:r>
    </w:p>
    <w:p>
      <w:r>
        <w:t>600</w:t>
      </w:r>
    </w:p>
    <w:p>
      <w:r>
        <w:t>15</w:t>
      </w:r>
    </w:p>
    <w:p>
      <w:r>
        <w:t>Đường từ nhà ông Hà đến ông Dạn</w:t>
      </w:r>
    </w:p>
    <w:p>
      <w:r>
        <w:t>5.500</w:t>
      </w:r>
    </w:p>
    <w:p>
      <w:r>
        <w:t>2.750</w:t>
      </w:r>
    </w:p>
    <w:p>
      <w:r>
        <w:t>1.375</w:t>
      </w:r>
    </w:p>
    <w:p>
      <w:r>
        <w:t>2.730</w:t>
      </w:r>
    </w:p>
    <w:p>
      <w:r>
        <w:t>1.365</w:t>
      </w:r>
    </w:p>
    <w:p>
      <w:r>
        <w:t>700</w:t>
      </w:r>
    </w:p>
    <w:p>
      <w:r>
        <w:t>1.800</w:t>
      </w:r>
    </w:p>
    <w:p>
      <w:r>
        <w:t>900</w:t>
      </w:r>
    </w:p>
    <w:p>
      <w:r>
        <w:t>600</w:t>
      </w:r>
    </w:p>
    <w:p>
      <w:r>
        <w:t>16</w:t>
      </w:r>
    </w:p>
    <w:p>
      <w:r>
        <w:t>Đường từ nhà ông Tỉnh - Mầm Non</w:t>
      </w:r>
    </w:p>
    <w:p>
      <w:r>
        <w:t>5.500</w:t>
      </w:r>
    </w:p>
    <w:p>
      <w:r>
        <w:t>2.750</w:t>
      </w:r>
    </w:p>
    <w:p>
      <w:r>
        <w:t>1.375</w:t>
      </w:r>
    </w:p>
    <w:p>
      <w:r>
        <w:t>2.730</w:t>
      </w:r>
    </w:p>
    <w:p>
      <w:r>
        <w:t>1.365</w:t>
      </w:r>
    </w:p>
    <w:p>
      <w:r>
        <w:t>700</w:t>
      </w:r>
    </w:p>
    <w:p>
      <w:r>
        <w:t>1.800</w:t>
      </w:r>
    </w:p>
    <w:p>
      <w:r>
        <w:t>900</w:t>
      </w:r>
    </w:p>
    <w:p>
      <w:r>
        <w:t>600</w:t>
      </w:r>
    </w:p>
    <w:p>
      <w:r>
        <w:t>17</w:t>
      </w:r>
    </w:p>
    <w:p>
      <w:r>
        <w:t>Phố Nam An kéo dài</w:t>
      </w:r>
    </w:p>
    <w:p>
      <w:r>
        <w:t>5.500</w:t>
      </w:r>
    </w:p>
    <w:p>
      <w:r>
        <w:t>2.750</w:t>
      </w:r>
    </w:p>
    <w:p>
      <w:r>
        <w:t>1.375</w:t>
      </w:r>
    </w:p>
    <w:p>
      <w:r>
        <w:t>3.850</w:t>
      </w:r>
    </w:p>
    <w:p>
      <w:r>
        <w:t>1.925</w:t>
      </w:r>
    </w:p>
    <w:p>
      <w:r>
        <w:t>963</w:t>
      </w:r>
    </w:p>
    <w:p>
      <w:r>
        <w:t>3.300</w:t>
      </w:r>
    </w:p>
    <w:p>
      <w:r>
        <w:t>1.650</w:t>
      </w:r>
    </w:p>
    <w:p>
      <w:r>
        <w:t>825</w:t>
      </w:r>
    </w:p>
    <w:p>
      <w:r>
        <w:t>18</w:t>
      </w:r>
    </w:p>
    <w:p>
      <w:r>
        <w:t>Phố Thái Sơn kéo dài</w:t>
      </w:r>
    </w:p>
    <w:p>
      <w:r>
        <w:t>5.500</w:t>
      </w:r>
    </w:p>
    <w:p>
      <w:r>
        <w:t>2.750</w:t>
      </w:r>
    </w:p>
    <w:p>
      <w:r>
        <w:t>1.375</w:t>
      </w:r>
    </w:p>
    <w:p>
      <w:r>
        <w:t>3.850</w:t>
      </w:r>
    </w:p>
    <w:p>
      <w:r>
        <w:t>1.925</w:t>
      </w:r>
    </w:p>
    <w:p>
      <w:r>
        <w:t>963</w:t>
      </w:r>
    </w:p>
    <w:p>
      <w:r>
        <w:t>3.300</w:t>
      </w:r>
    </w:p>
    <w:p>
      <w:r>
        <w:t>1.650</w:t>
      </w:r>
    </w:p>
    <w:p>
      <w:r>
        <w:t>825</w:t>
      </w:r>
    </w:p>
    <w:p>
      <w:r>
        <w:t>19</w:t>
      </w:r>
    </w:p>
    <w:p>
      <w:r>
        <w:t>Phố Phạm Mệnh</w:t>
      </w:r>
    </w:p>
    <w:p>
      <w:r>
        <w:t>7.000</w:t>
      </w:r>
    </w:p>
    <w:p>
      <w:r>
        <w:t>3.500</w:t>
      </w:r>
    </w:p>
    <w:p>
      <w:r>
        <w:t>1.750</w:t>
      </w:r>
    </w:p>
    <w:p>
      <w:r>
        <w:t>4.900</w:t>
      </w:r>
    </w:p>
    <w:p>
      <w:r>
        <w:t>2.450</w:t>
      </w:r>
    </w:p>
    <w:p>
      <w:r>
        <w:t>1.225</w:t>
      </w:r>
    </w:p>
    <w:p>
      <w:r>
        <w:t>4.200</w:t>
      </w:r>
    </w:p>
    <w:p>
      <w:r>
        <w:t>2.100</w:t>
      </w:r>
    </w:p>
    <w:p>
      <w:r>
        <w:t>1.050</w:t>
      </w:r>
    </w:p>
    <w:p>
      <w:r>
        <w:t>20</w:t>
      </w:r>
    </w:p>
    <w:p>
      <w:r>
        <w:t>Các đường còn lại trong phạm vi phường</w:t>
      </w:r>
    </w:p>
    <w:p>
      <w:r>
        <w:t>4.000</w:t>
      </w:r>
    </w:p>
    <w:p>
      <w:r>
        <w:t>2.000</w:t>
      </w:r>
    </w:p>
    <w:p>
      <w:r>
        <w:t>1.000</w:t>
      </w:r>
    </w:p>
    <w:p>
      <w:r>
        <w:t>2.275</w:t>
      </w:r>
    </w:p>
    <w:p>
      <w:r>
        <w:t>1.274</w:t>
      </w:r>
    </w:p>
    <w:p>
      <w:r>
        <w:t>560</w:t>
      </w:r>
    </w:p>
    <w:p>
      <w:r>
        <w:t>1.500</w:t>
      </w:r>
    </w:p>
    <w:p>
      <w:r>
        <w:t>840</w:t>
      </w:r>
    </w:p>
    <w:p>
      <w:r>
        <w:t>480</w:t>
      </w:r>
    </w:p>
    <w:p>
      <w:r>
        <w:t>II</w:t>
      </w:r>
    </w:p>
    <w:p>
      <w:r>
        <w:t>PHƯỜNG TÂN DÂN</w:t>
      </w:r>
    </w:p>
    <w:p>
      <w:r>
        <w:t>1</w:t>
      </w:r>
    </w:p>
    <w:p>
      <w:r>
        <w:t>Phố Thượng Chiểu</w:t>
      </w:r>
    </w:p>
    <w:p>
      <w:r>
        <w:t>5.500</w:t>
      </w:r>
    </w:p>
    <w:p>
      <w:r>
        <w:t>2.750</w:t>
      </w:r>
    </w:p>
    <w:p>
      <w:r>
        <w:t>1.400</w:t>
      </w:r>
    </w:p>
    <w:p>
      <w:r>
        <w:t>3.185</w:t>
      </w:r>
    </w:p>
    <w:p>
      <w:r>
        <w:t>1.456</w:t>
      </w:r>
    </w:p>
    <w:p>
      <w:r>
        <w:t>770</w:t>
      </w:r>
    </w:p>
    <w:p>
      <w:r>
        <w:t>2.100</w:t>
      </w:r>
    </w:p>
    <w:p>
      <w:r>
        <w:t>960</w:t>
      </w:r>
    </w:p>
    <w:p>
      <w:r>
        <w:t>660</w:t>
      </w:r>
    </w:p>
    <w:p>
      <w:r>
        <w:t>2</w:t>
      </w:r>
    </w:p>
    <w:p>
      <w:r>
        <w:t>Phố Tân Bình</w:t>
      </w:r>
    </w:p>
    <w:p>
      <w:r>
        <w:t>4.500</w:t>
      </w:r>
    </w:p>
    <w:p>
      <w:r>
        <w:t>2.250</w:t>
      </w:r>
    </w:p>
    <w:p>
      <w:r>
        <w:t>1.200</w:t>
      </w:r>
    </w:p>
    <w:p>
      <w:r>
        <w:t>3.185</w:t>
      </w:r>
    </w:p>
    <w:p>
      <w:r>
        <w:t>1.456</w:t>
      </w:r>
    </w:p>
    <w:p>
      <w:r>
        <w:t>770</w:t>
      </w:r>
    </w:p>
    <w:p>
      <w:r>
        <w:t>2.100</w:t>
      </w:r>
    </w:p>
    <w:p>
      <w:r>
        <w:t>960</w:t>
      </w:r>
    </w:p>
    <w:p>
      <w:r>
        <w:t>660</w:t>
      </w:r>
    </w:p>
    <w:p>
      <w:r>
        <w:t>3</w:t>
      </w:r>
    </w:p>
    <w:p>
      <w:r>
        <w:t>Phố Thượng Trà</w:t>
      </w:r>
    </w:p>
    <w:p>
      <w:r>
        <w:t>5.500</w:t>
      </w:r>
    </w:p>
    <w:p>
      <w:r>
        <w:t>2.750</w:t>
      </w:r>
    </w:p>
    <w:p>
      <w:r>
        <w:t>1.400</w:t>
      </w:r>
    </w:p>
    <w:p>
      <w:r>
        <w:t>3.185</w:t>
      </w:r>
    </w:p>
    <w:p>
      <w:r>
        <w:t>1.456</w:t>
      </w:r>
    </w:p>
    <w:p>
      <w:r>
        <w:t>770</w:t>
      </w:r>
    </w:p>
    <w:p>
      <w:r>
        <w:t>2.100</w:t>
      </w:r>
    </w:p>
    <w:p>
      <w:r>
        <w:t>960</w:t>
      </w:r>
    </w:p>
    <w:p>
      <w:r>
        <w:t>660</w:t>
      </w:r>
    </w:p>
    <w:p>
      <w:r>
        <w:t>4</w:t>
      </w:r>
    </w:p>
    <w:p>
      <w:r>
        <w:t>Phố Kim Trà</w:t>
      </w:r>
    </w:p>
    <w:p>
      <w:r>
        <w:t>4.500</w:t>
      </w:r>
    </w:p>
    <w:p>
      <w:r>
        <w:t>2.250</w:t>
      </w:r>
    </w:p>
    <w:p>
      <w:r>
        <w:t>1.200</w:t>
      </w:r>
    </w:p>
    <w:p>
      <w:r>
        <w:t>2.730</w:t>
      </w:r>
    </w:p>
    <w:p>
      <w:r>
        <w:t>1.365</w:t>
      </w:r>
    </w:p>
    <w:p>
      <w:r>
        <w:t>700</w:t>
      </w:r>
    </w:p>
    <w:p>
      <w:r>
        <w:t>1.800</w:t>
      </w:r>
    </w:p>
    <w:p>
      <w:r>
        <w:t>900</w:t>
      </w:r>
    </w:p>
    <w:p>
      <w:r>
        <w:t>600</w:t>
      </w:r>
    </w:p>
    <w:p>
      <w:r>
        <w:t>5</w:t>
      </w:r>
    </w:p>
    <w:p>
      <w:r>
        <w:t>Phố Đèo Hèo</w:t>
      </w:r>
    </w:p>
    <w:p>
      <w:r>
        <w:t>4.500</w:t>
      </w:r>
    </w:p>
    <w:p>
      <w:r>
        <w:t>2.250</w:t>
      </w:r>
    </w:p>
    <w:p>
      <w:r>
        <w:t>1.200</w:t>
      </w:r>
    </w:p>
    <w:p>
      <w:r>
        <w:t>2.730</w:t>
      </w:r>
    </w:p>
    <w:p>
      <w:r>
        <w:t>1.365</w:t>
      </w:r>
    </w:p>
    <w:p>
      <w:r>
        <w:t>700</w:t>
      </w:r>
    </w:p>
    <w:p>
      <w:r>
        <w:t>1.800</w:t>
      </w:r>
    </w:p>
    <w:p>
      <w:r>
        <w:t>900</w:t>
      </w:r>
    </w:p>
    <w:p>
      <w:r>
        <w:t>600</w:t>
      </w:r>
    </w:p>
    <w:p>
      <w:r>
        <w:t>6</w:t>
      </w:r>
    </w:p>
    <w:p>
      <w:r>
        <w:t>Các đường phố còn lại trong phạm vi phường</w:t>
      </w:r>
    </w:p>
    <w:p>
      <w:r>
        <w:t>3.000</w:t>
      </w:r>
    </w:p>
    <w:p>
      <w:r>
        <w:t>1.500</w:t>
      </w:r>
    </w:p>
    <w:p>
      <w:r>
        <w:t>900</w:t>
      </w:r>
    </w:p>
    <w:p>
      <w:r>
        <w:t>2.275</w:t>
      </w:r>
    </w:p>
    <w:p>
      <w:r>
        <w:t>1.274</w:t>
      </w:r>
    </w:p>
    <w:p>
      <w:r>
        <w:t>560</w:t>
      </w:r>
    </w:p>
    <w:p>
      <w:r>
        <w:t>1.500</w:t>
      </w:r>
    </w:p>
    <w:p>
      <w:r>
        <w:t>840</w:t>
      </w:r>
    </w:p>
    <w:p>
      <w:r>
        <w:t>480</w:t>
      </w:r>
    </w:p>
    <w:p>
      <w:r>
        <w:t>XI</w:t>
      </w:r>
    </w:p>
    <w:p>
      <w:r>
        <w:t>PHƯỜNG THÁI THỊNH</w:t>
      </w:r>
    </w:p>
    <w:p>
      <w:r>
        <w:t>1</w:t>
      </w:r>
    </w:p>
    <w:p>
      <w:r>
        <w:t>Phố Cầu Tống</w:t>
      </w:r>
    </w:p>
    <w:p>
      <w:r>
        <w:t>18.000</w:t>
      </w:r>
    </w:p>
    <w:p>
      <w:r>
        <w:t>7.200</w:t>
      </w:r>
    </w:p>
    <w:p>
      <w:r>
        <w:t>3.600</w:t>
      </w:r>
    </w:p>
    <w:p>
      <w:r>
        <w:t>7.280</w:t>
      </w:r>
    </w:p>
    <w:p>
      <w:r>
        <w:t>3.640</w:t>
      </w:r>
    </w:p>
    <w:p>
      <w:r>
        <w:t>1.400</w:t>
      </w:r>
    </w:p>
    <w:p>
      <w:r>
        <w:t>4.800</w:t>
      </w:r>
    </w:p>
    <w:p>
      <w:r>
        <w:t>2.400</w:t>
      </w:r>
    </w:p>
    <w:p>
      <w:r>
        <w:t>1.200</w:t>
      </w:r>
    </w:p>
    <w:p>
      <w:r>
        <w:t>2</w:t>
      </w:r>
    </w:p>
    <w:p>
      <w:r>
        <w:t>Phố Đồng Tiến (đoạn từ nhà bà Siện đến nhà ông Tuấn)</w:t>
      </w:r>
    </w:p>
    <w:p>
      <w:r>
        <w:t>13.000</w:t>
      </w:r>
    </w:p>
    <w:p>
      <w:r>
        <w:t>5.200</w:t>
      </w:r>
    </w:p>
    <w:p>
      <w:r>
        <w:t>2.600</w:t>
      </w:r>
    </w:p>
    <w:p>
      <w:r>
        <w:t>4.550</w:t>
      </w:r>
    </w:p>
    <w:p>
      <w:r>
        <w:t>2.275</w:t>
      </w:r>
    </w:p>
    <w:p>
      <w:r>
        <w:t>840</w:t>
      </w:r>
    </w:p>
    <w:p>
      <w:r>
        <w:t>3.000</w:t>
      </w:r>
    </w:p>
    <w:p>
      <w:r>
        <w:t>1.500</w:t>
      </w:r>
    </w:p>
    <w:p>
      <w:r>
        <w:t>720</w:t>
      </w:r>
    </w:p>
    <w:p>
      <w:r>
        <w:t>3</w:t>
      </w:r>
    </w:p>
    <w:p>
      <w:r>
        <w:t>Phố Đồng Hòa</w:t>
      </w:r>
    </w:p>
    <w:p>
      <w:r>
        <w:t>-</w:t>
      </w:r>
    </w:p>
    <w:p>
      <w:r>
        <w:t>Đoạn từ nhà ông Cao đến ngã tư chợ Thống Nhất</w:t>
      </w:r>
    </w:p>
    <w:p>
      <w:r>
        <w:t>9.000</w:t>
      </w:r>
    </w:p>
    <w:p>
      <w:r>
        <w:t>4.500</w:t>
      </w:r>
    </w:p>
    <w:p>
      <w:r>
        <w:t>2.250</w:t>
      </w:r>
    </w:p>
    <w:p>
      <w:r>
        <w:t>4.550</w:t>
      </w:r>
    </w:p>
    <w:p>
      <w:r>
        <w:t>2.275</w:t>
      </w:r>
    </w:p>
    <w:p>
      <w:r>
        <w:t>840</w:t>
      </w:r>
    </w:p>
    <w:p>
      <w:r>
        <w:t>3.000</w:t>
      </w:r>
    </w:p>
    <w:p>
      <w:r>
        <w:t>1.500</w:t>
      </w:r>
    </w:p>
    <w:p>
      <w:r>
        <w:t>720</w:t>
      </w:r>
    </w:p>
    <w:p>
      <w:r>
        <w:t>-</w:t>
      </w:r>
    </w:p>
    <w:p>
      <w:r>
        <w:t>Đoạn còn lại</w:t>
      </w:r>
    </w:p>
    <w:p>
      <w:r>
        <w:t>9.000</w:t>
      </w:r>
    </w:p>
    <w:p>
      <w:r>
        <w:t>4.500</w:t>
      </w:r>
    </w:p>
    <w:p>
      <w:r>
        <w:t>2.250</w:t>
      </w:r>
    </w:p>
    <w:p>
      <w:r>
        <w:t>4.550</w:t>
      </w:r>
    </w:p>
    <w:p>
      <w:r>
        <w:t>2.275</w:t>
      </w:r>
    </w:p>
    <w:p>
      <w:r>
        <w:t>840</w:t>
      </w:r>
    </w:p>
    <w:p>
      <w:r>
        <w:t>3.000</w:t>
      </w:r>
    </w:p>
    <w:p>
      <w:r>
        <w:t>1.500</w:t>
      </w:r>
    </w:p>
    <w:p>
      <w:r>
        <w:t>720</w:t>
      </w:r>
    </w:p>
    <w:p>
      <w:r>
        <w:t>4</w:t>
      </w:r>
    </w:p>
    <w:p>
      <w:r>
        <w:t>Phố Đình</w:t>
      </w:r>
    </w:p>
    <w:p>
      <w:r>
        <w:t>9.000</w:t>
      </w:r>
    </w:p>
    <w:p>
      <w:r>
        <w:t>4.500</w:t>
      </w:r>
    </w:p>
    <w:p>
      <w:r>
        <w:t>2.250</w:t>
      </w:r>
    </w:p>
    <w:p>
      <w:r>
        <w:t>3.185</w:t>
      </w:r>
    </w:p>
    <w:p>
      <w:r>
        <w:t>1.456</w:t>
      </w:r>
    </w:p>
    <w:p>
      <w:r>
        <w:t>770</w:t>
      </w:r>
    </w:p>
    <w:p>
      <w:r>
        <w:t>2.100</w:t>
      </w:r>
    </w:p>
    <w:p>
      <w:r>
        <w:t>960</w:t>
      </w:r>
    </w:p>
    <w:p>
      <w:r>
        <w:t>660</w:t>
      </w:r>
    </w:p>
    <w:p>
      <w:r>
        <w:t>5</w:t>
      </w:r>
    </w:p>
    <w:p>
      <w:r>
        <w:t>Phố Tống Buồng</w:t>
      </w:r>
    </w:p>
    <w:p>
      <w:r>
        <w:t>9.000</w:t>
      </w:r>
    </w:p>
    <w:p>
      <w:r>
        <w:t>4.500</w:t>
      </w:r>
    </w:p>
    <w:p>
      <w:r>
        <w:t>2.250</w:t>
      </w:r>
    </w:p>
    <w:p>
      <w:r>
        <w:t>3.185</w:t>
      </w:r>
    </w:p>
    <w:p>
      <w:r>
        <w:t>1.456</w:t>
      </w:r>
    </w:p>
    <w:p>
      <w:r>
        <w:t>770</w:t>
      </w:r>
    </w:p>
    <w:p>
      <w:r>
        <w:t>2.100</w:t>
      </w:r>
    </w:p>
    <w:p>
      <w:r>
        <w:t>960</w:t>
      </w:r>
    </w:p>
    <w:p>
      <w:r>
        <w:t>660</w:t>
      </w:r>
    </w:p>
    <w:p>
      <w:r>
        <w:t>6</w:t>
      </w:r>
    </w:p>
    <w:p>
      <w:r>
        <w:t>Phố Cao Sơn</w:t>
      </w:r>
    </w:p>
    <w:p>
      <w:r>
        <w:t>9.000</w:t>
      </w:r>
    </w:p>
    <w:p>
      <w:r>
        <w:t>4.500</w:t>
      </w:r>
    </w:p>
    <w:p>
      <w:r>
        <w:t>2.250</w:t>
      </w:r>
    </w:p>
    <w:p>
      <w:r>
        <w:t>3.185</w:t>
      </w:r>
    </w:p>
    <w:p>
      <w:r>
        <w:t>1.456</w:t>
      </w:r>
    </w:p>
    <w:p>
      <w:r>
        <w:t>770</w:t>
      </w:r>
    </w:p>
    <w:p>
      <w:r>
        <w:t>2.100</w:t>
      </w:r>
    </w:p>
    <w:p>
      <w:r>
        <w:t>960</w:t>
      </w:r>
    </w:p>
    <w:p>
      <w:r>
        <w:t>660</w:t>
      </w:r>
    </w:p>
    <w:p>
      <w:r>
        <w:t>7</w:t>
      </w:r>
    </w:p>
    <w:p>
      <w:r>
        <w:t>Phố Phú Lợi</w:t>
      </w:r>
    </w:p>
    <w:p>
      <w:r>
        <w:t>9.000</w:t>
      </w:r>
    </w:p>
    <w:p>
      <w:r>
        <w:t>4.500</w:t>
      </w:r>
    </w:p>
    <w:p>
      <w:r>
        <w:t>2.250</w:t>
      </w:r>
    </w:p>
    <w:p>
      <w:r>
        <w:t>3.185</w:t>
      </w:r>
    </w:p>
    <w:p>
      <w:r>
        <w:t>1.456</w:t>
      </w:r>
    </w:p>
    <w:p>
      <w:r>
        <w:t>770</w:t>
      </w:r>
    </w:p>
    <w:p>
      <w:r>
        <w:t>2.100</w:t>
      </w:r>
    </w:p>
    <w:p>
      <w:r>
        <w:t>960</w:t>
      </w:r>
    </w:p>
    <w:p>
      <w:r>
        <w:t>660</w:t>
      </w:r>
    </w:p>
    <w:p>
      <w:r>
        <w:t>8</w:t>
      </w:r>
    </w:p>
    <w:p>
      <w:r>
        <w:t>Các đường, phố còn lại trong khu dân cư phường có mặt cắt ≥ 3m</w:t>
      </w:r>
    </w:p>
    <w:p>
      <w:r>
        <w:t>4.500</w:t>
      </w:r>
    </w:p>
    <w:p>
      <w:r>
        <w:t>3.000</w:t>
      </w:r>
    </w:p>
    <w:p>
      <w:r>
        <w:t>1.500</w:t>
      </w:r>
    </w:p>
    <w:p>
      <w:r>
        <w:t>2.730</w:t>
      </w:r>
    </w:p>
    <w:p>
      <w:r>
        <w:t>1.365</w:t>
      </w:r>
    </w:p>
    <w:p>
      <w:r>
        <w:t>700</w:t>
      </w:r>
    </w:p>
    <w:p>
      <w:r>
        <w:t>1.800</w:t>
      </w:r>
    </w:p>
    <w:p>
      <w:r>
        <w:t>900</w:t>
      </w:r>
    </w:p>
    <w:p>
      <w:r>
        <w:t>600</w:t>
      </w:r>
    </w:p>
    <w:p>
      <w:r>
        <w:t>9</w:t>
      </w:r>
    </w:p>
    <w:p>
      <w:r>
        <w:t>Các đường phố còn lại trong phạm vi phường</w:t>
      </w:r>
    </w:p>
    <w:p>
      <w:r>
        <w:t>3.800</w:t>
      </w:r>
    </w:p>
    <w:p>
      <w:r>
        <w:t>2.000</w:t>
      </w:r>
    </w:p>
    <w:p>
      <w:r>
        <w:t>1.000</w:t>
      </w:r>
    </w:p>
    <w:p>
      <w:r>
        <w:t>2.275</w:t>
      </w:r>
    </w:p>
    <w:p>
      <w:r>
        <w:t>1.274</w:t>
      </w:r>
    </w:p>
    <w:p>
      <w:r>
        <w:t>560</w:t>
      </w:r>
    </w:p>
    <w:p>
      <w:r>
        <w:t>1.500</w:t>
      </w:r>
    </w:p>
    <w:p>
      <w:r>
        <w:t>840</w:t>
      </w:r>
    </w:p>
    <w:p>
      <w:r>
        <w:t>480</w:t>
      </w:r>
    </w:p>
    <w:p>
      <w:r>
        <w:t>XII</w:t>
      </w:r>
    </w:p>
    <w:p>
      <w:r>
        <w:t>PHƯỜNG THẤT HÙNG</w:t>
      </w:r>
    </w:p>
    <w:p>
      <w:r>
        <w:t>1</w:t>
      </w:r>
    </w:p>
    <w:p>
      <w:r>
        <w:t>Trần Hưng Đạo</w:t>
      </w:r>
    </w:p>
    <w:p>
      <w:r>
        <w:t>20.000</w:t>
      </w:r>
    </w:p>
    <w:p>
      <w:r>
        <w:t>10.000</w:t>
      </w:r>
    </w:p>
    <w:p>
      <w:r>
        <w:t>5.000</w:t>
      </w:r>
    </w:p>
    <w:p>
      <w:r>
        <w:t>6.370</w:t>
      </w:r>
    </w:p>
    <w:p>
      <w:r>
        <w:t>3.185</w:t>
      </w:r>
    </w:p>
    <w:p>
      <w:r>
        <w:t>1.050</w:t>
      </w:r>
    </w:p>
    <w:p>
      <w:r>
        <w:t>4.200</w:t>
      </w:r>
    </w:p>
    <w:p>
      <w:r>
        <w:t>2.100</w:t>
      </w:r>
    </w:p>
    <w:p>
      <w:r>
        <w:t>900</w:t>
      </w:r>
    </w:p>
    <w:p>
      <w:r>
        <w:t>2</w:t>
      </w:r>
    </w:p>
    <w:p>
      <w:r>
        <w:t>Phố Đồng Bến</w:t>
      </w:r>
    </w:p>
    <w:p>
      <w:r>
        <w:t>9.000</w:t>
      </w:r>
    </w:p>
    <w:p>
      <w:r>
        <w:t>4.500</w:t>
      </w:r>
    </w:p>
    <w:p>
      <w:r>
        <w:t>2.250</w:t>
      </w:r>
    </w:p>
    <w:p>
      <w:r>
        <w:t>4.550</w:t>
      </w:r>
    </w:p>
    <w:p>
      <w:r>
        <w:t>2.275</w:t>
      </w:r>
    </w:p>
    <w:p>
      <w:r>
        <w:t>840</w:t>
      </w:r>
    </w:p>
    <w:p>
      <w:r>
        <w:t>3.000</w:t>
      </w:r>
    </w:p>
    <w:p>
      <w:r>
        <w:t>1.500</w:t>
      </w:r>
    </w:p>
    <w:p>
      <w:r>
        <w:t>720</w:t>
      </w:r>
    </w:p>
    <w:p>
      <w:r>
        <w:t>3</w:t>
      </w:r>
    </w:p>
    <w:p>
      <w:r>
        <w:t>Phố Vũ Xá Đông</w:t>
      </w:r>
    </w:p>
    <w:p>
      <w:r>
        <w:t>9.000</w:t>
      </w:r>
    </w:p>
    <w:p>
      <w:r>
        <w:t>4.500</w:t>
      </w:r>
    </w:p>
    <w:p>
      <w:r>
        <w:t>2.250</w:t>
      </w:r>
    </w:p>
    <w:p>
      <w:r>
        <w:t>4.550</w:t>
      </w:r>
    </w:p>
    <w:p>
      <w:r>
        <w:t>2.275</w:t>
      </w:r>
    </w:p>
    <w:p>
      <w:r>
        <w:t>840</w:t>
      </w:r>
    </w:p>
    <w:p>
      <w:r>
        <w:t>3.000</w:t>
      </w:r>
    </w:p>
    <w:p>
      <w:r>
        <w:t>1.500</w:t>
      </w:r>
    </w:p>
    <w:p>
      <w:r>
        <w:t>720</w:t>
      </w:r>
    </w:p>
    <w:p>
      <w:r>
        <w:t>4</w:t>
      </w:r>
    </w:p>
    <w:p>
      <w:r>
        <w:t>Phố Vườn Vải</w:t>
      </w:r>
    </w:p>
    <w:p>
      <w:r>
        <w:t>9.000</w:t>
      </w:r>
    </w:p>
    <w:p>
      <w:r>
        <w:t>4.500</w:t>
      </w:r>
    </w:p>
    <w:p>
      <w:r>
        <w:t>2.250</w:t>
      </w:r>
    </w:p>
    <w:p>
      <w:r>
        <w:t>4.550</w:t>
      </w:r>
    </w:p>
    <w:p>
      <w:r>
        <w:t>2.275</w:t>
      </w:r>
    </w:p>
    <w:p>
      <w:r>
        <w:t>840</w:t>
      </w:r>
    </w:p>
    <w:p>
      <w:r>
        <w:t>3.000</w:t>
      </w:r>
    </w:p>
    <w:p>
      <w:r>
        <w:t>1.500</w:t>
      </w:r>
    </w:p>
    <w:p>
      <w:r>
        <w:t>720</w:t>
      </w:r>
    </w:p>
    <w:p>
      <w:r>
        <w:t>5</w:t>
      </w:r>
    </w:p>
    <w:p>
      <w:r>
        <w:t>Phố Trần Nhân Tông</w:t>
      </w:r>
    </w:p>
    <w:p>
      <w:r>
        <w:t>8.000</w:t>
      </w:r>
    </w:p>
    <w:p>
      <w:r>
        <w:t>4.000</w:t>
      </w:r>
    </w:p>
    <w:p>
      <w:r>
        <w:t>2.000</w:t>
      </w:r>
    </w:p>
    <w:p>
      <w:r>
        <w:t>3.185</w:t>
      </w:r>
    </w:p>
    <w:p>
      <w:r>
        <w:t>1.456</w:t>
      </w:r>
    </w:p>
    <w:p>
      <w:r>
        <w:t>770</w:t>
      </w:r>
    </w:p>
    <w:p>
      <w:r>
        <w:t>2.100</w:t>
      </w:r>
    </w:p>
    <w:p>
      <w:r>
        <w:t>960</w:t>
      </w:r>
    </w:p>
    <w:p>
      <w:r>
        <w:t>660</w:t>
      </w:r>
    </w:p>
    <w:p>
      <w:r>
        <w:t>6</w:t>
      </w:r>
    </w:p>
    <w:p>
      <w:r>
        <w:t>Phố Văn Minh</w:t>
      </w:r>
    </w:p>
    <w:p>
      <w:r>
        <w:t>9.000</w:t>
      </w:r>
    </w:p>
    <w:p>
      <w:r>
        <w:t>4.500</w:t>
      </w:r>
    </w:p>
    <w:p>
      <w:r>
        <w:t>2.250</w:t>
      </w:r>
    </w:p>
    <w:p>
      <w:r>
        <w:t>4.550</w:t>
      </w:r>
    </w:p>
    <w:p>
      <w:r>
        <w:t>2.275</w:t>
      </w:r>
    </w:p>
    <w:p>
      <w:r>
        <w:t>840</w:t>
      </w:r>
    </w:p>
    <w:p>
      <w:r>
        <w:t>3.000</w:t>
      </w:r>
    </w:p>
    <w:p>
      <w:r>
        <w:t>1.500</w:t>
      </w:r>
    </w:p>
    <w:p>
      <w:r>
        <w:t>720</w:t>
      </w:r>
    </w:p>
    <w:p>
      <w:r>
        <w:t>7</w:t>
      </w:r>
    </w:p>
    <w:p>
      <w:r>
        <w:t>Phố Đồng Xuân</w:t>
      </w:r>
    </w:p>
    <w:p>
      <w:r>
        <w:t>9.000</w:t>
      </w:r>
    </w:p>
    <w:p>
      <w:r>
        <w:t>4.500</w:t>
      </w:r>
    </w:p>
    <w:p>
      <w:r>
        <w:t>2.250</w:t>
      </w:r>
    </w:p>
    <w:p>
      <w:r>
        <w:t>4.550</w:t>
      </w:r>
    </w:p>
    <w:p>
      <w:r>
        <w:t>2.275</w:t>
      </w:r>
    </w:p>
    <w:p>
      <w:r>
        <w:t>840</w:t>
      </w:r>
    </w:p>
    <w:p>
      <w:r>
        <w:t>3.000</w:t>
      </w:r>
    </w:p>
    <w:p>
      <w:r>
        <w:t>1.500</w:t>
      </w:r>
    </w:p>
    <w:p>
      <w:r>
        <w:t>720</w:t>
      </w:r>
    </w:p>
    <w:p>
      <w:r>
        <w:t>8</w:t>
      </w:r>
    </w:p>
    <w:p>
      <w:r>
        <w:t>Phố Trần Quốc Tuấn</w:t>
      </w:r>
    </w:p>
    <w:p>
      <w:r>
        <w:t>8.000</w:t>
      </w:r>
    </w:p>
    <w:p>
      <w:r>
        <w:t>4.000</w:t>
      </w:r>
    </w:p>
    <w:p>
      <w:r>
        <w:t>2.000</w:t>
      </w:r>
    </w:p>
    <w:p>
      <w:r>
        <w:t>3.185</w:t>
      </w:r>
    </w:p>
    <w:p>
      <w:r>
        <w:t>1.456</w:t>
      </w:r>
    </w:p>
    <w:p>
      <w:r>
        <w:t>770</w:t>
      </w:r>
    </w:p>
    <w:p>
      <w:r>
        <w:t>2.100</w:t>
      </w:r>
    </w:p>
    <w:p>
      <w:r>
        <w:t>960</w:t>
      </w:r>
    </w:p>
    <w:p>
      <w:r>
        <w:t>660</w:t>
      </w:r>
    </w:p>
    <w:p>
      <w:r>
        <w:t>9</w:t>
      </w:r>
    </w:p>
    <w:p>
      <w:r>
        <w:t>Phố Pháp Bảo</w:t>
      </w:r>
    </w:p>
    <w:p>
      <w:r>
        <w:t>9.000</w:t>
      </w:r>
    </w:p>
    <w:p>
      <w:r>
        <w:t>4.500</w:t>
      </w:r>
    </w:p>
    <w:p>
      <w:r>
        <w:t>2.250</w:t>
      </w:r>
    </w:p>
    <w:p>
      <w:r>
        <w:t>4.550</w:t>
      </w:r>
    </w:p>
    <w:p>
      <w:r>
        <w:t>2.275</w:t>
      </w:r>
    </w:p>
    <w:p>
      <w:r>
        <w:t>840</w:t>
      </w:r>
    </w:p>
    <w:p>
      <w:r>
        <w:t>3.000</w:t>
      </w:r>
    </w:p>
    <w:p>
      <w:r>
        <w:t>1.500</w:t>
      </w:r>
    </w:p>
    <w:p>
      <w:r>
        <w:t>720</w:t>
      </w:r>
    </w:p>
    <w:p>
      <w:r>
        <w:t>10</w:t>
      </w:r>
    </w:p>
    <w:p>
      <w:r>
        <w:t>Phố Đại Việt</w:t>
      </w:r>
    </w:p>
    <w:p>
      <w:r>
        <w:t>9.000</w:t>
      </w:r>
    </w:p>
    <w:p>
      <w:r>
        <w:t>4.500</w:t>
      </w:r>
    </w:p>
    <w:p>
      <w:r>
        <w:t>2.250</w:t>
      </w:r>
    </w:p>
    <w:p>
      <w:r>
        <w:t>6.300</w:t>
      </w:r>
    </w:p>
    <w:p>
      <w:r>
        <w:t>3.150</w:t>
      </w:r>
    </w:p>
    <w:p>
      <w:r>
        <w:t>1.575</w:t>
      </w:r>
    </w:p>
    <w:p>
      <w:r>
        <w:t>5.400</w:t>
      </w:r>
    </w:p>
    <w:p>
      <w:r>
        <w:t>2.700</w:t>
      </w:r>
    </w:p>
    <w:p>
      <w:r>
        <w:t>1.350</w:t>
      </w:r>
    </w:p>
    <w:p>
      <w:r>
        <w:t>11</w:t>
      </w:r>
    </w:p>
    <w:p>
      <w:r>
        <w:t>Phố Nguyễn Văn Trù</w:t>
      </w:r>
    </w:p>
    <w:p>
      <w:r>
        <w:t>9.000</w:t>
      </w:r>
    </w:p>
    <w:p>
      <w:r>
        <w:t>4.500</w:t>
      </w:r>
    </w:p>
    <w:p>
      <w:r>
        <w:t>2.250</w:t>
      </w:r>
    </w:p>
    <w:p>
      <w:r>
        <w:t>4.550</w:t>
      </w:r>
    </w:p>
    <w:p>
      <w:r>
        <w:t>2.275</w:t>
      </w:r>
    </w:p>
    <w:p>
      <w:r>
        <w:t>840</w:t>
      </w:r>
    </w:p>
    <w:p>
      <w:r>
        <w:t>3.000</w:t>
      </w:r>
    </w:p>
    <w:p>
      <w:r>
        <w:t>1.500</w:t>
      </w:r>
    </w:p>
    <w:p>
      <w:r>
        <w:t>720</w:t>
      </w:r>
    </w:p>
    <w:p>
      <w:r>
        <w:t>12</w:t>
      </w:r>
    </w:p>
    <w:p>
      <w:r>
        <w:t>Phố 23/10</w:t>
      </w:r>
    </w:p>
    <w:p>
      <w:r>
        <w:t>9.000</w:t>
      </w:r>
    </w:p>
    <w:p>
      <w:r>
        <w:t>4.500</w:t>
      </w:r>
    </w:p>
    <w:p>
      <w:r>
        <w:t>2.250</w:t>
      </w:r>
    </w:p>
    <w:p>
      <w:r>
        <w:t>6.300</w:t>
      </w:r>
    </w:p>
    <w:p>
      <w:r>
        <w:t>3.150</w:t>
      </w:r>
    </w:p>
    <w:p>
      <w:r>
        <w:t>1.575</w:t>
      </w:r>
    </w:p>
    <w:p>
      <w:r>
        <w:t>5.400</w:t>
      </w:r>
    </w:p>
    <w:p>
      <w:r>
        <w:t>2.700</w:t>
      </w:r>
    </w:p>
    <w:p>
      <w:r>
        <w:t>1.350</w:t>
      </w:r>
    </w:p>
    <w:p>
      <w:r>
        <w:t>13</w:t>
      </w:r>
    </w:p>
    <w:p>
      <w:r>
        <w:t>Đường dẫn Cầu Triều và Đường Cầu Triều (nối đường 389)</w:t>
      </w:r>
    </w:p>
    <w:p>
      <w:r>
        <w:t>15.000</w:t>
      </w:r>
    </w:p>
    <w:p>
      <w:r>
        <w:t>7.500</w:t>
      </w:r>
    </w:p>
    <w:p>
      <w:r>
        <w:t>3.750</w:t>
      </w:r>
    </w:p>
    <w:p>
      <w:r>
        <w:t>10.500</w:t>
      </w:r>
    </w:p>
    <w:p>
      <w:r>
        <w:t>5.250</w:t>
      </w:r>
    </w:p>
    <w:p>
      <w:r>
        <w:t>2.625</w:t>
      </w:r>
    </w:p>
    <w:p>
      <w:r>
        <w:t>9.000</w:t>
      </w:r>
    </w:p>
    <w:p>
      <w:r>
        <w:t>4.500</w:t>
      </w:r>
    </w:p>
    <w:p>
      <w:r>
        <w:t>2.250</w:t>
      </w:r>
    </w:p>
    <w:p>
      <w:r>
        <w:t>14</w:t>
      </w:r>
    </w:p>
    <w:p>
      <w:r>
        <w:t>Các đường phố còn lại trong KDC có mặt cắt ≥ 3m</w:t>
      </w:r>
    </w:p>
    <w:p>
      <w:r>
        <w:t>6.000</w:t>
      </w:r>
    </w:p>
    <w:p>
      <w:r>
        <w:t>3.000</w:t>
      </w:r>
    </w:p>
    <w:p>
      <w:r>
        <w:t>1.500</w:t>
      </w:r>
    </w:p>
    <w:p>
      <w:r>
        <w:t>2.730</w:t>
      </w:r>
    </w:p>
    <w:p>
      <w:r>
        <w:t>1.365</w:t>
      </w:r>
    </w:p>
    <w:p>
      <w:r>
        <w:t>700</w:t>
      </w:r>
    </w:p>
    <w:p>
      <w:r>
        <w:t>1.800</w:t>
      </w:r>
    </w:p>
    <w:p>
      <w:r>
        <w:t>900</w:t>
      </w:r>
    </w:p>
    <w:p>
      <w:r>
        <w:t>600</w:t>
      </w:r>
    </w:p>
    <w:p>
      <w:r>
        <w:t>15</w:t>
      </w:r>
    </w:p>
    <w:p>
      <w:r>
        <w:t>Các đường phố còn lại trong phạm vi phường</w:t>
      </w:r>
    </w:p>
    <w:p>
      <w:r>
        <w:t>5.000</w:t>
      </w:r>
    </w:p>
    <w:p>
      <w:r>
        <w:t>2.000</w:t>
      </w:r>
    </w:p>
    <w:p>
      <w:r>
        <w:t>1.000</w:t>
      </w:r>
    </w:p>
    <w:p>
      <w:r>
        <w:t>2.275</w:t>
      </w:r>
    </w:p>
    <w:p>
      <w:r>
        <w:t>1.274</w:t>
      </w:r>
    </w:p>
    <w:p>
      <w:r>
        <w:t>560</w:t>
      </w:r>
    </w:p>
    <w:p>
      <w:r>
        <w:t>1.500</w:t>
      </w:r>
    </w:p>
    <w:p>
      <w:r>
        <w:t>840</w:t>
      </w:r>
    </w:p>
    <w:p>
      <w:r>
        <w:t>480</w:t>
      </w:r>
    </w:p>
    <w:p>
      <w:r>
        <w:t>4. HUYỆN NAM SÁCH</w:t>
      </w:r>
    </w:p>
    <w:p>
      <w:r>
        <w:t>Đơn vị tính: 1.000 đồng/m²</w:t>
      </w:r>
    </w:p>
    <w:p>
      <w:r>
        <w:t>TT</w:t>
      </w:r>
    </w:p>
    <w:p>
      <w:r>
        <w:t>Tên, loại đường phố</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THỊ TRẤN NAM SÁCH</w:t>
      </w:r>
    </w:p>
    <w:p>
      <w:r>
        <w:t>1</w:t>
      </w:r>
    </w:p>
    <w:p>
      <w:r>
        <w:t>Nguyễn Đức Sáu (đoạn từ cầu Mạc Thị Bưởi đến xã Nam Hồng)</w:t>
      </w:r>
    </w:p>
    <w:p>
      <w:r>
        <w:t>44.800</w:t>
      </w:r>
    </w:p>
    <w:p>
      <w:r>
        <w:t>22.000</w:t>
      </w:r>
    </w:p>
    <w:p>
      <w:r>
        <w:t>10.000</w:t>
      </w:r>
    </w:p>
    <w:p>
      <w:r>
        <w:t>18.200</w:t>
      </w:r>
    </w:p>
    <w:p>
      <w:r>
        <w:t>9.100</w:t>
      </w:r>
    </w:p>
    <w:p>
      <w:r>
        <w:t>3.500</w:t>
      </w:r>
    </w:p>
    <w:p>
      <w:r>
        <w:t>12.000</w:t>
      </w:r>
    </w:p>
    <w:p>
      <w:r>
        <w:t>6.000</w:t>
      </w:r>
    </w:p>
    <w:p>
      <w:r>
        <w:t>3.000</w:t>
      </w:r>
    </w:p>
    <w:p>
      <w:r>
        <w:t>2</w:t>
      </w:r>
    </w:p>
    <w:p>
      <w:r>
        <w:t>Trần Phú</w:t>
      </w:r>
    </w:p>
    <w:p>
      <w:r>
        <w:t>-</w:t>
      </w:r>
    </w:p>
    <w:p>
      <w:r>
        <w:t>Đoạn từ cầu Mạc Thị Bưởi đến đường Đỗ Chu Bỉ</w:t>
      </w:r>
    </w:p>
    <w:p>
      <w:r>
        <w:t>44.800</w:t>
      </w:r>
    </w:p>
    <w:p>
      <w:r>
        <w:t>22.000</w:t>
      </w:r>
    </w:p>
    <w:p>
      <w:r>
        <w:t>10.000</w:t>
      </w:r>
    </w:p>
    <w:p>
      <w:r>
        <w:t>18.200</w:t>
      </w:r>
    </w:p>
    <w:p>
      <w:r>
        <w:t>9.100</w:t>
      </w:r>
    </w:p>
    <w:p>
      <w:r>
        <w:t>3.500</w:t>
      </w:r>
    </w:p>
    <w:p>
      <w:r>
        <w:t>12.000</w:t>
      </w:r>
    </w:p>
    <w:p>
      <w:r>
        <w:t>6.000</w:t>
      </w:r>
    </w:p>
    <w:p>
      <w:r>
        <w:t>3.000</w:t>
      </w:r>
    </w:p>
    <w:p>
      <w:r>
        <w:t>-</w:t>
      </w:r>
    </w:p>
    <w:p>
      <w:r>
        <w:t>Đoạn từ đường Đỗ Chu Bỉ đến quốc lộ 37</w:t>
      </w:r>
    </w:p>
    <w:p>
      <w:r>
        <w:t>44.800</w:t>
      </w:r>
    </w:p>
    <w:p>
      <w:r>
        <w:t>22.000</w:t>
      </w:r>
    </w:p>
    <w:p>
      <w:r>
        <w:t>10.000</w:t>
      </w:r>
    </w:p>
    <w:p>
      <w:r>
        <w:t>18.200</w:t>
      </w:r>
    </w:p>
    <w:p>
      <w:r>
        <w:t>9.100</w:t>
      </w:r>
    </w:p>
    <w:p>
      <w:r>
        <w:t>3.500</w:t>
      </w:r>
    </w:p>
    <w:p>
      <w:r>
        <w:t>12.000</w:t>
      </w:r>
    </w:p>
    <w:p>
      <w:r>
        <w:t>6.000</w:t>
      </w:r>
    </w:p>
    <w:p>
      <w:r>
        <w:t>3.000</w:t>
      </w:r>
    </w:p>
    <w:p>
      <w:r>
        <w:t>-</w:t>
      </w:r>
    </w:p>
    <w:p>
      <w:r>
        <w:t>Đoạn từ cầu Mạc Thị Bưởi đến đường vào Nhân Hưng</w:t>
      </w:r>
    </w:p>
    <w:p>
      <w:r>
        <w:t>19.520</w:t>
      </w:r>
    </w:p>
    <w:p>
      <w:r>
        <w:t>9.000</w:t>
      </w:r>
    </w:p>
    <w:p>
      <w:r>
        <w:t>4.500</w:t>
      </w:r>
    </w:p>
    <w:p>
      <w:r>
        <w:t>7.280</w:t>
      </w:r>
    </w:p>
    <w:p>
      <w:r>
        <w:t>3.640</w:t>
      </w:r>
    </w:p>
    <w:p>
      <w:r>
        <w:t>1.400</w:t>
      </w:r>
    </w:p>
    <w:p>
      <w:r>
        <w:t>4.800</w:t>
      </w:r>
    </w:p>
    <w:p>
      <w:r>
        <w:t>2.400</w:t>
      </w:r>
    </w:p>
    <w:p>
      <w:r>
        <w:t>1.200</w:t>
      </w:r>
    </w:p>
    <w:p>
      <w:r>
        <w:t>-</w:t>
      </w:r>
    </w:p>
    <w:p>
      <w:r>
        <w:t>Đoạn còn lại đi An Thượng</w:t>
      </w:r>
    </w:p>
    <w:p>
      <w:r>
        <w:t>16.440</w:t>
      </w:r>
    </w:p>
    <w:p>
      <w:r>
        <w:t>8.000</w:t>
      </w:r>
    </w:p>
    <w:p>
      <w:r>
        <w:t>4.000</w:t>
      </w:r>
    </w:p>
    <w:p>
      <w:r>
        <w:t>5.460</w:t>
      </w:r>
    </w:p>
    <w:p>
      <w:r>
        <w:t>2.730</w:t>
      </w:r>
    </w:p>
    <w:p>
      <w:r>
        <w:t>910</w:t>
      </w:r>
    </w:p>
    <w:p>
      <w:r>
        <w:t>3.600</w:t>
      </w:r>
    </w:p>
    <w:p>
      <w:r>
        <w:t>1.800</w:t>
      </w:r>
    </w:p>
    <w:p>
      <w:r>
        <w:t>780</w:t>
      </w:r>
    </w:p>
    <w:p>
      <w:r>
        <w:t>3</w:t>
      </w:r>
    </w:p>
    <w:p>
      <w:r>
        <w:t>Trần Hưng Đạo</w:t>
      </w:r>
    </w:p>
    <w:p>
      <w:r>
        <w:t>-</w:t>
      </w:r>
    </w:p>
    <w:p>
      <w:r>
        <w:t>Đoạn từ Quốc lộ 37 đến ngã 4 giao với đường Trần Phú</w:t>
      </w:r>
    </w:p>
    <w:p>
      <w:r>
        <w:t>44.800</w:t>
      </w:r>
    </w:p>
    <w:p>
      <w:r>
        <w:t>22.000</w:t>
      </w:r>
    </w:p>
    <w:p>
      <w:r>
        <w:t>10.000</w:t>
      </w:r>
    </w:p>
    <w:p>
      <w:r>
        <w:t>18.200</w:t>
      </w:r>
    </w:p>
    <w:p>
      <w:r>
        <w:t>9.100</w:t>
      </w:r>
    </w:p>
    <w:p>
      <w:r>
        <w:t>3.500</w:t>
      </w:r>
    </w:p>
    <w:p>
      <w:r>
        <w:t>12.000</w:t>
      </w:r>
    </w:p>
    <w:p>
      <w:r>
        <w:t>6.000</w:t>
      </w:r>
    </w:p>
    <w:p>
      <w:r>
        <w:t>3.000</w:t>
      </w:r>
    </w:p>
    <w:p>
      <w:r>
        <w:t>-</w:t>
      </w:r>
    </w:p>
    <w:p>
      <w:r>
        <w:t>Đoạn còn lại</w:t>
      </w:r>
    </w:p>
    <w:p>
      <w:r>
        <w:t>17.920</w:t>
      </w:r>
    </w:p>
    <w:p>
      <w:r>
        <w:t>8.000</w:t>
      </w:r>
    </w:p>
    <w:p>
      <w:r>
        <w:t>4.000</w:t>
      </w:r>
    </w:p>
    <w:p>
      <w:r>
        <w:t>7.280</w:t>
      </w:r>
    </w:p>
    <w:p>
      <w:r>
        <w:t>3.640</w:t>
      </w:r>
    </w:p>
    <w:p>
      <w:r>
        <w:t>1.400</w:t>
      </w:r>
    </w:p>
    <w:p>
      <w:r>
        <w:t>4.800</w:t>
      </w:r>
    </w:p>
    <w:p>
      <w:r>
        <w:t>2.400</w:t>
      </w:r>
    </w:p>
    <w:p>
      <w:r>
        <w:t>1.200</w:t>
      </w:r>
    </w:p>
    <w:p>
      <w:r>
        <w:t>4</w:t>
      </w:r>
    </w:p>
    <w:p>
      <w:r>
        <w:t>Khu dân cư mới phía Tây thị trấn Nam Sách</w:t>
      </w:r>
    </w:p>
    <w:p>
      <w:r>
        <w:t>-</w:t>
      </w:r>
    </w:p>
    <w:p>
      <w:r>
        <w:t>Các thửa đất giáp đường đôi trục chính (đoạn từ điểm giao cắt đường Nguyễn Đăng Lành (TL390) đi xã Nam Hồng đến điểm giao cắt đường Nguyễn Đức Sáu)</w:t>
      </w:r>
    </w:p>
    <w:p>
      <w:r>
        <w:t>34.000</w:t>
      </w:r>
    </w:p>
    <w:p>
      <w:r>
        <w:t>17.000</w:t>
      </w:r>
    </w:p>
    <w:p>
      <w:r>
        <w:t>8.500</w:t>
      </w:r>
    </w:p>
    <w:p>
      <w:r>
        <w:t>18.200</w:t>
      </w:r>
    </w:p>
    <w:p>
      <w:r>
        <w:t>9.100</w:t>
      </w:r>
    </w:p>
    <w:p>
      <w:r>
        <w:t>3.500</w:t>
      </w:r>
    </w:p>
    <w:p>
      <w:r>
        <w:t>12.000</w:t>
      </w:r>
    </w:p>
    <w:p>
      <w:r>
        <w:t>6.000</w:t>
      </w:r>
    </w:p>
    <w:p>
      <w:r>
        <w:t>3.000</w:t>
      </w:r>
    </w:p>
    <w:p>
      <w:r>
        <w:t>-</w:t>
      </w:r>
    </w:p>
    <w:p>
      <w:r>
        <w:t>Các thửa đất giáp đường đối diện Quảng trường (hướng Nam)</w:t>
      </w:r>
    </w:p>
    <w:p>
      <w:r>
        <w:t>30.000</w:t>
      </w:r>
    </w:p>
    <w:p>
      <w:r>
        <w:t>15.000</w:t>
      </w:r>
    </w:p>
    <w:p>
      <w:r>
        <w:t>7.500</w:t>
      </w:r>
    </w:p>
    <w:p>
      <w:r>
        <w:t>10.920</w:t>
      </w:r>
    </w:p>
    <w:p>
      <w:r>
        <w:t>5.460</w:t>
      </w:r>
    </w:p>
    <w:p>
      <w:r>
        <w:t>2.100</w:t>
      </w:r>
    </w:p>
    <w:p>
      <w:r>
        <w:t>7.200</w:t>
      </w:r>
    </w:p>
    <w:p>
      <w:r>
        <w:t>3.600</w:t>
      </w:r>
    </w:p>
    <w:p>
      <w:r>
        <w:t>1.800</w:t>
      </w:r>
    </w:p>
    <w:p>
      <w:r>
        <w:t>-</w:t>
      </w:r>
    </w:p>
    <w:p>
      <w:r>
        <w:t>Các thửa đất giáp đường từ điểm giao cắt với đường Trần Phú (UBND thị trấn cũ) đến lô đất CX06 giáp xã Nam Hồng</w:t>
      </w:r>
    </w:p>
    <w:p>
      <w:r>
        <w:t>30.000</w:t>
      </w:r>
    </w:p>
    <w:p>
      <w:r>
        <w:t>15.000</w:t>
      </w:r>
    </w:p>
    <w:p>
      <w:r>
        <w:t>7.500</w:t>
      </w:r>
    </w:p>
    <w:p>
      <w:r>
        <w:t>10.920</w:t>
      </w:r>
    </w:p>
    <w:p>
      <w:r>
        <w:t>5.460</w:t>
      </w:r>
    </w:p>
    <w:p>
      <w:r>
        <w:t>2.100</w:t>
      </w:r>
    </w:p>
    <w:p>
      <w:r>
        <w:t>7.200</w:t>
      </w:r>
    </w:p>
    <w:p>
      <w:r>
        <w:t>3.600</w:t>
      </w:r>
    </w:p>
    <w:p>
      <w:r>
        <w:t>1.800</w:t>
      </w:r>
    </w:p>
    <w:p>
      <w:r>
        <w:t>-</w:t>
      </w:r>
    </w:p>
    <w:p>
      <w:r>
        <w:t>Các thửa đất giáp đường giao cắt đường Nguyễn Đăng Lành (TL390) đến xã Nam Hồng</w:t>
      </w:r>
    </w:p>
    <w:p>
      <w:r>
        <w:t>30.000</w:t>
      </w:r>
    </w:p>
    <w:p>
      <w:r>
        <w:t>15.000</w:t>
      </w:r>
    </w:p>
    <w:p>
      <w:r>
        <w:t>7.500</w:t>
      </w:r>
    </w:p>
    <w:p>
      <w:r>
        <w:t>10.920</w:t>
      </w:r>
    </w:p>
    <w:p>
      <w:r>
        <w:t>5.460</w:t>
      </w:r>
    </w:p>
    <w:p>
      <w:r>
        <w:t>2.100</w:t>
      </w:r>
    </w:p>
    <w:p>
      <w:r>
        <w:t>7.200</w:t>
      </w:r>
    </w:p>
    <w:p>
      <w:r>
        <w:t>3.600</w:t>
      </w:r>
    </w:p>
    <w:p>
      <w:r>
        <w:t>1.800</w:t>
      </w:r>
    </w:p>
    <w:p>
      <w:r>
        <w:t>-</w:t>
      </w:r>
    </w:p>
    <w:p>
      <w:r>
        <w:t>Các thửa đất giáp đường từ điểm giao cắt với đường Trần Phú (BHXH cũ) đến lô đất giáo dục</w:t>
      </w:r>
    </w:p>
    <w:p>
      <w:r>
        <w:t>30.000</w:t>
      </w:r>
    </w:p>
    <w:p>
      <w:r>
        <w:t>15.000</w:t>
      </w:r>
    </w:p>
    <w:p>
      <w:r>
        <w:t>7.500</w:t>
      </w:r>
    </w:p>
    <w:p>
      <w:r>
        <w:t>10.920</w:t>
      </w:r>
    </w:p>
    <w:p>
      <w:r>
        <w:t>5.460</w:t>
      </w:r>
    </w:p>
    <w:p>
      <w:r>
        <w:t>2.100</w:t>
      </w:r>
    </w:p>
    <w:p>
      <w:r>
        <w:t>7.200</w:t>
      </w:r>
    </w:p>
    <w:p>
      <w:r>
        <w:t>3.600</w:t>
      </w:r>
    </w:p>
    <w:p>
      <w:r>
        <w:t>1.800</w:t>
      </w:r>
    </w:p>
    <w:p>
      <w:r>
        <w:t>-</w:t>
      </w:r>
    </w:p>
    <w:p>
      <w:r>
        <w:t>Các thửa đất giáp đường đối diện hồ bán nguyệt (02 bên)</w:t>
      </w:r>
    </w:p>
    <w:p>
      <w:r>
        <w:t>30.000</w:t>
      </w:r>
    </w:p>
    <w:p>
      <w:r>
        <w:t>15.000</w:t>
      </w:r>
    </w:p>
    <w:p>
      <w:r>
        <w:t>7.500</w:t>
      </w:r>
    </w:p>
    <w:p>
      <w:r>
        <w:t>10.920</w:t>
      </w:r>
    </w:p>
    <w:p>
      <w:r>
        <w:t>5.460</w:t>
      </w:r>
    </w:p>
    <w:p>
      <w:r>
        <w:t>2.100</w:t>
      </w:r>
    </w:p>
    <w:p>
      <w:r>
        <w:t>7.200</w:t>
      </w:r>
    </w:p>
    <w:p>
      <w:r>
        <w:t>3.600</w:t>
      </w:r>
    </w:p>
    <w:p>
      <w:r>
        <w:t>1.800</w:t>
      </w:r>
    </w:p>
    <w:p>
      <w:r>
        <w:t>-</w:t>
      </w:r>
    </w:p>
    <w:p>
      <w:r>
        <w:t>Các thửa đất giáp đường từ điểm giao cắt với đường Trần Phú (cạnh Trung tâm y tế huyện) đến lô đất P02 giáp xã Nam Hồng</w:t>
      </w:r>
    </w:p>
    <w:p>
      <w:r>
        <w:t>30.000</w:t>
      </w:r>
    </w:p>
    <w:p>
      <w:r>
        <w:t>15.000</w:t>
      </w:r>
    </w:p>
    <w:p>
      <w:r>
        <w:t>7.500</w:t>
      </w:r>
    </w:p>
    <w:p>
      <w:r>
        <w:t>10.920</w:t>
      </w:r>
    </w:p>
    <w:p>
      <w:r>
        <w:t>5.460</w:t>
      </w:r>
    </w:p>
    <w:p>
      <w:r>
        <w:t>2.100</w:t>
      </w:r>
    </w:p>
    <w:p>
      <w:r>
        <w:t>7.200</w:t>
      </w:r>
    </w:p>
    <w:p>
      <w:r>
        <w:t>3.600</w:t>
      </w:r>
    </w:p>
    <w:p>
      <w:r>
        <w:t>1.800</w:t>
      </w:r>
    </w:p>
    <w:p>
      <w:r>
        <w:t>-</w:t>
      </w:r>
    </w:p>
    <w:p>
      <w:r>
        <w:t>Các thửa đất giáp đường từ điểm giao cắt với đường Trần Phú (Trạm thú y cũ) đến lô đất CX3 giáp xã Nam Hồng</w:t>
      </w:r>
    </w:p>
    <w:p>
      <w:r>
        <w:t>30.000</w:t>
      </w:r>
    </w:p>
    <w:p>
      <w:r>
        <w:t>15.000</w:t>
      </w:r>
    </w:p>
    <w:p>
      <w:r>
        <w:t>7.500</w:t>
      </w:r>
    </w:p>
    <w:p>
      <w:r>
        <w:t>10.920</w:t>
      </w:r>
    </w:p>
    <w:p>
      <w:r>
        <w:t>5.460</w:t>
      </w:r>
    </w:p>
    <w:p>
      <w:r>
        <w:t>2.100</w:t>
      </w:r>
    </w:p>
    <w:p>
      <w:r>
        <w:t>7.200</w:t>
      </w:r>
    </w:p>
    <w:p>
      <w:r>
        <w:t>3.600</w:t>
      </w:r>
    </w:p>
    <w:p>
      <w:r>
        <w:t>1.800</w:t>
      </w:r>
    </w:p>
    <w:p>
      <w:r>
        <w:t>-</w:t>
      </w:r>
    </w:p>
    <w:p>
      <w:r>
        <w:t>Các thửa đất giáp đường đường còn lại</w:t>
      </w:r>
    </w:p>
    <w:p>
      <w:r>
        <w:t>17.000</w:t>
      </w:r>
    </w:p>
    <w:p>
      <w:r>
        <w:t>8.500</w:t>
      </w:r>
    </w:p>
    <w:p>
      <w:r>
        <w:t>4.200</w:t>
      </w:r>
    </w:p>
    <w:p>
      <w:r>
        <w:t>7.280</w:t>
      </w:r>
    </w:p>
    <w:p>
      <w:r>
        <w:t>3.640</w:t>
      </w:r>
    </w:p>
    <w:p>
      <w:r>
        <w:t>1.400</w:t>
      </w:r>
    </w:p>
    <w:p>
      <w:r>
        <w:t>4.800</w:t>
      </w:r>
    </w:p>
    <w:p>
      <w:r>
        <w:t>2.400</w:t>
      </w:r>
    </w:p>
    <w:p>
      <w:r>
        <w:t>1.200</w:t>
      </w:r>
    </w:p>
    <w:p>
      <w:r>
        <w:t>6</w:t>
      </w:r>
    </w:p>
    <w:p>
      <w:r>
        <w:t>Hùng Vương (Quốc lộ 37 đoạn trong phạm vi thị trấn)</w:t>
      </w:r>
    </w:p>
    <w:p>
      <w:r>
        <w:t>30.000</w:t>
      </w:r>
    </w:p>
    <w:p>
      <w:r>
        <w:t>15.000</w:t>
      </w:r>
    </w:p>
    <w:p>
      <w:r>
        <w:t>7.500</w:t>
      </w:r>
    </w:p>
    <w:p>
      <w:r>
        <w:t>10.920</w:t>
      </w:r>
    </w:p>
    <w:p>
      <w:r>
        <w:t>5.460</w:t>
      </w:r>
    </w:p>
    <w:p>
      <w:r>
        <w:t>2.100</w:t>
      </w:r>
    </w:p>
    <w:p>
      <w:r>
        <w:t>7.200</w:t>
      </w:r>
    </w:p>
    <w:p>
      <w:r>
        <w:t>3.600</w:t>
      </w:r>
    </w:p>
    <w:p>
      <w:r>
        <w:t>1.800</w:t>
      </w:r>
    </w:p>
    <w:p>
      <w:r>
        <w:t>7</w:t>
      </w:r>
    </w:p>
    <w:p>
      <w:r>
        <w:t>Nguyễn Trung Goòng</w:t>
      </w:r>
    </w:p>
    <w:p>
      <w:r>
        <w:t>-</w:t>
      </w:r>
    </w:p>
    <w:p>
      <w:r>
        <w:t>Đoạn từ cầu Mạc Thị Bưởi đến giáp chợ thị trấn</w:t>
      </w:r>
    </w:p>
    <w:p>
      <w:r>
        <w:t>30.000</w:t>
      </w:r>
    </w:p>
    <w:p>
      <w:r>
        <w:t>15.000</w:t>
      </w:r>
    </w:p>
    <w:p>
      <w:r>
        <w:t>7.500</w:t>
      </w:r>
    </w:p>
    <w:p>
      <w:r>
        <w:t>10.920</w:t>
      </w:r>
    </w:p>
    <w:p>
      <w:r>
        <w:t>5.460</w:t>
      </w:r>
    </w:p>
    <w:p>
      <w:r>
        <w:t>2.100</w:t>
      </w:r>
    </w:p>
    <w:p>
      <w:r>
        <w:t>7.200</w:t>
      </w:r>
    </w:p>
    <w:p>
      <w:r>
        <w:t>3.600</w:t>
      </w:r>
    </w:p>
    <w:p>
      <w:r>
        <w:t>1.800</w:t>
      </w:r>
    </w:p>
    <w:p>
      <w:r>
        <w:t>-</w:t>
      </w:r>
    </w:p>
    <w:p>
      <w:r>
        <w:t>Đoạn còn lại</w:t>
      </w:r>
    </w:p>
    <w:p>
      <w:r>
        <w:t>16.440</w:t>
      </w:r>
    </w:p>
    <w:p>
      <w:r>
        <w:t>8.000</w:t>
      </w:r>
    </w:p>
    <w:p>
      <w:r>
        <w:t>4.000</w:t>
      </w:r>
    </w:p>
    <w:p>
      <w:r>
        <w:t>5.460</w:t>
      </w:r>
    </w:p>
    <w:p>
      <w:r>
        <w:t>2.730</w:t>
      </w:r>
    </w:p>
    <w:p>
      <w:r>
        <w:t>910</w:t>
      </w:r>
    </w:p>
    <w:p>
      <w:r>
        <w:t>3.600</w:t>
      </w:r>
    </w:p>
    <w:p>
      <w:r>
        <w:t>1.800</w:t>
      </w:r>
    </w:p>
    <w:p>
      <w:r>
        <w:t>780</w:t>
      </w:r>
    </w:p>
    <w:p>
      <w:r>
        <w:t>8</w:t>
      </w:r>
    </w:p>
    <w:p>
      <w:r>
        <w:t>Đường tỉnh 390 đoạn trong thị trấn (đoạn từ Bảo hiểm xã hội huyện đến xã Nam Trung)</w:t>
      </w:r>
    </w:p>
    <w:p>
      <w:r>
        <w:t>30.000</w:t>
      </w:r>
    </w:p>
    <w:p>
      <w:r>
        <w:t>15.000</w:t>
      </w:r>
    </w:p>
    <w:p>
      <w:r>
        <w:t>7.500</w:t>
      </w:r>
    </w:p>
    <w:p>
      <w:r>
        <w:t>10.920</w:t>
      </w:r>
    </w:p>
    <w:p>
      <w:r>
        <w:t>5.460</w:t>
      </w:r>
    </w:p>
    <w:p>
      <w:r>
        <w:t>2.100</w:t>
      </w:r>
    </w:p>
    <w:p>
      <w:r>
        <w:t>7.200</w:t>
      </w:r>
    </w:p>
    <w:p>
      <w:r>
        <w:t>3.600</w:t>
      </w:r>
    </w:p>
    <w:p>
      <w:r>
        <w:t>1.800</w:t>
      </w:r>
    </w:p>
    <w:p>
      <w:r>
        <w:t>9</w:t>
      </w:r>
    </w:p>
    <w:p>
      <w:r>
        <w:t>Đặng Tính</w:t>
      </w:r>
    </w:p>
    <w:p>
      <w:r>
        <w:t>22.000</w:t>
      </w:r>
    </w:p>
    <w:p>
      <w:r>
        <w:t>11.000</w:t>
      </w:r>
    </w:p>
    <w:p>
      <w:r>
        <w:t>5.500</w:t>
      </w:r>
    </w:p>
    <w:p>
      <w:r>
        <w:t>7.280</w:t>
      </w:r>
    </w:p>
    <w:p>
      <w:r>
        <w:t>3.640</w:t>
      </w:r>
    </w:p>
    <w:p>
      <w:r>
        <w:t>1.400</w:t>
      </w:r>
    </w:p>
    <w:p>
      <w:r>
        <w:t>4.800</w:t>
      </w:r>
    </w:p>
    <w:p>
      <w:r>
        <w:t>2.400</w:t>
      </w:r>
    </w:p>
    <w:p>
      <w:r>
        <w:t>1.200</w:t>
      </w:r>
    </w:p>
    <w:p>
      <w:r>
        <w:t>10</w:t>
      </w:r>
    </w:p>
    <w:p>
      <w:r>
        <w:t>Nguyễn Đăng Lành</w:t>
      </w:r>
    </w:p>
    <w:p>
      <w:r>
        <w:t>22.000</w:t>
      </w:r>
    </w:p>
    <w:p>
      <w:r>
        <w:t>11.000</w:t>
      </w:r>
    </w:p>
    <w:p>
      <w:r>
        <w:t>5.500</w:t>
      </w:r>
    </w:p>
    <w:p>
      <w:r>
        <w:t>7.280</w:t>
      </w:r>
    </w:p>
    <w:p>
      <w:r>
        <w:t>3.640</w:t>
      </w:r>
    </w:p>
    <w:p>
      <w:r>
        <w:t>1.400</w:t>
      </w:r>
    </w:p>
    <w:p>
      <w:r>
        <w:t>4.800</w:t>
      </w:r>
    </w:p>
    <w:p>
      <w:r>
        <w:t>2.400</w:t>
      </w:r>
    </w:p>
    <w:p>
      <w:r>
        <w:t>1.200</w:t>
      </w:r>
    </w:p>
    <w:p>
      <w:r>
        <w:t>11</w:t>
      </w:r>
    </w:p>
    <w:p>
      <w:r>
        <w:t>Nguyễn Trãi</w:t>
      </w:r>
    </w:p>
    <w:p>
      <w:r>
        <w:t>-</w:t>
      </w:r>
    </w:p>
    <w:p>
      <w:r>
        <w:t>Đoạn từ đường Trần Phú đến Cầu Giao</w:t>
      </w:r>
    </w:p>
    <w:p>
      <w:r>
        <w:t>19.520</w:t>
      </w:r>
    </w:p>
    <w:p>
      <w:r>
        <w:t>9.000</w:t>
      </w:r>
    </w:p>
    <w:p>
      <w:r>
        <w:t>4.500</w:t>
      </w:r>
    </w:p>
    <w:p>
      <w:r>
        <w:t>7.280</w:t>
      </w:r>
    </w:p>
    <w:p>
      <w:r>
        <w:t>3.640</w:t>
      </w:r>
    </w:p>
    <w:p>
      <w:r>
        <w:t>1.400</w:t>
      </w:r>
    </w:p>
    <w:p>
      <w:r>
        <w:t>4.800</w:t>
      </w:r>
    </w:p>
    <w:p>
      <w:r>
        <w:t>2.400</w:t>
      </w:r>
    </w:p>
    <w:p>
      <w:r>
        <w:t>1.200</w:t>
      </w:r>
    </w:p>
    <w:p>
      <w:r>
        <w:t>-</w:t>
      </w:r>
    </w:p>
    <w:p>
      <w:r>
        <w:t>Đoạn từ Hiệu sách nhân dân đến cổng chợ Hóp</w:t>
      </w:r>
    </w:p>
    <w:p>
      <w:r>
        <w:t>19.520</w:t>
      </w:r>
    </w:p>
    <w:p>
      <w:r>
        <w:t>9.000</w:t>
      </w:r>
    </w:p>
    <w:p>
      <w:r>
        <w:t>4.500</w:t>
      </w:r>
    </w:p>
    <w:p>
      <w:r>
        <w:t>7.280</w:t>
      </w:r>
    </w:p>
    <w:p>
      <w:r>
        <w:t>3.640</w:t>
      </w:r>
    </w:p>
    <w:p>
      <w:r>
        <w:t>1.400</w:t>
      </w:r>
    </w:p>
    <w:p>
      <w:r>
        <w:t>4.800</w:t>
      </w:r>
    </w:p>
    <w:p>
      <w:r>
        <w:t>2.400</w:t>
      </w:r>
    </w:p>
    <w:p>
      <w:r>
        <w:t>1.200</w:t>
      </w:r>
    </w:p>
    <w:p>
      <w:r>
        <w:t>-</w:t>
      </w:r>
    </w:p>
    <w:p>
      <w:r>
        <w:t>Đoạn từ Cầu Giao đến Quốc lộ 37</w:t>
      </w:r>
    </w:p>
    <w:p>
      <w:r>
        <w:t>17.920</w:t>
      </w:r>
    </w:p>
    <w:p>
      <w:r>
        <w:t>8.500</w:t>
      </w:r>
    </w:p>
    <w:p>
      <w:r>
        <w:t>4.300</w:t>
      </w:r>
    </w:p>
    <w:p>
      <w:r>
        <w:t>7.280</w:t>
      </w:r>
    </w:p>
    <w:p>
      <w:r>
        <w:t>3.640</w:t>
      </w:r>
    </w:p>
    <w:p>
      <w:r>
        <w:t>1.400</w:t>
      </w:r>
    </w:p>
    <w:p>
      <w:r>
        <w:t>4.800</w:t>
      </w:r>
    </w:p>
    <w:p>
      <w:r>
        <w:t>2.400</w:t>
      </w:r>
    </w:p>
    <w:p>
      <w:r>
        <w:t>1.200</w:t>
      </w:r>
    </w:p>
    <w:p>
      <w:r>
        <w:t>12</w:t>
      </w:r>
    </w:p>
    <w:p>
      <w:r>
        <w:t>Đường trong khu dân cư Trần Hưng Đạo</w:t>
      </w:r>
    </w:p>
    <w:p>
      <w:r>
        <w:t>17.920</w:t>
      </w:r>
    </w:p>
    <w:p>
      <w:r>
        <w:t>8.500</w:t>
      </w:r>
    </w:p>
    <w:p>
      <w:r>
        <w:t>4.300</w:t>
      </w:r>
    </w:p>
    <w:p>
      <w:r>
        <w:t>7.280</w:t>
      </w:r>
    </w:p>
    <w:p>
      <w:r>
        <w:t>3.640</w:t>
      </w:r>
    </w:p>
    <w:p>
      <w:r>
        <w:t>1.400</w:t>
      </w:r>
    </w:p>
    <w:p>
      <w:r>
        <w:t>4.800</w:t>
      </w:r>
    </w:p>
    <w:p>
      <w:r>
        <w:t>2.400</w:t>
      </w:r>
    </w:p>
    <w:p>
      <w:r>
        <w:t>1.200</w:t>
      </w:r>
    </w:p>
    <w:p>
      <w:r>
        <w:t>13</w:t>
      </w:r>
    </w:p>
    <w:p>
      <w:r>
        <w:t>Mạc Đĩnh Chi</w:t>
      </w:r>
    </w:p>
    <w:p>
      <w:r>
        <w:t>17.920</w:t>
      </w:r>
    </w:p>
    <w:p>
      <w:r>
        <w:t>8.500</w:t>
      </w:r>
    </w:p>
    <w:p>
      <w:r>
        <w:t>4.300</w:t>
      </w:r>
    </w:p>
    <w:p>
      <w:r>
        <w:t>7.280</w:t>
      </w:r>
    </w:p>
    <w:p>
      <w:r>
        <w:t>3.640</w:t>
      </w:r>
    </w:p>
    <w:p>
      <w:r>
        <w:t>1.400</w:t>
      </w:r>
    </w:p>
    <w:p>
      <w:r>
        <w:t>4.800</w:t>
      </w:r>
    </w:p>
    <w:p>
      <w:r>
        <w:t>2.400</w:t>
      </w:r>
    </w:p>
    <w:p>
      <w:r>
        <w:t>1.200</w:t>
      </w:r>
    </w:p>
    <w:p>
      <w:r>
        <w:t>14</w:t>
      </w:r>
    </w:p>
    <w:p>
      <w:r>
        <w:t>Mạc Thị Bưởi</w:t>
      </w:r>
    </w:p>
    <w:p>
      <w:r>
        <w:t>17.920</w:t>
      </w:r>
    </w:p>
    <w:p>
      <w:r>
        <w:t>8.500</w:t>
      </w:r>
    </w:p>
    <w:p>
      <w:r>
        <w:t>4.300</w:t>
      </w:r>
    </w:p>
    <w:p>
      <w:r>
        <w:t>7.280</w:t>
      </w:r>
    </w:p>
    <w:p>
      <w:r>
        <w:t>3.640</w:t>
      </w:r>
    </w:p>
    <w:p>
      <w:r>
        <w:t>1.400</w:t>
      </w:r>
    </w:p>
    <w:p>
      <w:r>
        <w:t>4.800</w:t>
      </w:r>
    </w:p>
    <w:p>
      <w:r>
        <w:t>2.400</w:t>
      </w:r>
    </w:p>
    <w:p>
      <w:r>
        <w:t>1.200</w:t>
      </w:r>
    </w:p>
    <w:p>
      <w:r>
        <w:t>15</w:t>
      </w:r>
    </w:p>
    <w:p>
      <w:r>
        <w:t>Yết Kiêu</w:t>
      </w:r>
    </w:p>
    <w:p>
      <w:r>
        <w:t>17.920</w:t>
      </w:r>
    </w:p>
    <w:p>
      <w:r>
        <w:t>8.500</w:t>
      </w:r>
    </w:p>
    <w:p>
      <w:r>
        <w:t>4.300</w:t>
      </w:r>
    </w:p>
    <w:p>
      <w:r>
        <w:t>7.280</w:t>
      </w:r>
    </w:p>
    <w:p>
      <w:r>
        <w:t>3.640</w:t>
      </w:r>
    </w:p>
    <w:p>
      <w:r>
        <w:t>1.400</w:t>
      </w:r>
    </w:p>
    <w:p>
      <w:r>
        <w:t>4.800</w:t>
      </w:r>
    </w:p>
    <w:p>
      <w:r>
        <w:t>2.400</w:t>
      </w:r>
    </w:p>
    <w:p>
      <w:r>
        <w:t>1.200</w:t>
      </w:r>
    </w:p>
    <w:p>
      <w:r>
        <w:t>16</w:t>
      </w:r>
    </w:p>
    <w:p>
      <w:r>
        <w:t>Chu Văn An</w:t>
      </w:r>
    </w:p>
    <w:p>
      <w:r>
        <w:t>21.920</w:t>
      </w:r>
    </w:p>
    <w:p>
      <w:r>
        <w:t>11.000</w:t>
      </w:r>
    </w:p>
    <w:p>
      <w:r>
        <w:t>5.500</w:t>
      </w:r>
    </w:p>
    <w:p>
      <w:r>
        <w:t>7.280</w:t>
      </w:r>
    </w:p>
    <w:p>
      <w:r>
        <w:t>3.640</w:t>
      </w:r>
    </w:p>
    <w:p>
      <w:r>
        <w:t>1.400</w:t>
      </w:r>
    </w:p>
    <w:p>
      <w:r>
        <w:t>4.800</w:t>
      </w:r>
    </w:p>
    <w:p>
      <w:r>
        <w:t>2.400</w:t>
      </w:r>
    </w:p>
    <w:p>
      <w:r>
        <w:t>1.200</w:t>
      </w:r>
    </w:p>
    <w:p>
      <w:r>
        <w:t>17</w:t>
      </w:r>
    </w:p>
    <w:p>
      <w:r>
        <w:t>Đường nối tiếp đường Chu Văn An thuộc khu nhà ở quân nhân của Ban chỉ huy quân sự huyện đến Khu dân cư Đống Mắm, xã Nam Hồng</w:t>
      </w:r>
    </w:p>
    <w:p>
      <w:r>
        <w:t>21.920</w:t>
      </w:r>
    </w:p>
    <w:p>
      <w:r>
        <w:t>11.000</w:t>
      </w:r>
    </w:p>
    <w:p>
      <w:r>
        <w:t>5.500</w:t>
      </w:r>
    </w:p>
    <w:p>
      <w:r>
        <w:t>7.280</w:t>
      </w:r>
    </w:p>
    <w:p>
      <w:r>
        <w:t>3.640</w:t>
      </w:r>
    </w:p>
    <w:p>
      <w:r>
        <w:t>1.400</w:t>
      </w:r>
    </w:p>
    <w:p>
      <w:r>
        <w:t>4.800</w:t>
      </w:r>
    </w:p>
    <w:p>
      <w:r>
        <w:t>2.400</w:t>
      </w:r>
    </w:p>
    <w:p>
      <w:r>
        <w:t>1.200</w:t>
      </w:r>
    </w:p>
    <w:p>
      <w:r>
        <w:t>18</w:t>
      </w:r>
    </w:p>
    <w:p>
      <w:r>
        <w:t>Đường thuộc khu dân cư mới (phía trong đường Nguyễn Đăng Lành)</w:t>
      </w:r>
    </w:p>
    <w:p>
      <w:r>
        <w:t>16.440</w:t>
      </w:r>
    </w:p>
    <w:p>
      <w:r>
        <w:t>8.000</w:t>
      </w:r>
    </w:p>
    <w:p>
      <w:r>
        <w:t>4.000</w:t>
      </w:r>
    </w:p>
    <w:p>
      <w:r>
        <w:t>5.460</w:t>
      </w:r>
    </w:p>
    <w:p>
      <w:r>
        <w:t>2.730</w:t>
      </w:r>
    </w:p>
    <w:p>
      <w:r>
        <w:t>910</w:t>
      </w:r>
    </w:p>
    <w:p>
      <w:r>
        <w:t>3.600</w:t>
      </w:r>
    </w:p>
    <w:p>
      <w:r>
        <w:t>1.800</w:t>
      </w:r>
    </w:p>
    <w:p>
      <w:r>
        <w:t>780</w:t>
      </w:r>
    </w:p>
    <w:p>
      <w:r>
        <w:t>19</w:t>
      </w:r>
    </w:p>
    <w:p>
      <w:r>
        <w:t>Thanh Lâm</w:t>
      </w:r>
    </w:p>
    <w:p>
      <w:r>
        <w:t>-</w:t>
      </w:r>
    </w:p>
    <w:p>
      <w:r>
        <w:t>Đoạn từ đường Trần Hưng Đạo đến Mạc Đĩnh Chi</w:t>
      </w:r>
    </w:p>
    <w:p>
      <w:r>
        <w:t>16.440</w:t>
      </w:r>
    </w:p>
    <w:p>
      <w:r>
        <w:t>8.000</w:t>
      </w:r>
    </w:p>
    <w:p>
      <w:r>
        <w:t>4.000</w:t>
      </w:r>
    </w:p>
    <w:p>
      <w:r>
        <w:t>5.460</w:t>
      </w:r>
    </w:p>
    <w:p>
      <w:r>
        <w:t>2.730</w:t>
      </w:r>
    </w:p>
    <w:p>
      <w:r>
        <w:t>910</w:t>
      </w:r>
    </w:p>
    <w:p>
      <w:r>
        <w:t>3.600</w:t>
      </w:r>
    </w:p>
    <w:p>
      <w:r>
        <w:t>1.800</w:t>
      </w:r>
    </w:p>
    <w:p>
      <w:r>
        <w:t>780</w:t>
      </w:r>
    </w:p>
    <w:p>
      <w:r>
        <w:t>-</w:t>
      </w:r>
    </w:p>
    <w:p>
      <w:r>
        <w:t>Đoạn còn lại</w:t>
      </w:r>
    </w:p>
    <w:p>
      <w:r>
        <w:t>10.960</w:t>
      </w:r>
    </w:p>
    <w:p>
      <w:r>
        <w:t>6.000</w:t>
      </w:r>
    </w:p>
    <w:p>
      <w:r>
        <w:t>3.000</w:t>
      </w:r>
    </w:p>
    <w:p>
      <w:r>
        <w:t>3.640</w:t>
      </w:r>
    </w:p>
    <w:p>
      <w:r>
        <w:t>1.820</w:t>
      </w:r>
    </w:p>
    <w:p>
      <w:r>
        <w:t>770</w:t>
      </w:r>
    </w:p>
    <w:p>
      <w:r>
        <w:t>2.400</w:t>
      </w:r>
    </w:p>
    <w:p>
      <w:r>
        <w:t>1.200</w:t>
      </w:r>
    </w:p>
    <w:p>
      <w:r>
        <w:t>660</w:t>
      </w:r>
    </w:p>
    <w:p>
      <w:r>
        <w:t>20</w:t>
      </w:r>
    </w:p>
    <w:p>
      <w:r>
        <w:t>Các đường còn lại thuộc Khu nhà ở quân nhân của Ban chỉ huy quân sự huyện Nam Sách</w:t>
      </w:r>
    </w:p>
    <w:p>
      <w:r>
        <w:t>16.440</w:t>
      </w:r>
    </w:p>
    <w:p>
      <w:r>
        <w:t>8.000</w:t>
      </w:r>
    </w:p>
    <w:p>
      <w:r>
        <w:t>4.000</w:t>
      </w:r>
    </w:p>
    <w:p>
      <w:r>
        <w:t>5.460</w:t>
      </w:r>
    </w:p>
    <w:p>
      <w:r>
        <w:t>2.730</w:t>
      </w:r>
    </w:p>
    <w:p>
      <w:r>
        <w:t>910</w:t>
      </w:r>
    </w:p>
    <w:p>
      <w:r>
        <w:t>3.600</w:t>
      </w:r>
    </w:p>
    <w:p>
      <w:r>
        <w:t>1.800</w:t>
      </w:r>
    </w:p>
    <w:p>
      <w:r>
        <w:t>780</w:t>
      </w:r>
    </w:p>
    <w:p>
      <w:r>
        <w:t>21</w:t>
      </w:r>
    </w:p>
    <w:p>
      <w:r>
        <w:t>Đường trong Khu dân cư mới đường Mạc Đĩnh Chi (đoạn nối từ Mạc Đĩnh Chi đến đường Nguyễn Trãi)</w:t>
      </w:r>
    </w:p>
    <w:p>
      <w:r>
        <w:t>16.440</w:t>
      </w:r>
    </w:p>
    <w:p>
      <w:r>
        <w:t>8.000</w:t>
      </w:r>
    </w:p>
    <w:p>
      <w:r>
        <w:t>4.000</w:t>
      </w:r>
    </w:p>
    <w:p>
      <w:r>
        <w:t>5.460</w:t>
      </w:r>
    </w:p>
    <w:p>
      <w:r>
        <w:t>2.730</w:t>
      </w:r>
    </w:p>
    <w:p>
      <w:r>
        <w:t>910</w:t>
      </w:r>
    </w:p>
    <w:p>
      <w:r>
        <w:t>3.600</w:t>
      </w:r>
    </w:p>
    <w:p>
      <w:r>
        <w:t>1.800</w:t>
      </w:r>
    </w:p>
    <w:p>
      <w:r>
        <w:t>780</w:t>
      </w:r>
    </w:p>
    <w:p>
      <w:r>
        <w:t>22</w:t>
      </w:r>
    </w:p>
    <w:p>
      <w:r>
        <w:t>Đỗ Chu Bỉ</w:t>
      </w:r>
    </w:p>
    <w:p>
      <w:r>
        <w:t>10.960</w:t>
      </w:r>
    </w:p>
    <w:p>
      <w:r>
        <w:t>6.000</w:t>
      </w:r>
    </w:p>
    <w:p>
      <w:r>
        <w:t>3.000</w:t>
      </w:r>
    </w:p>
    <w:p>
      <w:r>
        <w:t>3.640</w:t>
      </w:r>
    </w:p>
    <w:p>
      <w:r>
        <w:t>1.820</w:t>
      </w:r>
    </w:p>
    <w:p>
      <w:r>
        <w:t>770</w:t>
      </w:r>
    </w:p>
    <w:p>
      <w:r>
        <w:t>2.400</w:t>
      </w:r>
    </w:p>
    <w:p>
      <w:r>
        <w:t>1.200</w:t>
      </w:r>
    </w:p>
    <w:p>
      <w:r>
        <w:t>660</w:t>
      </w:r>
    </w:p>
    <w:p>
      <w:r>
        <w:t>23</w:t>
      </w:r>
    </w:p>
    <w:p>
      <w:r>
        <w:t>Các đường còn lại trong phạm vi thị trấn</w:t>
      </w:r>
    </w:p>
    <w:p>
      <w:r>
        <w:t>8.100</w:t>
      </w:r>
    </w:p>
    <w:p>
      <w:r>
        <w:t>4.200</w:t>
      </w:r>
    </w:p>
    <w:p>
      <w:r>
        <w:t>2.000</w:t>
      </w:r>
    </w:p>
    <w:p>
      <w:r>
        <w:t>2.275</w:t>
      </w:r>
    </w:p>
    <w:p>
      <w:r>
        <w:t>1.274</w:t>
      </w:r>
    </w:p>
    <w:p>
      <w:r>
        <w:t>560</w:t>
      </w:r>
    </w:p>
    <w:p>
      <w:r>
        <w:t>1.500</w:t>
      </w:r>
    </w:p>
    <w:p>
      <w:r>
        <w:t>840</w:t>
      </w:r>
    </w:p>
    <w:p>
      <w:r>
        <w:t>480</w:t>
      </w:r>
    </w:p>
    <w:p>
      <w:r>
        <w:t>5. HUYỆN KIM THÀNH</w:t>
      </w:r>
    </w:p>
    <w:p>
      <w:r>
        <w:t>Đơn vị tính: 1.000 đồng/m²</w:t>
      </w:r>
    </w:p>
    <w:p>
      <w:r>
        <w:t>STT</w:t>
      </w:r>
    </w:p>
    <w:p>
      <w:r>
        <w:t>Tên, loại đường phố</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THỊ TRẤN PHÚ THÁI</w:t>
      </w:r>
    </w:p>
    <w:p>
      <w:r>
        <w:t>1</w:t>
      </w:r>
    </w:p>
    <w:p>
      <w:r>
        <w:t>Đường 20-9</w:t>
      </w:r>
    </w:p>
    <w:p>
      <w:r>
        <w:t>-</w:t>
      </w:r>
    </w:p>
    <w:p>
      <w:r>
        <w:t>Đoạn từ Km 73+50 Quốc lộ 5 qua Bệnh viện đa khoa huyện đến ngã 4 Huyện uỷ đường Trần Hưng Đạo</w:t>
      </w:r>
    </w:p>
    <w:p>
      <w:r>
        <w:t>25.600</w:t>
      </w:r>
    </w:p>
    <w:p>
      <w:r>
        <w:t>12.800</w:t>
      </w:r>
    </w:p>
    <w:p>
      <w:r>
        <w:t>5.000</w:t>
      </w:r>
    </w:p>
    <w:p>
      <w:r>
        <w:t>11.200</w:t>
      </w:r>
    </w:p>
    <w:p>
      <w:r>
        <w:t>5.600</w:t>
      </w:r>
    </w:p>
    <w:p>
      <w:r>
        <w:t>3.500</w:t>
      </w:r>
    </w:p>
    <w:p>
      <w:r>
        <w:t>9.600</w:t>
      </w:r>
    </w:p>
    <w:p>
      <w:r>
        <w:t>4.800</w:t>
      </w:r>
    </w:p>
    <w:p>
      <w:r>
        <w:t>3.000</w:t>
      </w:r>
    </w:p>
    <w:p>
      <w:r>
        <w:t>-</w:t>
      </w:r>
    </w:p>
    <w:p>
      <w:r>
        <w:t>Đoạn từ ngã 4 Huyện uỷ đường Trần Hưng Đạo qua Trung tâm bồi dưỡng chính trị huyện đến ngã 3 cầu An Thái</w:t>
      </w:r>
    </w:p>
    <w:p>
      <w:r>
        <w:t>20.000</w:t>
      </w:r>
    </w:p>
    <w:p>
      <w:r>
        <w:t>10.000</w:t>
      </w:r>
    </w:p>
    <w:p>
      <w:r>
        <w:t>3.000</w:t>
      </w:r>
    </w:p>
    <w:p>
      <w:r>
        <w:t>7.000</w:t>
      </w:r>
    </w:p>
    <w:p>
      <w:r>
        <w:t>3.500</w:t>
      </w:r>
    </w:p>
    <w:p>
      <w:r>
        <w:t>2.100</w:t>
      </w:r>
    </w:p>
    <w:p>
      <w:r>
        <w:t>6.000</w:t>
      </w:r>
    </w:p>
    <w:p>
      <w:r>
        <w:t>3.000</w:t>
      </w:r>
    </w:p>
    <w:p>
      <w:r>
        <w:t>1.800</w:t>
      </w:r>
    </w:p>
    <w:p>
      <w:r>
        <w:t>2</w:t>
      </w:r>
    </w:p>
    <w:p>
      <w:r>
        <w:t>Đường Trần Hưng Đạo (tỉnh lộ 388 đoạn Km 73 + 700 Quốc lộ 5 qua ga Phú Thái đến cầu Bất Nạo)</w:t>
      </w:r>
    </w:p>
    <w:p>
      <w:r>
        <w:t>40.000</w:t>
      </w:r>
    </w:p>
    <w:p>
      <w:r>
        <w:t>20.000</w:t>
      </w:r>
    </w:p>
    <w:p>
      <w:r>
        <w:t>5.000</w:t>
      </w:r>
    </w:p>
    <w:p>
      <w:r>
        <w:t>11.200</w:t>
      </w:r>
    </w:p>
    <w:p>
      <w:r>
        <w:t>5.600</w:t>
      </w:r>
    </w:p>
    <w:p>
      <w:r>
        <w:t>3.500</w:t>
      </w:r>
    </w:p>
    <w:p>
      <w:r>
        <w:t>9.600</w:t>
      </w:r>
    </w:p>
    <w:p>
      <w:r>
        <w:t>4.800</w:t>
      </w:r>
    </w:p>
    <w:p>
      <w:r>
        <w:t>3.000</w:t>
      </w:r>
    </w:p>
    <w:p>
      <w:r>
        <w:t>3</w:t>
      </w:r>
    </w:p>
    <w:p>
      <w:r>
        <w:t>Quốc lộ 5 (đoạn trong phạm vi thị trấn)</w:t>
      </w:r>
    </w:p>
    <w:p>
      <w:r>
        <w:t>18.000</w:t>
      </w:r>
    </w:p>
    <w:p>
      <w:r>
        <w:t>9.000</w:t>
      </w:r>
    </w:p>
    <w:p>
      <w:r>
        <w:t>3.000</w:t>
      </w:r>
    </w:p>
    <w:p>
      <w:r>
        <w:t>7.000</w:t>
      </w:r>
    </w:p>
    <w:p>
      <w:r>
        <w:t>3.500</w:t>
      </w:r>
    </w:p>
    <w:p>
      <w:r>
        <w:t>2.100</w:t>
      </w:r>
    </w:p>
    <w:p>
      <w:r>
        <w:t>6.000</w:t>
      </w:r>
    </w:p>
    <w:p>
      <w:r>
        <w:t>3.000</w:t>
      </w:r>
    </w:p>
    <w:p>
      <w:r>
        <w:t>1.800</w:t>
      </w:r>
    </w:p>
    <w:p>
      <w:r>
        <w:t>4</w:t>
      </w:r>
    </w:p>
    <w:p>
      <w:r>
        <w:t>Khu dân cư Đầm Chợ</w:t>
      </w:r>
    </w:p>
    <w:p>
      <w:r>
        <w:t>-</w:t>
      </w:r>
    </w:p>
    <w:p>
      <w:r>
        <w:t>Các thửa đất giáp đường trục chính (đoạn từ đường 20/9 đến đường Thanh Niên)</w:t>
      </w:r>
    </w:p>
    <w:p>
      <w:r>
        <w:t>20.000</w:t>
      </w:r>
    </w:p>
    <w:p>
      <w:r>
        <w:t>10.000</w:t>
      </w:r>
    </w:p>
    <w:p>
      <w:r>
        <w:t>3.000</w:t>
      </w:r>
    </w:p>
    <w:p>
      <w:r>
        <w:t>7.000</w:t>
      </w:r>
    </w:p>
    <w:p>
      <w:r>
        <w:t>3.500</w:t>
      </w:r>
    </w:p>
    <w:p>
      <w:r>
        <w:t>2.100</w:t>
      </w:r>
    </w:p>
    <w:p>
      <w:r>
        <w:t>6.000</w:t>
      </w:r>
    </w:p>
    <w:p>
      <w:r>
        <w:t>3.000</w:t>
      </w:r>
    </w:p>
    <w:p>
      <w:r>
        <w:t>1.800</w:t>
      </w:r>
    </w:p>
    <w:p>
      <w:r>
        <w:t>-</w:t>
      </w:r>
    </w:p>
    <w:p>
      <w:r>
        <w:t>Các thửa đất giáp còn lại</w:t>
      </w:r>
    </w:p>
    <w:p>
      <w:r>
        <w:t>12.000</w:t>
      </w:r>
    </w:p>
    <w:p>
      <w:r>
        <w:t>8.000</w:t>
      </w:r>
    </w:p>
    <w:p>
      <w:r>
        <w:t>2.000</w:t>
      </w:r>
    </w:p>
    <w:p>
      <w:r>
        <w:t>4.200</w:t>
      </w:r>
    </w:p>
    <w:p>
      <w:r>
        <w:t>2.800</w:t>
      </w:r>
    </w:p>
    <w:p>
      <w:r>
        <w:t>1.400</w:t>
      </w:r>
    </w:p>
    <w:p>
      <w:r>
        <w:t>3.600</w:t>
      </w:r>
    </w:p>
    <w:p>
      <w:r>
        <w:t>2.400</w:t>
      </w:r>
    </w:p>
    <w:p>
      <w:r>
        <w:t>1.200</w:t>
      </w:r>
    </w:p>
    <w:p>
      <w:r>
        <w:t>5</w:t>
      </w:r>
    </w:p>
    <w:p>
      <w:r>
        <w:t>Phố An Ninh</w:t>
      </w:r>
    </w:p>
    <w:p>
      <w:r>
        <w:t>20.000</w:t>
      </w:r>
    </w:p>
    <w:p>
      <w:r>
        <w:t>10.000</w:t>
      </w:r>
    </w:p>
    <w:p>
      <w:r>
        <w:t>3.000</w:t>
      </w:r>
    </w:p>
    <w:p>
      <w:r>
        <w:t>7.000</w:t>
      </w:r>
    </w:p>
    <w:p>
      <w:r>
        <w:t>3.500</w:t>
      </w:r>
    </w:p>
    <w:p>
      <w:r>
        <w:t>2.100</w:t>
      </w:r>
    </w:p>
    <w:p>
      <w:r>
        <w:t>6.000</w:t>
      </w:r>
    </w:p>
    <w:p>
      <w:r>
        <w:t>3.000</w:t>
      </w:r>
    </w:p>
    <w:p>
      <w:r>
        <w:t>1.800</w:t>
      </w:r>
    </w:p>
    <w:p>
      <w:r>
        <w:t>6</w:t>
      </w:r>
    </w:p>
    <w:p>
      <w:r>
        <w:t>Đường Thanh Niên</w:t>
      </w:r>
    </w:p>
    <w:p>
      <w:r>
        <w:t>20.000</w:t>
      </w:r>
    </w:p>
    <w:p>
      <w:r>
        <w:t>10.000</w:t>
      </w:r>
    </w:p>
    <w:p>
      <w:r>
        <w:t>3.000</w:t>
      </w:r>
    </w:p>
    <w:p>
      <w:r>
        <w:t>7.000</w:t>
      </w:r>
    </w:p>
    <w:p>
      <w:r>
        <w:t>3.500</w:t>
      </w:r>
    </w:p>
    <w:p>
      <w:r>
        <w:t>2.100</w:t>
      </w:r>
    </w:p>
    <w:p>
      <w:r>
        <w:t>6.000</w:t>
      </w:r>
    </w:p>
    <w:p>
      <w:r>
        <w:t>3.000</w:t>
      </w:r>
    </w:p>
    <w:p>
      <w:r>
        <w:t>1.800</w:t>
      </w:r>
    </w:p>
    <w:p>
      <w:r>
        <w:t>7</w:t>
      </w:r>
    </w:p>
    <w:p>
      <w:r>
        <w:t>Phố Thống Nhất</w:t>
      </w:r>
    </w:p>
    <w:p>
      <w:r>
        <w:t>20.000</w:t>
      </w:r>
    </w:p>
    <w:p>
      <w:r>
        <w:t>10.000</w:t>
      </w:r>
    </w:p>
    <w:p>
      <w:r>
        <w:t>3.000</w:t>
      </w:r>
    </w:p>
    <w:p>
      <w:r>
        <w:t>7.000</w:t>
      </w:r>
    </w:p>
    <w:p>
      <w:r>
        <w:t>3.500</w:t>
      </w:r>
    </w:p>
    <w:p>
      <w:r>
        <w:t>2.100</w:t>
      </w:r>
    </w:p>
    <w:p>
      <w:r>
        <w:t>6.000</w:t>
      </w:r>
    </w:p>
    <w:p>
      <w:r>
        <w:t>3.000</w:t>
      </w:r>
    </w:p>
    <w:p>
      <w:r>
        <w:t>1.800</w:t>
      </w:r>
    </w:p>
    <w:p>
      <w:r>
        <w:t>8</w:t>
      </w:r>
    </w:p>
    <w:p>
      <w:r>
        <w:t>Đường Bạch Đằng</w:t>
      </w:r>
    </w:p>
    <w:p>
      <w:r>
        <w:t>12.000</w:t>
      </w:r>
    </w:p>
    <w:p>
      <w:r>
        <w:t>8.000</w:t>
      </w:r>
    </w:p>
    <w:p>
      <w:r>
        <w:t>2.000</w:t>
      </w:r>
    </w:p>
    <w:p>
      <w:r>
        <w:t>4.200</w:t>
      </w:r>
    </w:p>
    <w:p>
      <w:r>
        <w:t>2.800</w:t>
      </w:r>
    </w:p>
    <w:p>
      <w:r>
        <w:t>1.400</w:t>
      </w:r>
    </w:p>
    <w:p>
      <w:r>
        <w:t>3.600</w:t>
      </w:r>
    </w:p>
    <w:p>
      <w:r>
        <w:t>2.400</w:t>
      </w:r>
    </w:p>
    <w:p>
      <w:r>
        <w:t>1.200</w:t>
      </w:r>
    </w:p>
    <w:p>
      <w:r>
        <w:t>9</w:t>
      </w:r>
    </w:p>
    <w:p>
      <w:r>
        <w:t>Đường trong điểm dân cư mới thị trấn có mặt cắt đường ≥ 7,5 m</w:t>
      </w:r>
    </w:p>
    <w:p>
      <w:r>
        <w:t>12.000</w:t>
      </w:r>
    </w:p>
    <w:p>
      <w:r>
        <w:t>8.000</w:t>
      </w:r>
    </w:p>
    <w:p>
      <w:r>
        <w:t>2.000</w:t>
      </w:r>
    </w:p>
    <w:p>
      <w:r>
        <w:t>4.200</w:t>
      </w:r>
    </w:p>
    <w:p>
      <w:r>
        <w:t>2.800</w:t>
      </w:r>
    </w:p>
    <w:p>
      <w:r>
        <w:t>1.400</w:t>
      </w:r>
    </w:p>
    <w:p>
      <w:r>
        <w:t>3.600</w:t>
      </w:r>
    </w:p>
    <w:p>
      <w:r>
        <w:t>2.400</w:t>
      </w:r>
    </w:p>
    <w:p>
      <w:r>
        <w:t>1.200</w:t>
      </w:r>
    </w:p>
    <w:p>
      <w:r>
        <w:t>10</w:t>
      </w:r>
    </w:p>
    <w:p>
      <w:r>
        <w:t>Phố Bình Minh (đoạn từ đầu đường 20-9 qua Trường mầm non bán công Phú Thái đến phố Phạm Cảnh Lương)</w:t>
      </w:r>
    </w:p>
    <w:p>
      <w:r>
        <w:t>15.000</w:t>
      </w:r>
    </w:p>
    <w:p>
      <w:r>
        <w:t>9.000</w:t>
      </w:r>
    </w:p>
    <w:p>
      <w:r>
        <w:t>1.700</w:t>
      </w:r>
    </w:p>
    <w:p>
      <w:r>
        <w:t>3.500</w:t>
      </w:r>
    </w:p>
    <w:p>
      <w:r>
        <w:t>2.100</w:t>
      </w:r>
    </w:p>
    <w:p>
      <w:r>
        <w:t>1.190</w:t>
      </w:r>
    </w:p>
    <w:p>
      <w:r>
        <w:t>3.000</w:t>
      </w:r>
    </w:p>
    <w:p>
      <w:r>
        <w:t>1.800</w:t>
      </w:r>
    </w:p>
    <w:p>
      <w:r>
        <w:t>1.020</w:t>
      </w:r>
    </w:p>
    <w:p>
      <w:r>
        <w:t>11</w:t>
      </w:r>
    </w:p>
    <w:p>
      <w:r>
        <w:t>Phố Hồng Hà (đoạn từ Quốc lộ 5 đến phà Thái cũ)</w:t>
      </w:r>
    </w:p>
    <w:p>
      <w:r>
        <w:t>10.000</w:t>
      </w:r>
    </w:p>
    <w:p>
      <w:r>
        <w:t>6.000</w:t>
      </w:r>
    </w:p>
    <w:p>
      <w:r>
        <w:t>1.700</w:t>
      </w:r>
    </w:p>
    <w:p>
      <w:r>
        <w:t>3.500</w:t>
      </w:r>
    </w:p>
    <w:p>
      <w:r>
        <w:t>2.100</w:t>
      </w:r>
    </w:p>
    <w:p>
      <w:r>
        <w:t>1.190</w:t>
      </w:r>
    </w:p>
    <w:p>
      <w:r>
        <w:t>3.000</w:t>
      </w:r>
    </w:p>
    <w:p>
      <w:r>
        <w:t>1.800</w:t>
      </w:r>
    </w:p>
    <w:p>
      <w:r>
        <w:t>1.020</w:t>
      </w:r>
    </w:p>
    <w:p>
      <w:r>
        <w:t>12</w:t>
      </w:r>
    </w:p>
    <w:p>
      <w:r>
        <w:t>Phố Phạm Cảnh Lương</w:t>
      </w:r>
    </w:p>
    <w:p>
      <w:r>
        <w:t>-</w:t>
      </w:r>
    </w:p>
    <w:p>
      <w:r>
        <w:t>Đoạn từ ngã 3 đường Trần Hưng Đạo giáp cầu Bất Nạo đến phố Bình Minh</w:t>
      </w:r>
    </w:p>
    <w:p>
      <w:r>
        <w:t>12.500</w:t>
      </w:r>
    </w:p>
    <w:p>
      <w:r>
        <w:t>7.500</w:t>
      </w:r>
    </w:p>
    <w:p>
      <w:r>
        <w:t>1.700</w:t>
      </w:r>
    </w:p>
    <w:p>
      <w:r>
        <w:t>3.500</w:t>
      </w:r>
    </w:p>
    <w:p>
      <w:r>
        <w:t>2.100</w:t>
      </w:r>
    </w:p>
    <w:p>
      <w:r>
        <w:t>1.190</w:t>
      </w:r>
    </w:p>
    <w:p>
      <w:r>
        <w:t>3.000</w:t>
      </w:r>
    </w:p>
    <w:p>
      <w:r>
        <w:t>1.800</w:t>
      </w:r>
    </w:p>
    <w:p>
      <w:r>
        <w:t>1.020</w:t>
      </w:r>
    </w:p>
    <w:p>
      <w:r>
        <w:t>-</w:t>
      </w:r>
    </w:p>
    <w:p>
      <w:r>
        <w:t>Đoạn từ đầu phố Bình Minh đến Nghĩa trang nhân dân thôn Đồng Văn</w:t>
      </w:r>
    </w:p>
    <w:p>
      <w:r>
        <w:t>10.000</w:t>
      </w:r>
    </w:p>
    <w:p>
      <w:r>
        <w:t>6.250</w:t>
      </w:r>
    </w:p>
    <w:p>
      <w:r>
        <w:t>1.500</w:t>
      </w:r>
    </w:p>
    <w:p>
      <w:r>
        <w:t>2.800</w:t>
      </w:r>
    </w:p>
    <w:p>
      <w:r>
        <w:t>1.750</w:t>
      </w:r>
    </w:p>
    <w:p>
      <w:r>
        <w:t>1.050</w:t>
      </w:r>
    </w:p>
    <w:p>
      <w:r>
        <w:t>2.400</w:t>
      </w:r>
    </w:p>
    <w:p>
      <w:r>
        <w:t>1.500</w:t>
      </w:r>
    </w:p>
    <w:p>
      <w:r>
        <w:t>900</w:t>
      </w:r>
    </w:p>
    <w:p>
      <w:r>
        <w:t>13</w:t>
      </w:r>
    </w:p>
    <w:p>
      <w:r>
        <w:t>Phố Yết Kiêu</w:t>
      </w:r>
    </w:p>
    <w:p>
      <w:r>
        <w:t>10.000</w:t>
      </w:r>
    </w:p>
    <w:p>
      <w:r>
        <w:t>6.000</w:t>
      </w:r>
    </w:p>
    <w:p>
      <w:r>
        <w:t>1.700</w:t>
      </w:r>
    </w:p>
    <w:p>
      <w:r>
        <w:t>3.500</w:t>
      </w:r>
    </w:p>
    <w:p>
      <w:r>
        <w:t>2.100</w:t>
      </w:r>
    </w:p>
    <w:p>
      <w:r>
        <w:t>1.190</w:t>
      </w:r>
    </w:p>
    <w:p>
      <w:r>
        <w:t>3.000</w:t>
      </w:r>
    </w:p>
    <w:p>
      <w:r>
        <w:t>1.800</w:t>
      </w:r>
    </w:p>
    <w:p>
      <w:r>
        <w:t>1.020</w:t>
      </w:r>
    </w:p>
    <w:p>
      <w:r>
        <w:t>14</w:t>
      </w:r>
    </w:p>
    <w:p>
      <w:r>
        <w:t>Phố Đồng Tâm (từ ngã tư đường 20-9 gần Ban chỉ huy quân sự huyện đến ngã ba đường Trần Hưng Đạo gần cầu Bất Nạo)</w:t>
      </w:r>
    </w:p>
    <w:p>
      <w:r>
        <w:t>10.000</w:t>
      </w:r>
    </w:p>
    <w:p>
      <w:r>
        <w:t>6.250</w:t>
      </w:r>
    </w:p>
    <w:p>
      <w:r>
        <w:t>1.500</w:t>
      </w:r>
    </w:p>
    <w:p>
      <w:r>
        <w:t>2.800</w:t>
      </w:r>
    </w:p>
    <w:p>
      <w:r>
        <w:t>1.750</w:t>
      </w:r>
    </w:p>
    <w:p>
      <w:r>
        <w:t>1.050</w:t>
      </w:r>
    </w:p>
    <w:p>
      <w:r>
        <w:t>2.400</w:t>
      </w:r>
    </w:p>
    <w:p>
      <w:r>
        <w:t>1.500</w:t>
      </w:r>
    </w:p>
    <w:p>
      <w:r>
        <w:t>900</w:t>
      </w:r>
    </w:p>
    <w:p>
      <w:r>
        <w:t>15</w:t>
      </w:r>
    </w:p>
    <w:p>
      <w:r>
        <w:t>Phố Hồng Thái (đoạn từ đầu đường Trần Hưng Đạo đến đường Thanh Niên)</w:t>
      </w:r>
    </w:p>
    <w:p>
      <w:r>
        <w:t>10.000</w:t>
      </w:r>
    </w:p>
    <w:p>
      <w:r>
        <w:t>6.250</w:t>
      </w:r>
    </w:p>
    <w:p>
      <w:r>
        <w:t>1.500</w:t>
      </w:r>
    </w:p>
    <w:p>
      <w:r>
        <w:t>2.800</w:t>
      </w:r>
    </w:p>
    <w:p>
      <w:r>
        <w:t>1.750</w:t>
      </w:r>
    </w:p>
    <w:p>
      <w:r>
        <w:t>1.050</w:t>
      </w:r>
    </w:p>
    <w:p>
      <w:r>
        <w:t>2.400</w:t>
      </w:r>
    </w:p>
    <w:p>
      <w:r>
        <w:t>1.500</w:t>
      </w:r>
    </w:p>
    <w:p>
      <w:r>
        <w:t>900</w:t>
      </w:r>
    </w:p>
    <w:p>
      <w:r>
        <w:t>16</w:t>
      </w:r>
    </w:p>
    <w:p>
      <w:r>
        <w:t>Phố Nguyễn Khuyến (từ ngã 3 đường Trần Hưng Đạo giáp Ngân hàng NN&amp;PTNT huyện đến trường THCS thị trấn Phú Thái)</w:t>
      </w:r>
    </w:p>
    <w:p>
      <w:r>
        <w:t>10.000</w:t>
      </w:r>
    </w:p>
    <w:p>
      <w:r>
        <w:t>6.250</w:t>
      </w:r>
    </w:p>
    <w:p>
      <w:r>
        <w:t>1.500</w:t>
      </w:r>
    </w:p>
    <w:p>
      <w:r>
        <w:t>2.800</w:t>
      </w:r>
    </w:p>
    <w:p>
      <w:r>
        <w:t>1.750</w:t>
      </w:r>
    </w:p>
    <w:p>
      <w:r>
        <w:t>1.050</w:t>
      </w:r>
    </w:p>
    <w:p>
      <w:r>
        <w:t>2.400</w:t>
      </w:r>
    </w:p>
    <w:p>
      <w:r>
        <w:t>1.500</w:t>
      </w:r>
    </w:p>
    <w:p>
      <w:r>
        <w:t>900</w:t>
      </w:r>
    </w:p>
    <w:p>
      <w:r>
        <w:t>17</w:t>
      </w:r>
    </w:p>
    <w:p>
      <w:r>
        <w:t>Các đường, phố còn lại trong phạm vi thị trấn</w:t>
      </w:r>
    </w:p>
    <w:p>
      <w:r>
        <w:t>7.500</w:t>
      </w:r>
    </w:p>
    <w:p>
      <w:r>
        <w:t>5.000</w:t>
      </w:r>
    </w:p>
    <w:p>
      <w:r>
        <w:t>1.000</w:t>
      </w:r>
    </w:p>
    <w:p>
      <w:r>
        <w:t>2.100</w:t>
      </w:r>
    </w:p>
    <w:p>
      <w:r>
        <w:t>1.400</w:t>
      </w:r>
    </w:p>
    <w:p>
      <w:r>
        <w:t>700</w:t>
      </w:r>
    </w:p>
    <w:p>
      <w:r>
        <w:t>1.800</w:t>
      </w:r>
    </w:p>
    <w:p>
      <w:r>
        <w:t>1.200</w:t>
      </w:r>
    </w:p>
    <w:p>
      <w:r>
        <w:t>600</w:t>
      </w:r>
    </w:p>
    <w:p>
      <w:r>
        <w:t>6. HUYỆN THANH HÀ</w:t>
      </w:r>
    </w:p>
    <w:p>
      <w:r>
        <w:t>Đơn vị tính: 1.000 đồng/m²</w:t>
      </w:r>
    </w:p>
    <w:p>
      <w:r>
        <w:t>STT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THỊ TRẤN THANH HÀ</w:t>
      </w:r>
    </w:p>
    <w:p>
      <w:r>
        <w:t>1</w:t>
      </w:r>
    </w:p>
    <w:p>
      <w:r>
        <w:t>Đường 25/5 (đoạn từ đài liệt sĩ huyện đến bến xe mới)</w:t>
      </w:r>
    </w:p>
    <w:p>
      <w:r>
        <w:t>40.000</w:t>
      </w:r>
    </w:p>
    <w:p>
      <w:r>
        <w:t>16.000</w:t>
      </w:r>
    </w:p>
    <w:p>
      <w:r>
        <w:t>7.500</w:t>
      </w:r>
    </w:p>
    <w:p>
      <w:r>
        <w:t>14.560</w:t>
      </w:r>
    </w:p>
    <w:p>
      <w:r>
        <w:t>6.720</w:t>
      </w:r>
    </w:p>
    <w:p>
      <w:r>
        <w:t>3.500</w:t>
      </w:r>
    </w:p>
    <w:p>
      <w:r>
        <w:t>9.600</w:t>
      </w:r>
    </w:p>
    <w:p>
      <w:r>
        <w:t>4.800</w:t>
      </w:r>
    </w:p>
    <w:p>
      <w:r>
        <w:t>3.000</w:t>
      </w:r>
    </w:p>
    <w:p>
      <w:r>
        <w:t>2</w:t>
      </w:r>
    </w:p>
    <w:p>
      <w:r>
        <w:t>Phố Bình Hà (từ ngã 4 xóm Chanh đến ngã 3 chợ Hương)</w:t>
      </w:r>
    </w:p>
    <w:p>
      <w:r>
        <w:t>24.000</w:t>
      </w:r>
    </w:p>
    <w:p>
      <w:r>
        <w:t>9.000</w:t>
      </w:r>
    </w:p>
    <w:p>
      <w:r>
        <w:t>6.000</w:t>
      </w:r>
    </w:p>
    <w:p>
      <w:r>
        <w:t>10.920</w:t>
      </w:r>
    </w:p>
    <w:p>
      <w:r>
        <w:t>5.040</w:t>
      </w:r>
    </w:p>
    <w:p>
      <w:r>
        <w:t>2.800</w:t>
      </w:r>
    </w:p>
    <w:p>
      <w:r>
        <w:t>7.200</w:t>
      </w:r>
    </w:p>
    <w:p>
      <w:r>
        <w:t>3.600</w:t>
      </w:r>
    </w:p>
    <w:p>
      <w:r>
        <w:t>2.400</w:t>
      </w:r>
    </w:p>
    <w:p>
      <w:r>
        <w:t>3</w:t>
      </w:r>
    </w:p>
    <w:p>
      <w:r>
        <w:t>Đường Nguyễn Hải Thanh (từ ngã 3 chợ Hương đến bến xe mới)</w:t>
      </w:r>
    </w:p>
    <w:p>
      <w:r>
        <w:t>16.000</w:t>
      </w:r>
    </w:p>
    <w:p>
      <w:r>
        <w:t>7.200</w:t>
      </w:r>
    </w:p>
    <w:p>
      <w:r>
        <w:t>3.750</w:t>
      </w:r>
    </w:p>
    <w:p>
      <w:r>
        <w:t>7.280</w:t>
      </w:r>
    </w:p>
    <w:p>
      <w:r>
        <w:t>3.360</w:t>
      </w:r>
    </w:p>
    <w:p>
      <w:r>
        <w:t>1.750</w:t>
      </w:r>
    </w:p>
    <w:p>
      <w:r>
        <w:t>4.800</w:t>
      </w:r>
    </w:p>
    <w:p>
      <w:r>
        <w:t>2.400</w:t>
      </w:r>
    </w:p>
    <w:p>
      <w:r>
        <w:t>1.500</w:t>
      </w:r>
    </w:p>
    <w:p>
      <w:r>
        <w:t>4</w:t>
      </w:r>
    </w:p>
    <w:p>
      <w:r>
        <w:t>Đường Trần Nhân Tông (từ ngã 3 chợ Hương đến cầu Hương)</w:t>
      </w:r>
    </w:p>
    <w:p>
      <w:r>
        <w:t>16.000</w:t>
      </w:r>
    </w:p>
    <w:p>
      <w:r>
        <w:t>7.200</w:t>
      </w:r>
    </w:p>
    <w:p>
      <w:r>
        <w:t>3.750</w:t>
      </w:r>
    </w:p>
    <w:p>
      <w:r>
        <w:t>7.280</w:t>
      </w:r>
    </w:p>
    <w:p>
      <w:r>
        <w:t>3.360</w:t>
      </w:r>
    </w:p>
    <w:p>
      <w:r>
        <w:t>1.750</w:t>
      </w:r>
    </w:p>
    <w:p>
      <w:r>
        <w:t>4.800</w:t>
      </w:r>
    </w:p>
    <w:p>
      <w:r>
        <w:t>2.400</w:t>
      </w:r>
    </w:p>
    <w:p>
      <w:r>
        <w:t>1.500</w:t>
      </w:r>
    </w:p>
    <w:p>
      <w:r>
        <w:t>5</w:t>
      </w:r>
    </w:p>
    <w:p>
      <w:r>
        <w:t>Tuyến đường nhánh phía Đông thị trấn Thanh Hà</w:t>
      </w:r>
    </w:p>
    <w:p>
      <w:r>
        <w:t>17.500</w:t>
      </w:r>
    </w:p>
    <w:p>
      <w:r>
        <w:t>10.000</w:t>
      </w:r>
    </w:p>
    <w:p>
      <w:r>
        <w:t>3.600</w:t>
      </w:r>
    </w:p>
    <w:p>
      <w:r>
        <w:t>6.370</w:t>
      </w:r>
    </w:p>
    <w:p>
      <w:r>
        <w:t>2.940</w:t>
      </w:r>
    </w:p>
    <w:p>
      <w:r>
        <w:t>1.400</w:t>
      </w:r>
    </w:p>
    <w:p>
      <w:r>
        <w:t>4.200</w:t>
      </w:r>
    </w:p>
    <w:p>
      <w:r>
        <w:t>2.100</w:t>
      </w:r>
    </w:p>
    <w:p>
      <w:r>
        <w:t>1.200</w:t>
      </w:r>
    </w:p>
    <w:p>
      <w:r>
        <w:t>6</w:t>
      </w:r>
    </w:p>
    <w:p>
      <w:r>
        <w:t>Tuyến đường xóm Chanh (từ ngã tư đèn tín hiệu đến cống Chanh), mặt cắt đường rộng từ 5-7,5 m</w:t>
      </w:r>
    </w:p>
    <w:p>
      <w:r>
        <w:t>10.000</w:t>
      </w:r>
    </w:p>
    <w:p>
      <w:r>
        <w:t>5.000</w:t>
      </w:r>
    </w:p>
    <w:p>
      <w:r>
        <w:t>2.160</w:t>
      </w:r>
    </w:p>
    <w:p>
      <w:r>
        <w:t>3.640</w:t>
      </w:r>
    </w:p>
    <w:p>
      <w:r>
        <w:t>1.680</w:t>
      </w:r>
    </w:p>
    <w:p>
      <w:r>
        <w:t>840</w:t>
      </w:r>
    </w:p>
    <w:p>
      <w:r>
        <w:t>2.400</w:t>
      </w:r>
    </w:p>
    <w:p>
      <w:r>
        <w:t>1.200</w:t>
      </w:r>
    </w:p>
    <w:p>
      <w:r>
        <w:t>720</w:t>
      </w:r>
    </w:p>
    <w:p>
      <w:r>
        <w:t>7</w:t>
      </w:r>
    </w:p>
    <w:p>
      <w:r>
        <w:t>Tuyến đường tránh thị trấn (từ trường THPT Thanh Hà đến đường WB2 có mặt cắt đường ≥ 4m)</w:t>
      </w:r>
    </w:p>
    <w:p>
      <w:r>
        <w:t>10.000</w:t>
      </w:r>
    </w:p>
    <w:p>
      <w:r>
        <w:t>5.000</w:t>
      </w:r>
    </w:p>
    <w:p>
      <w:r>
        <w:t>2.160</w:t>
      </w:r>
    </w:p>
    <w:p>
      <w:r>
        <w:t>3.640</w:t>
      </w:r>
    </w:p>
    <w:p>
      <w:r>
        <w:t>1.680</w:t>
      </w:r>
    </w:p>
    <w:p>
      <w:r>
        <w:t>840</w:t>
      </w:r>
    </w:p>
    <w:p>
      <w:r>
        <w:t>2.400</w:t>
      </w:r>
    </w:p>
    <w:p>
      <w:r>
        <w:t>1.200</w:t>
      </w:r>
    </w:p>
    <w:p>
      <w:r>
        <w:t>720</w:t>
      </w:r>
    </w:p>
    <w:p>
      <w:r>
        <w:t>8</w:t>
      </w:r>
    </w:p>
    <w:p>
      <w:r>
        <w:t>Khu Tập Thể (đường, phố trong phạm vi thị trấn mặt cắt đường ≥4m)</w:t>
      </w:r>
    </w:p>
    <w:p>
      <w:r>
        <w:t>10.000</w:t>
      </w:r>
    </w:p>
    <w:p>
      <w:r>
        <w:t>5.000</w:t>
      </w:r>
    </w:p>
    <w:p>
      <w:r>
        <w:t>2.160</w:t>
      </w:r>
    </w:p>
    <w:p>
      <w:r>
        <w:t>3.640</w:t>
      </w:r>
    </w:p>
    <w:p>
      <w:r>
        <w:t>1.680</w:t>
      </w:r>
    </w:p>
    <w:p>
      <w:r>
        <w:t>840</w:t>
      </w:r>
    </w:p>
    <w:p>
      <w:r>
        <w:t>2.400</w:t>
      </w:r>
    </w:p>
    <w:p>
      <w:r>
        <w:t>1.200</w:t>
      </w:r>
    </w:p>
    <w:p>
      <w:r>
        <w:t>720</w:t>
      </w:r>
    </w:p>
    <w:p>
      <w:r>
        <w:t>9</w:t>
      </w:r>
    </w:p>
    <w:p>
      <w:r>
        <w:t>Các đường, phố còn lại trong phạm vi thị trấn (mặt cắt đường ≥4m)</w:t>
      </w:r>
    </w:p>
    <w:p>
      <w:r>
        <w:t>8.000</w:t>
      </w:r>
    </w:p>
    <w:p>
      <w:r>
        <w:t>3.600</w:t>
      </w:r>
    </w:p>
    <w:p>
      <w:r>
        <w:t>1.800</w:t>
      </w:r>
    </w:p>
    <w:p>
      <w:r>
        <w:t>3.640</w:t>
      </w:r>
    </w:p>
    <w:p>
      <w:r>
        <w:t>1.680</w:t>
      </w:r>
    </w:p>
    <w:p>
      <w:r>
        <w:t>840</w:t>
      </w:r>
    </w:p>
    <w:p>
      <w:r>
        <w:t>2.400</w:t>
      </w:r>
    </w:p>
    <w:p>
      <w:r>
        <w:t>1.200</w:t>
      </w:r>
    </w:p>
    <w:p>
      <w:r>
        <w:t>720</w:t>
      </w:r>
    </w:p>
    <w:p>
      <w:r>
        <w:t>10</w:t>
      </w:r>
    </w:p>
    <w:p>
      <w:r>
        <w:t>Các đường, phố còn lại trong phạm vi thị trấn (mặt cắt &lt;4m)</w:t>
      </w:r>
    </w:p>
    <w:p>
      <w:r>
        <w:t>5.000</w:t>
      </w:r>
    </w:p>
    <w:p>
      <w:r>
        <w:t>2.100</w:t>
      </w:r>
    </w:p>
    <w:p>
      <w:r>
        <w:t>1.200</w:t>
      </w:r>
    </w:p>
    <w:p>
      <w:r>
        <w:t>2.275</w:t>
      </w:r>
    </w:p>
    <w:p>
      <w:r>
        <w:t>1.176</w:t>
      </w:r>
    </w:p>
    <w:p>
      <w:r>
        <w:t>560</w:t>
      </w:r>
    </w:p>
    <w:p>
      <w:r>
        <w:t>1.500</w:t>
      </w:r>
    </w:p>
    <w:p>
      <w:r>
        <w:t>840</w:t>
      </w:r>
    </w:p>
    <w:p>
      <w:r>
        <w:t>480</w:t>
      </w:r>
    </w:p>
    <w:p>
      <w:r>
        <w:t>11</w:t>
      </w:r>
    </w:p>
    <w:p>
      <w:r>
        <w:t>Khu dân cư khu 1, thị trấn Thanh Hà</w:t>
      </w:r>
    </w:p>
    <w:p>
      <w:r>
        <w:t>-</w:t>
      </w:r>
    </w:p>
    <w:p>
      <w:r>
        <w:t>Các lô tiếp giáp với đường có mặt cắt 17.5 m (5+7.5+5)</w:t>
      </w:r>
    </w:p>
    <w:p>
      <w:r>
        <w:t>20.250</w:t>
      </w:r>
    </w:p>
    <w:p>
      <w:r>
        <w:t>18.428</w:t>
      </w:r>
    </w:p>
    <w:p>
      <w:r>
        <w:t>12.150</w:t>
      </w:r>
    </w:p>
    <w:p>
      <w:r>
        <w:t>-</w:t>
      </w:r>
    </w:p>
    <w:p>
      <w:r>
        <w:t>Các lô tiếp giáp với đường có mặt cắt 13.5 m (3+7.5+3)</w:t>
      </w:r>
    </w:p>
    <w:p>
      <w:r>
        <w:t>16.500</w:t>
      </w:r>
    </w:p>
    <w:p>
      <w:r>
        <w:t>15.015</w:t>
      </w:r>
    </w:p>
    <w:p>
      <w:r>
        <w:t>9.900</w:t>
      </w:r>
    </w:p>
    <w:p>
      <w:r>
        <w:t>-</w:t>
      </w:r>
    </w:p>
    <w:p>
      <w:r>
        <w:t>Các lô tiếp giáp với đường có mặt cắt 11.5 m (3+5.5+3)</w:t>
      </w:r>
    </w:p>
    <w:p>
      <w:r>
        <w:t>15.000</w:t>
      </w:r>
    </w:p>
    <w:p>
      <w:r>
        <w:t>13.650</w:t>
      </w:r>
    </w:p>
    <w:p>
      <w:r>
        <w:t>9.000</w:t>
      </w:r>
    </w:p>
    <w:p>
      <w:r>
        <w:t>12</w:t>
      </w:r>
    </w:p>
    <w:p>
      <w:r>
        <w:t>Khu hành chính thương mại và dân cư phía Đông thị trấn Thanh Hà</w:t>
      </w:r>
    </w:p>
    <w:p>
      <w:r>
        <w:t>-</w:t>
      </w:r>
    </w:p>
    <w:p>
      <w:r>
        <w:t>Lô L01, mặt cắt 13m (3-7-3)</w:t>
      </w:r>
    </w:p>
    <w:p>
      <w:r>
        <w:t>29.800</w:t>
      </w:r>
    </w:p>
    <w:p>
      <w:r>
        <w:t>-</w:t>
      </w:r>
    </w:p>
    <w:p>
      <w:r>
        <w:t>Lô L33, mặt cắt 11,5m (3-5,5-3)</w:t>
      </w:r>
    </w:p>
    <w:p>
      <w:r>
        <w:t>21.200</w:t>
      </w:r>
    </w:p>
    <w:p>
      <w:r>
        <w:t>7. HUYỆN CẨM GIÀNG</w:t>
      </w:r>
    </w:p>
    <w:p>
      <w:r>
        <w:t>Đơn vị tính: 1.000 đồng/m²</w:t>
      </w:r>
    </w:p>
    <w:p>
      <w:r>
        <w:t>TT</w:t>
      </w:r>
    </w:p>
    <w:p>
      <w:r>
        <w:t>Khu vực, tuyến đường</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I</w:t>
      </w:r>
    </w:p>
    <w:p>
      <w:r>
        <w:t>THỊ TRẤN LAI CÁCH</w:t>
      </w:r>
    </w:p>
    <w:p>
      <w:r>
        <w:t>1</w:t>
      </w:r>
    </w:p>
    <w:p>
      <w:r>
        <w:t>Đường Tuệ Tĩnh/ĐT.394</w:t>
      </w:r>
    </w:p>
    <w:p>
      <w:r>
        <w:t>-</w:t>
      </w:r>
    </w:p>
    <w:p>
      <w:r>
        <w:t>Đoạn 1: Đường nội thị huyện quản lý - từ giáp Quốc lộ 5 đến hết đất trụ sở UBND thị trấn)</w:t>
      </w:r>
    </w:p>
    <w:p>
      <w:r>
        <w:t>35.000</w:t>
      </w:r>
    </w:p>
    <w:p>
      <w:r>
        <w:t>17.500</w:t>
      </w:r>
    </w:p>
    <w:p>
      <w:r>
        <w:t>8.750</w:t>
      </w:r>
    </w:p>
    <w:p>
      <w:r>
        <w:t>17.500</w:t>
      </w:r>
    </w:p>
    <w:p>
      <w:r>
        <w:t>8.850</w:t>
      </w:r>
    </w:p>
    <w:p>
      <w:r>
        <w:t>4.500</w:t>
      </w:r>
    </w:p>
    <w:p>
      <w:r>
        <w:t>10.500</w:t>
      </w:r>
    </w:p>
    <w:p>
      <w:r>
        <w:t>5.500</w:t>
      </w:r>
    </w:p>
    <w:p>
      <w:r>
        <w:t>3.000</w:t>
      </w:r>
    </w:p>
    <w:p>
      <w:r>
        <w:t>-</w:t>
      </w:r>
    </w:p>
    <w:p>
      <w:r>
        <w:t>Đoạn 2: Đường nội thị huyện quản lý (dài 634m) - từ Bưu điện huyện đến ngã ba đường cầu vượt QL5; Đoạn còn lại: ĐT.394 Km5+250 đến Km5+980 - Từ ngã ba đường cầu vượt QL5 đến hết khu dân cư thôn Ngọ, TT Lai Cách - hướng đi về cầu Cậy</w:t>
      </w:r>
    </w:p>
    <w:p>
      <w:r>
        <w:t>30.000</w:t>
      </w:r>
    </w:p>
    <w:p>
      <w:r>
        <w:t>15.000</w:t>
      </w:r>
    </w:p>
    <w:p>
      <w:r>
        <w:t>7.500</w:t>
      </w:r>
    </w:p>
    <w:p>
      <w:r>
        <w:t>15.000</w:t>
      </w:r>
    </w:p>
    <w:p>
      <w:r>
        <w:t>7.500</w:t>
      </w:r>
    </w:p>
    <w:p>
      <w:r>
        <w:t>3.500</w:t>
      </w:r>
    </w:p>
    <w:p>
      <w:r>
        <w:t>9.000</w:t>
      </w:r>
    </w:p>
    <w:p>
      <w:r>
        <w:t>4.500</w:t>
      </w:r>
    </w:p>
    <w:p>
      <w:r>
        <w:t>2.500</w:t>
      </w:r>
    </w:p>
    <w:p>
      <w:r>
        <w:t>-</w:t>
      </w:r>
    </w:p>
    <w:p>
      <w:r>
        <w:t>Đoạn 3: Đường tỉnh 394 Km3+730 đến Km4+200)</w:t>
      </w:r>
    </w:p>
    <w:p>
      <w:r>
        <w:t>20.000</w:t>
      </w:r>
    </w:p>
    <w:p>
      <w:r>
        <w:t>10.000</w:t>
      </w:r>
    </w:p>
    <w:p>
      <w:r>
        <w:t>5.000</w:t>
      </w:r>
    </w:p>
    <w:p>
      <w:r>
        <w:t>9.000</w:t>
      </w:r>
    </w:p>
    <w:p>
      <w:r>
        <w:t>5.000</w:t>
      </w:r>
    </w:p>
    <w:p>
      <w:r>
        <w:t>2.500</w:t>
      </w:r>
    </w:p>
    <w:p>
      <w:r>
        <w:t>6.000</w:t>
      </w:r>
    </w:p>
    <w:p>
      <w:r>
        <w:t>3.000</w:t>
      </w:r>
    </w:p>
    <w:p>
      <w:r>
        <w:t>1.800</w:t>
      </w:r>
    </w:p>
    <w:p>
      <w:r>
        <w:t>2</w:t>
      </w:r>
    </w:p>
    <w:p>
      <w:r>
        <w:t>Quốc lộ 5</w:t>
      </w:r>
    </w:p>
    <w:p>
      <w:r>
        <w:t>-</w:t>
      </w:r>
    </w:p>
    <w:p>
      <w:r>
        <w:t>Đoạn từ Ban chỉ huy Quân sự huyện đến giáp công ty TNHH Hải Nam</w:t>
      </w:r>
    </w:p>
    <w:p>
      <w:r>
        <w:t>30.000</w:t>
      </w:r>
    </w:p>
    <w:p>
      <w:r>
        <w:t>15.000</w:t>
      </w:r>
    </w:p>
    <w:p>
      <w:r>
        <w:t>7.500</w:t>
      </w:r>
    </w:p>
    <w:p>
      <w:r>
        <w:t>15.000</w:t>
      </w:r>
    </w:p>
    <w:p>
      <w:r>
        <w:t>7.500</w:t>
      </w:r>
    </w:p>
    <w:p>
      <w:r>
        <w:t>3.500</w:t>
      </w:r>
    </w:p>
    <w:p>
      <w:r>
        <w:t>9.000</w:t>
      </w:r>
    </w:p>
    <w:p>
      <w:r>
        <w:t>4.500</w:t>
      </w:r>
    </w:p>
    <w:p>
      <w:r>
        <w:t>2.500</w:t>
      </w:r>
    </w:p>
    <w:p>
      <w:r>
        <w:t>-</w:t>
      </w:r>
    </w:p>
    <w:p>
      <w:r>
        <w:t>Đoạn còn lại trong phạm vi thị trấn</w:t>
      </w:r>
    </w:p>
    <w:p>
      <w:r>
        <w:t>25.000</w:t>
      </w:r>
    </w:p>
    <w:p>
      <w:r>
        <w:t>12.500</w:t>
      </w:r>
    </w:p>
    <w:p>
      <w:r>
        <w:t>6.250</w:t>
      </w:r>
    </w:p>
    <w:p>
      <w:r>
        <w:t>10.000</w:t>
      </w:r>
    </w:p>
    <w:p>
      <w:r>
        <w:t>5.000</w:t>
      </w:r>
    </w:p>
    <w:p>
      <w:r>
        <w:t>2.500</w:t>
      </w:r>
    </w:p>
    <w:p>
      <w:r>
        <w:t>7.000</w:t>
      </w:r>
    </w:p>
    <w:p>
      <w:r>
        <w:t>3.500</w:t>
      </w:r>
    </w:p>
    <w:p>
      <w:r>
        <w:t>1.800</w:t>
      </w:r>
    </w:p>
    <w:p>
      <w:r>
        <w:t>3</w:t>
      </w:r>
    </w:p>
    <w:p>
      <w:r>
        <w:t>Đường gom QL5A đoạn từ đầu đường 394A (đường Tuệ Tĩnh) đến hết Công ty Cựu Chiến Binh Thành Đông (bao gồm cả các thửa đất từ số 01 đến số 08 thuộc lô quy hoạch LK01 và LK02, dự án Khu cơ quan và dân cư phía Đông Cầu vượt, thị trấn Lai Cách)</w:t>
      </w:r>
    </w:p>
    <w:p>
      <w:r>
        <w:t>24.000</w:t>
      </w:r>
    </w:p>
    <w:p>
      <w:r>
        <w:t>12.000</w:t>
      </w:r>
    </w:p>
    <w:p>
      <w:r>
        <w:t>6.000</w:t>
      </w:r>
    </w:p>
    <w:p>
      <w:r>
        <w:t>10.000</w:t>
      </w:r>
    </w:p>
    <w:p>
      <w:r>
        <w:t>5.000</w:t>
      </w:r>
    </w:p>
    <w:p>
      <w:r>
        <w:t>2.500</w:t>
      </w:r>
    </w:p>
    <w:p>
      <w:r>
        <w:t>7.000</w:t>
      </w:r>
    </w:p>
    <w:p>
      <w:r>
        <w:t>3.500</w:t>
      </w:r>
    </w:p>
    <w:p>
      <w:r>
        <w:t>1.800</w:t>
      </w:r>
    </w:p>
    <w:p>
      <w:r>
        <w:t>4</w:t>
      </w:r>
    </w:p>
    <w:p>
      <w:r>
        <w:t>Đường 194B</w:t>
      </w:r>
    </w:p>
    <w:p>
      <w:r>
        <w:t>-</w:t>
      </w:r>
    </w:p>
    <w:p>
      <w:r>
        <w:t>Đoạn từ Quốc lộ 5 đến giáp khu dân cư mới thôn Tiền và thôn Trụ</w:t>
      </w:r>
    </w:p>
    <w:p>
      <w:r>
        <w:t>22.000</w:t>
      </w:r>
    </w:p>
    <w:p>
      <w:r>
        <w:t>11.000</w:t>
      </w:r>
    </w:p>
    <w:p>
      <w:r>
        <w:t>5.500</w:t>
      </w:r>
    </w:p>
    <w:p>
      <w:r>
        <w:t>9.500</w:t>
      </w:r>
    </w:p>
    <w:p>
      <w:r>
        <w:t>4.800</w:t>
      </w:r>
    </w:p>
    <w:p>
      <w:r>
        <w:t>2.400</w:t>
      </w:r>
    </w:p>
    <w:p>
      <w:r>
        <w:t>6.500</w:t>
      </w:r>
    </w:p>
    <w:p>
      <w:r>
        <w:t>3.300</w:t>
      </w:r>
    </w:p>
    <w:p>
      <w:r>
        <w:t>1.850</w:t>
      </w:r>
    </w:p>
    <w:p>
      <w:r>
        <w:t>-</w:t>
      </w:r>
    </w:p>
    <w:p>
      <w:r>
        <w:t>Đoạn còn lại thuộc thị trấn</w:t>
      </w:r>
    </w:p>
    <w:p>
      <w:r>
        <w:t>20.000</w:t>
      </w:r>
    </w:p>
    <w:p>
      <w:r>
        <w:t>10.000</w:t>
      </w:r>
    </w:p>
    <w:p>
      <w:r>
        <w:t>5.000</w:t>
      </w:r>
    </w:p>
    <w:p>
      <w:r>
        <w:t>9.000</w:t>
      </w:r>
    </w:p>
    <w:p>
      <w:r>
        <w:t>5.000</w:t>
      </w:r>
    </w:p>
    <w:p>
      <w:r>
        <w:t>2.500</w:t>
      </w:r>
    </w:p>
    <w:p>
      <w:r>
        <w:t>6.000</w:t>
      </w:r>
    </w:p>
    <w:p>
      <w:r>
        <w:t>3.000</w:t>
      </w:r>
    </w:p>
    <w:p>
      <w:r>
        <w:t>1.800</w:t>
      </w:r>
    </w:p>
    <w:p>
      <w:r>
        <w:t>5</w:t>
      </w:r>
    </w:p>
    <w:p>
      <w:r>
        <w:t>Đường trong dự án Khu cơ quan và dân cư phía Đông Cầu vượt, thị trấn Lai Cách</w:t>
      </w:r>
    </w:p>
    <w:p>
      <w:r>
        <w:t>-</w:t>
      </w:r>
    </w:p>
    <w:p>
      <w:r>
        <w:t>Các thửa đất còn lại thuộc Lô LK1, LK2 và các thửa đất thuộc Lô LK3, LK4, LK5, LK6, LK7</w:t>
      </w:r>
    </w:p>
    <w:p>
      <w:r>
        <w:t>18.000</w:t>
      </w:r>
    </w:p>
    <w:p>
      <w:r>
        <w:t>10.000</w:t>
      </w:r>
    </w:p>
    <w:p>
      <w:r>
        <w:t>7.000</w:t>
      </w:r>
    </w:p>
    <w:p>
      <w:r>
        <w:t>7.500</w:t>
      </w:r>
    </w:p>
    <w:p>
      <w:r>
        <w:t>4.750</w:t>
      </w:r>
    </w:p>
    <w:p>
      <w:r>
        <w:t>2.300</w:t>
      </w:r>
    </w:p>
    <w:p>
      <w:r>
        <w:t>6.000</w:t>
      </w:r>
    </w:p>
    <w:p>
      <w:r>
        <w:t>3.000</w:t>
      </w:r>
    </w:p>
    <w:p>
      <w:r>
        <w:t>1.800</w:t>
      </w:r>
    </w:p>
    <w:p>
      <w:r>
        <w:t>-</w:t>
      </w:r>
    </w:p>
    <w:p>
      <w:r>
        <w:t>Các thửa đất thuộc Lô LK8, LK9, LK10, LK11</w:t>
      </w:r>
    </w:p>
    <w:p>
      <w:r>
        <w:t>14.000</w:t>
      </w:r>
    </w:p>
    <w:p>
      <w:r>
        <w:t>8.000</w:t>
      </w:r>
    </w:p>
    <w:p>
      <w:r>
        <w:t>5.000</w:t>
      </w:r>
    </w:p>
    <w:p>
      <w:r>
        <w:t>5.460</w:t>
      </w:r>
    </w:p>
    <w:p>
      <w:r>
        <w:t>4.095</w:t>
      </w:r>
    </w:p>
    <w:p>
      <w:r>
        <w:t>1.890</w:t>
      </w:r>
    </w:p>
    <w:p>
      <w:r>
        <w:t>4.800</w:t>
      </w:r>
    </w:p>
    <w:p>
      <w:r>
        <w:t>2.700</w:t>
      </w:r>
    </w:p>
    <w:p>
      <w:r>
        <w:t>1.620</w:t>
      </w:r>
    </w:p>
    <w:p>
      <w:r>
        <w:t>6</w:t>
      </w:r>
    </w:p>
    <w:p>
      <w:r>
        <w:t>Khu dân cư thôn Trụ - Tứ Minh</w:t>
      </w:r>
    </w:p>
    <w:p>
      <w:r>
        <w:t>-</w:t>
      </w:r>
    </w:p>
    <w:p>
      <w:r>
        <w:t>Các thửa đất giáp trục đường chính (đoạn từ QL5 đến công ty Hiền Lê)</w:t>
      </w:r>
    </w:p>
    <w:p>
      <w:r>
        <w:t>20.000</w:t>
      </w:r>
    </w:p>
    <w:p>
      <w:r>
        <w:t>10.000</w:t>
      </w:r>
    </w:p>
    <w:p>
      <w:r>
        <w:t>5.000</w:t>
      </w:r>
    </w:p>
    <w:p>
      <w:r>
        <w:t>9.000</w:t>
      </w:r>
    </w:p>
    <w:p>
      <w:r>
        <w:t>5.000</w:t>
      </w:r>
    </w:p>
    <w:p>
      <w:r>
        <w:t>2.500</w:t>
      </w:r>
    </w:p>
    <w:p>
      <w:r>
        <w:t>6.000</w:t>
      </w:r>
    </w:p>
    <w:p>
      <w:r>
        <w:t>3.000</w:t>
      </w:r>
    </w:p>
    <w:p>
      <w:r>
        <w:t>1.800</w:t>
      </w:r>
    </w:p>
    <w:p>
      <w:r>
        <w:t>-</w:t>
      </w:r>
    </w:p>
    <w:p>
      <w:r>
        <w:t>Các thửa đất giáp các trục đường còn lại</w:t>
      </w:r>
    </w:p>
    <w:p>
      <w:r>
        <w:t>15.000</w:t>
      </w:r>
    </w:p>
    <w:p>
      <w:r>
        <w:t>8.000</w:t>
      </w:r>
    </w:p>
    <w:p>
      <w:r>
        <w:t>4.000</w:t>
      </w:r>
    </w:p>
    <w:p>
      <w:r>
        <w:t>7.000</w:t>
      </w:r>
    </w:p>
    <w:p>
      <w:r>
        <w:t>3.500</w:t>
      </w:r>
    </w:p>
    <w:p>
      <w:r>
        <w:t>1.750</w:t>
      </w:r>
    </w:p>
    <w:p>
      <w:r>
        <w:t>5.000</w:t>
      </w:r>
    </w:p>
    <w:p>
      <w:r>
        <w:t>2.500</w:t>
      </w:r>
    </w:p>
    <w:p>
      <w:r>
        <w:t>1.250</w:t>
      </w:r>
    </w:p>
    <w:p>
      <w:r>
        <w:t>7</w:t>
      </w:r>
    </w:p>
    <w:p>
      <w:r>
        <w:t>Khu nội thị - thị trấn Lai Cách</w:t>
      </w:r>
    </w:p>
    <w:p>
      <w:r>
        <w:t>-</w:t>
      </w:r>
    </w:p>
    <w:p>
      <w:r>
        <w:t>Phố Nguyễn Danh Nho (Điểm đầu: Quốc lộ 5 KM43+500, điểm cuối: đường Tuệ Tĩnh/ĐT.394 Km5+500)</w:t>
      </w:r>
    </w:p>
    <w:p>
      <w:r>
        <w:t>15.000</w:t>
      </w:r>
    </w:p>
    <w:p>
      <w:r>
        <w:t>10.000</w:t>
      </w:r>
    </w:p>
    <w:p>
      <w:r>
        <w:t>5.000</w:t>
      </w:r>
    </w:p>
    <w:p>
      <w:r>
        <w:t>7.000</w:t>
      </w:r>
    </w:p>
    <w:p>
      <w:r>
        <w:t>3.500</w:t>
      </w:r>
    </w:p>
    <w:p>
      <w:r>
        <w:t>1.750</w:t>
      </w:r>
    </w:p>
    <w:p>
      <w:r>
        <w:t>5.000</w:t>
      </w:r>
    </w:p>
    <w:p>
      <w:r>
        <w:t>2.500</w:t>
      </w:r>
    </w:p>
    <w:p>
      <w:r>
        <w:t>1.250</w:t>
      </w:r>
    </w:p>
    <w:p>
      <w:r>
        <w:t>-</w:t>
      </w:r>
    </w:p>
    <w:p>
      <w:r>
        <w:t>Phố Vũ Hữu (Điểm đầu: Đường Tuệ Tĩnh/ĐT.394 Km5+200, điểm cuối: Phố Nguyễn Danh Nho)</w:t>
      </w:r>
    </w:p>
    <w:p>
      <w:r>
        <w:t>15.000</w:t>
      </w:r>
    </w:p>
    <w:p>
      <w:r>
        <w:t>10.000</w:t>
      </w:r>
    </w:p>
    <w:p>
      <w:r>
        <w:t>5.000</w:t>
      </w:r>
    </w:p>
    <w:p>
      <w:r>
        <w:t>7.000</w:t>
      </w:r>
    </w:p>
    <w:p>
      <w:r>
        <w:t>3.500</w:t>
      </w:r>
    </w:p>
    <w:p>
      <w:r>
        <w:t>1.750</w:t>
      </w:r>
    </w:p>
    <w:p>
      <w:r>
        <w:t>5.000</w:t>
      </w:r>
    </w:p>
    <w:p>
      <w:r>
        <w:t>2.500</w:t>
      </w:r>
    </w:p>
    <w:p>
      <w:r>
        <w:t>1.250</w:t>
      </w:r>
    </w:p>
    <w:p>
      <w:r>
        <w:t>-</w:t>
      </w:r>
    </w:p>
    <w:p>
      <w:r>
        <w:t>Phố Mạc Đĩnh Chi (Điểm đầu: QL5 km44+00, điểm cuối: Hết công ty Trường Thành)</w:t>
      </w:r>
    </w:p>
    <w:p>
      <w:r>
        <w:t>15.000</w:t>
      </w:r>
    </w:p>
    <w:p>
      <w:r>
        <w:t>10.000</w:t>
      </w:r>
    </w:p>
    <w:p>
      <w:r>
        <w:t>5.000</w:t>
      </w:r>
    </w:p>
    <w:p>
      <w:r>
        <w:t>7.000</w:t>
      </w:r>
    </w:p>
    <w:p>
      <w:r>
        <w:t>3.500</w:t>
      </w:r>
    </w:p>
    <w:p>
      <w:r>
        <w:t>1.750</w:t>
      </w:r>
    </w:p>
    <w:p>
      <w:r>
        <w:t>5.000</w:t>
      </w:r>
    </w:p>
    <w:p>
      <w:r>
        <w:t>2.500</w:t>
      </w:r>
    </w:p>
    <w:p>
      <w:r>
        <w:t>1.250</w:t>
      </w:r>
    </w:p>
    <w:p>
      <w:r>
        <w:t>-</w:t>
      </w:r>
    </w:p>
    <w:p>
      <w:r>
        <w:t>Phố Phạm Sư Mạnh (Điểm đầu: Phố Vũ Hữu, điểm cuối: Phố Nguyễn Danh Nho)</w:t>
      </w:r>
    </w:p>
    <w:p>
      <w:r>
        <w:t>12.000</w:t>
      </w:r>
    </w:p>
    <w:p>
      <w:r>
        <w:t>8.000</w:t>
      </w:r>
    </w:p>
    <w:p>
      <w:r>
        <w:t>4.000</w:t>
      </w:r>
    </w:p>
    <w:p>
      <w:r>
        <w:t>4.600</w:t>
      </w:r>
    </w:p>
    <w:p>
      <w:r>
        <w:t>2.800</w:t>
      </w:r>
    </w:p>
    <w:p>
      <w:r>
        <w:t>1.400</w:t>
      </w:r>
    </w:p>
    <w:p>
      <w:r>
        <w:t>3.000</w:t>
      </w:r>
    </w:p>
    <w:p>
      <w:r>
        <w:t>1.800</w:t>
      </w:r>
    </w:p>
    <w:p>
      <w:r>
        <w:t>1.200</w:t>
      </w:r>
    </w:p>
    <w:p>
      <w:r>
        <w:t>8</w:t>
      </w:r>
    </w:p>
    <w:p>
      <w:r>
        <w:t>Đường trong khu dân cư, khu đô thị có quy hoạch mới (mặt cắt đường Bn ≥13,5 m)</w:t>
      </w:r>
    </w:p>
    <w:p>
      <w:r>
        <w:t>16.000</w:t>
      </w:r>
    </w:p>
    <w:p>
      <w:r>
        <w:t>10.000</w:t>
      </w:r>
    </w:p>
    <w:p>
      <w:r>
        <w:t>5.000</w:t>
      </w:r>
    </w:p>
    <w:p>
      <w:r>
        <w:t>7.500</w:t>
      </w:r>
    </w:p>
    <w:p>
      <w:r>
        <w:t>4.750</w:t>
      </w:r>
    </w:p>
    <w:p>
      <w:r>
        <w:t>2.300</w:t>
      </w:r>
    </w:p>
    <w:p>
      <w:r>
        <w:t>6.000</w:t>
      </w:r>
    </w:p>
    <w:p>
      <w:r>
        <w:t>3.000</w:t>
      </w:r>
    </w:p>
    <w:p>
      <w:r>
        <w:t>1.800</w:t>
      </w:r>
    </w:p>
    <w:p>
      <w:r>
        <w:t>9</w:t>
      </w:r>
    </w:p>
    <w:p>
      <w:r>
        <w:t>Đường cầu vượt Quốc lộ 5</w:t>
      </w:r>
    </w:p>
    <w:p>
      <w:r>
        <w:t>16.000</w:t>
      </w:r>
    </w:p>
    <w:p>
      <w:r>
        <w:t>10.000</w:t>
      </w:r>
    </w:p>
    <w:p>
      <w:r>
        <w:t>5.000</w:t>
      </w:r>
    </w:p>
    <w:p>
      <w:r>
        <w:t>7.500</w:t>
      </w:r>
    </w:p>
    <w:p>
      <w:r>
        <w:t>4.750</w:t>
      </w:r>
    </w:p>
    <w:p>
      <w:r>
        <w:t>2.300</w:t>
      </w:r>
    </w:p>
    <w:p>
      <w:r>
        <w:t>6.000</w:t>
      </w:r>
    </w:p>
    <w:p>
      <w:r>
        <w:t>3.000</w:t>
      </w:r>
    </w:p>
    <w:p>
      <w:r>
        <w:t>1.800</w:t>
      </w:r>
    </w:p>
    <w:p>
      <w:r>
        <w:t>10</w:t>
      </w:r>
    </w:p>
    <w:p>
      <w:r>
        <w:t>Các trục đường còn lại trong Khu dân cư mới thôn Tiền và thôn Trụ</w:t>
      </w:r>
    </w:p>
    <w:p>
      <w:r>
        <w:t>12.000</w:t>
      </w:r>
    </w:p>
    <w:p>
      <w:r>
        <w:t>8.000</w:t>
      </w:r>
    </w:p>
    <w:p>
      <w:r>
        <w:t>4.000</w:t>
      </w:r>
    </w:p>
    <w:p>
      <w:r>
        <w:t>4.600</w:t>
      </w:r>
    </w:p>
    <w:p>
      <w:r>
        <w:t>2.800</w:t>
      </w:r>
    </w:p>
    <w:p>
      <w:r>
        <w:t>1.400</w:t>
      </w:r>
    </w:p>
    <w:p>
      <w:r>
        <w:t>3.000</w:t>
      </w:r>
    </w:p>
    <w:p>
      <w:r>
        <w:t>1.800</w:t>
      </w:r>
    </w:p>
    <w:p>
      <w:r>
        <w:t>1.200</w:t>
      </w:r>
    </w:p>
    <w:p>
      <w:r>
        <w:t>11</w:t>
      </w:r>
    </w:p>
    <w:p>
      <w:r>
        <w:t>Đường trong khu dân cư, khu đô thị có quy hoạch mới (mặt cắt đường Bn &lt; 13,5m)</w:t>
      </w:r>
    </w:p>
    <w:p>
      <w:r>
        <w:t>12.000</w:t>
      </w:r>
    </w:p>
    <w:p>
      <w:r>
        <w:t>8.000</w:t>
      </w:r>
    </w:p>
    <w:p>
      <w:r>
        <w:t>4.000</w:t>
      </w:r>
    </w:p>
    <w:p>
      <w:r>
        <w:t>4.550</w:t>
      </w:r>
    </w:p>
    <w:p>
      <w:r>
        <w:t>2.800</w:t>
      </w:r>
    </w:p>
    <w:p>
      <w:r>
        <w:t>1.400</w:t>
      </w:r>
    </w:p>
    <w:p>
      <w:r>
        <w:t>3.000</w:t>
      </w:r>
    </w:p>
    <w:p>
      <w:r>
        <w:t>1.800</w:t>
      </w:r>
    </w:p>
    <w:p>
      <w:r>
        <w:t>1.200</w:t>
      </w:r>
    </w:p>
    <w:p>
      <w:r>
        <w:t>12</w:t>
      </w:r>
    </w:p>
    <w:p>
      <w:r>
        <w:t>Trục đường chính trong thôn Lẻ Doi (từ đường 394A (trước UBND thị trấn) đến thôn Bầu (thửa đất số 118, tờ bản đồ số 31)</w:t>
      </w:r>
    </w:p>
    <w:p>
      <w:r>
        <w:t>12.000</w:t>
      </w:r>
    </w:p>
    <w:p>
      <w:r>
        <w:t>8.000</w:t>
      </w:r>
    </w:p>
    <w:p>
      <w:r>
        <w:t>4.000</w:t>
      </w:r>
    </w:p>
    <w:p>
      <w:r>
        <w:t>4.550</w:t>
      </w:r>
    </w:p>
    <w:p>
      <w:r>
        <w:t>2.800</w:t>
      </w:r>
    </w:p>
    <w:p>
      <w:r>
        <w:t>1.400</w:t>
      </w:r>
    </w:p>
    <w:p>
      <w:r>
        <w:t>3.000</w:t>
      </w:r>
    </w:p>
    <w:p>
      <w:r>
        <w:t>1.800</w:t>
      </w:r>
    </w:p>
    <w:p>
      <w:r>
        <w:t>1.200</w:t>
      </w:r>
    </w:p>
    <w:p>
      <w:r>
        <w:t>13</w:t>
      </w:r>
    </w:p>
    <w:p>
      <w:r>
        <w:t>Trục đường liên thôn phía Đông huyện đội (từ QL5 đến Giếng thôn Bầu - thửa đất số 22, tờ bản đồ số 40)</w:t>
      </w:r>
    </w:p>
    <w:p>
      <w:r>
        <w:t>12.000</w:t>
      </w:r>
    </w:p>
    <w:p>
      <w:r>
        <w:t>8.000</w:t>
      </w:r>
    </w:p>
    <w:p>
      <w:r>
        <w:t>4.000</w:t>
      </w:r>
    </w:p>
    <w:p>
      <w:r>
        <w:t>4.550</w:t>
      </w:r>
    </w:p>
    <w:p>
      <w:r>
        <w:t>2.800</w:t>
      </w:r>
    </w:p>
    <w:p>
      <w:r>
        <w:t>1.400</w:t>
      </w:r>
    </w:p>
    <w:p>
      <w:r>
        <w:t>3.000</w:t>
      </w:r>
    </w:p>
    <w:p>
      <w:r>
        <w:t>1.800</w:t>
      </w:r>
    </w:p>
    <w:p>
      <w:r>
        <w:t>1.200</w:t>
      </w:r>
    </w:p>
    <w:p>
      <w:r>
        <w:t>14</w:t>
      </w:r>
    </w:p>
    <w:p>
      <w:r>
        <w:t>Trục đường liên thôn qua thôn Năm, thôn Đìa (từ QL5 đến Giếng thôn Đìa - thửa đất số 86, tờ bản đồ số 68)</w:t>
      </w:r>
    </w:p>
    <w:p>
      <w:r>
        <w:t>12.000</w:t>
      </w:r>
    </w:p>
    <w:p>
      <w:r>
        <w:t>8.000</w:t>
      </w:r>
    </w:p>
    <w:p>
      <w:r>
        <w:t>4.000</w:t>
      </w:r>
    </w:p>
    <w:p>
      <w:r>
        <w:t>4.550</w:t>
      </w:r>
    </w:p>
    <w:p>
      <w:r>
        <w:t>2.800</w:t>
      </w:r>
    </w:p>
    <w:p>
      <w:r>
        <w:t>1.400</w:t>
      </w:r>
    </w:p>
    <w:p>
      <w:r>
        <w:t>3.000</w:t>
      </w:r>
    </w:p>
    <w:p>
      <w:r>
        <w:t>1.800</w:t>
      </w:r>
    </w:p>
    <w:p>
      <w:r>
        <w:t>1.200</w:t>
      </w:r>
    </w:p>
    <w:p>
      <w:r>
        <w:t>15</w:t>
      </w:r>
    </w:p>
    <w:p>
      <w:r>
        <w:t>Trục đường liên thôn qua thôn Bầu, thôn Bễ từ QL5 (thửa đất số 12, tờ bản đồ số 54) đến hết Nhà Văn Hóa thôn Bễ</w:t>
      </w:r>
    </w:p>
    <w:p>
      <w:r>
        <w:t>12.000</w:t>
      </w:r>
    </w:p>
    <w:p>
      <w:r>
        <w:t>8.000</w:t>
      </w:r>
    </w:p>
    <w:p>
      <w:r>
        <w:t>4.000</w:t>
      </w:r>
    </w:p>
    <w:p>
      <w:r>
        <w:t>4.550</w:t>
      </w:r>
    </w:p>
    <w:p>
      <w:r>
        <w:t>2.800</w:t>
      </w:r>
    </w:p>
    <w:p>
      <w:r>
        <w:t>1.400</w:t>
      </w:r>
    </w:p>
    <w:p>
      <w:r>
        <w:t>3.000</w:t>
      </w:r>
    </w:p>
    <w:p>
      <w:r>
        <w:t>1.800</w:t>
      </w:r>
    </w:p>
    <w:p>
      <w:r>
        <w:t>1.200</w:t>
      </w:r>
    </w:p>
    <w:p>
      <w:r>
        <w:t>16</w:t>
      </w:r>
    </w:p>
    <w:p>
      <w:r>
        <w:t>Trục đường chính thôn Trụ (từ QL5 qua thôn Trụ đến đường 194B)</w:t>
      </w:r>
    </w:p>
    <w:p>
      <w:r>
        <w:t>12.000</w:t>
      </w:r>
    </w:p>
    <w:p>
      <w:r>
        <w:t>8.000</w:t>
      </w:r>
    </w:p>
    <w:p>
      <w:r>
        <w:t>4.000</w:t>
      </w:r>
    </w:p>
    <w:p>
      <w:r>
        <w:t>4.550</w:t>
      </w:r>
    </w:p>
    <w:p>
      <w:r>
        <w:t>2.800</w:t>
      </w:r>
    </w:p>
    <w:p>
      <w:r>
        <w:t>1.400</w:t>
      </w:r>
    </w:p>
    <w:p>
      <w:r>
        <w:t>3.000</w:t>
      </w:r>
    </w:p>
    <w:p>
      <w:r>
        <w:t>1.800</w:t>
      </w:r>
    </w:p>
    <w:p>
      <w:r>
        <w:t>1.200</w:t>
      </w:r>
    </w:p>
    <w:p>
      <w:r>
        <w:t>17</w:t>
      </w:r>
    </w:p>
    <w:p>
      <w:r>
        <w:t>Trục đường liên thôn (từ đường Nguyễn Danh Nho đi thôn Đìa, Năm)</w:t>
      </w:r>
    </w:p>
    <w:p>
      <w:r>
        <w:t>12.000</w:t>
      </w:r>
    </w:p>
    <w:p>
      <w:r>
        <w:t>8.000</w:t>
      </w:r>
    </w:p>
    <w:p>
      <w:r>
        <w:t>4.000</w:t>
      </w:r>
    </w:p>
    <w:p>
      <w:r>
        <w:t>4.550</w:t>
      </w:r>
    </w:p>
    <w:p>
      <w:r>
        <w:t>2.800</w:t>
      </w:r>
    </w:p>
    <w:p>
      <w:r>
        <w:t>1.400</w:t>
      </w:r>
    </w:p>
    <w:p>
      <w:r>
        <w:t>3.000</w:t>
      </w:r>
    </w:p>
    <w:p>
      <w:r>
        <w:t>1.800</w:t>
      </w:r>
    </w:p>
    <w:p>
      <w:r>
        <w:t>1.200</w:t>
      </w:r>
    </w:p>
    <w:p>
      <w:r>
        <w:t>18</w:t>
      </w:r>
    </w:p>
    <w:p>
      <w:r>
        <w:t>Trục đường chính trong thôn Ngọ (từ đường 394A (thửa đất số 24, tờ bản đồ số 76) đến ngã 3 Nhà văn hóa thôn Ngọ và từ ngã 3 Nhà văn hóa thôn Ngọ đi ra đến đường Cầu vượt QL5 (thửa đất số 19, tờ bản đồ số 77)</w:t>
      </w:r>
    </w:p>
    <w:p>
      <w:r>
        <w:t>12.000</w:t>
      </w:r>
    </w:p>
    <w:p>
      <w:r>
        <w:t>8.000</w:t>
      </w:r>
    </w:p>
    <w:p>
      <w:r>
        <w:t>4.000</w:t>
      </w:r>
    </w:p>
    <w:p>
      <w:r>
        <w:t>4.550</w:t>
      </w:r>
    </w:p>
    <w:p>
      <w:r>
        <w:t>2.800</w:t>
      </w:r>
    </w:p>
    <w:p>
      <w:r>
        <w:t>1.400</w:t>
      </w:r>
    </w:p>
    <w:p>
      <w:r>
        <w:t>3.000</w:t>
      </w:r>
    </w:p>
    <w:p>
      <w:r>
        <w:t>1.800</w:t>
      </w:r>
    </w:p>
    <w:p>
      <w:r>
        <w:t>1.200</w:t>
      </w:r>
    </w:p>
    <w:p>
      <w:r>
        <w:t>19</w:t>
      </w:r>
    </w:p>
    <w:p>
      <w:r>
        <w:t>Các đường còn lại khác</w:t>
      </w:r>
    </w:p>
    <w:p>
      <w:r>
        <w:t>6.000</w:t>
      </w:r>
    </w:p>
    <w:p>
      <w:r>
        <w:t>3.000</w:t>
      </w:r>
    </w:p>
    <w:p>
      <w:r>
        <w:t>1.500</w:t>
      </w:r>
    </w:p>
    <w:p>
      <w:r>
        <w:t>2.500</w:t>
      </w:r>
    </w:p>
    <w:p>
      <w:r>
        <w:t>1.400</w:t>
      </w:r>
    </w:p>
    <w:p>
      <w:r>
        <w:t>700</w:t>
      </w:r>
    </w:p>
    <w:p>
      <w:r>
        <w:t>2.000</w:t>
      </w:r>
    </w:p>
    <w:p>
      <w:r>
        <w:t>1.000</w:t>
      </w:r>
    </w:p>
    <w:p>
      <w:r>
        <w:t>600</w:t>
      </w:r>
    </w:p>
    <w:p>
      <w:r>
        <w:t>II</w:t>
      </w:r>
    </w:p>
    <w:p>
      <w:r>
        <w:t>THỊ TRẤN CẨM GIANG</w:t>
      </w:r>
    </w:p>
    <w:p>
      <w:r>
        <w:t>1</w:t>
      </w:r>
    </w:p>
    <w:p>
      <w:r>
        <w:t>Đường Độc Lập/ĐT.394C (Điểm đầu: Đầu Cầu Sắt Cẩm Giàng, điểm cuối: Đường tỉnh 394C Km1+800)</w:t>
      </w:r>
    </w:p>
    <w:p>
      <w:r>
        <w:t>18.000</w:t>
      </w:r>
    </w:p>
    <w:p>
      <w:r>
        <w:t>10.000</w:t>
      </w:r>
    </w:p>
    <w:p>
      <w:r>
        <w:t>6.000</w:t>
      </w:r>
    </w:p>
    <w:p>
      <w:r>
        <w:t>7.500</w:t>
      </w:r>
    </w:p>
    <w:p>
      <w:r>
        <w:t>4.750</w:t>
      </w:r>
    </w:p>
    <w:p>
      <w:r>
        <w:t>2.300</w:t>
      </w:r>
    </w:p>
    <w:p>
      <w:r>
        <w:t>6.000</w:t>
      </w:r>
    </w:p>
    <w:p>
      <w:r>
        <w:t>3.000</w:t>
      </w:r>
    </w:p>
    <w:p>
      <w:r>
        <w:t>1.800</w:t>
      </w:r>
    </w:p>
    <w:p>
      <w:r>
        <w:t>2</w:t>
      </w:r>
    </w:p>
    <w:p>
      <w:r>
        <w:t>Đường Chiến Thắng (Điểm đầu: Đường Độc Lập, điểm cuối: đường Vinh Quang)</w:t>
      </w:r>
    </w:p>
    <w:p>
      <w:r>
        <w:t>16.000</w:t>
      </w:r>
    </w:p>
    <w:p>
      <w:r>
        <w:t>9.000</w:t>
      </w:r>
    </w:p>
    <w:p>
      <w:r>
        <w:t>5.000</w:t>
      </w:r>
    </w:p>
    <w:p>
      <w:r>
        <w:t>7.500</w:t>
      </w:r>
    </w:p>
    <w:p>
      <w:r>
        <w:t>4.750</w:t>
      </w:r>
    </w:p>
    <w:p>
      <w:r>
        <w:t>2.300</w:t>
      </w:r>
    </w:p>
    <w:p>
      <w:r>
        <w:t>6.000</w:t>
      </w:r>
    </w:p>
    <w:p>
      <w:r>
        <w:t>3.000</w:t>
      </w:r>
    </w:p>
    <w:p>
      <w:r>
        <w:t>1.800</w:t>
      </w:r>
    </w:p>
    <w:p>
      <w:r>
        <w:t>3</w:t>
      </w:r>
    </w:p>
    <w:p>
      <w:r>
        <w:t>Đường Thanh Niên (Điểm đầu: Đường Độc Lập/ĐT.394C, điểm cuối: Đường Chiến Thắng)</w:t>
      </w:r>
    </w:p>
    <w:p>
      <w:r>
        <w:t>16.000</w:t>
      </w:r>
    </w:p>
    <w:p>
      <w:r>
        <w:t>9.000</w:t>
      </w:r>
    </w:p>
    <w:p>
      <w:r>
        <w:t>5.000</w:t>
      </w:r>
    </w:p>
    <w:p>
      <w:r>
        <w:t>7.500</w:t>
      </w:r>
    </w:p>
    <w:p>
      <w:r>
        <w:t>4.750</w:t>
      </w:r>
    </w:p>
    <w:p>
      <w:r>
        <w:t>2.300</w:t>
      </w:r>
    </w:p>
    <w:p>
      <w:r>
        <w:t>6.000</w:t>
      </w:r>
    </w:p>
    <w:p>
      <w:r>
        <w:t>3.000</w:t>
      </w:r>
    </w:p>
    <w:p>
      <w:r>
        <w:t>1.800</w:t>
      </w:r>
    </w:p>
    <w:p>
      <w:r>
        <w:t>4</w:t>
      </w:r>
    </w:p>
    <w:p>
      <w:r>
        <w:t>Đường Vinh Quang (Điểm đầu: Đường Độc Lập/ĐT.394C, điểm cuối: giáp cầu Sen, khu dân cư xã Lâm Thao - Lương Tài - Bắc Ninh)</w:t>
      </w:r>
    </w:p>
    <w:p>
      <w:r>
        <w:t>16.000</w:t>
      </w:r>
    </w:p>
    <w:p>
      <w:r>
        <w:t>9.000</w:t>
      </w:r>
    </w:p>
    <w:p>
      <w:r>
        <w:t>5.000</w:t>
      </w:r>
    </w:p>
    <w:p>
      <w:r>
        <w:t>7.500</w:t>
      </w:r>
    </w:p>
    <w:p>
      <w:r>
        <w:t>4.750</w:t>
      </w:r>
    </w:p>
    <w:p>
      <w:r>
        <w:t>2.300</w:t>
      </w:r>
    </w:p>
    <w:p>
      <w:r>
        <w:t>6.000</w:t>
      </w:r>
    </w:p>
    <w:p>
      <w:r>
        <w:t>3.000</w:t>
      </w:r>
    </w:p>
    <w:p>
      <w:r>
        <w:t>1.800</w:t>
      </w:r>
    </w:p>
    <w:p>
      <w:r>
        <w:t>5</w:t>
      </w:r>
    </w:p>
    <w:p>
      <w:r>
        <w:t>Phố Ga (Điểm đầu: Đường Độc Lập/ĐT.394C, điểm cuối: ga Cẩm Giàng)</w:t>
      </w:r>
    </w:p>
    <w:p>
      <w:r>
        <w:t>16.000</w:t>
      </w:r>
    </w:p>
    <w:p>
      <w:r>
        <w:t>9.000</w:t>
      </w:r>
    </w:p>
    <w:p>
      <w:r>
        <w:t>5.000</w:t>
      </w:r>
    </w:p>
    <w:p>
      <w:r>
        <w:t>7.500</w:t>
      </w:r>
    </w:p>
    <w:p>
      <w:r>
        <w:t>4.750</w:t>
      </w:r>
    </w:p>
    <w:p>
      <w:r>
        <w:t>2.300</w:t>
      </w:r>
    </w:p>
    <w:p>
      <w:r>
        <w:t>6.000</w:t>
      </w:r>
    </w:p>
    <w:p>
      <w:r>
        <w:t>3.000</w:t>
      </w:r>
    </w:p>
    <w:p>
      <w:r>
        <w:t>1.800</w:t>
      </w:r>
    </w:p>
    <w:p>
      <w:r>
        <w:t>6</w:t>
      </w:r>
    </w:p>
    <w:p>
      <w:r>
        <w:t>Điểm dân cư số 02 khu La A, thị trấn Cẩm Giang</w:t>
      </w:r>
    </w:p>
    <w:p>
      <w:r>
        <w:t>12.000</w:t>
      </w:r>
    </w:p>
    <w:p>
      <w:r>
        <w:t>8.000</w:t>
      </w:r>
    </w:p>
    <w:p>
      <w:r>
        <w:t>4.000</w:t>
      </w:r>
    </w:p>
    <w:p>
      <w:r>
        <w:t>7</w:t>
      </w:r>
    </w:p>
    <w:p>
      <w:r>
        <w:t>Đường Thạch Lam (Điểm đầu: Đường Độc Lập/ĐT.394C, điểm cuối: giáp đường sắt)</w:t>
      </w:r>
    </w:p>
    <w:p>
      <w:r>
        <w:t>12.000</w:t>
      </w:r>
    </w:p>
    <w:p>
      <w:r>
        <w:t>8.000</w:t>
      </w:r>
    </w:p>
    <w:p>
      <w:r>
        <w:t>4.000</w:t>
      </w:r>
    </w:p>
    <w:p>
      <w:r>
        <w:t>4.550</w:t>
      </w:r>
    </w:p>
    <w:p>
      <w:r>
        <w:t>2.800</w:t>
      </w:r>
    </w:p>
    <w:p>
      <w:r>
        <w:t>1.400</w:t>
      </w:r>
    </w:p>
    <w:p>
      <w:r>
        <w:t>3.000</w:t>
      </w:r>
    </w:p>
    <w:p>
      <w:r>
        <w:t>1.800</w:t>
      </w:r>
    </w:p>
    <w:p>
      <w:r>
        <w:t>1.200</w:t>
      </w:r>
    </w:p>
    <w:p>
      <w:r>
        <w:t>8</w:t>
      </w:r>
    </w:p>
    <w:p>
      <w:r>
        <w:t>Đường Chiến Thắng (trước đây) (Đoạn tiếp giáp đường Vinh Quang bắt đầu từ thửa đất số 20, tờ bản đồ số 4 đến hết khu nghĩa trang Đống Đai)</w:t>
      </w:r>
    </w:p>
    <w:p>
      <w:r>
        <w:t>10.500</w:t>
      </w:r>
    </w:p>
    <w:p>
      <w:r>
        <w:t>5.500</w:t>
      </w:r>
    </w:p>
    <w:p>
      <w:r>
        <w:t>1.300</w:t>
      </w:r>
    </w:p>
    <w:p>
      <w:r>
        <w:t>4.000</w:t>
      </w:r>
    </w:p>
    <w:p>
      <w:r>
        <w:t>2.200</w:t>
      </w:r>
    </w:p>
    <w:p>
      <w:r>
        <w:t>1.000</w:t>
      </w:r>
    </w:p>
    <w:p>
      <w:r>
        <w:t>3.000</w:t>
      </w:r>
    </w:p>
    <w:p>
      <w:r>
        <w:t>1.500</w:t>
      </w:r>
    </w:p>
    <w:p>
      <w:r>
        <w:t>800</w:t>
      </w:r>
    </w:p>
    <w:p>
      <w:r>
        <w:t>9</w:t>
      </w:r>
    </w:p>
    <w:p>
      <w:r>
        <w:t>Điểm dân cư số 05 khu La B, thị trấn Cẩm Giang</w:t>
      </w:r>
    </w:p>
    <w:p>
      <w:r>
        <w:t>11.000</w:t>
      </w:r>
    </w:p>
    <w:p>
      <w:r>
        <w:t>6.000</w:t>
      </w:r>
    </w:p>
    <w:p>
      <w:r>
        <w:t>3.000</w:t>
      </w:r>
    </w:p>
    <w:p>
      <w:r>
        <w:t>10</w:t>
      </w:r>
    </w:p>
    <w:p>
      <w:r>
        <w:t>Đường 196</w:t>
      </w:r>
    </w:p>
    <w:p>
      <w:r>
        <w:t>-</w:t>
      </w:r>
    </w:p>
    <w:p>
      <w:r>
        <w:t>Đoạn từ Đường sắt Hà Nội - Hải Phòng đến ngã tư đường vào khu La A</w:t>
      </w:r>
    </w:p>
    <w:p>
      <w:r>
        <w:t>12.000</w:t>
      </w:r>
    </w:p>
    <w:p>
      <w:r>
        <w:t>8.000</w:t>
      </w:r>
    </w:p>
    <w:p>
      <w:r>
        <w:t>4.000</w:t>
      </w:r>
    </w:p>
    <w:p>
      <w:r>
        <w:t>4.550</w:t>
      </w:r>
    </w:p>
    <w:p>
      <w:r>
        <w:t>2.800</w:t>
      </w:r>
    </w:p>
    <w:p>
      <w:r>
        <w:t>1.400</w:t>
      </w:r>
    </w:p>
    <w:p>
      <w:r>
        <w:t>3.000</w:t>
      </w:r>
    </w:p>
    <w:p>
      <w:r>
        <w:t>1.800</w:t>
      </w:r>
    </w:p>
    <w:p>
      <w:r>
        <w:t>1.200</w:t>
      </w:r>
    </w:p>
    <w:p>
      <w:r>
        <w:t>-</w:t>
      </w:r>
    </w:p>
    <w:p>
      <w:r>
        <w:t>Khu trung tâm UBND thị trấn đoạn từ ngã tư khu La A đến hết khu La B)</w:t>
      </w:r>
    </w:p>
    <w:p>
      <w:r>
        <w:t>12.000</w:t>
      </w:r>
    </w:p>
    <w:p>
      <w:r>
        <w:t>8.000</w:t>
      </w:r>
    </w:p>
    <w:p>
      <w:r>
        <w:t>4.000</w:t>
      </w:r>
    </w:p>
    <w:p>
      <w:r>
        <w:t>4.550</w:t>
      </w:r>
    </w:p>
    <w:p>
      <w:r>
        <w:t>2.800</w:t>
      </w:r>
    </w:p>
    <w:p>
      <w:r>
        <w:t>1.400</w:t>
      </w:r>
    </w:p>
    <w:p>
      <w:r>
        <w:t>3.000</w:t>
      </w:r>
    </w:p>
    <w:p>
      <w:r>
        <w:t>1.800</w:t>
      </w:r>
    </w:p>
    <w:p>
      <w:r>
        <w:t>1.200</w:t>
      </w:r>
    </w:p>
    <w:p>
      <w:r>
        <w:t>-</w:t>
      </w:r>
    </w:p>
    <w:p>
      <w:r>
        <w:t>Đoạn từ khu Tú La đến hết địa phận thị trấn Cẩm Giang (giáp xã Tân Trường)</w:t>
      </w:r>
    </w:p>
    <w:p>
      <w:r>
        <w:t>12.000</w:t>
      </w:r>
    </w:p>
    <w:p>
      <w:r>
        <w:t>8.000</w:t>
      </w:r>
    </w:p>
    <w:p>
      <w:r>
        <w:t>4.000</w:t>
      </w:r>
    </w:p>
    <w:p>
      <w:r>
        <w:t>4.550</w:t>
      </w:r>
    </w:p>
    <w:p>
      <w:r>
        <w:t>2.800</w:t>
      </w:r>
    </w:p>
    <w:p>
      <w:r>
        <w:t>1.400</w:t>
      </w:r>
    </w:p>
    <w:p>
      <w:r>
        <w:t>3.000</w:t>
      </w:r>
    </w:p>
    <w:p>
      <w:r>
        <w:t>1.800</w:t>
      </w:r>
    </w:p>
    <w:p>
      <w:r>
        <w:t>1.200</w:t>
      </w:r>
    </w:p>
    <w:p>
      <w:r>
        <w:t>11</w:t>
      </w:r>
    </w:p>
    <w:p>
      <w:r>
        <w:t>Các đường, phố còn lại trong phạm vi thị trấn</w:t>
      </w:r>
    </w:p>
    <w:p>
      <w:r>
        <w:t>7.000</w:t>
      </w:r>
    </w:p>
    <w:p>
      <w:r>
        <w:t>3.500</w:t>
      </w:r>
    </w:p>
    <w:p>
      <w:r>
        <w:t>2.000</w:t>
      </w:r>
    </w:p>
    <w:p>
      <w:r>
        <w:t>3.000</w:t>
      </w:r>
    </w:p>
    <w:p>
      <w:r>
        <w:t>1.500</w:t>
      </w:r>
    </w:p>
    <w:p>
      <w:r>
        <w:t>800</w:t>
      </w:r>
    </w:p>
    <w:p>
      <w:r>
        <w:t>2.500</w:t>
      </w:r>
    </w:p>
    <w:p>
      <w:r>
        <w:t>1.700</w:t>
      </w:r>
    </w:p>
    <w:p>
      <w:r>
        <w:t>800</w:t>
      </w:r>
    </w:p>
    <w:p>
      <w:r>
        <w:t>8. HUYỆN TỨ KỲ</w:t>
      </w:r>
    </w:p>
    <w:p>
      <w:r>
        <w:t>Đơn vị tính: 1.000 đồng/m²</w:t>
      </w:r>
    </w:p>
    <w:p>
      <w:r>
        <w:t>TT</w:t>
      </w:r>
    </w:p>
    <w:p>
      <w:r>
        <w:t>Khu vực, tuyến đường</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THỊ TRẤN TỨ KỲ</w:t>
      </w:r>
    </w:p>
    <w:p>
      <w:r>
        <w:t>1</w:t>
      </w:r>
    </w:p>
    <w:p>
      <w:r>
        <w:t>Đường tỉnh 391</w:t>
      </w:r>
    </w:p>
    <w:p>
      <w:r>
        <w:t>Đoạn từ Đội Thuế cũ thị trấn Tứ Kỳ đến giáp trụ sở UBND thị trấn</w:t>
      </w:r>
    </w:p>
    <w:p>
      <w:r>
        <w:t>45.000</w:t>
      </w:r>
    </w:p>
    <w:p>
      <w:r>
        <w:t>22.400</w:t>
      </w:r>
    </w:p>
    <w:p>
      <w:r>
        <w:t>12.000</w:t>
      </w:r>
    </w:p>
    <w:p>
      <w:r>
        <w:t>13.650</w:t>
      </w:r>
    </w:p>
    <w:p>
      <w:r>
        <w:t>7.280</w:t>
      </w:r>
    </w:p>
    <w:p>
      <w:r>
        <w:t>3.500</w:t>
      </w:r>
    </w:p>
    <w:p>
      <w:r>
        <w:t>9.000</w:t>
      </w:r>
    </w:p>
    <w:p>
      <w:r>
        <w:t>4.800</w:t>
      </w:r>
    </w:p>
    <w:p>
      <w:r>
        <w:t>3.000</w:t>
      </w:r>
    </w:p>
    <w:p>
      <w:r>
        <w:t>Đoạn từ trụ sở UBND thị trấn đến giáp Cầu Yên</w:t>
      </w:r>
    </w:p>
    <w:p>
      <w:r>
        <w:t>40.000</w:t>
      </w:r>
    </w:p>
    <w:p>
      <w:r>
        <w:t>20.000</w:t>
      </w:r>
    </w:p>
    <w:p>
      <w:r>
        <w:t>10.000</w:t>
      </w:r>
    </w:p>
    <w:p>
      <w:r>
        <w:t>10.010</w:t>
      </w:r>
    </w:p>
    <w:p>
      <w:r>
        <w:t>4.550</w:t>
      </w:r>
    </w:p>
    <w:p>
      <w:r>
        <w:t>2.100</w:t>
      </w:r>
    </w:p>
    <w:p>
      <w:r>
        <w:t>6.600</w:t>
      </w:r>
    </w:p>
    <w:p>
      <w:r>
        <w:t>3.000</w:t>
      </w:r>
    </w:p>
    <w:p>
      <w:r>
        <w:t>1.800</w:t>
      </w:r>
    </w:p>
    <w:p>
      <w:r>
        <w:t>Đoạn từ giáp xã Quang Phục đến ngã tư Bưu điện huyện Tứ Kỳ</w:t>
      </w:r>
    </w:p>
    <w:p>
      <w:r>
        <w:t>35.000</w:t>
      </w:r>
    </w:p>
    <w:p>
      <w:r>
        <w:t>17.500</w:t>
      </w:r>
    </w:p>
    <w:p>
      <w:r>
        <w:t>8.000</w:t>
      </w:r>
    </w:p>
    <w:p>
      <w:r>
        <w:t>6.370</w:t>
      </w:r>
    </w:p>
    <w:p>
      <w:r>
        <w:t>3.185</w:t>
      </w:r>
    </w:p>
    <w:p>
      <w:r>
        <w:t>1.050</w:t>
      </w:r>
    </w:p>
    <w:p>
      <w:r>
        <w:t>4.200</w:t>
      </w:r>
    </w:p>
    <w:p>
      <w:r>
        <w:t>2.100</w:t>
      </w:r>
    </w:p>
    <w:p>
      <w:r>
        <w:t>900</w:t>
      </w:r>
    </w:p>
    <w:p>
      <w:r>
        <w:t>Đoạn từ giáp Cầu Yên đến giáp xã Văn Tố</w:t>
      </w:r>
    </w:p>
    <w:p>
      <w:r>
        <w:t>28.000</w:t>
      </w:r>
    </w:p>
    <w:p>
      <w:r>
        <w:t>14.000</w:t>
      </w:r>
    </w:p>
    <w:p>
      <w:r>
        <w:t>7.000</w:t>
      </w:r>
    </w:p>
    <w:p>
      <w:r>
        <w:t>6.370</w:t>
      </w:r>
    </w:p>
    <w:p>
      <w:r>
        <w:t>3.185</w:t>
      </w:r>
    </w:p>
    <w:p>
      <w:r>
        <w:t>1.050</w:t>
      </w:r>
    </w:p>
    <w:p>
      <w:r>
        <w:t>4.200</w:t>
      </w:r>
    </w:p>
    <w:p>
      <w:r>
        <w:t>2.100</w:t>
      </w:r>
    </w:p>
    <w:p>
      <w:r>
        <w:t>900</w:t>
      </w:r>
    </w:p>
    <w:p>
      <w:r>
        <w:t>Đoạn từ ngã 4 Bưu điện huyện Tứ Kỳ đến giáp trụ sở Đội thuế thị trấn Tứ Kỳ</w:t>
      </w:r>
    </w:p>
    <w:p>
      <w:r>
        <w:t>44.000</w:t>
      </w:r>
    </w:p>
    <w:p>
      <w:r>
        <w:t>20.000</w:t>
      </w:r>
    </w:p>
    <w:p>
      <w:r>
        <w:t>11.000</w:t>
      </w:r>
    </w:p>
    <w:p>
      <w:r>
        <w:t>10.010</w:t>
      </w:r>
    </w:p>
    <w:p>
      <w:r>
        <w:t>4.550</w:t>
      </w:r>
    </w:p>
    <w:p>
      <w:r>
        <w:t>2.100</w:t>
      </w:r>
    </w:p>
    <w:p>
      <w:r>
        <w:t>6.600</w:t>
      </w:r>
    </w:p>
    <w:p>
      <w:r>
        <w:t>3.000</w:t>
      </w:r>
    </w:p>
    <w:p>
      <w:r>
        <w:t>1.800</w:t>
      </w:r>
    </w:p>
    <w:p>
      <w:r>
        <w:t>2</w:t>
      </w:r>
    </w:p>
    <w:p>
      <w:r>
        <w:t>Đường Tây Nguyên</w:t>
      </w:r>
    </w:p>
    <w:p>
      <w:r>
        <w:t>35.000</w:t>
      </w:r>
    </w:p>
    <w:p>
      <w:r>
        <w:t>17.000</w:t>
      </w:r>
    </w:p>
    <w:p>
      <w:r>
        <w:t>8.000</w:t>
      </w:r>
    </w:p>
    <w:p>
      <w:r>
        <w:t>10.010</w:t>
      </w:r>
    </w:p>
    <w:p>
      <w:r>
        <w:t>4.550</w:t>
      </w:r>
    </w:p>
    <w:p>
      <w:r>
        <w:t>2.100</w:t>
      </w:r>
    </w:p>
    <w:p>
      <w:r>
        <w:t>6.600</w:t>
      </w:r>
    </w:p>
    <w:p>
      <w:r>
        <w:t>3.000</w:t>
      </w:r>
    </w:p>
    <w:p>
      <w:r>
        <w:t>1.800</w:t>
      </w:r>
    </w:p>
    <w:p>
      <w:r>
        <w:t>3</w:t>
      </w:r>
    </w:p>
    <w:p>
      <w:r>
        <w:t>Đường từ giáp đường 391 qua chợ Yên đến Trạm điện huyện Tứ Kỳ</w:t>
      </w:r>
    </w:p>
    <w:p>
      <w:r>
        <w:t>25.000</w:t>
      </w:r>
    </w:p>
    <w:p>
      <w:r>
        <w:t>14.000</w:t>
      </w:r>
    </w:p>
    <w:p>
      <w:r>
        <w:t>7.000</w:t>
      </w:r>
    </w:p>
    <w:p>
      <w:r>
        <w:t>7.280</w:t>
      </w:r>
    </w:p>
    <w:p>
      <w:r>
        <w:t>3.640</w:t>
      </w:r>
    </w:p>
    <w:p>
      <w:r>
        <w:t>1.750</w:t>
      </w:r>
    </w:p>
    <w:p>
      <w:r>
        <w:t>4.800</w:t>
      </w:r>
    </w:p>
    <w:p>
      <w:r>
        <w:t>2.400</w:t>
      </w:r>
    </w:p>
    <w:p>
      <w:r>
        <w:t>1.500</w:t>
      </w:r>
    </w:p>
    <w:p>
      <w:r>
        <w:t>4</w:t>
      </w:r>
    </w:p>
    <w:p>
      <w:r>
        <w:t>Đường tránh thị trấn Tứ Kỳ</w:t>
      </w:r>
    </w:p>
    <w:p>
      <w:r>
        <w:t>20.000</w:t>
      </w:r>
    </w:p>
    <w:p>
      <w:r>
        <w:t>10.000</w:t>
      </w:r>
    </w:p>
    <w:p>
      <w:r>
        <w:t>5.000</w:t>
      </w:r>
    </w:p>
    <w:p>
      <w:r>
        <w:t>7.280</w:t>
      </w:r>
    </w:p>
    <w:p>
      <w:r>
        <w:t>3.640</w:t>
      </w:r>
    </w:p>
    <w:p>
      <w:r>
        <w:t>1.750</w:t>
      </w:r>
    </w:p>
    <w:p>
      <w:r>
        <w:t>4.800</w:t>
      </w:r>
    </w:p>
    <w:p>
      <w:r>
        <w:t>2.400</w:t>
      </w:r>
    </w:p>
    <w:p>
      <w:r>
        <w:t>1.500</w:t>
      </w:r>
    </w:p>
    <w:p>
      <w:r>
        <w:t>5</w:t>
      </w:r>
    </w:p>
    <w:p>
      <w:r>
        <w:t>Khu dân cư An Nhân Đông (Khu dân cư cũ)</w:t>
      </w:r>
    </w:p>
    <w:p>
      <w:r>
        <w:t>Tuyến đường song song và cạnh tỉnh lộ 391</w:t>
      </w:r>
    </w:p>
    <w:p>
      <w:r>
        <w:t>35.000</w:t>
      </w:r>
    </w:p>
    <w:p>
      <w:r>
        <w:t>17.000</w:t>
      </w:r>
    </w:p>
    <w:p>
      <w:r>
        <w:t>8.000</w:t>
      </w:r>
    </w:p>
    <w:p>
      <w:r>
        <w:t>10.010</w:t>
      </w:r>
    </w:p>
    <w:p>
      <w:r>
        <w:t>4.550</w:t>
      </w:r>
    </w:p>
    <w:p>
      <w:r>
        <w:t>2.100</w:t>
      </w:r>
    </w:p>
    <w:p>
      <w:r>
        <w:t>6.600</w:t>
      </w:r>
    </w:p>
    <w:p>
      <w:r>
        <w:t>3.000</w:t>
      </w:r>
    </w:p>
    <w:p>
      <w:r>
        <w:t>1.800</w:t>
      </w:r>
    </w:p>
    <w:p>
      <w:r>
        <w:t>Các tuyến đường còn lại</w:t>
      </w:r>
    </w:p>
    <w:p>
      <w:r>
        <w:t>20.000</w:t>
      </w:r>
    </w:p>
    <w:p>
      <w:r>
        <w:t>10.000</w:t>
      </w:r>
    </w:p>
    <w:p>
      <w:r>
        <w:t>5.000</w:t>
      </w:r>
    </w:p>
    <w:p>
      <w:r>
        <w:t>6.370</w:t>
      </w:r>
    </w:p>
    <w:p>
      <w:r>
        <w:t>3.185</w:t>
      </w:r>
    </w:p>
    <w:p>
      <w:r>
        <w:t>1.050</w:t>
      </w:r>
    </w:p>
    <w:p>
      <w:r>
        <w:t>4.200</w:t>
      </w:r>
    </w:p>
    <w:p>
      <w:r>
        <w:t>2.100</w:t>
      </w:r>
    </w:p>
    <w:p>
      <w:r>
        <w:t>900</w:t>
      </w:r>
    </w:p>
    <w:p>
      <w:r>
        <w:t>6</w:t>
      </w:r>
    </w:p>
    <w:p>
      <w:r>
        <w:t>Khu dân cư mới thị trấn Tứ Kỳ (khu Newland)</w:t>
      </w:r>
    </w:p>
    <w:p>
      <w:r>
        <w:t>Tuyến đường song song và cạnh tỉnh lộ 391, mặt cắt 1-1</w:t>
      </w:r>
    </w:p>
    <w:p>
      <w:r>
        <w:t>28.000</w:t>
      </w:r>
    </w:p>
    <w:p>
      <w:r>
        <w:t>14.000</w:t>
      </w:r>
    </w:p>
    <w:p>
      <w:r>
        <w:t>3.000</w:t>
      </w:r>
    </w:p>
    <w:p>
      <w:r>
        <w:t>6.370</w:t>
      </w:r>
    </w:p>
    <w:p>
      <w:r>
        <w:t>3.185</w:t>
      </w:r>
    </w:p>
    <w:p>
      <w:r>
        <w:t>1.050</w:t>
      </w:r>
    </w:p>
    <w:p>
      <w:r>
        <w:t>4.200</w:t>
      </w:r>
    </w:p>
    <w:p>
      <w:r>
        <w:t>2.100</w:t>
      </w:r>
    </w:p>
    <w:p>
      <w:r>
        <w:t>900</w:t>
      </w:r>
    </w:p>
    <w:p>
      <w:r>
        <w:t>Các tuyến đường còn lại</w:t>
      </w:r>
    </w:p>
    <w:p>
      <w:r>
        <w:t>20.000</w:t>
      </w:r>
    </w:p>
    <w:p>
      <w:r>
        <w:t>10.000</w:t>
      </w:r>
    </w:p>
    <w:p>
      <w:r>
        <w:t>5.000</w:t>
      </w:r>
    </w:p>
    <w:p>
      <w:r>
        <w:t>4.550</w:t>
      </w:r>
    </w:p>
    <w:p>
      <w:r>
        <w:t>2.275</w:t>
      </w:r>
    </w:p>
    <w:p>
      <w:r>
        <w:t>840</w:t>
      </w:r>
    </w:p>
    <w:p>
      <w:r>
        <w:t>3.000</w:t>
      </w:r>
    </w:p>
    <w:p>
      <w:r>
        <w:t>1.500</w:t>
      </w:r>
    </w:p>
    <w:p>
      <w:r>
        <w:t>720</w:t>
      </w:r>
    </w:p>
    <w:p>
      <w:r>
        <w:t>7</w:t>
      </w:r>
    </w:p>
    <w:p>
      <w:r>
        <w:t>Khu dân cư mới An Nhân Đông (Khu mới)</w:t>
      </w:r>
    </w:p>
    <w:p>
      <w:r>
        <w:t>Tuyến đường song song và cạnh tỉnh lộ 391</w:t>
      </w:r>
    </w:p>
    <w:p>
      <w:r>
        <w:t>35.000</w:t>
      </w:r>
    </w:p>
    <w:p>
      <w:r>
        <w:t>17.000</w:t>
      </w:r>
    </w:p>
    <w:p>
      <w:r>
        <w:t>8.000</w:t>
      </w:r>
    </w:p>
    <w:p>
      <w:r>
        <w:t>10.010</w:t>
      </w:r>
    </w:p>
    <w:p>
      <w:r>
        <w:t>4.550</w:t>
      </w:r>
    </w:p>
    <w:p>
      <w:r>
        <w:t>2.100</w:t>
      </w:r>
    </w:p>
    <w:p>
      <w:r>
        <w:t>6.600</w:t>
      </w:r>
    </w:p>
    <w:p>
      <w:r>
        <w:t>3.000</w:t>
      </w:r>
    </w:p>
    <w:p>
      <w:r>
        <w:t>1.800</w:t>
      </w:r>
    </w:p>
    <w:p>
      <w:r>
        <w:t>Các tuyến đường còn lại</w:t>
      </w:r>
    </w:p>
    <w:p>
      <w:r>
        <w:t>20.000</w:t>
      </w:r>
    </w:p>
    <w:p>
      <w:r>
        <w:t>10.000</w:t>
      </w:r>
    </w:p>
    <w:p>
      <w:r>
        <w:t>5.000</w:t>
      </w:r>
    </w:p>
    <w:p>
      <w:r>
        <w:t>6.370</w:t>
      </w:r>
    </w:p>
    <w:p>
      <w:r>
        <w:t>3.185</w:t>
      </w:r>
    </w:p>
    <w:p>
      <w:r>
        <w:t>1.050</w:t>
      </w:r>
    </w:p>
    <w:p>
      <w:r>
        <w:t>4.200</w:t>
      </w:r>
    </w:p>
    <w:p>
      <w:r>
        <w:t>2.100</w:t>
      </w:r>
    </w:p>
    <w:p>
      <w:r>
        <w:t>900</w:t>
      </w:r>
    </w:p>
    <w:p>
      <w:r>
        <w:t>9</w:t>
      </w:r>
    </w:p>
    <w:p>
      <w:r>
        <w:t>Khu dân cư Cầu Yên</w:t>
      </w:r>
    </w:p>
    <w:p>
      <w:r>
        <w:t>Tuyến đường song song và cạnh tỉnh lộ 391</w:t>
      </w:r>
    </w:p>
    <w:p>
      <w:r>
        <w:t>28.000</w:t>
      </w:r>
    </w:p>
    <w:p>
      <w:r>
        <w:t>14.000</w:t>
      </w:r>
    </w:p>
    <w:p>
      <w:r>
        <w:t>3.000</w:t>
      </w:r>
    </w:p>
    <w:p>
      <w:r>
        <w:t>6.370</w:t>
      </w:r>
    </w:p>
    <w:p>
      <w:r>
        <w:t>3.185</w:t>
      </w:r>
    </w:p>
    <w:p>
      <w:r>
        <w:t>1.050</w:t>
      </w:r>
    </w:p>
    <w:p>
      <w:r>
        <w:t>4.200</w:t>
      </w:r>
    </w:p>
    <w:p>
      <w:r>
        <w:t>2.100</w:t>
      </w:r>
    </w:p>
    <w:p>
      <w:r>
        <w:t>900</w:t>
      </w:r>
    </w:p>
    <w:p>
      <w:r>
        <w:t>Các tuyến đường còn lại</w:t>
      </w:r>
    </w:p>
    <w:p>
      <w:r>
        <w:t>20.000</w:t>
      </w:r>
    </w:p>
    <w:p>
      <w:r>
        <w:t>10.000</w:t>
      </w:r>
    </w:p>
    <w:p>
      <w:r>
        <w:t>5.000</w:t>
      </w:r>
    </w:p>
    <w:p>
      <w:r>
        <w:t>4.550</w:t>
      </w:r>
    </w:p>
    <w:p>
      <w:r>
        <w:t>2.275</w:t>
      </w:r>
    </w:p>
    <w:p>
      <w:r>
        <w:t>840</w:t>
      </w:r>
    </w:p>
    <w:p>
      <w:r>
        <w:t>3.000</w:t>
      </w:r>
    </w:p>
    <w:p>
      <w:r>
        <w:t>1.500</w:t>
      </w:r>
    </w:p>
    <w:p>
      <w:r>
        <w:t>720</w:t>
      </w:r>
    </w:p>
    <w:p>
      <w:r>
        <w:t>9</w:t>
      </w:r>
    </w:p>
    <w:p>
      <w:r>
        <w:t>Đường vành đai Đông Nam (đoạn từ giáp đường 391 đến giáp đường Tây Nguyên) và đường vành đai Đông Bắc</w:t>
      </w:r>
    </w:p>
    <w:p>
      <w:r>
        <w:t>18.200</w:t>
      </w:r>
    </w:p>
    <w:p>
      <w:r>
        <w:t>7.000</w:t>
      </w:r>
    </w:p>
    <w:p>
      <w:r>
        <w:t>4.000</w:t>
      </w:r>
    </w:p>
    <w:p>
      <w:r>
        <w:t>6.370</w:t>
      </w:r>
    </w:p>
    <w:p>
      <w:r>
        <w:t>3.185</w:t>
      </w:r>
    </w:p>
    <w:p>
      <w:r>
        <w:t>1.050</w:t>
      </w:r>
    </w:p>
    <w:p>
      <w:r>
        <w:t>4.200</w:t>
      </w:r>
    </w:p>
    <w:p>
      <w:r>
        <w:t>2.100</w:t>
      </w:r>
    </w:p>
    <w:p>
      <w:r>
        <w:t>900</w:t>
      </w:r>
    </w:p>
    <w:p>
      <w:r>
        <w:t>10</w:t>
      </w:r>
    </w:p>
    <w:p>
      <w:r>
        <w:t>Đường Miếu Đống Ốc (đoạn từ giáp đường 391 đến giáp đường tránh thị trấn Tứ Kỳ)</w:t>
      </w:r>
    </w:p>
    <w:p>
      <w:r>
        <w:t>18.200</w:t>
      </w:r>
    </w:p>
    <w:p>
      <w:r>
        <w:t>7.000</w:t>
      </w:r>
    </w:p>
    <w:p>
      <w:r>
        <w:t>4.000</w:t>
      </w:r>
    </w:p>
    <w:p>
      <w:r>
        <w:t>6.370</w:t>
      </w:r>
    </w:p>
    <w:p>
      <w:r>
        <w:t>3.185</w:t>
      </w:r>
    </w:p>
    <w:p>
      <w:r>
        <w:t>1.050</w:t>
      </w:r>
    </w:p>
    <w:p>
      <w:r>
        <w:t>4.200</w:t>
      </w:r>
    </w:p>
    <w:p>
      <w:r>
        <w:t>2.100</w:t>
      </w:r>
    </w:p>
    <w:p>
      <w:r>
        <w:t>900</w:t>
      </w:r>
    </w:p>
    <w:p>
      <w:r>
        <w:t>11</w:t>
      </w:r>
    </w:p>
    <w:p>
      <w:r>
        <w:t>Đường từ giáp đường 391 qua Bệnh viện huyện đến đường vành đai Đông Nam</w:t>
      </w:r>
    </w:p>
    <w:p>
      <w:r>
        <w:t>15.000</w:t>
      </w:r>
    </w:p>
    <w:p>
      <w:r>
        <w:t>6.250</w:t>
      </w:r>
    </w:p>
    <w:p>
      <w:r>
        <w:t>2.000</w:t>
      </w:r>
    </w:p>
    <w:p>
      <w:r>
        <w:t>4.550</w:t>
      </w:r>
    </w:p>
    <w:p>
      <w:r>
        <w:t>2.275</w:t>
      </w:r>
    </w:p>
    <w:p>
      <w:r>
        <w:t>840</w:t>
      </w:r>
    </w:p>
    <w:p>
      <w:r>
        <w:t>3.000</w:t>
      </w:r>
    </w:p>
    <w:p>
      <w:r>
        <w:t>1.500</w:t>
      </w:r>
    </w:p>
    <w:p>
      <w:r>
        <w:t>720</w:t>
      </w:r>
    </w:p>
    <w:p>
      <w:r>
        <w:t>12</w:t>
      </w:r>
    </w:p>
    <w:p>
      <w:r>
        <w:t>Đường 191D (đoạn từ chi nhánh điện lực huyện Tứ Kỳ đến giáp xã Chí Minh)</w:t>
      </w:r>
    </w:p>
    <w:p>
      <w:r>
        <w:t>20.000</w:t>
      </w:r>
    </w:p>
    <w:p>
      <w:r>
        <w:t>10.000</w:t>
      </w:r>
    </w:p>
    <w:p>
      <w:r>
        <w:t>5.000</w:t>
      </w:r>
    </w:p>
    <w:p>
      <w:r>
        <w:t>4.550</w:t>
      </w:r>
    </w:p>
    <w:p>
      <w:r>
        <w:t>2.275</w:t>
      </w:r>
    </w:p>
    <w:p>
      <w:r>
        <w:t>840</w:t>
      </w:r>
    </w:p>
    <w:p>
      <w:r>
        <w:t>3.000</w:t>
      </w:r>
    </w:p>
    <w:p>
      <w:r>
        <w:t>1.500</w:t>
      </w:r>
    </w:p>
    <w:p>
      <w:r>
        <w:t>720</w:t>
      </w:r>
    </w:p>
    <w:p>
      <w:r>
        <w:t>13</w:t>
      </w:r>
    </w:p>
    <w:p>
      <w:r>
        <w:t>Đường làng nghề An Nhân Tây (đoạn từ giáp khu dân cư mới thị trấn Tứ Kỳ đến nhà Văn hoá An Nhân Tây)</w:t>
      </w:r>
    </w:p>
    <w:p>
      <w:r>
        <w:t>15.000</w:t>
      </w:r>
    </w:p>
    <w:p>
      <w:r>
        <w:t>7.000</w:t>
      </w:r>
    </w:p>
    <w:p>
      <w:r>
        <w:t>3.500</w:t>
      </w:r>
    </w:p>
    <w:p>
      <w:r>
        <w:t>6.370</w:t>
      </w:r>
    </w:p>
    <w:p>
      <w:r>
        <w:t>3.185</w:t>
      </w:r>
    </w:p>
    <w:p>
      <w:r>
        <w:t>1.050</w:t>
      </w:r>
    </w:p>
    <w:p>
      <w:r>
        <w:t>4.200</w:t>
      </w:r>
    </w:p>
    <w:p>
      <w:r>
        <w:t>2.100</w:t>
      </w:r>
    </w:p>
    <w:p>
      <w:r>
        <w:t>900</w:t>
      </w:r>
    </w:p>
    <w:p>
      <w:r>
        <w:t>14</w:t>
      </w:r>
    </w:p>
    <w:p>
      <w:r>
        <w:t>Các đường, phố còn lại trong phạm vi thị trấn</w:t>
      </w:r>
    </w:p>
    <w:p>
      <w:r>
        <w:t>8.000</w:t>
      </w:r>
    </w:p>
    <w:p>
      <w:r>
        <w:t>4.000</w:t>
      </w:r>
    </w:p>
    <w:p>
      <w:r>
        <w:t>2.000</w:t>
      </w:r>
    </w:p>
    <w:p>
      <w:r>
        <w:t>2.275</w:t>
      </w:r>
    </w:p>
    <w:p>
      <w:r>
        <w:t>1.274</w:t>
      </w:r>
    </w:p>
    <w:p>
      <w:r>
        <w:t>560</w:t>
      </w:r>
    </w:p>
    <w:p>
      <w:r>
        <w:t>1.500</w:t>
      </w:r>
    </w:p>
    <w:p>
      <w:r>
        <w:t>840</w:t>
      </w:r>
    </w:p>
    <w:p>
      <w:r>
        <w:t>480</w:t>
      </w:r>
    </w:p>
    <w:p>
      <w:r>
        <w:t>9. HUYỆN GIA LỘC</w:t>
      </w:r>
    </w:p>
    <w:p>
      <w:r>
        <w:t>Đơn vị tính: 1.000 đồng/m²</w:t>
      </w:r>
    </w:p>
    <w:p>
      <w:r>
        <w:t>TT</w:t>
      </w:r>
    </w:p>
    <w:p>
      <w:r>
        <w:t>Khu vực, tuyến đường</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THỊ TRẤN GIA LỘC</w:t>
      </w:r>
    </w:p>
    <w:p>
      <w:r>
        <w:t>1</w:t>
      </w:r>
    </w:p>
    <w:p>
      <w:r>
        <w:t>Đường Nguyễn Chế Nghĩa</w:t>
      </w:r>
    </w:p>
    <w:p>
      <w:r>
        <w:t>-</w:t>
      </w:r>
    </w:p>
    <w:p>
      <w:r>
        <w:t>Đoạn từ Đài tưởng niệm đến ngã tư chợ Cuối</w:t>
      </w:r>
    </w:p>
    <w:p>
      <w:r>
        <w:t>47.500</w:t>
      </w:r>
    </w:p>
    <w:p>
      <w:r>
        <w:t>18.000</w:t>
      </w:r>
    </w:p>
    <w:p>
      <w:r>
        <w:t>7.000</w:t>
      </w:r>
    </w:p>
    <w:p>
      <w:r>
        <w:t>22.750</w:t>
      </w:r>
    </w:p>
    <w:p>
      <w:r>
        <w:t>10.920</w:t>
      </w:r>
    </w:p>
    <w:p>
      <w:r>
        <w:t>4.900</w:t>
      </w:r>
    </w:p>
    <w:p>
      <w:r>
        <w:t>15.000</w:t>
      </w:r>
    </w:p>
    <w:p>
      <w:r>
        <w:t>7.200</w:t>
      </w:r>
    </w:p>
    <w:p>
      <w:r>
        <w:t>4.200</w:t>
      </w:r>
    </w:p>
    <w:p>
      <w:r>
        <w:t>-</w:t>
      </w:r>
    </w:p>
    <w:p>
      <w:r>
        <w:t>Đoạn từ ngã ba Gia Lộc đến Đài tưởng niệm</w:t>
      </w:r>
    </w:p>
    <w:p>
      <w:r>
        <w:t>44.000</w:t>
      </w:r>
    </w:p>
    <w:p>
      <w:r>
        <w:t>15.000</w:t>
      </w:r>
    </w:p>
    <w:p>
      <w:r>
        <w:t>6.000</w:t>
      </w:r>
    </w:p>
    <w:p>
      <w:r>
        <w:t>18.200</w:t>
      </w:r>
    </w:p>
    <w:p>
      <w:r>
        <w:t>9.100</w:t>
      </w:r>
    </w:p>
    <w:p>
      <w:r>
        <w:t>4.200</w:t>
      </w:r>
    </w:p>
    <w:p>
      <w:r>
        <w:t>12.000</w:t>
      </w:r>
    </w:p>
    <w:p>
      <w:r>
        <w:t>6.000</w:t>
      </w:r>
    </w:p>
    <w:p>
      <w:r>
        <w:t>3.600</w:t>
      </w:r>
    </w:p>
    <w:p>
      <w:r>
        <w:t>-</w:t>
      </w:r>
    </w:p>
    <w:p>
      <w:r>
        <w:t>Đoạn từ ngã 4 chợ Cuối đến Trạm Y tế thị trấn</w:t>
      </w:r>
    </w:p>
    <w:p>
      <w:r>
        <w:t>30.800</w:t>
      </w:r>
    </w:p>
    <w:p>
      <w:r>
        <w:t>10.800</w:t>
      </w:r>
    </w:p>
    <w:p>
      <w:r>
        <w:t>4.500</w:t>
      </w:r>
    </w:p>
    <w:p>
      <w:r>
        <w:t>12.740</w:t>
      </w:r>
    </w:p>
    <w:p>
      <w:r>
        <w:t>5.460</w:t>
      </w:r>
    </w:p>
    <w:p>
      <w:r>
        <w:t>3.150</w:t>
      </w:r>
    </w:p>
    <w:p>
      <w:r>
        <w:t>8.400</w:t>
      </w:r>
    </w:p>
    <w:p>
      <w:r>
        <w:t>3.600</w:t>
      </w:r>
    </w:p>
    <w:p>
      <w:r>
        <w:t>2.700</w:t>
      </w:r>
    </w:p>
    <w:p>
      <w:r>
        <w:t>-</w:t>
      </w:r>
    </w:p>
    <w:p>
      <w:r>
        <w:t>Đoạn từ Trạm Y tế thị trấn Gia Lộc đến cầu Thống Nhất</w:t>
      </w:r>
    </w:p>
    <w:p>
      <w:r>
        <w:t>22.000</w:t>
      </w:r>
    </w:p>
    <w:p>
      <w:r>
        <w:t>7.500</w:t>
      </w:r>
    </w:p>
    <w:p>
      <w:r>
        <w:t>3.000</w:t>
      </w:r>
    </w:p>
    <w:p>
      <w:r>
        <w:t>9.100</w:t>
      </w:r>
    </w:p>
    <w:p>
      <w:r>
        <w:t>4.550</w:t>
      </w:r>
    </w:p>
    <w:p>
      <w:r>
        <w:t>2.100</w:t>
      </w:r>
    </w:p>
    <w:p>
      <w:r>
        <w:t>6.000</w:t>
      </w:r>
    </w:p>
    <w:p>
      <w:r>
        <w:t>3.000</w:t>
      </w:r>
    </w:p>
    <w:p>
      <w:r>
        <w:t>1.800</w:t>
      </w:r>
    </w:p>
    <w:p>
      <w:r>
        <w:t>2</w:t>
      </w:r>
    </w:p>
    <w:p>
      <w:r>
        <w:t>Đường Lê Thanh Nghị</w:t>
      </w:r>
    </w:p>
    <w:p>
      <w:r>
        <w:t>-</w:t>
      </w:r>
    </w:p>
    <w:p>
      <w:r>
        <w:t>Đoạn từ Phố Nguyễn Văn Trang (chợ Cuối) đến ngã tư chợ Cuối</w:t>
      </w:r>
    </w:p>
    <w:p>
      <w:r>
        <w:t>37.500</w:t>
      </w:r>
    </w:p>
    <w:p>
      <w:r>
        <w:t>14.400</w:t>
      </w:r>
    </w:p>
    <w:p>
      <w:r>
        <w:t>7.000</w:t>
      </w:r>
    </w:p>
    <w:p>
      <w:r>
        <w:t>22.750</w:t>
      </w:r>
    </w:p>
    <w:p>
      <w:r>
        <w:t>10.920</w:t>
      </w:r>
    </w:p>
    <w:p>
      <w:r>
        <w:t>4.900</w:t>
      </w:r>
    </w:p>
    <w:p>
      <w:r>
        <w:t>15.000</w:t>
      </w:r>
    </w:p>
    <w:p>
      <w:r>
        <w:t>7.200</w:t>
      </w:r>
    </w:p>
    <w:p>
      <w:r>
        <w:t>4.200</w:t>
      </w:r>
    </w:p>
    <w:p>
      <w:r>
        <w:t>-</w:t>
      </w:r>
    </w:p>
    <w:p>
      <w:r>
        <w:t>Đoạn từ ngã tư chợ Cuối đến cổng Công an huyện</w:t>
      </w:r>
    </w:p>
    <w:p>
      <w:r>
        <w:t>30.000</w:t>
      </w:r>
    </w:p>
    <w:p>
      <w:r>
        <w:t>11.000</w:t>
      </w:r>
    </w:p>
    <w:p>
      <w:r>
        <w:t>6.000</w:t>
      </w:r>
    </w:p>
    <w:p>
      <w:r>
        <w:t>18.200</w:t>
      </w:r>
    </w:p>
    <w:p>
      <w:r>
        <w:t>9.100</w:t>
      </w:r>
    </w:p>
    <w:p>
      <w:r>
        <w:t>4.200</w:t>
      </w:r>
    </w:p>
    <w:p>
      <w:r>
        <w:t>12.000</w:t>
      </w:r>
    </w:p>
    <w:p>
      <w:r>
        <w:t>6.000</w:t>
      </w:r>
    </w:p>
    <w:p>
      <w:r>
        <w:t>3.600</w:t>
      </w:r>
    </w:p>
    <w:p>
      <w:r>
        <w:t>-</w:t>
      </w:r>
    </w:p>
    <w:p>
      <w:r>
        <w:t>Đoạn từ cổng Công an huyện đến Sân vận động huyện số nhà 152</w:t>
      </w:r>
    </w:p>
    <w:p>
      <w:r>
        <w:t>25.200</w:t>
      </w:r>
    </w:p>
    <w:p>
      <w:r>
        <w:t>9.000</w:t>
      </w:r>
    </w:p>
    <w:p>
      <w:r>
        <w:t>4.500</w:t>
      </w:r>
    </w:p>
    <w:p>
      <w:r>
        <w:t>12.740</w:t>
      </w:r>
    </w:p>
    <w:p>
      <w:r>
        <w:t>5.460</w:t>
      </w:r>
    </w:p>
    <w:p>
      <w:r>
        <w:t>3.150</w:t>
      </w:r>
    </w:p>
    <w:p>
      <w:r>
        <w:t>8.400</w:t>
      </w:r>
    </w:p>
    <w:p>
      <w:r>
        <w:t>3.600</w:t>
      </w:r>
    </w:p>
    <w:p>
      <w:r>
        <w:t>2.700</w:t>
      </w:r>
    </w:p>
    <w:p>
      <w:r>
        <w:t>3</w:t>
      </w:r>
    </w:p>
    <w:p>
      <w:r>
        <w:t>Đoạn bên đường Lê Thanh Nghị (đoạn từ Sân vân động huyện số nhà 152 đến Cầu Gỗ)</w:t>
      </w:r>
    </w:p>
    <w:p>
      <w:r>
        <w:t>32.500</w:t>
      </w:r>
    </w:p>
    <w:p>
      <w:r>
        <w:t>13.200</w:t>
      </w:r>
    </w:p>
    <w:p>
      <w:r>
        <w:t>7.000</w:t>
      </w:r>
    </w:p>
    <w:p>
      <w:r>
        <w:t>22.750</w:t>
      </w:r>
    </w:p>
    <w:p>
      <w:r>
        <w:t>10.920</w:t>
      </w:r>
    </w:p>
    <w:p>
      <w:r>
        <w:t>4.900</w:t>
      </w:r>
    </w:p>
    <w:p>
      <w:r>
        <w:t>15.000</w:t>
      </w:r>
    </w:p>
    <w:p>
      <w:r>
        <w:t>7.200</w:t>
      </w:r>
    </w:p>
    <w:p>
      <w:r>
        <w:t>4.200</w:t>
      </w:r>
    </w:p>
    <w:p>
      <w:r>
        <w:t>4</w:t>
      </w:r>
    </w:p>
    <w:p>
      <w:r>
        <w:t>Đất ven Quốc lộ 38B/Đường Yết Kiêu</w:t>
      </w:r>
    </w:p>
    <w:p>
      <w:r>
        <w:t>-</w:t>
      </w:r>
    </w:p>
    <w:p>
      <w:r>
        <w:t>Đoạn từ ngã ba Gia Lộc đến hết khu dân cư đô thị phía Bắc</w:t>
      </w:r>
    </w:p>
    <w:p>
      <w:r>
        <w:t>30.000</w:t>
      </w:r>
    </w:p>
    <w:p>
      <w:r>
        <w:t>11.000</w:t>
      </w:r>
    </w:p>
    <w:p>
      <w:r>
        <w:t>6.000</w:t>
      </w:r>
    </w:p>
    <w:p>
      <w:r>
        <w:t>18.200</w:t>
      </w:r>
    </w:p>
    <w:p>
      <w:r>
        <w:t>9.100</w:t>
      </w:r>
    </w:p>
    <w:p>
      <w:r>
        <w:t>4.200</w:t>
      </w:r>
    </w:p>
    <w:p>
      <w:r>
        <w:t>12.000</w:t>
      </w:r>
    </w:p>
    <w:p>
      <w:r>
        <w:t>6.000</w:t>
      </w:r>
    </w:p>
    <w:p>
      <w:r>
        <w:t>3.600</w:t>
      </w:r>
    </w:p>
    <w:p>
      <w:r>
        <w:t>-</w:t>
      </w:r>
    </w:p>
    <w:p>
      <w:r>
        <w:t>Đoạn từ khu dân cư ngã tư cầu Gỗ đến đường gom Cao tốc Hà Nội - Hải Phòng</w:t>
      </w:r>
    </w:p>
    <w:p>
      <w:r>
        <w:t>16.800</w:t>
      </w:r>
    </w:p>
    <w:p>
      <w:r>
        <w:t>6.600</w:t>
      </w:r>
    </w:p>
    <w:p>
      <w:r>
        <w:t>4.500</w:t>
      </w:r>
    </w:p>
    <w:p>
      <w:r>
        <w:t>12.740</w:t>
      </w:r>
    </w:p>
    <w:p>
      <w:r>
        <w:t>5.460</w:t>
      </w:r>
    </w:p>
    <w:p>
      <w:r>
        <w:t>3.150</w:t>
      </w:r>
    </w:p>
    <w:p>
      <w:r>
        <w:t>8.400</w:t>
      </w:r>
    </w:p>
    <w:p>
      <w:r>
        <w:t>3.600</w:t>
      </w:r>
    </w:p>
    <w:p>
      <w:r>
        <w:t>2.700</w:t>
      </w:r>
    </w:p>
    <w:p>
      <w:r>
        <w:t>-</w:t>
      </w:r>
    </w:p>
    <w:p>
      <w:r>
        <w:t>Đoạn từ Khu dân cư đô thị phía Bắc đến hết Khu dân cư đô thị phía Tây thị trấn Gia Lộc</w:t>
      </w:r>
    </w:p>
    <w:p>
      <w:r>
        <w:t>18.000</w:t>
      </w:r>
    </w:p>
    <w:p>
      <w:r>
        <w:t>7.500</w:t>
      </w:r>
    </w:p>
    <w:p>
      <w:r>
        <w:t>3.000</w:t>
      </w:r>
    </w:p>
    <w:p>
      <w:r>
        <w:t>9.100</w:t>
      </w:r>
    </w:p>
    <w:p>
      <w:r>
        <w:t>4.550</w:t>
      </w:r>
    </w:p>
    <w:p>
      <w:r>
        <w:t>2.100</w:t>
      </w:r>
    </w:p>
    <w:p>
      <w:r>
        <w:t>6.000</w:t>
      </w:r>
    </w:p>
    <w:p>
      <w:r>
        <w:t>3.000</w:t>
      </w:r>
    </w:p>
    <w:p>
      <w:r>
        <w:t>1.800</w:t>
      </w:r>
    </w:p>
    <w:p>
      <w:r>
        <w:t>5</w:t>
      </w:r>
    </w:p>
    <w:p>
      <w:r>
        <w:t>Phố Cuối</w:t>
      </w:r>
    </w:p>
    <w:p>
      <w:r>
        <w:t>-</w:t>
      </w:r>
    </w:p>
    <w:p>
      <w:r>
        <w:t>Đoạn từ ngã tư Bưu điện đến Giếng tròn</w:t>
      </w:r>
    </w:p>
    <w:p>
      <w:r>
        <w:t>24.000</w:t>
      </w:r>
    </w:p>
    <w:p>
      <w:r>
        <w:t>11.000</w:t>
      </w:r>
    </w:p>
    <w:p>
      <w:r>
        <w:t>6.000</w:t>
      </w:r>
    </w:p>
    <w:p>
      <w:r>
        <w:t>18.200</w:t>
      </w:r>
    </w:p>
    <w:p>
      <w:r>
        <w:t>9.100</w:t>
      </w:r>
    </w:p>
    <w:p>
      <w:r>
        <w:t>4.200</w:t>
      </w:r>
    </w:p>
    <w:p>
      <w:r>
        <w:t>12.000</w:t>
      </w:r>
    </w:p>
    <w:p>
      <w:r>
        <w:t>6.000</w:t>
      </w:r>
    </w:p>
    <w:p>
      <w:r>
        <w:t>3.600</w:t>
      </w:r>
    </w:p>
    <w:p>
      <w:r>
        <w:t>-</w:t>
      </w:r>
    </w:p>
    <w:p>
      <w:r>
        <w:t>Đoạn còn lại</w:t>
      </w:r>
    </w:p>
    <w:p>
      <w:r>
        <w:t>12.000</w:t>
      </w:r>
    </w:p>
    <w:p>
      <w:r>
        <w:t>5.200</w:t>
      </w:r>
    </w:p>
    <w:p>
      <w:r>
        <w:t>2.500</w:t>
      </w:r>
    </w:p>
    <w:p>
      <w:r>
        <w:t>7.280</w:t>
      </w:r>
    </w:p>
    <w:p>
      <w:r>
        <w:t>3.640</w:t>
      </w:r>
    </w:p>
    <w:p>
      <w:r>
        <w:t>1.750</w:t>
      </w:r>
    </w:p>
    <w:p>
      <w:r>
        <w:t>4.800</w:t>
      </w:r>
    </w:p>
    <w:p>
      <w:r>
        <w:t>2.400</w:t>
      </w:r>
    </w:p>
    <w:p>
      <w:r>
        <w:t>1.500</w:t>
      </w:r>
    </w:p>
    <w:p>
      <w:r>
        <w:t>6</w:t>
      </w:r>
    </w:p>
    <w:p>
      <w:r>
        <w:t>Phố Giỗ (đoạn từ ngã tư bưu điện đến Quốc lộ 38B hay đường Yết Kiêu)</w:t>
      </w:r>
    </w:p>
    <w:p>
      <w:r>
        <w:t>16.800</w:t>
      </w:r>
    </w:p>
    <w:p>
      <w:r>
        <w:t>6.600</w:t>
      </w:r>
    </w:p>
    <w:p>
      <w:r>
        <w:t>4.500</w:t>
      </w:r>
    </w:p>
    <w:p>
      <w:r>
        <w:t>12.740</w:t>
      </w:r>
    </w:p>
    <w:p>
      <w:r>
        <w:t>5.460</w:t>
      </w:r>
    </w:p>
    <w:p>
      <w:r>
        <w:t>3.150</w:t>
      </w:r>
    </w:p>
    <w:p>
      <w:r>
        <w:t>8.400</w:t>
      </w:r>
    </w:p>
    <w:p>
      <w:r>
        <w:t>3.600</w:t>
      </w:r>
    </w:p>
    <w:p>
      <w:r>
        <w:t>2.700</w:t>
      </w:r>
    </w:p>
    <w:p>
      <w:r>
        <w:t>7</w:t>
      </w:r>
    </w:p>
    <w:p>
      <w:r>
        <w:t>Đất ven Tỉnh lộ 393/đường Lê Thanh Nghị (đoạn từ cầu Gỗ đến đường gom cao tốc HN-HP (Cống chui về xã Lê Lợi)</w:t>
      </w:r>
    </w:p>
    <w:p>
      <w:r>
        <w:t>-</w:t>
      </w:r>
    </w:p>
    <w:p>
      <w:r>
        <w:t>Đoạn từ cầu Gỗ đến nút giao Đại lộ Võ Nguyên Giáp</w:t>
      </w:r>
    </w:p>
    <w:p>
      <w:r>
        <w:t>16.800</w:t>
      </w:r>
    </w:p>
    <w:p>
      <w:r>
        <w:t>6.600</w:t>
      </w:r>
    </w:p>
    <w:p>
      <w:r>
        <w:t>4.500</w:t>
      </w:r>
    </w:p>
    <w:p>
      <w:r>
        <w:t>12.740</w:t>
      </w:r>
    </w:p>
    <w:p>
      <w:r>
        <w:t>5.460</w:t>
      </w:r>
    </w:p>
    <w:p>
      <w:r>
        <w:t>3.150</w:t>
      </w:r>
    </w:p>
    <w:p>
      <w:r>
        <w:t>8.400</w:t>
      </w:r>
    </w:p>
    <w:p>
      <w:r>
        <w:t>3.600</w:t>
      </w:r>
    </w:p>
    <w:p>
      <w:r>
        <w:t>2.700</w:t>
      </w:r>
    </w:p>
    <w:p>
      <w:r>
        <w:t>-</w:t>
      </w:r>
    </w:p>
    <w:p>
      <w:r>
        <w:t>Đoạn từ nút giao Đại lộ Võ Nguyên Giáp đến đường gom cao tốc HN-HP (Cống chui về xã Lê Lợi)</w:t>
      </w:r>
    </w:p>
    <w:p>
      <w:r>
        <w:t>9.600</w:t>
      </w:r>
    </w:p>
    <w:p>
      <w:r>
        <w:t>4.500</w:t>
      </w:r>
    </w:p>
    <w:p>
      <w:r>
        <w:t>2.000</w:t>
      </w:r>
    </w:p>
    <w:p>
      <w:r>
        <w:t>5.460</w:t>
      </w:r>
    </w:p>
    <w:p>
      <w:r>
        <w:t>2.730</w:t>
      </w:r>
    </w:p>
    <w:p>
      <w:r>
        <w:t>1.400</w:t>
      </w:r>
    </w:p>
    <w:p>
      <w:r>
        <w:t>3.600</w:t>
      </w:r>
    </w:p>
    <w:p>
      <w:r>
        <w:t>1.800</w:t>
      </w:r>
    </w:p>
    <w:p>
      <w:r>
        <w:t>1.200</w:t>
      </w:r>
    </w:p>
    <w:p>
      <w:r>
        <w:t>8</w:t>
      </w:r>
    </w:p>
    <w:p>
      <w:r>
        <w:t>Khu đô thị mới phía Bắc</w:t>
      </w:r>
    </w:p>
    <w:p>
      <w:r>
        <w:t>-</w:t>
      </w:r>
    </w:p>
    <w:p>
      <w:r>
        <w:t>-</w:t>
      </w:r>
    </w:p>
    <w:p>
      <w:r>
        <w:t>-</w:t>
      </w:r>
    </w:p>
    <w:p>
      <w:r>
        <w:t>Đường Nguyễn Dương Kỳ</w:t>
      </w:r>
    </w:p>
    <w:p>
      <w:r>
        <w:t>22.400</w:t>
      </w:r>
    </w:p>
    <w:p>
      <w:r>
        <w:t>9.000</w:t>
      </w:r>
    </w:p>
    <w:p>
      <w:r>
        <w:t>4.500</w:t>
      </w:r>
    </w:p>
    <w:p>
      <w:r>
        <w:t>12.740</w:t>
      </w:r>
    </w:p>
    <w:p>
      <w:r>
        <w:t>5.460</w:t>
      </w:r>
    </w:p>
    <w:p>
      <w:r>
        <w:t>3.150</w:t>
      </w:r>
    </w:p>
    <w:p>
      <w:r>
        <w:t>8.400</w:t>
      </w:r>
    </w:p>
    <w:p>
      <w:r>
        <w:t>3.600</w:t>
      </w:r>
    </w:p>
    <w:p>
      <w:r>
        <w:t>2.700</w:t>
      </w:r>
    </w:p>
    <w:p>
      <w:r>
        <w:t>-</w:t>
      </w:r>
    </w:p>
    <w:p>
      <w:r>
        <w:t>Đường Lê Duy Lương</w:t>
      </w:r>
    </w:p>
    <w:p>
      <w:r>
        <w:t>22.400</w:t>
      </w:r>
    </w:p>
    <w:p>
      <w:r>
        <w:t>9.000</w:t>
      </w:r>
    </w:p>
    <w:p>
      <w:r>
        <w:t>4.500</w:t>
      </w:r>
    </w:p>
    <w:p>
      <w:r>
        <w:t>12.740</w:t>
      </w:r>
    </w:p>
    <w:p>
      <w:r>
        <w:t>5.460</w:t>
      </w:r>
    </w:p>
    <w:p>
      <w:r>
        <w:t>3.150</w:t>
      </w:r>
    </w:p>
    <w:p>
      <w:r>
        <w:t>8.400</w:t>
      </w:r>
    </w:p>
    <w:p>
      <w:r>
        <w:t>3.600</w:t>
      </w:r>
    </w:p>
    <w:p>
      <w:r>
        <w:t>2.700</w:t>
      </w:r>
    </w:p>
    <w:p>
      <w:r>
        <w:t>-</w:t>
      </w:r>
    </w:p>
    <w:p>
      <w:r>
        <w:t>Phố Đỗ Quang - đoạn nối đường Phố Vĩnh Dụ với đường Yết Kiêu Bn ≥12m)</w:t>
      </w:r>
    </w:p>
    <w:p>
      <w:r>
        <w:t>22.400</w:t>
      </w:r>
    </w:p>
    <w:p>
      <w:r>
        <w:t>9.000</w:t>
      </w:r>
    </w:p>
    <w:p>
      <w:r>
        <w:t>4.500</w:t>
      </w:r>
    </w:p>
    <w:p>
      <w:r>
        <w:t>12.740</w:t>
      </w:r>
    </w:p>
    <w:p>
      <w:r>
        <w:t>5.460</w:t>
      </w:r>
    </w:p>
    <w:p>
      <w:r>
        <w:t>3.150</w:t>
      </w:r>
    </w:p>
    <w:p>
      <w:r>
        <w:t>8.400</w:t>
      </w:r>
    </w:p>
    <w:p>
      <w:r>
        <w:t>3.600</w:t>
      </w:r>
    </w:p>
    <w:p>
      <w:r>
        <w:t>2.700</w:t>
      </w:r>
    </w:p>
    <w:p>
      <w:r>
        <w:t>-</w:t>
      </w:r>
    </w:p>
    <w:p>
      <w:r>
        <w:t>Phố Gia Phúc (Điểm đầu: Đường Nguyễn Chế Nghĩa/QL.37; Điểm cuối: Đường Yết Kiêu/QL.38B)</w:t>
      </w:r>
    </w:p>
    <w:p>
      <w:r>
        <w:t>22.400</w:t>
      </w:r>
    </w:p>
    <w:p>
      <w:r>
        <w:t>9.000</w:t>
      </w:r>
    </w:p>
    <w:p>
      <w:r>
        <w:t>4.500</w:t>
      </w:r>
    </w:p>
    <w:p>
      <w:r>
        <w:t>12.740</w:t>
      </w:r>
    </w:p>
    <w:p>
      <w:r>
        <w:t>5.460</w:t>
      </w:r>
    </w:p>
    <w:p>
      <w:r>
        <w:t>3.150</w:t>
      </w:r>
    </w:p>
    <w:p>
      <w:r>
        <w:t>8.400</w:t>
      </w:r>
    </w:p>
    <w:p>
      <w:r>
        <w:t>3.600</w:t>
      </w:r>
    </w:p>
    <w:p>
      <w:r>
        <w:t>2.700</w:t>
      </w:r>
    </w:p>
    <w:p>
      <w:r>
        <w:t>-</w:t>
      </w:r>
    </w:p>
    <w:p>
      <w:r>
        <w:t>Phố Hạ Hồng (Điểm đầu: Đường Nguyễn Chế Nghĩa/QL.37; Điểm cuối: Phố Gia Phúc)</w:t>
      </w:r>
    </w:p>
    <w:p>
      <w:r>
        <w:t>22.400</w:t>
      </w:r>
    </w:p>
    <w:p>
      <w:r>
        <w:t>9.000</w:t>
      </w:r>
    </w:p>
    <w:p>
      <w:r>
        <w:t>4.500</w:t>
      </w:r>
    </w:p>
    <w:p>
      <w:r>
        <w:t>12.740</w:t>
      </w:r>
    </w:p>
    <w:p>
      <w:r>
        <w:t>5.460</w:t>
      </w:r>
    </w:p>
    <w:p>
      <w:r>
        <w:t>3.150</w:t>
      </w:r>
    </w:p>
    <w:p>
      <w:r>
        <w:t>8.400</w:t>
      </w:r>
    </w:p>
    <w:p>
      <w:r>
        <w:t>3.600</w:t>
      </w:r>
    </w:p>
    <w:p>
      <w:r>
        <w:t>2.700</w:t>
      </w:r>
    </w:p>
    <w:p>
      <w:r>
        <w:t>-</w:t>
      </w:r>
    </w:p>
    <w:p>
      <w:r>
        <w:t>Phố Vĩnh Dụ (Điểm đầu: Phố Hạ Hồng; - Điểm cuối: Phố Gia Phúc)</w:t>
      </w:r>
    </w:p>
    <w:p>
      <w:r>
        <w:t>22.400</w:t>
      </w:r>
    </w:p>
    <w:p>
      <w:r>
        <w:t>9.000</w:t>
      </w:r>
    </w:p>
    <w:p>
      <w:r>
        <w:t>4.500</w:t>
      </w:r>
    </w:p>
    <w:p>
      <w:r>
        <w:t>12.740</w:t>
      </w:r>
    </w:p>
    <w:p>
      <w:r>
        <w:t>5.460</w:t>
      </w:r>
    </w:p>
    <w:p>
      <w:r>
        <w:t>3.150</w:t>
      </w:r>
    </w:p>
    <w:p>
      <w:r>
        <w:t>8.400</w:t>
      </w:r>
    </w:p>
    <w:p>
      <w:r>
        <w:t>3.600</w:t>
      </w:r>
    </w:p>
    <w:p>
      <w:r>
        <w:t>2.700</w:t>
      </w:r>
    </w:p>
    <w:p>
      <w:r>
        <w:t>9</w:t>
      </w:r>
    </w:p>
    <w:p>
      <w:r>
        <w:t>Phố Đỗ Quang (đoạn còn lại)</w:t>
      </w:r>
    </w:p>
    <w:p>
      <w:r>
        <w:t>9.600</w:t>
      </w:r>
    </w:p>
    <w:p>
      <w:r>
        <w:t>4.500</w:t>
      </w:r>
    </w:p>
    <w:p>
      <w:r>
        <w:t>2.000</w:t>
      </w:r>
    </w:p>
    <w:p>
      <w:r>
        <w:t>5.460</w:t>
      </w:r>
    </w:p>
    <w:p>
      <w:r>
        <w:t>2.730</w:t>
      </w:r>
    </w:p>
    <w:p>
      <w:r>
        <w:t>1.400</w:t>
      </w:r>
    </w:p>
    <w:p>
      <w:r>
        <w:t>3.600</w:t>
      </w:r>
    </w:p>
    <w:p>
      <w:r>
        <w:t>1.800</w:t>
      </w:r>
    </w:p>
    <w:p>
      <w:r>
        <w:t>1.200</w:t>
      </w:r>
    </w:p>
    <w:p>
      <w:r>
        <w:t>10</w:t>
      </w:r>
    </w:p>
    <w:p>
      <w:r>
        <w:t>Phố Chiến Thắng</w:t>
      </w:r>
    </w:p>
    <w:p>
      <w:r>
        <w:t>22.400</w:t>
      </w:r>
    </w:p>
    <w:p>
      <w:r>
        <w:t>9.000</w:t>
      </w:r>
    </w:p>
    <w:p>
      <w:r>
        <w:t>4.500</w:t>
      </w:r>
    </w:p>
    <w:p>
      <w:r>
        <w:t>12.740</w:t>
      </w:r>
    </w:p>
    <w:p>
      <w:r>
        <w:t>5.460</w:t>
      </w:r>
    </w:p>
    <w:p>
      <w:r>
        <w:t>3.150</w:t>
      </w:r>
    </w:p>
    <w:p>
      <w:r>
        <w:t>8.400</w:t>
      </w:r>
    </w:p>
    <w:p>
      <w:r>
        <w:t>3.600</w:t>
      </w:r>
    </w:p>
    <w:p>
      <w:r>
        <w:t>2.700</w:t>
      </w:r>
    </w:p>
    <w:p>
      <w:r>
        <w:t>11</w:t>
      </w:r>
    </w:p>
    <w:p>
      <w:r>
        <w:t>Khu đô thị mới phía Tây</w:t>
      </w:r>
    </w:p>
    <w:p>
      <w:r>
        <w:t>-</w:t>
      </w:r>
    </w:p>
    <w:p>
      <w:r>
        <w:t>Đường Phạm Ngọc Uyên</w:t>
      </w:r>
    </w:p>
    <w:p>
      <w:r>
        <w:t>19.600</w:t>
      </w:r>
    </w:p>
    <w:p>
      <w:r>
        <w:t>9.000</w:t>
      </w:r>
    </w:p>
    <w:p>
      <w:r>
        <w:t>4.500</w:t>
      </w:r>
    </w:p>
    <w:p>
      <w:r>
        <w:t>12.740</w:t>
      </w:r>
    </w:p>
    <w:p>
      <w:r>
        <w:t>5.460</w:t>
      </w:r>
    </w:p>
    <w:p>
      <w:r>
        <w:t>3.150</w:t>
      </w:r>
    </w:p>
    <w:p>
      <w:r>
        <w:t>8.400</w:t>
      </w:r>
    </w:p>
    <w:p>
      <w:r>
        <w:t>3.600</w:t>
      </w:r>
    </w:p>
    <w:p>
      <w:r>
        <w:t>2.700</w:t>
      </w:r>
    </w:p>
    <w:p>
      <w:r>
        <w:t>-</w:t>
      </w:r>
    </w:p>
    <w:p>
      <w:r>
        <w:t>Đường Đoàn Thượng</w:t>
      </w:r>
    </w:p>
    <w:p>
      <w:r>
        <w:t>19.600</w:t>
      </w:r>
    </w:p>
    <w:p>
      <w:r>
        <w:t>9.000</w:t>
      </w:r>
    </w:p>
    <w:p>
      <w:r>
        <w:t>4.500</w:t>
      </w:r>
    </w:p>
    <w:p>
      <w:r>
        <w:t>12.740</w:t>
      </w:r>
    </w:p>
    <w:p>
      <w:r>
        <w:t>5.460</w:t>
      </w:r>
    </w:p>
    <w:p>
      <w:r>
        <w:t>3.150</w:t>
      </w:r>
    </w:p>
    <w:p>
      <w:r>
        <w:t>8.400</w:t>
      </w:r>
    </w:p>
    <w:p>
      <w:r>
        <w:t>3.600</w:t>
      </w:r>
    </w:p>
    <w:p>
      <w:r>
        <w:t>2.700</w:t>
      </w:r>
    </w:p>
    <w:p>
      <w:r>
        <w:t>-</w:t>
      </w:r>
    </w:p>
    <w:p>
      <w:r>
        <w:t>Đường Trần Công Hiến</w:t>
      </w:r>
    </w:p>
    <w:p>
      <w:r>
        <w:t>19.600</w:t>
      </w:r>
    </w:p>
    <w:p>
      <w:r>
        <w:t>9.000</w:t>
      </w:r>
    </w:p>
    <w:p>
      <w:r>
        <w:t>4.500</w:t>
      </w:r>
    </w:p>
    <w:p>
      <w:r>
        <w:t>12.740</w:t>
      </w:r>
    </w:p>
    <w:p>
      <w:r>
        <w:t>5.460</w:t>
      </w:r>
    </w:p>
    <w:p>
      <w:r>
        <w:t>3.150</w:t>
      </w:r>
    </w:p>
    <w:p>
      <w:r>
        <w:t>8.400</w:t>
      </w:r>
    </w:p>
    <w:p>
      <w:r>
        <w:t>3.600</w:t>
      </w:r>
    </w:p>
    <w:p>
      <w:r>
        <w:t>2.700</w:t>
      </w:r>
    </w:p>
    <w:p>
      <w:r>
        <w:t>-</w:t>
      </w:r>
    </w:p>
    <w:p>
      <w:r>
        <w:t>Đường Phạm Trấn</w:t>
      </w:r>
    </w:p>
    <w:p>
      <w:r>
        <w:t>19.600</w:t>
      </w:r>
    </w:p>
    <w:p>
      <w:r>
        <w:t>9.000</w:t>
      </w:r>
    </w:p>
    <w:p>
      <w:r>
        <w:t>4.500</w:t>
      </w:r>
    </w:p>
    <w:p>
      <w:r>
        <w:t>12.740</w:t>
      </w:r>
    </w:p>
    <w:p>
      <w:r>
        <w:t>5.460</w:t>
      </w:r>
    </w:p>
    <w:p>
      <w:r>
        <w:t>3.150</w:t>
      </w:r>
    </w:p>
    <w:p>
      <w:r>
        <w:t>8.400</w:t>
      </w:r>
    </w:p>
    <w:p>
      <w:r>
        <w:t>3.600</w:t>
      </w:r>
    </w:p>
    <w:p>
      <w:r>
        <w:t>2.700</w:t>
      </w:r>
    </w:p>
    <w:p>
      <w:r>
        <w:t>12</w:t>
      </w:r>
    </w:p>
    <w:p>
      <w:r>
        <w:t>Các vị trí còn lại thuộc Khu đô thị mới phía Tây và Khu đô thị mới phía Bắc</w:t>
      </w:r>
    </w:p>
    <w:p>
      <w:r>
        <w:t>18.200</w:t>
      </w:r>
    </w:p>
    <w:p>
      <w:r>
        <w:t>6.600</w:t>
      </w:r>
    </w:p>
    <w:p>
      <w:r>
        <w:t>4.500</w:t>
      </w:r>
    </w:p>
    <w:p>
      <w:r>
        <w:t>12.740</w:t>
      </w:r>
    </w:p>
    <w:p>
      <w:r>
        <w:t>5.460</w:t>
      </w:r>
    </w:p>
    <w:p>
      <w:r>
        <w:t>3.150</w:t>
      </w:r>
    </w:p>
    <w:p>
      <w:r>
        <w:t>8.400</w:t>
      </w:r>
    </w:p>
    <w:p>
      <w:r>
        <w:t>3.600</w:t>
      </w:r>
    </w:p>
    <w:p>
      <w:r>
        <w:t>2.700</w:t>
      </w:r>
    </w:p>
    <w:p>
      <w:r>
        <w:t>13</w:t>
      </w:r>
    </w:p>
    <w:p>
      <w:r>
        <w:t>Đất ven đường gom đường Ô tô cao tốc Hà Nội- Hải Phòng (đoạn qua thị trấn Gia Lộc)</w:t>
      </w:r>
    </w:p>
    <w:p>
      <w:r>
        <w:t>12.000</w:t>
      </w:r>
    </w:p>
    <w:p>
      <w:r>
        <w:t>5.200</w:t>
      </w:r>
    </w:p>
    <w:p>
      <w:r>
        <w:t>2.500</w:t>
      </w:r>
    </w:p>
    <w:p>
      <w:r>
        <w:t>9.100</w:t>
      </w:r>
    </w:p>
    <w:p>
      <w:r>
        <w:t>4.550</w:t>
      </w:r>
    </w:p>
    <w:p>
      <w:r>
        <w:t>1.750</w:t>
      </w:r>
    </w:p>
    <w:p>
      <w:r>
        <w:t>6.000</w:t>
      </w:r>
    </w:p>
    <w:p>
      <w:r>
        <w:t>3.000</w:t>
      </w:r>
    </w:p>
    <w:p>
      <w:r>
        <w:t>1.500</w:t>
      </w:r>
    </w:p>
    <w:p>
      <w:r>
        <w:t>14</w:t>
      </w:r>
    </w:p>
    <w:p>
      <w:r>
        <w:t>Phố Nguyễn Hới</w:t>
      </w:r>
    </w:p>
    <w:p>
      <w:r>
        <w:t>9.000</w:t>
      </w:r>
    </w:p>
    <w:p>
      <w:r>
        <w:t>4.500</w:t>
      </w:r>
    </w:p>
    <w:p>
      <w:r>
        <w:t>2.000</w:t>
      </w:r>
    </w:p>
    <w:p>
      <w:r>
        <w:t>5.460</w:t>
      </w:r>
    </w:p>
    <w:p>
      <w:r>
        <w:t>2.730</w:t>
      </w:r>
    </w:p>
    <w:p>
      <w:r>
        <w:t>1.400</w:t>
      </w:r>
    </w:p>
    <w:p>
      <w:r>
        <w:t>3.600</w:t>
      </w:r>
    </w:p>
    <w:p>
      <w:r>
        <w:t>1.800</w:t>
      </w:r>
    </w:p>
    <w:p>
      <w:r>
        <w:t>1.200</w:t>
      </w:r>
    </w:p>
    <w:p>
      <w:r>
        <w:t>15</w:t>
      </w:r>
    </w:p>
    <w:p>
      <w:r>
        <w:t>Các đường, phố còn lại trong phạm vi thị trấn</w:t>
      </w:r>
    </w:p>
    <w:p>
      <w:r>
        <w:t>5.100</w:t>
      </w:r>
    </w:p>
    <w:p>
      <w:r>
        <w:t>3.000</w:t>
      </w:r>
    </w:p>
    <w:p>
      <w:r>
        <w:t>1.000</w:t>
      </w:r>
    </w:p>
    <w:p>
      <w:r>
        <w:t>2.730</w:t>
      </w:r>
    </w:p>
    <w:p>
      <w:r>
        <w:t>1.820</w:t>
      </w:r>
    </w:p>
    <w:p>
      <w:r>
        <w:t>700</w:t>
      </w:r>
    </w:p>
    <w:p>
      <w:r>
        <w:t>1.800</w:t>
      </w:r>
    </w:p>
    <w:p>
      <w:r>
        <w:t>1.200</w:t>
      </w:r>
    </w:p>
    <w:p>
      <w:r>
        <w:t>600</w:t>
      </w:r>
    </w:p>
    <w:p>
      <w:r>
        <w:t>16</w:t>
      </w:r>
    </w:p>
    <w:p>
      <w:r>
        <w:t>Đại lộ Võ Nguyên Giáp (đường 62 kéo dài thuộc thị trấn Gia Lộc).</w:t>
      </w:r>
    </w:p>
    <w:p>
      <w:r>
        <w:t>18.000</w:t>
      </w:r>
    </w:p>
    <w:p>
      <w:r>
        <w:t>9.000</w:t>
      </w:r>
    </w:p>
    <w:p>
      <w:r>
        <w:t>6.000</w:t>
      </w:r>
    </w:p>
    <w:p>
      <w:r>
        <w:t>13.650</w:t>
      </w:r>
    </w:p>
    <w:p>
      <w:r>
        <w:t>6.825</w:t>
      </w:r>
    </w:p>
    <w:p>
      <w:r>
        <w:t>4.200</w:t>
      </w:r>
    </w:p>
    <w:p>
      <w:r>
        <w:t>9.000</w:t>
      </w:r>
    </w:p>
    <w:p>
      <w:r>
        <w:t>4.500</w:t>
      </w:r>
    </w:p>
    <w:p>
      <w:r>
        <w:t>3.600</w:t>
      </w:r>
    </w:p>
    <w:p>
      <w:r>
        <w:t>17</w:t>
      </w:r>
    </w:p>
    <w:p>
      <w:r>
        <w:t>Khu dân cư mới thị trấn Gia Lộc (sau Trạm Y tế thị trấn)</w:t>
      </w:r>
    </w:p>
    <w:p>
      <w:r>
        <w:t>-</w:t>
      </w:r>
    </w:p>
    <w:p>
      <w:r>
        <w:t>Trục đường chính khu dân cư kết nối với đường Nguyễn Chế Nghĩa, có mặt cắt đường Bn ≥ 15m</w:t>
      </w:r>
    </w:p>
    <w:p>
      <w:r>
        <w:t>22.400</w:t>
      </w:r>
    </w:p>
    <w:p>
      <w:r>
        <w:t>-</w:t>
      </w:r>
    </w:p>
    <w:p>
      <w:r>
        <w:t>Các tuyến đường còn lại có mặt cắt đường Bn ≥ 12,5m</w:t>
      </w:r>
    </w:p>
    <w:p>
      <w:r>
        <w:t>19.600</w:t>
      </w:r>
    </w:p>
    <w:p>
      <w:r>
        <w:t>10. HUYỆN BÌNH GIANG</w:t>
      </w:r>
    </w:p>
    <w:p>
      <w:r>
        <w:t>Đơn vị tính: 1.000 đồng/m²</w:t>
      </w:r>
    </w:p>
    <w:p>
      <w:r>
        <w:t>STT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THỊ TRẤN KẺ SẶT</w:t>
      </w:r>
    </w:p>
    <w:p>
      <w:r>
        <w:t>1</w:t>
      </w:r>
    </w:p>
    <w:p>
      <w:r>
        <w:t>Thống Nhất</w:t>
      </w:r>
    </w:p>
    <w:p>
      <w:r>
        <w:t>-</w:t>
      </w:r>
    </w:p>
    <w:p>
      <w:r>
        <w:t>Đoạn từ đường Trần Hưng Đạo đến ngã 5 mới</w:t>
      </w:r>
    </w:p>
    <w:p>
      <w:r>
        <w:t>40.000</w:t>
      </w:r>
    </w:p>
    <w:p>
      <w:r>
        <w:t>18.000</w:t>
      </w:r>
    </w:p>
    <w:p>
      <w:r>
        <w:t>9.000</w:t>
      </w:r>
    </w:p>
    <w:p>
      <w:r>
        <w:t>14.000</w:t>
      </w:r>
    </w:p>
    <w:p>
      <w:r>
        <w:t>7.000</w:t>
      </w:r>
    </w:p>
    <w:p>
      <w:r>
        <w:t>4.200</w:t>
      </w:r>
    </w:p>
    <w:p>
      <w:r>
        <w:t>12.000</w:t>
      </w:r>
    </w:p>
    <w:p>
      <w:r>
        <w:t>6.000</w:t>
      </w:r>
    </w:p>
    <w:p>
      <w:r>
        <w:t>3.600</w:t>
      </w:r>
    </w:p>
    <w:p>
      <w:r>
        <w:t>-</w:t>
      </w:r>
    </w:p>
    <w:p>
      <w:r>
        <w:t>Đoạn từ ngã 5 mới đến cống Cầu Sộp</w:t>
      </w:r>
    </w:p>
    <w:p>
      <w:r>
        <w:t>24.000</w:t>
      </w:r>
    </w:p>
    <w:p>
      <w:r>
        <w:t>9.000</w:t>
      </w:r>
    </w:p>
    <w:p>
      <w:r>
        <w:t>4.000</w:t>
      </w:r>
    </w:p>
    <w:p>
      <w:r>
        <w:t>8.400</w:t>
      </w:r>
    </w:p>
    <w:p>
      <w:r>
        <w:t>4.200</w:t>
      </w:r>
    </w:p>
    <w:p>
      <w:r>
        <w:t>2.800</w:t>
      </w:r>
    </w:p>
    <w:p>
      <w:r>
        <w:t>7.200</w:t>
      </w:r>
    </w:p>
    <w:p>
      <w:r>
        <w:t>3.600</w:t>
      </w:r>
    </w:p>
    <w:p>
      <w:r>
        <w:t>2.400</w:t>
      </w:r>
    </w:p>
    <w:p>
      <w:r>
        <w:t>-</w:t>
      </w:r>
    </w:p>
    <w:p>
      <w:r>
        <w:t>Đoạn từ cống cầu sộp đến Chi cục thuế khu vực Cẩm Bình</w:t>
      </w:r>
    </w:p>
    <w:p>
      <w:r>
        <w:t>18.000</w:t>
      </w:r>
    </w:p>
    <w:p>
      <w:r>
        <w:t>8.400</w:t>
      </w:r>
    </w:p>
    <w:p>
      <w:r>
        <w:t>4.000</w:t>
      </w:r>
    </w:p>
    <w:p>
      <w:r>
        <w:t>6.300</w:t>
      </w:r>
    </w:p>
    <w:p>
      <w:r>
        <w:t>3.150</w:t>
      </w:r>
    </w:p>
    <w:p>
      <w:r>
        <w:t>1.540</w:t>
      </w:r>
    </w:p>
    <w:p>
      <w:r>
        <w:t>5.400</w:t>
      </w:r>
    </w:p>
    <w:p>
      <w:r>
        <w:t>2.700</w:t>
      </w:r>
    </w:p>
    <w:p>
      <w:r>
        <w:t>1.320</w:t>
      </w:r>
    </w:p>
    <w:p>
      <w:r>
        <w:t>2</w:t>
      </w:r>
    </w:p>
    <w:p>
      <w:r>
        <w:t>Trần Hưng Đạo</w:t>
      </w:r>
    </w:p>
    <w:p>
      <w:r>
        <w:t>-</w:t>
      </w:r>
    </w:p>
    <w:p>
      <w:r>
        <w:t>Đoạn từ cầu Sặt đến đường Thống Nhất</w:t>
      </w:r>
    </w:p>
    <w:p>
      <w:r>
        <w:t>40.000</w:t>
      </w:r>
    </w:p>
    <w:p>
      <w:r>
        <w:t>18.000</w:t>
      </w:r>
    </w:p>
    <w:p>
      <w:r>
        <w:t>9.000</w:t>
      </w:r>
    </w:p>
    <w:p>
      <w:r>
        <w:t>14.000</w:t>
      </w:r>
    </w:p>
    <w:p>
      <w:r>
        <w:t>7.000</w:t>
      </w:r>
    </w:p>
    <w:p>
      <w:r>
        <w:t>4.200</w:t>
      </w:r>
    </w:p>
    <w:p>
      <w:r>
        <w:t>12.000</w:t>
      </w:r>
    </w:p>
    <w:p>
      <w:r>
        <w:t>6.000</w:t>
      </w:r>
    </w:p>
    <w:p>
      <w:r>
        <w:t>3.600</w:t>
      </w:r>
    </w:p>
    <w:p>
      <w:r>
        <w:t>-</w:t>
      </w:r>
    </w:p>
    <w:p>
      <w:r>
        <w:t>Đoạn từ đường Thống Nhất đến Cầu Vồng</w:t>
      </w:r>
    </w:p>
    <w:p>
      <w:r>
        <w:t>25.200</w:t>
      </w:r>
    </w:p>
    <w:p>
      <w:r>
        <w:t>10.500</w:t>
      </w:r>
    </w:p>
    <w:p>
      <w:r>
        <w:t>5.000</w:t>
      </w:r>
    </w:p>
    <w:p>
      <w:r>
        <w:t>9.800</w:t>
      </w:r>
    </w:p>
    <w:p>
      <w:r>
        <w:t>4.900</w:t>
      </w:r>
    </w:p>
    <w:p>
      <w:r>
        <w:t>3.500</w:t>
      </w:r>
    </w:p>
    <w:p>
      <w:r>
        <w:t>8.400</w:t>
      </w:r>
    </w:p>
    <w:p>
      <w:r>
        <w:t>4.200</w:t>
      </w:r>
    </w:p>
    <w:p>
      <w:r>
        <w:t>3.000</w:t>
      </w:r>
    </w:p>
    <w:p>
      <w:r>
        <w:t>-</w:t>
      </w:r>
    </w:p>
    <w:p>
      <w:r>
        <w:t>Đoạn từ cống Cầu Vồng đến cổng Nhà thờ giáo xứ Kẻ Sặt</w:t>
      </w:r>
    </w:p>
    <w:p>
      <w:r>
        <w:t>14.000</w:t>
      </w:r>
    </w:p>
    <w:p>
      <w:r>
        <w:t>7.000</w:t>
      </w:r>
    </w:p>
    <w:p>
      <w:r>
        <w:t>3.000</w:t>
      </w:r>
    </w:p>
    <w:p>
      <w:r>
        <w:t>4.900</w:t>
      </w:r>
    </w:p>
    <w:p>
      <w:r>
        <w:t>2.450</w:t>
      </w:r>
    </w:p>
    <w:p>
      <w:r>
        <w:t>1.050</w:t>
      </w:r>
    </w:p>
    <w:p>
      <w:r>
        <w:t>4.200</w:t>
      </w:r>
    </w:p>
    <w:p>
      <w:r>
        <w:t>2.100</w:t>
      </w:r>
    </w:p>
    <w:p>
      <w:r>
        <w:t>900</w:t>
      </w:r>
    </w:p>
    <w:p>
      <w:r>
        <w:t>3</w:t>
      </w:r>
    </w:p>
    <w:p>
      <w:r>
        <w:t>Phạm Ngũ Lão</w:t>
      </w:r>
    </w:p>
    <w:p>
      <w:r>
        <w:t>40.000</w:t>
      </w:r>
    </w:p>
    <w:p>
      <w:r>
        <w:t>18.000</w:t>
      </w:r>
    </w:p>
    <w:p>
      <w:r>
        <w:t>9.000</w:t>
      </w:r>
    </w:p>
    <w:p>
      <w:r>
        <w:t>14.000</w:t>
      </w:r>
    </w:p>
    <w:p>
      <w:r>
        <w:t>7.000</w:t>
      </w:r>
    </w:p>
    <w:p>
      <w:r>
        <w:t>4.200</w:t>
      </w:r>
    </w:p>
    <w:p>
      <w:r>
        <w:t>12.000</w:t>
      </w:r>
    </w:p>
    <w:p>
      <w:r>
        <w:t>6.000</w:t>
      </w:r>
    </w:p>
    <w:p>
      <w:r>
        <w:t>3.600</w:t>
      </w:r>
    </w:p>
    <w:p>
      <w:r>
        <w:t>4</w:t>
      </w:r>
    </w:p>
    <w:p>
      <w:r>
        <w:t>Đường Văn Lang/Quốc lộ 38</w:t>
      </w:r>
    </w:p>
    <w:p>
      <w:r>
        <w:t>-</w:t>
      </w:r>
    </w:p>
    <w:p>
      <w:r>
        <w:t>Đoạn từ đầu cầu Sặt đến ngã 5 mới</w:t>
      </w:r>
    </w:p>
    <w:p>
      <w:r>
        <w:t>25.200</w:t>
      </w:r>
    </w:p>
    <w:p>
      <w:r>
        <w:t>10.500</w:t>
      </w:r>
    </w:p>
    <w:p>
      <w:r>
        <w:t>5.000</w:t>
      </w:r>
    </w:p>
    <w:p>
      <w:r>
        <w:t>9.800</w:t>
      </w:r>
    </w:p>
    <w:p>
      <w:r>
        <w:t>4.900</w:t>
      </w:r>
    </w:p>
    <w:p>
      <w:r>
        <w:t>3.500</w:t>
      </w:r>
    </w:p>
    <w:p>
      <w:r>
        <w:t>8.400</w:t>
      </w:r>
    </w:p>
    <w:p>
      <w:r>
        <w:t>4.200</w:t>
      </w:r>
    </w:p>
    <w:p>
      <w:r>
        <w:t>3.000</w:t>
      </w:r>
    </w:p>
    <w:p>
      <w:r>
        <w:t>-</w:t>
      </w:r>
    </w:p>
    <w:p>
      <w:r>
        <w:t>Đoạn từ ngã 5 mới đến Khu dân cư Toàn Gia 1</w:t>
      </w:r>
    </w:p>
    <w:p>
      <w:r>
        <w:t>24.000</w:t>
      </w:r>
    </w:p>
    <w:p>
      <w:r>
        <w:t>9.000</w:t>
      </w:r>
    </w:p>
    <w:p>
      <w:r>
        <w:t>4.000</w:t>
      </w:r>
    </w:p>
    <w:p>
      <w:r>
        <w:t>8.400</w:t>
      </w:r>
    </w:p>
    <w:p>
      <w:r>
        <w:t>4.200</w:t>
      </w:r>
    </w:p>
    <w:p>
      <w:r>
        <w:t>2.800</w:t>
      </w:r>
    </w:p>
    <w:p>
      <w:r>
        <w:t>7.200</w:t>
      </w:r>
    </w:p>
    <w:p>
      <w:r>
        <w:t>3.600</w:t>
      </w:r>
    </w:p>
    <w:p>
      <w:r>
        <w:t>2.400</w:t>
      </w:r>
    </w:p>
    <w:p>
      <w:r>
        <w:t>-</w:t>
      </w:r>
    </w:p>
    <w:p>
      <w:r>
        <w:t>Đoạn thuộc khu dân cư Toàn Gia 1 đến cống Tranh</w:t>
      </w:r>
    </w:p>
    <w:p>
      <w:r>
        <w:t>14.000</w:t>
      </w:r>
    </w:p>
    <w:p>
      <w:r>
        <w:t>7.000</w:t>
      </w:r>
    </w:p>
    <w:p>
      <w:r>
        <w:t>3.000</w:t>
      </w:r>
    </w:p>
    <w:p>
      <w:r>
        <w:t>4.900</w:t>
      </w:r>
    </w:p>
    <w:p>
      <w:r>
        <w:t>2.450</w:t>
      </w:r>
    </w:p>
    <w:p>
      <w:r>
        <w:t>1.050</w:t>
      </w:r>
    </w:p>
    <w:p>
      <w:r>
        <w:t>4.200</w:t>
      </w:r>
    </w:p>
    <w:p>
      <w:r>
        <w:t>2.100</w:t>
      </w:r>
    </w:p>
    <w:p>
      <w:r>
        <w:t>900</w:t>
      </w:r>
    </w:p>
    <w:p>
      <w:r>
        <w:t>5</w:t>
      </w:r>
    </w:p>
    <w:p>
      <w:r>
        <w:t>Đường vào cổng giữa chợ Sặt (đoạn từ Trần Hưng Đạo đến Phố Thanh Niên)</w:t>
      </w:r>
    </w:p>
    <w:p>
      <w:r>
        <w:t>24.000</w:t>
      </w:r>
    </w:p>
    <w:p>
      <w:r>
        <w:t>9.000</w:t>
      </w:r>
    </w:p>
    <w:p>
      <w:r>
        <w:t>4.000</w:t>
      </w:r>
    </w:p>
    <w:p>
      <w:r>
        <w:t>8.400</w:t>
      </w:r>
    </w:p>
    <w:p>
      <w:r>
        <w:t>4.200</w:t>
      </w:r>
    </w:p>
    <w:p>
      <w:r>
        <w:t>2.800</w:t>
      </w:r>
    </w:p>
    <w:p>
      <w:r>
        <w:t>7.200</w:t>
      </w:r>
    </w:p>
    <w:p>
      <w:r>
        <w:t>3.600</w:t>
      </w:r>
    </w:p>
    <w:p>
      <w:r>
        <w:t>2.400</w:t>
      </w:r>
    </w:p>
    <w:p>
      <w:r>
        <w:t>6</w:t>
      </w:r>
    </w:p>
    <w:p>
      <w:r>
        <w:t>Phố Thanh Niên</w:t>
      </w:r>
    </w:p>
    <w:p>
      <w:r>
        <w:t>-</w:t>
      </w:r>
    </w:p>
    <w:p>
      <w:r>
        <w:t>Đoạn từ phố Quang Trung đến phố Đền Thánh</w:t>
      </w:r>
    </w:p>
    <w:p>
      <w:r>
        <w:t>24.000</w:t>
      </w:r>
    </w:p>
    <w:p>
      <w:r>
        <w:t>9.000</w:t>
      </w:r>
    </w:p>
    <w:p>
      <w:r>
        <w:t>4.000</w:t>
      </w:r>
    </w:p>
    <w:p>
      <w:r>
        <w:t>8.400</w:t>
      </w:r>
    </w:p>
    <w:p>
      <w:r>
        <w:t>4.200</w:t>
      </w:r>
    </w:p>
    <w:p>
      <w:r>
        <w:t>2.800</w:t>
      </w:r>
    </w:p>
    <w:p>
      <w:r>
        <w:t>7.200</w:t>
      </w:r>
    </w:p>
    <w:p>
      <w:r>
        <w:t>3.600</w:t>
      </w:r>
    </w:p>
    <w:p>
      <w:r>
        <w:t>2.400</w:t>
      </w:r>
    </w:p>
    <w:p>
      <w:r>
        <w:t>-</w:t>
      </w:r>
    </w:p>
    <w:p>
      <w:r>
        <w:t>Đoạn từ Phố Đền Thánh đến Phố Lê Quý Đôn</w:t>
      </w:r>
    </w:p>
    <w:p>
      <w:r>
        <w:t>10.000</w:t>
      </w:r>
    </w:p>
    <w:p>
      <w:r>
        <w:t>4.000</w:t>
      </w:r>
    </w:p>
    <w:p>
      <w:r>
        <w:t>2.500</w:t>
      </w:r>
    </w:p>
    <w:p>
      <w:r>
        <w:t>2.800</w:t>
      </w:r>
    </w:p>
    <w:p>
      <w:r>
        <w:t>1.400</w:t>
      </w:r>
    </w:p>
    <w:p>
      <w:r>
        <w:t>840</w:t>
      </w:r>
    </w:p>
    <w:p>
      <w:r>
        <w:t>2.400</w:t>
      </w:r>
    </w:p>
    <w:p>
      <w:r>
        <w:t>1.200</w:t>
      </w:r>
    </w:p>
    <w:p>
      <w:r>
        <w:t>720</w:t>
      </w:r>
    </w:p>
    <w:p>
      <w:r>
        <w:t>7</w:t>
      </w:r>
    </w:p>
    <w:p>
      <w:r>
        <w:t>Đất khu dân cư mới Ven quốc lộ 38 đoạn từ Cầu Sặt đến ngã 5 mới</w:t>
      </w:r>
    </w:p>
    <w:p>
      <w:r>
        <w:t>24.000</w:t>
      </w:r>
    </w:p>
    <w:p>
      <w:r>
        <w:t>14.000</w:t>
      </w:r>
    </w:p>
    <w:p>
      <w:r>
        <w:t>9.000</w:t>
      </w:r>
    </w:p>
    <w:p>
      <w:r>
        <w:t>8.400</w:t>
      </w:r>
    </w:p>
    <w:p>
      <w:r>
        <w:t>4.200</w:t>
      </w:r>
    </w:p>
    <w:p>
      <w:r>
        <w:t>2.800</w:t>
      </w:r>
    </w:p>
    <w:p>
      <w:r>
        <w:t>7.200</w:t>
      </w:r>
    </w:p>
    <w:p>
      <w:r>
        <w:t>3.600</w:t>
      </w:r>
    </w:p>
    <w:p>
      <w:r>
        <w:t>2.400</w:t>
      </w:r>
    </w:p>
    <w:p>
      <w:r>
        <w:t>8</w:t>
      </w:r>
    </w:p>
    <w:p>
      <w:r>
        <w:t>Quang Trung</w:t>
      </w:r>
    </w:p>
    <w:p>
      <w:r>
        <w:t>-</w:t>
      </w:r>
    </w:p>
    <w:p>
      <w:r>
        <w:t>Đoạn từ đường Phạm Ngũ Lão đến đường Thanh Niên</w:t>
      </w:r>
    </w:p>
    <w:p>
      <w:r>
        <w:t>18.000</w:t>
      </w:r>
    </w:p>
    <w:p>
      <w:r>
        <w:t>8.000</w:t>
      </w:r>
    </w:p>
    <w:p>
      <w:r>
        <w:t>4.000</w:t>
      </w:r>
    </w:p>
    <w:p>
      <w:r>
        <w:t>6.300</w:t>
      </w:r>
    </w:p>
    <w:p>
      <w:r>
        <w:t>3.150</w:t>
      </w:r>
    </w:p>
    <w:p>
      <w:r>
        <w:t>1.540</w:t>
      </w:r>
    </w:p>
    <w:p>
      <w:r>
        <w:t>5.400</w:t>
      </w:r>
    </w:p>
    <w:p>
      <w:r>
        <w:t>2.700</w:t>
      </w:r>
    </w:p>
    <w:p>
      <w:r>
        <w:t>1.320</w:t>
      </w:r>
    </w:p>
    <w:p>
      <w:r>
        <w:t>-</w:t>
      </w:r>
    </w:p>
    <w:p>
      <w:r>
        <w:t>Đoạn từ phố Thanh Niên đến bờ sông</w:t>
      </w:r>
    </w:p>
    <w:p>
      <w:r>
        <w:t>7.500</w:t>
      </w:r>
    </w:p>
    <w:p>
      <w:r>
        <w:t>4.000</w:t>
      </w:r>
    </w:p>
    <w:p>
      <w:r>
        <w:t>2.000</w:t>
      </w:r>
    </w:p>
    <w:p>
      <w:r>
        <w:t>2.100</w:t>
      </w:r>
    </w:p>
    <w:p>
      <w:r>
        <w:t>1.050</w:t>
      </w:r>
    </w:p>
    <w:p>
      <w:r>
        <w:t>700</w:t>
      </w:r>
    </w:p>
    <w:p>
      <w:r>
        <w:t>1.800</w:t>
      </w:r>
    </w:p>
    <w:p>
      <w:r>
        <w:t>900</w:t>
      </w:r>
    </w:p>
    <w:p>
      <w:r>
        <w:t>600</w:t>
      </w:r>
    </w:p>
    <w:p>
      <w:r>
        <w:t>9</w:t>
      </w:r>
    </w:p>
    <w:p>
      <w:r>
        <w:t>Đất thuộc Khu dân cư mới xã Tráng Liệt</w:t>
      </w:r>
    </w:p>
    <w:p>
      <w:r>
        <w:t>-</w:t>
      </w:r>
    </w:p>
    <w:p>
      <w:r>
        <w:t>Khu Tây Bắc</w:t>
      </w:r>
    </w:p>
    <w:p>
      <w:r>
        <w:t>18.000</w:t>
      </w:r>
    </w:p>
    <w:p>
      <w:r>
        <w:t>12.000</w:t>
      </w:r>
    </w:p>
    <w:p>
      <w:r>
        <w:t>8.000</w:t>
      </w:r>
    </w:p>
    <w:p>
      <w:r>
        <w:t>6.300</w:t>
      </w:r>
    </w:p>
    <w:p>
      <w:r>
        <w:t>3.150</w:t>
      </w:r>
    </w:p>
    <w:p>
      <w:r>
        <w:t>1.540</w:t>
      </w:r>
    </w:p>
    <w:p>
      <w:r>
        <w:t>5.400</w:t>
      </w:r>
    </w:p>
    <w:p>
      <w:r>
        <w:t>2.700</w:t>
      </w:r>
    </w:p>
    <w:p>
      <w:r>
        <w:t>1.320</w:t>
      </w:r>
    </w:p>
    <w:p>
      <w:r>
        <w:t>-</w:t>
      </w:r>
    </w:p>
    <w:p>
      <w:r>
        <w:t>Khu Toàn Gia 1</w:t>
      </w:r>
    </w:p>
    <w:p>
      <w:r>
        <w:t>18.000</w:t>
      </w:r>
    </w:p>
    <w:p>
      <w:r>
        <w:t>10.000</w:t>
      </w:r>
    </w:p>
    <w:p>
      <w:r>
        <w:t>7.000</w:t>
      </w:r>
    </w:p>
    <w:p>
      <w:r>
        <w:t>4.900</w:t>
      </w:r>
    </w:p>
    <w:p>
      <w:r>
        <w:t>2.450</w:t>
      </w:r>
    </w:p>
    <w:p>
      <w:r>
        <w:t>1.050</w:t>
      </w:r>
    </w:p>
    <w:p>
      <w:r>
        <w:t>4.200</w:t>
      </w:r>
    </w:p>
    <w:p>
      <w:r>
        <w:t>2.100</w:t>
      </w:r>
    </w:p>
    <w:p>
      <w:r>
        <w:t>900</w:t>
      </w:r>
    </w:p>
    <w:p>
      <w:r>
        <w:t>10</w:t>
      </w:r>
    </w:p>
    <w:p>
      <w:r>
        <w:t>Phố Âu Cơ</w:t>
      </w:r>
    </w:p>
    <w:p>
      <w:r>
        <w:t>-</w:t>
      </w:r>
    </w:p>
    <w:p>
      <w:r>
        <w:t>Phố Âu Cơ (đoạn còn lại)</w:t>
      </w:r>
    </w:p>
    <w:p>
      <w:r>
        <w:t>10.000</w:t>
      </w:r>
    </w:p>
    <w:p>
      <w:r>
        <w:t>4.000</w:t>
      </w:r>
    </w:p>
    <w:p>
      <w:r>
        <w:t>2.000</w:t>
      </w:r>
    </w:p>
    <w:p>
      <w:r>
        <w:t>2.800</w:t>
      </w:r>
    </w:p>
    <w:p>
      <w:r>
        <w:t>1.400</w:t>
      </w:r>
    </w:p>
    <w:p>
      <w:r>
        <w:t>840</w:t>
      </w:r>
    </w:p>
    <w:p>
      <w:r>
        <w:t>2.400</w:t>
      </w:r>
    </w:p>
    <w:p>
      <w:r>
        <w:t>1.200</w:t>
      </w:r>
    </w:p>
    <w:p>
      <w:r>
        <w:t>720</w:t>
      </w:r>
    </w:p>
    <w:p>
      <w:r>
        <w:t>11</w:t>
      </w:r>
    </w:p>
    <w:p>
      <w:r>
        <w:t>Phố Đền Thánh</w:t>
      </w:r>
    </w:p>
    <w:p>
      <w:r>
        <w:t>-</w:t>
      </w:r>
    </w:p>
    <w:p>
      <w:r>
        <w:t>Đoạn từ đường Trần Hưng Đạo đến phố Thanh Niên</w:t>
      </w:r>
    </w:p>
    <w:p>
      <w:r>
        <w:t>14.000</w:t>
      </w:r>
    </w:p>
    <w:p>
      <w:r>
        <w:t>7.000</w:t>
      </w:r>
    </w:p>
    <w:p>
      <w:r>
        <w:t>3.000</w:t>
      </w:r>
    </w:p>
    <w:p>
      <w:r>
        <w:t>4.900</w:t>
      </w:r>
    </w:p>
    <w:p>
      <w:r>
        <w:t>2.450</w:t>
      </w:r>
    </w:p>
    <w:p>
      <w:r>
        <w:t>1.050</w:t>
      </w:r>
    </w:p>
    <w:p>
      <w:r>
        <w:t>4.200</w:t>
      </w:r>
    </w:p>
    <w:p>
      <w:r>
        <w:t>2.100</w:t>
      </w:r>
    </w:p>
    <w:p>
      <w:r>
        <w:t>900</w:t>
      </w:r>
    </w:p>
    <w:p>
      <w:r>
        <w:t>-</w:t>
      </w:r>
    </w:p>
    <w:p>
      <w:r>
        <w:t>Đoạn từ phố Thanh Niên đến phố Bạch Đằng</w:t>
      </w:r>
    </w:p>
    <w:p>
      <w:r>
        <w:t>10.000</w:t>
      </w:r>
    </w:p>
    <w:p>
      <w:r>
        <w:t>4.000</w:t>
      </w:r>
    </w:p>
    <w:p>
      <w:r>
        <w:t>2.000</w:t>
      </w:r>
    </w:p>
    <w:p>
      <w:r>
        <w:t>2.800</w:t>
      </w:r>
    </w:p>
    <w:p>
      <w:r>
        <w:t>1.400</w:t>
      </w:r>
    </w:p>
    <w:p>
      <w:r>
        <w:t>840</w:t>
      </w:r>
    </w:p>
    <w:p>
      <w:r>
        <w:t>2.400</w:t>
      </w:r>
    </w:p>
    <w:p>
      <w:r>
        <w:t>1.200</w:t>
      </w:r>
    </w:p>
    <w:p>
      <w:r>
        <w:t>720</w:t>
      </w:r>
    </w:p>
    <w:p>
      <w:r>
        <w:t>12</w:t>
      </w:r>
    </w:p>
    <w:p>
      <w:r>
        <w:t>Đường Điện Biên</w:t>
      </w:r>
    </w:p>
    <w:p>
      <w:r>
        <w:t>14.000</w:t>
      </w:r>
    </w:p>
    <w:p>
      <w:r>
        <w:t>7.000</w:t>
      </w:r>
    </w:p>
    <w:p>
      <w:r>
        <w:t>3.000</w:t>
      </w:r>
    </w:p>
    <w:p>
      <w:r>
        <w:t>4.900</w:t>
      </w:r>
    </w:p>
    <w:p>
      <w:r>
        <w:t>2.450</w:t>
      </w:r>
    </w:p>
    <w:p>
      <w:r>
        <w:t>1.050</w:t>
      </w:r>
    </w:p>
    <w:p>
      <w:r>
        <w:t>4.200</w:t>
      </w:r>
    </w:p>
    <w:p>
      <w:r>
        <w:t>2.100</w:t>
      </w:r>
    </w:p>
    <w:p>
      <w:r>
        <w:t>900</w:t>
      </w:r>
    </w:p>
    <w:p>
      <w:r>
        <w:t>13</w:t>
      </w:r>
    </w:p>
    <w:p>
      <w:r>
        <w:t>Đất ven đường tỉnh 395 (đoạn thuộc thị trấn Kẻ Sặt)</w:t>
      </w:r>
    </w:p>
    <w:p>
      <w:r>
        <w:t>16.000</w:t>
      </w:r>
    </w:p>
    <w:p>
      <w:r>
        <w:t>9.500</w:t>
      </w:r>
    </w:p>
    <w:p>
      <w:r>
        <w:t>6.000</w:t>
      </w:r>
    </w:p>
    <w:p>
      <w:r>
        <w:t>4.900</w:t>
      </w:r>
    </w:p>
    <w:p>
      <w:r>
        <w:t>2.450</w:t>
      </w:r>
    </w:p>
    <w:p>
      <w:r>
        <w:t>1.050</w:t>
      </w:r>
    </w:p>
    <w:p>
      <w:r>
        <w:t>4.200</w:t>
      </w:r>
    </w:p>
    <w:p>
      <w:r>
        <w:t>2.100</w:t>
      </w:r>
    </w:p>
    <w:p>
      <w:r>
        <w:t>900</w:t>
      </w:r>
    </w:p>
    <w:p>
      <w:r>
        <w:t>14</w:t>
      </w:r>
    </w:p>
    <w:p>
      <w:r>
        <w:t>Đường Lạc Long Quân</w:t>
      </w:r>
    </w:p>
    <w:p>
      <w:r>
        <w:t>-</w:t>
      </w:r>
    </w:p>
    <w:p>
      <w:r>
        <w:t>Đoạn từ Ngã 5 cũ đến Điếm Khu Thượng</w:t>
      </w:r>
    </w:p>
    <w:p>
      <w:r>
        <w:t>18.000</w:t>
      </w:r>
    </w:p>
    <w:p>
      <w:r>
        <w:t>9.000</w:t>
      </w:r>
    </w:p>
    <w:p>
      <w:r>
        <w:t>5.000</w:t>
      </w:r>
    </w:p>
    <w:p>
      <w:r>
        <w:t>4.900</w:t>
      </w:r>
    </w:p>
    <w:p>
      <w:r>
        <w:t>2.450</w:t>
      </w:r>
    </w:p>
    <w:p>
      <w:r>
        <w:t>1.050</w:t>
      </w:r>
    </w:p>
    <w:p>
      <w:r>
        <w:t>4.200</w:t>
      </w:r>
    </w:p>
    <w:p>
      <w:r>
        <w:t>2.100</w:t>
      </w:r>
    </w:p>
    <w:p>
      <w:r>
        <w:t>900</w:t>
      </w:r>
    </w:p>
    <w:p>
      <w:r>
        <w:t>-</w:t>
      </w:r>
    </w:p>
    <w:p>
      <w:r>
        <w:t>Đoạn từ Điếm khu Thượng đến cống Tranh</w:t>
      </w:r>
    </w:p>
    <w:p>
      <w:r>
        <w:t>10.000</w:t>
      </w:r>
    </w:p>
    <w:p>
      <w:r>
        <w:t>4.000</w:t>
      </w:r>
    </w:p>
    <w:p>
      <w:r>
        <w:t>2.000</w:t>
      </w:r>
    </w:p>
    <w:p>
      <w:r>
        <w:t>2.800</w:t>
      </w:r>
    </w:p>
    <w:p>
      <w:r>
        <w:t>1.400</w:t>
      </w:r>
    </w:p>
    <w:p>
      <w:r>
        <w:t>840</w:t>
      </w:r>
    </w:p>
    <w:p>
      <w:r>
        <w:t>2.400</w:t>
      </w:r>
    </w:p>
    <w:p>
      <w:r>
        <w:t>1.200</w:t>
      </w:r>
    </w:p>
    <w:p>
      <w:r>
        <w:t>720</w:t>
      </w:r>
    </w:p>
    <w:p>
      <w:r>
        <w:t>15</w:t>
      </w:r>
    </w:p>
    <w:p>
      <w:r>
        <w:t>Đường Đinh Tiên Hoàng (Giáp đường tỉnh 395 đến Chi cục Thống kê)</w:t>
      </w:r>
    </w:p>
    <w:p>
      <w:r>
        <w:t>14.000</w:t>
      </w:r>
    </w:p>
    <w:p>
      <w:r>
        <w:t>7.000</w:t>
      </w:r>
    </w:p>
    <w:p>
      <w:r>
        <w:t>4.000</w:t>
      </w:r>
    </w:p>
    <w:p>
      <w:r>
        <w:t>4.900</w:t>
      </w:r>
    </w:p>
    <w:p>
      <w:r>
        <w:t>2.450</w:t>
      </w:r>
    </w:p>
    <w:p>
      <w:r>
        <w:t>1.050</w:t>
      </w:r>
    </w:p>
    <w:p>
      <w:r>
        <w:t>4.200</w:t>
      </w:r>
    </w:p>
    <w:p>
      <w:r>
        <w:t>2.100</w:t>
      </w:r>
    </w:p>
    <w:p>
      <w:r>
        <w:t>900</w:t>
      </w:r>
    </w:p>
    <w:p>
      <w:r>
        <w:t>16</w:t>
      </w:r>
    </w:p>
    <w:p>
      <w:r>
        <w:t>Phố Bạch Đằng</w:t>
      </w:r>
    </w:p>
    <w:p>
      <w:r>
        <w:t>10.000</w:t>
      </w:r>
    </w:p>
    <w:p>
      <w:r>
        <w:t>5.000</w:t>
      </w:r>
    </w:p>
    <w:p>
      <w:r>
        <w:t>2.000</w:t>
      </w:r>
    </w:p>
    <w:p>
      <w:r>
        <w:t>2.800</w:t>
      </w:r>
    </w:p>
    <w:p>
      <w:r>
        <w:t>1.400</w:t>
      </w:r>
    </w:p>
    <w:p>
      <w:r>
        <w:t>840</w:t>
      </w:r>
    </w:p>
    <w:p>
      <w:r>
        <w:t>2.400</w:t>
      </w:r>
    </w:p>
    <w:p>
      <w:r>
        <w:t>1.200</w:t>
      </w:r>
    </w:p>
    <w:p>
      <w:r>
        <w:t>720</w:t>
      </w:r>
    </w:p>
    <w:p>
      <w:r>
        <w:t>17</w:t>
      </w:r>
    </w:p>
    <w:p>
      <w:r>
        <w:t>Phố Lê Quý Đôn</w:t>
      </w:r>
    </w:p>
    <w:p>
      <w:r>
        <w:t>10.000</w:t>
      </w:r>
    </w:p>
    <w:p>
      <w:r>
        <w:t>5.000</w:t>
      </w:r>
    </w:p>
    <w:p>
      <w:r>
        <w:t>2.000</w:t>
      </w:r>
    </w:p>
    <w:p>
      <w:r>
        <w:t>2.800</w:t>
      </w:r>
    </w:p>
    <w:p>
      <w:r>
        <w:t>1.400</w:t>
      </w:r>
    </w:p>
    <w:p>
      <w:r>
        <w:t>840</w:t>
      </w:r>
    </w:p>
    <w:p>
      <w:r>
        <w:t>2.400</w:t>
      </w:r>
    </w:p>
    <w:p>
      <w:r>
        <w:t>1.200</w:t>
      </w:r>
    </w:p>
    <w:p>
      <w:r>
        <w:t>720</w:t>
      </w:r>
    </w:p>
    <w:p>
      <w:r>
        <w:t>18</w:t>
      </w:r>
    </w:p>
    <w:p>
      <w:r>
        <w:t>Đường cạnh Kho bạc Nhà nước huyện</w:t>
      </w:r>
    </w:p>
    <w:p>
      <w:r>
        <w:t>10.000</w:t>
      </w:r>
    </w:p>
    <w:p>
      <w:r>
        <w:t>5.000</w:t>
      </w:r>
    </w:p>
    <w:p>
      <w:r>
        <w:t>2.000</w:t>
      </w:r>
    </w:p>
    <w:p>
      <w:r>
        <w:t>2.800</w:t>
      </w:r>
    </w:p>
    <w:p>
      <w:r>
        <w:t>1.400</w:t>
      </w:r>
    </w:p>
    <w:p>
      <w:r>
        <w:t>840</w:t>
      </w:r>
    </w:p>
    <w:p>
      <w:r>
        <w:t>2.400</w:t>
      </w:r>
    </w:p>
    <w:p>
      <w:r>
        <w:t>1.200</w:t>
      </w:r>
    </w:p>
    <w:p>
      <w:r>
        <w:t>720</w:t>
      </w:r>
    </w:p>
    <w:p>
      <w:r>
        <w:t>19</w:t>
      </w:r>
    </w:p>
    <w:p>
      <w:r>
        <w:t>Đường phía sau Kho bạc nhà nước huyện</w:t>
      </w:r>
    </w:p>
    <w:p>
      <w:r>
        <w:t>10.000</w:t>
      </w:r>
    </w:p>
    <w:p>
      <w:r>
        <w:t>5.000</w:t>
      </w:r>
    </w:p>
    <w:p>
      <w:r>
        <w:t>2.000</w:t>
      </w:r>
    </w:p>
    <w:p>
      <w:r>
        <w:t>2.800</w:t>
      </w:r>
    </w:p>
    <w:p>
      <w:r>
        <w:t>1.400</w:t>
      </w:r>
    </w:p>
    <w:p>
      <w:r>
        <w:t>840</w:t>
      </w:r>
    </w:p>
    <w:p>
      <w:r>
        <w:t>2.400</w:t>
      </w:r>
    </w:p>
    <w:p>
      <w:r>
        <w:t>1.200</w:t>
      </w:r>
    </w:p>
    <w:p>
      <w:r>
        <w:t>720</w:t>
      </w:r>
    </w:p>
    <w:p>
      <w:r>
        <w:t>20</w:t>
      </w:r>
    </w:p>
    <w:p>
      <w:r>
        <w:t>Phố Nhà Thờ</w:t>
      </w:r>
    </w:p>
    <w:p>
      <w:r>
        <w:t>7.500</w:t>
      </w:r>
    </w:p>
    <w:p>
      <w:r>
        <w:t>4.000</w:t>
      </w:r>
    </w:p>
    <w:p>
      <w:r>
        <w:t>2.000</w:t>
      </w:r>
    </w:p>
    <w:p>
      <w:r>
        <w:t>2.100</w:t>
      </w:r>
    </w:p>
    <w:p>
      <w:r>
        <w:t>1.050</w:t>
      </w:r>
    </w:p>
    <w:p>
      <w:r>
        <w:t>700</w:t>
      </w:r>
    </w:p>
    <w:p>
      <w:r>
        <w:t>1.800</w:t>
      </w:r>
    </w:p>
    <w:p>
      <w:r>
        <w:t>900</w:t>
      </w:r>
    </w:p>
    <w:p>
      <w:r>
        <w:t>600</w:t>
      </w:r>
    </w:p>
    <w:p>
      <w:r>
        <w:t>21</w:t>
      </w:r>
    </w:p>
    <w:p>
      <w:r>
        <w:t>Phố Hòa Bình</w:t>
      </w:r>
    </w:p>
    <w:p>
      <w:r>
        <w:t>7.500</w:t>
      </w:r>
    </w:p>
    <w:p>
      <w:r>
        <w:t>4.000</w:t>
      </w:r>
    </w:p>
    <w:p>
      <w:r>
        <w:t>2.000</w:t>
      </w:r>
    </w:p>
    <w:p>
      <w:r>
        <w:t>2.100</w:t>
      </w:r>
    </w:p>
    <w:p>
      <w:r>
        <w:t>1.050</w:t>
      </w:r>
    </w:p>
    <w:p>
      <w:r>
        <w:t>700</w:t>
      </w:r>
    </w:p>
    <w:p>
      <w:r>
        <w:t>1.800</w:t>
      </w:r>
    </w:p>
    <w:p>
      <w:r>
        <w:t>900</w:t>
      </w:r>
    </w:p>
    <w:p>
      <w:r>
        <w:t>600</w:t>
      </w:r>
    </w:p>
    <w:p>
      <w:r>
        <w:t>22</w:t>
      </w:r>
    </w:p>
    <w:p>
      <w:r>
        <w:t>Phố Nhà Chung</w:t>
      </w:r>
    </w:p>
    <w:p>
      <w:r>
        <w:t>7.500</w:t>
      </w:r>
    </w:p>
    <w:p>
      <w:r>
        <w:t>4.000</w:t>
      </w:r>
    </w:p>
    <w:p>
      <w:r>
        <w:t>2.000</w:t>
      </w:r>
    </w:p>
    <w:p>
      <w:r>
        <w:t>2.100</w:t>
      </w:r>
    </w:p>
    <w:p>
      <w:r>
        <w:t>1.050</w:t>
      </w:r>
    </w:p>
    <w:p>
      <w:r>
        <w:t>700</w:t>
      </w:r>
    </w:p>
    <w:p>
      <w:r>
        <w:t>1.800</w:t>
      </w:r>
    </w:p>
    <w:p>
      <w:r>
        <w:t>900</w:t>
      </w:r>
    </w:p>
    <w:p>
      <w:r>
        <w:t>600</w:t>
      </w:r>
    </w:p>
    <w:p>
      <w:r>
        <w:t>23</w:t>
      </w:r>
    </w:p>
    <w:p>
      <w:r>
        <w:t>Phố Nhân Hòa</w:t>
      </w:r>
    </w:p>
    <w:p>
      <w:r>
        <w:t>6.250</w:t>
      </w:r>
    </w:p>
    <w:p>
      <w:r>
        <w:t>2.800</w:t>
      </w:r>
    </w:p>
    <w:p>
      <w:r>
        <w:t>1.500</w:t>
      </w:r>
    </w:p>
    <w:p>
      <w:r>
        <w:t>1.750</w:t>
      </w:r>
    </w:p>
    <w:p>
      <w:r>
        <w:t>980</w:t>
      </w:r>
    </w:p>
    <w:p>
      <w:r>
        <w:t>560</w:t>
      </w:r>
    </w:p>
    <w:p>
      <w:r>
        <w:t>1.500</w:t>
      </w:r>
    </w:p>
    <w:p>
      <w:r>
        <w:t>840</w:t>
      </w:r>
    </w:p>
    <w:p>
      <w:r>
        <w:t>480</w:t>
      </w:r>
    </w:p>
    <w:p>
      <w:r>
        <w:t>24</w:t>
      </w:r>
    </w:p>
    <w:p>
      <w:r>
        <w:t>Phố Giải phóng</w:t>
      </w:r>
    </w:p>
    <w:p>
      <w:r>
        <w:t>6.250</w:t>
      </w:r>
    </w:p>
    <w:p>
      <w:r>
        <w:t>2.800</w:t>
      </w:r>
    </w:p>
    <w:p>
      <w:r>
        <w:t>1.500</w:t>
      </w:r>
    </w:p>
    <w:p>
      <w:r>
        <w:t>1.750</w:t>
      </w:r>
    </w:p>
    <w:p>
      <w:r>
        <w:t>980</w:t>
      </w:r>
    </w:p>
    <w:p>
      <w:r>
        <w:t>560</w:t>
      </w:r>
    </w:p>
    <w:p>
      <w:r>
        <w:t>1.500</w:t>
      </w:r>
    </w:p>
    <w:p>
      <w:r>
        <w:t>840</w:t>
      </w:r>
    </w:p>
    <w:p>
      <w:r>
        <w:t>480</w:t>
      </w:r>
    </w:p>
    <w:p>
      <w:r>
        <w:t>25</w:t>
      </w:r>
    </w:p>
    <w:p>
      <w:r>
        <w:t>Khu dân cư ấp Thanh Bình, Khu 5 Đồng Xá</w:t>
      </w:r>
    </w:p>
    <w:p>
      <w:r>
        <w:t>3.500</w:t>
      </w:r>
    </w:p>
    <w:p>
      <w:r>
        <w:t>2.500</w:t>
      </w:r>
    </w:p>
    <w:p>
      <w:r>
        <w:t>1.500</w:t>
      </w:r>
    </w:p>
    <w:p>
      <w:r>
        <w:t>1.750</w:t>
      </w:r>
    </w:p>
    <w:p>
      <w:r>
        <w:t>980</w:t>
      </w:r>
    </w:p>
    <w:p>
      <w:r>
        <w:t>560</w:t>
      </w:r>
    </w:p>
    <w:p>
      <w:r>
        <w:t>1.500</w:t>
      </w:r>
    </w:p>
    <w:p>
      <w:r>
        <w:t>840</w:t>
      </w:r>
    </w:p>
    <w:p>
      <w:r>
        <w:t>480</w:t>
      </w:r>
    </w:p>
    <w:p>
      <w:r>
        <w:t>26</w:t>
      </w:r>
    </w:p>
    <w:p>
      <w:r>
        <w:t>Các đường, phố còn lại trong phạm vi thị trấn</w:t>
      </w:r>
    </w:p>
    <w:p>
      <w:r>
        <w:t>3.000</w:t>
      </w:r>
    </w:p>
    <w:p>
      <w:r>
        <w:t>2.000</w:t>
      </w:r>
    </w:p>
    <w:p>
      <w:r>
        <w:t>1.500</w:t>
      </w:r>
    </w:p>
    <w:p>
      <w:r>
        <w:t>1.750</w:t>
      </w:r>
    </w:p>
    <w:p>
      <w:r>
        <w:t>980</w:t>
      </w:r>
    </w:p>
    <w:p>
      <w:r>
        <w:t>560</w:t>
      </w:r>
    </w:p>
    <w:p>
      <w:r>
        <w:t>1.500</w:t>
      </w:r>
    </w:p>
    <w:p>
      <w:r>
        <w:t>840</w:t>
      </w:r>
    </w:p>
    <w:p>
      <w:r>
        <w:t>480</w:t>
      </w:r>
    </w:p>
    <w:p>
      <w:r>
        <w:t>11. HUYỆN NINH GIANG</w:t>
      </w:r>
    </w:p>
    <w:p>
      <w:r>
        <w:t>Đơn vị tính: 1.000 đồng/m²</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THỊ TRẤN NINH GIANG</w:t>
      </w:r>
    </w:p>
    <w:p>
      <w:r>
        <w:t>1</w:t>
      </w:r>
    </w:p>
    <w:p>
      <w:r>
        <w:t>Đường Nguyễn Lương Bằng</w:t>
      </w:r>
    </w:p>
    <w:p>
      <w:r>
        <w:t>32.400</w:t>
      </w:r>
    </w:p>
    <w:p>
      <w:r>
        <w:t>16.200</w:t>
      </w:r>
    </w:p>
    <w:p>
      <w:r>
        <w:t>10.700</w:t>
      </w:r>
    </w:p>
    <w:p>
      <w:r>
        <w:t>10.900</w:t>
      </w:r>
    </w:p>
    <w:p>
      <w:r>
        <w:t>5.500</w:t>
      </w:r>
    </w:p>
    <w:p>
      <w:r>
        <w:t>3.600</w:t>
      </w:r>
    </w:p>
    <w:p>
      <w:r>
        <w:t>7.200</w:t>
      </w:r>
    </w:p>
    <w:p>
      <w:r>
        <w:t>3.600</w:t>
      </w:r>
    </w:p>
    <w:p>
      <w:r>
        <w:t>2.400</w:t>
      </w:r>
    </w:p>
    <w:p>
      <w:r>
        <w:t>2</w:t>
      </w:r>
    </w:p>
    <w:p>
      <w:r>
        <w:t>Trần Hưng Đạo</w:t>
      </w:r>
    </w:p>
    <w:p>
      <w:r>
        <w:t>30.000</w:t>
      </w:r>
    </w:p>
    <w:p>
      <w:r>
        <w:t>15.000</w:t>
      </w:r>
    </w:p>
    <w:p>
      <w:r>
        <w:t>9.900</w:t>
      </w:r>
    </w:p>
    <w:p>
      <w:r>
        <w:t>10.900</w:t>
      </w:r>
    </w:p>
    <w:p>
      <w:r>
        <w:t>5.500</w:t>
      </w:r>
    </w:p>
    <w:p>
      <w:r>
        <w:t>3.600</w:t>
      </w:r>
    </w:p>
    <w:p>
      <w:r>
        <w:t>7.200</w:t>
      </w:r>
    </w:p>
    <w:p>
      <w:r>
        <w:t>3.600</w:t>
      </w:r>
    </w:p>
    <w:p>
      <w:r>
        <w:t>2.400</w:t>
      </w:r>
    </w:p>
    <w:p>
      <w:r>
        <w:t>3</w:t>
      </w:r>
    </w:p>
    <w:p>
      <w:r>
        <w:t>Khúc Thừa Dụ</w:t>
      </w:r>
    </w:p>
    <w:p>
      <w:r>
        <w:t>-</w:t>
      </w:r>
    </w:p>
    <w:p>
      <w:r>
        <w:t>Đoạn từ đường Nguyễn Lương Bằng đến đường Ninh Thịnh</w:t>
      </w:r>
    </w:p>
    <w:p>
      <w:r>
        <w:t>30.000</w:t>
      </w:r>
    </w:p>
    <w:p>
      <w:r>
        <w:t>15.000</w:t>
      </w:r>
    </w:p>
    <w:p>
      <w:r>
        <w:t>9.900</w:t>
      </w:r>
    </w:p>
    <w:p>
      <w:r>
        <w:t>10.900</w:t>
      </w:r>
    </w:p>
    <w:p>
      <w:r>
        <w:t>5.500</w:t>
      </w:r>
    </w:p>
    <w:p>
      <w:r>
        <w:t>3.600</w:t>
      </w:r>
    </w:p>
    <w:p>
      <w:r>
        <w:t>7.200</w:t>
      </w:r>
    </w:p>
    <w:p>
      <w:r>
        <w:t>3.600</w:t>
      </w:r>
    </w:p>
    <w:p>
      <w:r>
        <w:t>2.400</w:t>
      </w:r>
    </w:p>
    <w:p>
      <w:r>
        <w:t>-</w:t>
      </w:r>
    </w:p>
    <w:p>
      <w:r>
        <w:t>Đoạn từ đường Ninh Thịnh đến đường Nguyễn Thái Học</w:t>
      </w:r>
    </w:p>
    <w:p>
      <w:r>
        <w:t>25.000</w:t>
      </w:r>
    </w:p>
    <w:p>
      <w:r>
        <w:t>12.500</w:t>
      </w:r>
    </w:p>
    <w:p>
      <w:r>
        <w:t>7.500</w:t>
      </w:r>
    </w:p>
    <w:p>
      <w:r>
        <w:t>9.100</w:t>
      </w:r>
    </w:p>
    <w:p>
      <w:r>
        <w:t>4.600</w:t>
      </w:r>
    </w:p>
    <w:p>
      <w:r>
        <w:t>2.700</w:t>
      </w:r>
    </w:p>
    <w:p>
      <w:r>
        <w:t>6.000</w:t>
      </w:r>
    </w:p>
    <w:p>
      <w:r>
        <w:t>3.000</w:t>
      </w:r>
    </w:p>
    <w:p>
      <w:r>
        <w:t>1.800</w:t>
      </w:r>
    </w:p>
    <w:p>
      <w:r>
        <w:t>-</w:t>
      </w:r>
    </w:p>
    <w:p>
      <w:r>
        <w:t>Đoạn từ đường Nguyễn Thái Học đến đường Lê Thanh Nghị</w:t>
      </w:r>
    </w:p>
    <w:p>
      <w:r>
        <w:t>17.500</w:t>
      </w:r>
    </w:p>
    <w:p>
      <w:r>
        <w:t>8.700</w:t>
      </w:r>
    </w:p>
    <w:p>
      <w:r>
        <w:t>3.700</w:t>
      </w:r>
    </w:p>
    <w:p>
      <w:r>
        <w:t>6.400</w:t>
      </w:r>
    </w:p>
    <w:p>
      <w:r>
        <w:t>3.200</w:t>
      </w:r>
    </w:p>
    <w:p>
      <w:r>
        <w:t>1.400</w:t>
      </w:r>
    </w:p>
    <w:p>
      <w:r>
        <w:t>4.200</w:t>
      </w:r>
    </w:p>
    <w:p>
      <w:r>
        <w:t>2.100</w:t>
      </w:r>
    </w:p>
    <w:p>
      <w:r>
        <w:t>900</w:t>
      </w:r>
    </w:p>
    <w:p>
      <w:r>
        <w:t>4</w:t>
      </w:r>
    </w:p>
    <w:p>
      <w:r>
        <w:t>Đồng Xuân (đoạn trong phạm vi thị trấn)</w:t>
      </w:r>
    </w:p>
    <w:p>
      <w:r>
        <w:t>25.000</w:t>
      </w:r>
    </w:p>
    <w:p>
      <w:r>
        <w:t>12.500</w:t>
      </w:r>
    </w:p>
    <w:p>
      <w:r>
        <w:t>7.500</w:t>
      </w:r>
    </w:p>
    <w:p>
      <w:r>
        <w:t>9.100</w:t>
      </w:r>
    </w:p>
    <w:p>
      <w:r>
        <w:t>4.600</w:t>
      </w:r>
    </w:p>
    <w:p>
      <w:r>
        <w:t>2.700</w:t>
      </w:r>
    </w:p>
    <w:p>
      <w:r>
        <w:t>6.000</w:t>
      </w:r>
    </w:p>
    <w:p>
      <w:r>
        <w:t>3.000</w:t>
      </w:r>
    </w:p>
    <w:p>
      <w:r>
        <w:t>1.800</w:t>
      </w:r>
    </w:p>
    <w:p>
      <w:r>
        <w:t>5</w:t>
      </w:r>
    </w:p>
    <w:p>
      <w:r>
        <w:t>Hồng Châu</w:t>
      </w:r>
    </w:p>
    <w:p>
      <w:r>
        <w:t>25.000</w:t>
      </w:r>
    </w:p>
    <w:p>
      <w:r>
        <w:t>12.500</w:t>
      </w:r>
    </w:p>
    <w:p>
      <w:r>
        <w:t>7.500</w:t>
      </w:r>
    </w:p>
    <w:p>
      <w:r>
        <w:t>9.100</w:t>
      </w:r>
    </w:p>
    <w:p>
      <w:r>
        <w:t>4.600</w:t>
      </w:r>
    </w:p>
    <w:p>
      <w:r>
        <w:t>2.700</w:t>
      </w:r>
    </w:p>
    <w:p>
      <w:r>
        <w:t>6.000</w:t>
      </w:r>
    </w:p>
    <w:p>
      <w:r>
        <w:t>3.000</w:t>
      </w:r>
    </w:p>
    <w:p>
      <w:r>
        <w:t>1.800</w:t>
      </w:r>
    </w:p>
    <w:p>
      <w:r>
        <w:t>6</w:t>
      </w:r>
    </w:p>
    <w:p>
      <w:r>
        <w:t>Đường trong Khu dân cư số 2, số 3, số 4a (Khu A, Khu B, Khu C) thuộc Khu dân cư mới phía Bắc thị trấn Ninh Giang (mặt cắt đường &gt; 13,5m)</w:t>
      </w:r>
    </w:p>
    <w:p>
      <w:r>
        <w:t>17.500</w:t>
      </w:r>
    </w:p>
    <w:p>
      <w:r>
        <w:t>8.700</w:t>
      </w:r>
    </w:p>
    <w:p>
      <w:r>
        <w:t>3.700</w:t>
      </w:r>
    </w:p>
    <w:p>
      <w:r>
        <w:t>6.400</w:t>
      </w:r>
    </w:p>
    <w:p>
      <w:r>
        <w:t>3.200</w:t>
      </w:r>
    </w:p>
    <w:p>
      <w:r>
        <w:t>1.400</w:t>
      </w:r>
    </w:p>
    <w:p>
      <w:r>
        <w:t>4.200</w:t>
      </w:r>
    </w:p>
    <w:p>
      <w:r>
        <w:t>2.100</w:t>
      </w:r>
    </w:p>
    <w:p>
      <w:r>
        <w:t>900</w:t>
      </w:r>
    </w:p>
    <w:p>
      <w:r>
        <w:t>7</w:t>
      </w:r>
    </w:p>
    <w:p>
      <w:r>
        <w:t>Đường Cống Sao (đoạn cạnh UBND huyện đến Cống Sao)</w:t>
      </w:r>
    </w:p>
    <w:p>
      <w:r>
        <w:t>17.500</w:t>
      </w:r>
    </w:p>
    <w:p>
      <w:r>
        <w:t>8.700</w:t>
      </w:r>
    </w:p>
    <w:p>
      <w:r>
        <w:t>3.700</w:t>
      </w:r>
    </w:p>
    <w:p>
      <w:r>
        <w:t>6.400</w:t>
      </w:r>
    </w:p>
    <w:p>
      <w:r>
        <w:t>3.200</w:t>
      </w:r>
    </w:p>
    <w:p>
      <w:r>
        <w:t>1.400</w:t>
      </w:r>
    </w:p>
    <w:p>
      <w:r>
        <w:t>4.200</w:t>
      </w:r>
    </w:p>
    <w:p>
      <w:r>
        <w:t>2.100</w:t>
      </w:r>
    </w:p>
    <w:p>
      <w:r>
        <w:t>900</w:t>
      </w:r>
    </w:p>
    <w:p>
      <w:r>
        <w:t>8</w:t>
      </w:r>
    </w:p>
    <w:p>
      <w:r>
        <w:t>Nguyễn Công Trứ</w:t>
      </w:r>
    </w:p>
    <w:p>
      <w:r>
        <w:t>-</w:t>
      </w:r>
    </w:p>
    <w:p>
      <w:r>
        <w:t>Đoạn từ vườn hoa chéo đến cống Phai</w:t>
      </w:r>
    </w:p>
    <w:p>
      <w:r>
        <w:t>17.500</w:t>
      </w:r>
    </w:p>
    <w:p>
      <w:r>
        <w:t>8.700</w:t>
      </w:r>
    </w:p>
    <w:p>
      <w:r>
        <w:t>3.700</w:t>
      </w:r>
    </w:p>
    <w:p>
      <w:r>
        <w:t>6.400</w:t>
      </w:r>
    </w:p>
    <w:p>
      <w:r>
        <w:t>3.200</w:t>
      </w:r>
    </w:p>
    <w:p>
      <w:r>
        <w:t>1.400</w:t>
      </w:r>
    </w:p>
    <w:p>
      <w:r>
        <w:t>4.200</w:t>
      </w:r>
    </w:p>
    <w:p>
      <w:r>
        <w:t>2.100</w:t>
      </w:r>
    </w:p>
    <w:p>
      <w:r>
        <w:t>900</w:t>
      </w:r>
    </w:p>
    <w:p>
      <w:r>
        <w:t>-</w:t>
      </w:r>
    </w:p>
    <w:p>
      <w:r>
        <w:t>Đoạn từ cống Phai đến đường Thanh Niên</w:t>
      </w:r>
    </w:p>
    <w:p>
      <w:r>
        <w:t>10.000</w:t>
      </w:r>
    </w:p>
    <w:p>
      <w:r>
        <w:t>5.000</w:t>
      </w:r>
    </w:p>
    <w:p>
      <w:r>
        <w:t>3.000</w:t>
      </w:r>
    </w:p>
    <w:p>
      <w:r>
        <w:t>3.600</w:t>
      </w:r>
    </w:p>
    <w:p>
      <w:r>
        <w:t>1.800</w:t>
      </w:r>
    </w:p>
    <w:p>
      <w:r>
        <w:t>1.100</w:t>
      </w:r>
    </w:p>
    <w:p>
      <w:r>
        <w:t>2.400</w:t>
      </w:r>
    </w:p>
    <w:p>
      <w:r>
        <w:t>1.200</w:t>
      </w:r>
    </w:p>
    <w:p>
      <w:r>
        <w:t>700</w:t>
      </w:r>
    </w:p>
    <w:p>
      <w:r>
        <w:t>9</w:t>
      </w:r>
    </w:p>
    <w:p>
      <w:r>
        <w:t>Ninh Hoà</w:t>
      </w:r>
    </w:p>
    <w:p>
      <w:r>
        <w:t>12.500</w:t>
      </w:r>
    </w:p>
    <w:p>
      <w:r>
        <w:t>6.200</w:t>
      </w:r>
    </w:p>
    <w:p>
      <w:r>
        <w:t>3.200</w:t>
      </w:r>
    </w:p>
    <w:p>
      <w:r>
        <w:t>4.600</w:t>
      </w:r>
    </w:p>
    <w:p>
      <w:r>
        <w:t>2.300</w:t>
      </w:r>
    </w:p>
    <w:p>
      <w:r>
        <w:t>1.200</w:t>
      </w:r>
    </w:p>
    <w:p>
      <w:r>
        <w:t>3.000</w:t>
      </w:r>
    </w:p>
    <w:p>
      <w:r>
        <w:t>1.500</w:t>
      </w:r>
    </w:p>
    <w:p>
      <w:r>
        <w:t>800</w:t>
      </w:r>
    </w:p>
    <w:p>
      <w:r>
        <w:t>10</w:t>
      </w:r>
    </w:p>
    <w:p>
      <w:r>
        <w:t>Lê Thanh Nghị (đường vành đai phía Nam)</w:t>
      </w:r>
    </w:p>
    <w:p>
      <w:r>
        <w:t>12.500</w:t>
      </w:r>
    </w:p>
    <w:p>
      <w:r>
        <w:t>6.200</w:t>
      </w:r>
    </w:p>
    <w:p>
      <w:r>
        <w:t>3.200</w:t>
      </w:r>
    </w:p>
    <w:p>
      <w:r>
        <w:t>4.600</w:t>
      </w:r>
    </w:p>
    <w:p>
      <w:r>
        <w:t>2.300</w:t>
      </w:r>
    </w:p>
    <w:p>
      <w:r>
        <w:t>1.200</w:t>
      </w:r>
    </w:p>
    <w:p>
      <w:r>
        <w:t>3.000</w:t>
      </w:r>
    </w:p>
    <w:p>
      <w:r>
        <w:t>1.500</w:t>
      </w:r>
    </w:p>
    <w:p>
      <w:r>
        <w:t>800</w:t>
      </w:r>
    </w:p>
    <w:p>
      <w:r>
        <w:t>11</w:t>
      </w:r>
    </w:p>
    <w:p>
      <w:r>
        <w:t>Đường trong khu dân cư phía Bắc thị trấn Ninh Giang có mặt cắt đường Bn ≤13,5m</w:t>
      </w:r>
    </w:p>
    <w:p>
      <w:r>
        <w:t>12.400</w:t>
      </w:r>
    </w:p>
    <w:p>
      <w:r>
        <w:t>6.200</w:t>
      </w:r>
    </w:p>
    <w:p>
      <w:r>
        <w:t>3.700</w:t>
      </w:r>
    </w:p>
    <w:p>
      <w:r>
        <w:t>3.600</w:t>
      </w:r>
    </w:p>
    <w:p>
      <w:r>
        <w:t>1.800</w:t>
      </w:r>
    </w:p>
    <w:p>
      <w:r>
        <w:t>1.100</w:t>
      </w:r>
    </w:p>
    <w:p>
      <w:r>
        <w:t>2.400</w:t>
      </w:r>
    </w:p>
    <w:p>
      <w:r>
        <w:t>1.200</w:t>
      </w:r>
    </w:p>
    <w:p>
      <w:r>
        <w:t>700</w:t>
      </w:r>
    </w:p>
    <w:p>
      <w:r>
        <w:t>12</w:t>
      </w:r>
    </w:p>
    <w:p>
      <w:r>
        <w:t>Lê Hồng Phong</w:t>
      </w:r>
    </w:p>
    <w:p>
      <w:r>
        <w:t>10.000</w:t>
      </w:r>
    </w:p>
    <w:p>
      <w:r>
        <w:t>5.000</w:t>
      </w:r>
    </w:p>
    <w:p>
      <w:r>
        <w:t>3.000</w:t>
      </w:r>
    </w:p>
    <w:p>
      <w:r>
        <w:t>3.600</w:t>
      </w:r>
    </w:p>
    <w:p>
      <w:r>
        <w:t>1.800</w:t>
      </w:r>
    </w:p>
    <w:p>
      <w:r>
        <w:t>1.100</w:t>
      </w:r>
    </w:p>
    <w:p>
      <w:r>
        <w:t>2.400</w:t>
      </w:r>
    </w:p>
    <w:p>
      <w:r>
        <w:t>1.200</w:t>
      </w:r>
    </w:p>
    <w:p>
      <w:r>
        <w:t>700</w:t>
      </w:r>
    </w:p>
    <w:p>
      <w:r>
        <w:t>13</w:t>
      </w:r>
    </w:p>
    <w:p>
      <w:r>
        <w:t>Nguyễn Thái Học</w:t>
      </w:r>
    </w:p>
    <w:p>
      <w:r>
        <w:t>10.000</w:t>
      </w:r>
    </w:p>
    <w:p>
      <w:r>
        <w:t>5.000</w:t>
      </w:r>
    </w:p>
    <w:p>
      <w:r>
        <w:t>3.000</w:t>
      </w:r>
    </w:p>
    <w:p>
      <w:r>
        <w:t>3.600</w:t>
      </w:r>
    </w:p>
    <w:p>
      <w:r>
        <w:t>1.800</w:t>
      </w:r>
    </w:p>
    <w:p>
      <w:r>
        <w:t>1.100</w:t>
      </w:r>
    </w:p>
    <w:p>
      <w:r>
        <w:t>2.400</w:t>
      </w:r>
    </w:p>
    <w:p>
      <w:r>
        <w:t>1.200</w:t>
      </w:r>
    </w:p>
    <w:p>
      <w:r>
        <w:t>700</w:t>
      </w:r>
    </w:p>
    <w:p>
      <w:r>
        <w:t>14</w:t>
      </w:r>
    </w:p>
    <w:p>
      <w:r>
        <w:t>Ninh Lãng</w:t>
      </w:r>
    </w:p>
    <w:p>
      <w:r>
        <w:t>10.000</w:t>
      </w:r>
    </w:p>
    <w:p>
      <w:r>
        <w:t>5.000</w:t>
      </w:r>
    </w:p>
    <w:p>
      <w:r>
        <w:t>3.000</w:t>
      </w:r>
    </w:p>
    <w:p>
      <w:r>
        <w:t>3.600</w:t>
      </w:r>
    </w:p>
    <w:p>
      <w:r>
        <w:t>1.800</w:t>
      </w:r>
    </w:p>
    <w:p>
      <w:r>
        <w:t>1.100</w:t>
      </w:r>
    </w:p>
    <w:p>
      <w:r>
        <w:t>2.400</w:t>
      </w:r>
    </w:p>
    <w:p>
      <w:r>
        <w:t>1.200</w:t>
      </w:r>
    </w:p>
    <w:p>
      <w:r>
        <w:t>700</w:t>
      </w:r>
    </w:p>
    <w:p>
      <w:r>
        <w:t>15</w:t>
      </w:r>
    </w:p>
    <w:p>
      <w:r>
        <w:t>Ninh Thái</w:t>
      </w:r>
    </w:p>
    <w:p>
      <w:r>
        <w:t>10.000</w:t>
      </w:r>
    </w:p>
    <w:p>
      <w:r>
        <w:t>5.000</w:t>
      </w:r>
    </w:p>
    <w:p>
      <w:r>
        <w:t>3.000</w:t>
      </w:r>
    </w:p>
    <w:p>
      <w:r>
        <w:t>3.600</w:t>
      </w:r>
    </w:p>
    <w:p>
      <w:r>
        <w:t>1.800</w:t>
      </w:r>
    </w:p>
    <w:p>
      <w:r>
        <w:t>1.100</w:t>
      </w:r>
    </w:p>
    <w:p>
      <w:r>
        <w:t>2.400</w:t>
      </w:r>
    </w:p>
    <w:p>
      <w:r>
        <w:t>1.200</w:t>
      </w:r>
    </w:p>
    <w:p>
      <w:r>
        <w:t>700</w:t>
      </w:r>
    </w:p>
    <w:p>
      <w:r>
        <w:t>16</w:t>
      </w:r>
    </w:p>
    <w:p>
      <w:r>
        <w:t>Ninh Thịnh (Ngoài khu dân cư mới phía Bắc thị trấn Ninh Giang)</w:t>
      </w:r>
    </w:p>
    <w:p>
      <w:r>
        <w:t>10.000</w:t>
      </w:r>
    </w:p>
    <w:p>
      <w:r>
        <w:t>5.000</w:t>
      </w:r>
    </w:p>
    <w:p>
      <w:r>
        <w:t>3.000</w:t>
      </w:r>
    </w:p>
    <w:p>
      <w:r>
        <w:t>3.600</w:t>
      </w:r>
    </w:p>
    <w:p>
      <w:r>
        <w:t>1.800</w:t>
      </w:r>
    </w:p>
    <w:p>
      <w:r>
        <w:t>1.100</w:t>
      </w:r>
    </w:p>
    <w:p>
      <w:r>
        <w:t>2.400</w:t>
      </w:r>
    </w:p>
    <w:p>
      <w:r>
        <w:t>1.200</w:t>
      </w:r>
    </w:p>
    <w:p>
      <w:r>
        <w:t>700</w:t>
      </w:r>
    </w:p>
    <w:p>
      <w:r>
        <w:t>17</w:t>
      </w:r>
    </w:p>
    <w:p>
      <w:r>
        <w:t>Ninh Tĩnh (Ngoài khu dân cư mới phía Bắc thị trấn Ninh Giang)</w:t>
      </w:r>
    </w:p>
    <w:p>
      <w:r>
        <w:t>10.000</w:t>
      </w:r>
    </w:p>
    <w:p>
      <w:r>
        <w:t>5.000</w:t>
      </w:r>
    </w:p>
    <w:p>
      <w:r>
        <w:t>3.000</w:t>
      </w:r>
    </w:p>
    <w:p>
      <w:r>
        <w:t>3.600</w:t>
      </w:r>
    </w:p>
    <w:p>
      <w:r>
        <w:t>1.800</w:t>
      </w:r>
    </w:p>
    <w:p>
      <w:r>
        <w:t>1.100</w:t>
      </w:r>
    </w:p>
    <w:p>
      <w:r>
        <w:t>2.400</w:t>
      </w:r>
    </w:p>
    <w:p>
      <w:r>
        <w:t>1.200</w:t>
      </w:r>
    </w:p>
    <w:p>
      <w:r>
        <w:t>700</w:t>
      </w:r>
    </w:p>
    <w:p>
      <w:r>
        <w:t>18</w:t>
      </w:r>
    </w:p>
    <w:p>
      <w:r>
        <w:t>Đoàn Kết</w:t>
      </w:r>
    </w:p>
    <w:p>
      <w:r>
        <w:t>8.700</w:t>
      </w:r>
    </w:p>
    <w:p>
      <w:r>
        <w:t>4.500</w:t>
      </w:r>
    </w:p>
    <w:p>
      <w:r>
        <w:t>2.500</w:t>
      </w:r>
    </w:p>
    <w:p>
      <w:r>
        <w:t>3.200</w:t>
      </w:r>
    </w:p>
    <w:p>
      <w:r>
        <w:t>1.600</w:t>
      </w:r>
    </w:p>
    <w:p>
      <w:r>
        <w:t>900</w:t>
      </w:r>
    </w:p>
    <w:p>
      <w:r>
        <w:t>2.100</w:t>
      </w:r>
    </w:p>
    <w:p>
      <w:r>
        <w:t>1.100</w:t>
      </w:r>
    </w:p>
    <w:p>
      <w:r>
        <w:t>600</w:t>
      </w:r>
    </w:p>
    <w:p>
      <w:r>
        <w:t>19</w:t>
      </w:r>
    </w:p>
    <w:p>
      <w:r>
        <w:t>Thanh Niên</w:t>
      </w:r>
    </w:p>
    <w:p>
      <w:r>
        <w:t>8.700</w:t>
      </w:r>
    </w:p>
    <w:p>
      <w:r>
        <w:t>4.500</w:t>
      </w:r>
    </w:p>
    <w:p>
      <w:r>
        <w:t>2.500</w:t>
      </w:r>
    </w:p>
    <w:p>
      <w:r>
        <w:t>3.200</w:t>
      </w:r>
    </w:p>
    <w:p>
      <w:r>
        <w:t>1.600</w:t>
      </w:r>
    </w:p>
    <w:p>
      <w:r>
        <w:t>900</w:t>
      </w:r>
    </w:p>
    <w:p>
      <w:r>
        <w:t>2.100</w:t>
      </w:r>
    </w:p>
    <w:p>
      <w:r>
        <w:t>1.100</w:t>
      </w:r>
    </w:p>
    <w:p>
      <w:r>
        <w:t>600</w:t>
      </w:r>
    </w:p>
    <w:p>
      <w:r>
        <w:t>20</w:t>
      </w:r>
    </w:p>
    <w:p>
      <w:r>
        <w:t>Võ Thị Sáu</w:t>
      </w:r>
    </w:p>
    <w:p>
      <w:r>
        <w:t>8.000</w:t>
      </w:r>
    </w:p>
    <w:p>
      <w:r>
        <w:t>4.000</w:t>
      </w:r>
    </w:p>
    <w:p>
      <w:r>
        <w:t>2.400</w:t>
      </w:r>
    </w:p>
    <w:p>
      <w:r>
        <w:t>3.600</w:t>
      </w:r>
    </w:p>
    <w:p>
      <w:r>
        <w:t>1.800</w:t>
      </w:r>
    </w:p>
    <w:p>
      <w:r>
        <w:t>1.100</w:t>
      </w:r>
    </w:p>
    <w:p>
      <w:r>
        <w:t>2.400</w:t>
      </w:r>
    </w:p>
    <w:p>
      <w:r>
        <w:t>1.200</w:t>
      </w:r>
    </w:p>
    <w:p>
      <w:r>
        <w:t>700</w:t>
      </w:r>
    </w:p>
    <w:p>
      <w:r>
        <w:t>21</w:t>
      </w:r>
    </w:p>
    <w:p>
      <w:r>
        <w:t>Mạc Thị Bưởi</w:t>
      </w:r>
    </w:p>
    <w:p>
      <w:r>
        <w:t>8.000</w:t>
      </w:r>
    </w:p>
    <w:p>
      <w:r>
        <w:t>4.000</w:t>
      </w:r>
    </w:p>
    <w:p>
      <w:r>
        <w:t>2.400</w:t>
      </w:r>
    </w:p>
    <w:p>
      <w:r>
        <w:t>3.600</w:t>
      </w:r>
    </w:p>
    <w:p>
      <w:r>
        <w:t>1.800</w:t>
      </w:r>
    </w:p>
    <w:p>
      <w:r>
        <w:t>1.100</w:t>
      </w:r>
    </w:p>
    <w:p>
      <w:r>
        <w:t>2.400</w:t>
      </w:r>
    </w:p>
    <w:p>
      <w:r>
        <w:t>1.200</w:t>
      </w:r>
    </w:p>
    <w:p>
      <w:r>
        <w:t>700</w:t>
      </w:r>
    </w:p>
    <w:p>
      <w:r>
        <w:t>22</w:t>
      </w:r>
    </w:p>
    <w:p>
      <w:r>
        <w:t>Các đường, phố còn lại trong phạm vi thị trấn.</w:t>
      </w:r>
    </w:p>
    <w:p>
      <w:r>
        <w:t>7.500</w:t>
      </w:r>
    </w:p>
    <w:p>
      <w:r>
        <w:t>3.700</w:t>
      </w:r>
    </w:p>
    <w:p>
      <w:r>
        <w:t>2.200</w:t>
      </w:r>
    </w:p>
    <w:p>
      <w:r>
        <w:t>2.700</w:t>
      </w:r>
    </w:p>
    <w:p>
      <w:r>
        <w:t>1.400</w:t>
      </w:r>
    </w:p>
    <w:p>
      <w:r>
        <w:t>800</w:t>
      </w:r>
    </w:p>
    <w:p>
      <w:r>
        <w:t>1.800</w:t>
      </w:r>
    </w:p>
    <w:p>
      <w:r>
        <w:t>900</w:t>
      </w:r>
    </w:p>
    <w:p>
      <w:r>
        <w:t>500</w:t>
      </w:r>
    </w:p>
    <w:p>
      <w:r>
        <w:t>12. HUYỆN THANH MIỆN</w:t>
      </w:r>
    </w:p>
    <w:p>
      <w:r>
        <w:t>Đơn vị tính: 1.000 đồng/m²</w:t>
      </w:r>
    </w:p>
    <w:p>
      <w:r>
        <w:t>TT</w:t>
      </w:r>
    </w:p>
    <w:p>
      <w:r>
        <w:t>Khu vực, tuyến đường</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THỊ TRẤN THANH MIỆN</w:t>
      </w:r>
    </w:p>
    <w:p>
      <w:r>
        <w:t>1</w:t>
      </w:r>
    </w:p>
    <w:p>
      <w:r>
        <w:t>Đường Nguyễn Lương Bằng</w:t>
      </w:r>
    </w:p>
    <w:p>
      <w:r>
        <w:t>-</w:t>
      </w:r>
    </w:p>
    <w:p>
      <w:r>
        <w:t>Đoạn từ ngã 4 Neo đến vườn hoa</w:t>
      </w:r>
    </w:p>
    <w:p>
      <w:r>
        <w:t>40.000</w:t>
      </w:r>
    </w:p>
    <w:p>
      <w:r>
        <w:t>20.000</w:t>
      </w:r>
    </w:p>
    <w:p>
      <w:r>
        <w:t>10.000</w:t>
      </w:r>
    </w:p>
    <w:p>
      <w:r>
        <w:t>12.740</w:t>
      </w:r>
    </w:p>
    <w:p>
      <w:r>
        <w:t>6.370</w:t>
      </w:r>
    </w:p>
    <w:p>
      <w:r>
        <w:t>3.500</w:t>
      </w:r>
    </w:p>
    <w:p>
      <w:r>
        <w:t>8.400</w:t>
      </w:r>
    </w:p>
    <w:p>
      <w:r>
        <w:t>4.200</w:t>
      </w:r>
    </w:p>
    <w:p>
      <w:r>
        <w:t>3.000</w:t>
      </w:r>
    </w:p>
    <w:p>
      <w:r>
        <w:t>-</w:t>
      </w:r>
    </w:p>
    <w:p>
      <w:r>
        <w:t>Đoạn từ vườn hoa đi cầu Neo</w:t>
      </w:r>
    </w:p>
    <w:p>
      <w:r>
        <w:t>38.000</w:t>
      </w:r>
    </w:p>
    <w:p>
      <w:r>
        <w:t>19.000</w:t>
      </w:r>
    </w:p>
    <w:p>
      <w:r>
        <w:t>10.000</w:t>
      </w:r>
    </w:p>
    <w:p>
      <w:r>
        <w:t>12.740</w:t>
      </w:r>
    </w:p>
    <w:p>
      <w:r>
        <w:t>6.370</w:t>
      </w:r>
    </w:p>
    <w:p>
      <w:r>
        <w:t>3.500</w:t>
      </w:r>
    </w:p>
    <w:p>
      <w:r>
        <w:t>8.400</w:t>
      </w:r>
    </w:p>
    <w:p>
      <w:r>
        <w:t>4.200</w:t>
      </w:r>
    </w:p>
    <w:p>
      <w:r>
        <w:t>3.000</w:t>
      </w:r>
    </w:p>
    <w:p>
      <w:r>
        <w:t>-</w:t>
      </w:r>
    </w:p>
    <w:p>
      <w:r>
        <w:t>Đoạn từ ngã 4 Neo đi Lam Sơn</w:t>
      </w:r>
    </w:p>
    <w:p>
      <w:r>
        <w:t>20.000</w:t>
      </w:r>
    </w:p>
    <w:p>
      <w:r>
        <w:t>10.000</w:t>
      </w:r>
    </w:p>
    <w:p>
      <w:r>
        <w:t>8.000</w:t>
      </w:r>
    </w:p>
    <w:p>
      <w:r>
        <w:t>7.280</w:t>
      </w:r>
    </w:p>
    <w:p>
      <w:r>
        <w:t>3.640</w:t>
      </w:r>
    </w:p>
    <w:p>
      <w:r>
        <w:t>1.750</w:t>
      </w:r>
    </w:p>
    <w:p>
      <w:r>
        <w:t>4.800</w:t>
      </w:r>
    </w:p>
    <w:p>
      <w:r>
        <w:t>2.400</w:t>
      </w:r>
    </w:p>
    <w:p>
      <w:r>
        <w:t>1.500</w:t>
      </w:r>
    </w:p>
    <w:p>
      <w:r>
        <w:t>2</w:t>
      </w:r>
    </w:p>
    <w:p>
      <w:r>
        <w:t>Đường Chu Văn An</w:t>
      </w:r>
    </w:p>
    <w:p>
      <w:r>
        <w:t>-</w:t>
      </w:r>
    </w:p>
    <w:p>
      <w:r>
        <w:t>Đoạn từ ngã tư Neo đến cống lên Đống Tràng</w:t>
      </w:r>
    </w:p>
    <w:p>
      <w:r>
        <w:t>20.000</w:t>
      </w:r>
    </w:p>
    <w:p>
      <w:r>
        <w:t>10.000</w:t>
      </w:r>
    </w:p>
    <w:p>
      <w:r>
        <w:t>8.000</w:t>
      </w:r>
    </w:p>
    <w:p>
      <w:r>
        <w:t>7.280</w:t>
      </w:r>
    </w:p>
    <w:p>
      <w:r>
        <w:t>3.640</w:t>
      </w:r>
    </w:p>
    <w:p>
      <w:r>
        <w:t>1.750</w:t>
      </w:r>
    </w:p>
    <w:p>
      <w:r>
        <w:t>4.800</w:t>
      </w:r>
    </w:p>
    <w:p>
      <w:r>
        <w:t>2.400</w:t>
      </w:r>
    </w:p>
    <w:p>
      <w:r>
        <w:t>1.500</w:t>
      </w:r>
    </w:p>
    <w:p>
      <w:r>
        <w:t>-</w:t>
      </w:r>
    </w:p>
    <w:p>
      <w:r>
        <w:t>Đđoạn còn lại</w:t>
      </w:r>
    </w:p>
    <w:p>
      <w:r>
        <w:t>15.000</w:t>
      </w:r>
    </w:p>
    <w:p>
      <w:r>
        <w:t>7.000</w:t>
      </w:r>
    </w:p>
    <w:p>
      <w:r>
        <w:t>5.000</w:t>
      </w:r>
    </w:p>
    <w:p>
      <w:r>
        <w:t>4.550</w:t>
      </w:r>
    </w:p>
    <w:p>
      <w:r>
        <w:t>2.275</w:t>
      </w:r>
    </w:p>
    <w:p>
      <w:r>
        <w:t>910</w:t>
      </w:r>
    </w:p>
    <w:p>
      <w:r>
        <w:t>3.000</w:t>
      </w:r>
    </w:p>
    <w:p>
      <w:r>
        <w:t>1.500</w:t>
      </w:r>
    </w:p>
    <w:p>
      <w:r>
        <w:t>780</w:t>
      </w:r>
    </w:p>
    <w:p>
      <w:r>
        <w:t>3</w:t>
      </w:r>
    </w:p>
    <w:p>
      <w:r>
        <w:t>Đường Tuệ Tĩnh (đoạn từ vườn hoa đi Phượng Hoàng Hạ)</w:t>
      </w:r>
    </w:p>
    <w:p>
      <w:r>
        <w:t>20.000</w:t>
      </w:r>
    </w:p>
    <w:p>
      <w:r>
        <w:t>10.000</w:t>
      </w:r>
    </w:p>
    <w:p>
      <w:r>
        <w:t>8.000</w:t>
      </w:r>
    </w:p>
    <w:p>
      <w:r>
        <w:t>7.280</w:t>
      </w:r>
    </w:p>
    <w:p>
      <w:r>
        <w:t>3.640</w:t>
      </w:r>
    </w:p>
    <w:p>
      <w:r>
        <w:t>1.750</w:t>
      </w:r>
    </w:p>
    <w:p>
      <w:r>
        <w:t>4.800</w:t>
      </w:r>
    </w:p>
    <w:p>
      <w:r>
        <w:t>2.400</w:t>
      </w:r>
    </w:p>
    <w:p>
      <w:r>
        <w:t>1.500</w:t>
      </w:r>
    </w:p>
    <w:p>
      <w:r>
        <w:t>4</w:t>
      </w:r>
    </w:p>
    <w:p>
      <w:r>
        <w:t>Đường 18/8</w:t>
      </w:r>
    </w:p>
    <w:p>
      <w:r>
        <w:t>20.000</w:t>
      </w:r>
    </w:p>
    <w:p>
      <w:r>
        <w:t>10.000</w:t>
      </w:r>
    </w:p>
    <w:p>
      <w:r>
        <w:t>8.000</w:t>
      </w:r>
    </w:p>
    <w:p>
      <w:r>
        <w:t>5.460</w:t>
      </w:r>
    </w:p>
    <w:p>
      <w:r>
        <w:t>2.730</w:t>
      </w:r>
    </w:p>
    <w:p>
      <w:r>
        <w:t>1.400</w:t>
      </w:r>
    </w:p>
    <w:p>
      <w:r>
        <w:t>3.600</w:t>
      </w:r>
    </w:p>
    <w:p>
      <w:r>
        <w:t>1.800</w:t>
      </w:r>
    </w:p>
    <w:p>
      <w:r>
        <w:t>1.200</w:t>
      </w:r>
    </w:p>
    <w:p>
      <w:r>
        <w:t>5</w:t>
      </w:r>
    </w:p>
    <w:p>
      <w:r>
        <w:t>Phố Kim Đồng</w:t>
      </w:r>
    </w:p>
    <w:p>
      <w:r>
        <w:t>20.000</w:t>
      </w:r>
    </w:p>
    <w:p>
      <w:r>
        <w:t>10.000</w:t>
      </w:r>
    </w:p>
    <w:p>
      <w:r>
        <w:t>8.000</w:t>
      </w:r>
    </w:p>
    <w:p>
      <w:r>
        <w:t>5.460</w:t>
      </w:r>
    </w:p>
    <w:p>
      <w:r>
        <w:t>2.730</w:t>
      </w:r>
    </w:p>
    <w:p>
      <w:r>
        <w:t>1.400</w:t>
      </w:r>
    </w:p>
    <w:p>
      <w:r>
        <w:t>3.600</w:t>
      </w:r>
    </w:p>
    <w:p>
      <w:r>
        <w:t>1.800</w:t>
      </w:r>
    </w:p>
    <w:p>
      <w:r>
        <w:t>1.200</w:t>
      </w:r>
    </w:p>
    <w:p>
      <w:r>
        <w:t>6</w:t>
      </w:r>
    </w:p>
    <w:p>
      <w:r>
        <w:t>Phố Hoàng Xá (đoạn từ Ngân hàng Nông nghiệp đến phố Trần Văn Giáp)</w:t>
      </w:r>
    </w:p>
    <w:p>
      <w:r>
        <w:t>20.000</w:t>
      </w:r>
    </w:p>
    <w:p>
      <w:r>
        <w:t>10.000</w:t>
      </w:r>
    </w:p>
    <w:p>
      <w:r>
        <w:t>8.000</w:t>
      </w:r>
    </w:p>
    <w:p>
      <w:r>
        <w:t>5.460</w:t>
      </w:r>
    </w:p>
    <w:p>
      <w:r>
        <w:t>2.730</w:t>
      </w:r>
    </w:p>
    <w:p>
      <w:r>
        <w:t>1.400</w:t>
      </w:r>
    </w:p>
    <w:p>
      <w:r>
        <w:t>3.600</w:t>
      </w:r>
    </w:p>
    <w:p>
      <w:r>
        <w:t>1.800</w:t>
      </w:r>
    </w:p>
    <w:p>
      <w:r>
        <w:t>1.200</w:t>
      </w:r>
    </w:p>
    <w:p>
      <w:r>
        <w:t>7</w:t>
      </w:r>
    </w:p>
    <w:p>
      <w:r>
        <w:t>Phố Nguyễn Nghi</w:t>
      </w:r>
    </w:p>
    <w:p>
      <w:r>
        <w:t>20.000</w:t>
      </w:r>
    </w:p>
    <w:p>
      <w:r>
        <w:t>10.000</w:t>
      </w:r>
    </w:p>
    <w:p>
      <w:r>
        <w:t>8.000</w:t>
      </w:r>
    </w:p>
    <w:p>
      <w:r>
        <w:t>5.460</w:t>
      </w:r>
    </w:p>
    <w:p>
      <w:r>
        <w:t>2.730</w:t>
      </w:r>
    </w:p>
    <w:p>
      <w:r>
        <w:t>1.400</w:t>
      </w:r>
    </w:p>
    <w:p>
      <w:r>
        <w:t>3.600</w:t>
      </w:r>
    </w:p>
    <w:p>
      <w:r>
        <w:t>1.800</w:t>
      </w:r>
    </w:p>
    <w:p>
      <w:r>
        <w:t>1.200</w:t>
      </w:r>
    </w:p>
    <w:p>
      <w:r>
        <w:t>8</w:t>
      </w:r>
    </w:p>
    <w:p>
      <w:r>
        <w:t>Đất ven quốc lộ 38B</w:t>
      </w:r>
    </w:p>
    <w:p>
      <w:r>
        <w:t>20.000</w:t>
      </w:r>
    </w:p>
    <w:p>
      <w:r>
        <w:t>10.000</w:t>
      </w:r>
    </w:p>
    <w:p>
      <w:r>
        <w:t>8.000</w:t>
      </w:r>
    </w:p>
    <w:p>
      <w:r>
        <w:t>5.460</w:t>
      </w:r>
    </w:p>
    <w:p>
      <w:r>
        <w:t>2.730</w:t>
      </w:r>
    </w:p>
    <w:p>
      <w:r>
        <w:t>1.400</w:t>
      </w:r>
    </w:p>
    <w:p>
      <w:r>
        <w:t>3.600</w:t>
      </w:r>
    </w:p>
    <w:p>
      <w:r>
        <w:t>1.800</w:t>
      </w:r>
    </w:p>
    <w:p>
      <w:r>
        <w:t>1.200</w:t>
      </w:r>
    </w:p>
    <w:p>
      <w:r>
        <w:t>9</w:t>
      </w:r>
    </w:p>
    <w:p>
      <w:r>
        <w:t>Phố Thanh Bình</w:t>
      </w:r>
    </w:p>
    <w:p>
      <w:r>
        <w:t>20.000</w:t>
      </w:r>
    </w:p>
    <w:p>
      <w:r>
        <w:t>10.000</w:t>
      </w:r>
    </w:p>
    <w:p>
      <w:r>
        <w:t>8.000</w:t>
      </w:r>
    </w:p>
    <w:p>
      <w:r>
        <w:t>4.550</w:t>
      </w:r>
    </w:p>
    <w:p>
      <w:r>
        <w:t>2.275</w:t>
      </w:r>
    </w:p>
    <w:p>
      <w:r>
        <w:t>910</w:t>
      </w:r>
    </w:p>
    <w:p>
      <w:r>
        <w:t>3.000</w:t>
      </w:r>
    </w:p>
    <w:p>
      <w:r>
        <w:t>1.500</w:t>
      </w:r>
    </w:p>
    <w:p>
      <w:r>
        <w:t>780</w:t>
      </w:r>
    </w:p>
    <w:p>
      <w:r>
        <w:t>10</w:t>
      </w:r>
    </w:p>
    <w:p>
      <w:r>
        <w:t>Phố Đặng Tư Tề (đoạn đối diện với Khu Thương mại dịch vụ, gồm lô G.1, G.25 và từ lô G.3 đến lô G.24 thuộc Khu dân cư tập trung thị trấn Thanh Miện)</w:t>
      </w:r>
    </w:p>
    <w:p>
      <w:r>
        <w:t>20.000</w:t>
      </w:r>
    </w:p>
    <w:p>
      <w:r>
        <w:t>4.550</w:t>
      </w:r>
    </w:p>
    <w:p>
      <w:r>
        <w:t>3.000</w:t>
      </w:r>
    </w:p>
    <w:p>
      <w:r>
        <w:t>11</w:t>
      </w:r>
    </w:p>
    <w:p>
      <w:r>
        <w:t>Phố Đặng Tư Tề (đoạn còn lại)</w:t>
      </w:r>
    </w:p>
    <w:p>
      <w:r>
        <w:t>15.000</w:t>
      </w:r>
    </w:p>
    <w:p>
      <w:r>
        <w:t>4.550</w:t>
      </w:r>
    </w:p>
    <w:p>
      <w:r>
        <w:t>3.000</w:t>
      </w:r>
    </w:p>
    <w:p>
      <w:r>
        <w:t>12</w:t>
      </w:r>
    </w:p>
    <w:p>
      <w:r>
        <w:t>Phố Nguyễn Văn Thịnh</w:t>
      </w:r>
    </w:p>
    <w:p>
      <w:r>
        <w:t>15.000</w:t>
      </w:r>
    </w:p>
    <w:p>
      <w:r>
        <w:t>7.000</w:t>
      </w:r>
    </w:p>
    <w:p>
      <w:r>
        <w:t>5.000</w:t>
      </w:r>
    </w:p>
    <w:p>
      <w:r>
        <w:t>4.550</w:t>
      </w:r>
    </w:p>
    <w:p>
      <w:r>
        <w:t>2.275</w:t>
      </w:r>
    </w:p>
    <w:p>
      <w:r>
        <w:t>910</w:t>
      </w:r>
    </w:p>
    <w:p>
      <w:r>
        <w:t>3.000</w:t>
      </w:r>
    </w:p>
    <w:p>
      <w:r>
        <w:t>1.500</w:t>
      </w:r>
    </w:p>
    <w:p>
      <w:r>
        <w:t>780</w:t>
      </w:r>
    </w:p>
    <w:p>
      <w:r>
        <w:t>13</w:t>
      </w:r>
    </w:p>
    <w:p>
      <w:r>
        <w:t>Phố Trần Văn Trứ</w:t>
      </w:r>
    </w:p>
    <w:p>
      <w:r>
        <w:t>15.000</w:t>
      </w:r>
    </w:p>
    <w:p>
      <w:r>
        <w:t>4.550</w:t>
      </w:r>
    </w:p>
    <w:p>
      <w:r>
        <w:t>3.000</w:t>
      </w:r>
    </w:p>
    <w:p>
      <w:r>
        <w:t>14</w:t>
      </w:r>
    </w:p>
    <w:p>
      <w:r>
        <w:t>Phố Lê Văn Nổ</w:t>
      </w:r>
    </w:p>
    <w:p>
      <w:r>
        <w:t>12.500</w:t>
      </w:r>
    </w:p>
    <w:p>
      <w:r>
        <w:t>6.250</w:t>
      </w:r>
    </w:p>
    <w:p>
      <w:r>
        <w:t>3.000</w:t>
      </w:r>
    </w:p>
    <w:p>
      <w:r>
        <w:t>3.700</w:t>
      </w:r>
    </w:p>
    <w:p>
      <w:r>
        <w:t>2.000</w:t>
      </w:r>
    </w:p>
    <w:p>
      <w:r>
        <w:t>800</w:t>
      </w:r>
    </w:p>
    <w:p>
      <w:r>
        <w:t>2.800</w:t>
      </w:r>
    </w:p>
    <w:p>
      <w:r>
        <w:t>1.300</w:t>
      </w:r>
    </w:p>
    <w:p>
      <w:r>
        <w:t>600</w:t>
      </w:r>
    </w:p>
    <w:p>
      <w:r>
        <w:t>15</w:t>
      </w:r>
    </w:p>
    <w:p>
      <w:r>
        <w:t>Phố Nguyễn Công Hoà</w:t>
      </w:r>
    </w:p>
    <w:p>
      <w:r>
        <w:t>12.500</w:t>
      </w:r>
    </w:p>
    <w:p>
      <w:r>
        <w:t>6.250</w:t>
      </w:r>
    </w:p>
    <w:p>
      <w:r>
        <w:t>3.000</w:t>
      </w:r>
    </w:p>
    <w:p>
      <w:r>
        <w:t>3.700</w:t>
      </w:r>
    </w:p>
    <w:p>
      <w:r>
        <w:t>2.000</w:t>
      </w:r>
    </w:p>
    <w:p>
      <w:r>
        <w:t>800</w:t>
      </w:r>
    </w:p>
    <w:p>
      <w:r>
        <w:t>2.800</w:t>
      </w:r>
    </w:p>
    <w:p>
      <w:r>
        <w:t>1.300</w:t>
      </w:r>
    </w:p>
    <w:p>
      <w:r>
        <w:t>600</w:t>
      </w:r>
    </w:p>
    <w:p>
      <w:r>
        <w:t>16</w:t>
      </w:r>
    </w:p>
    <w:p>
      <w:r>
        <w:t>Các phố còn lại trong Khu dân cư tập trung thị trấn Thanh Miện- đoạn đối diện với Khu Thương mại dịch vụ (gồm: Phố Trương Đỗ, từ lô F.29 đến lô F.52 và lô 54 và Phố Hải An, từ lô H.1 đến lô H .3 và từ lô H.37 đến lô H.41)</w:t>
      </w:r>
    </w:p>
    <w:p>
      <w:r>
        <w:t>15.000</w:t>
      </w:r>
    </w:p>
    <w:p>
      <w:r>
        <w:t>4.550</w:t>
      </w:r>
    </w:p>
    <w:p>
      <w:r>
        <w:t>3.000</w:t>
      </w:r>
    </w:p>
    <w:p>
      <w:r>
        <w:t>17</w:t>
      </w:r>
    </w:p>
    <w:p>
      <w:r>
        <w:t>Các phố còn lại trong Khu dân cư tập trung thị trấn Thanh Miện</w:t>
      </w:r>
    </w:p>
    <w:p>
      <w:r>
        <w:t>15.000</w:t>
      </w:r>
    </w:p>
    <w:p>
      <w:r>
        <w:t>4.550</w:t>
      </w:r>
    </w:p>
    <w:p>
      <w:r>
        <w:t>3.000</w:t>
      </w:r>
    </w:p>
    <w:p>
      <w:r>
        <w:t>18</w:t>
      </w:r>
    </w:p>
    <w:p>
      <w:r>
        <w:t>Các đường, phố còn lại trong phạm vi thị trấn</w:t>
      </w:r>
    </w:p>
    <w:p>
      <w:r>
        <w:t>9.000</w:t>
      </w:r>
    </w:p>
    <w:p>
      <w:r>
        <w:t>5.400</w:t>
      </w:r>
    </w:p>
    <w:p>
      <w:r>
        <w:t>3.000</w:t>
      </w:r>
    </w:p>
    <w:p>
      <w:r>
        <w:t>2.275</w:t>
      </w:r>
    </w:p>
    <w:p>
      <w:r>
        <w:t>1.365</w:t>
      </w:r>
    </w:p>
    <w:p>
      <w:r>
        <w:t>560</w:t>
      </w:r>
    </w:p>
    <w:p>
      <w:r>
        <w:t>1.500</w:t>
      </w:r>
    </w:p>
    <w:p>
      <w:r>
        <w:t>900</w:t>
      </w:r>
    </w:p>
    <w:p>
      <w:r>
        <w:t>480</w:t>
      </w:r>
    </w:p>
    <w:p>
      <w:r>
        <w:t>PHỤ LỤC 02- BẢNG GIÁ ĐẤT TẠI NÔNG THÔN</w:t>
      </w:r>
    </w:p>
    <w:p>
      <w:r>
        <w:t>(Kèm theo Nghị quyết số: 12/2024/NQ-HĐND ngày 12 tháng 8 năm 2024 của HĐND tỉnh Hải Dương)</w:t>
      </w:r>
    </w:p>
    <w:p>
      <w:r>
        <w:t>Bảng 1. Bảng giá đất ở; đất thương mại dịch vụ; đất cơ sở sản xuất phi nông nghiệp, đất sử dụng cho hoạt động khoáng sản tiếp giáp mép hiện trạng đường giao thông chính (quốc lộ, tỉnh lộ, huyện lộ)</w:t>
      </w:r>
    </w:p>
    <w:p>
      <w:r>
        <w:t>1. Thành phố Hải Dương</w:t>
      </w:r>
    </w:p>
    <w:p>
      <w:r>
        <w:t>Đơn vị tính: Nghìn đồng/m²</w:t>
      </w:r>
    </w:p>
    <w:p>
      <w:r>
        <w:t>STT</w:t>
      </w:r>
    </w:p>
    <w:p>
      <w:r>
        <w:t>Tuyến đường</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w:t>
      </w:r>
    </w:p>
    <w:p>
      <w:r>
        <w:t>Xã An Thượng</w:t>
      </w:r>
    </w:p>
    <w:p>
      <w:r>
        <w:t>1</w:t>
      </w:r>
    </w:p>
    <w:p>
      <w:r>
        <w:t>Đất ven tỉnh lộ 390 (đoạn thuộc xã An Thượng)</w:t>
      </w:r>
    </w:p>
    <w:p>
      <w:r>
        <w:t>12.000</w:t>
      </w:r>
    </w:p>
    <w:p>
      <w:r>
        <w:t>5.200</w:t>
      </w:r>
    </w:p>
    <w:p>
      <w:r>
        <w:t>3.200</w:t>
      </w:r>
    </w:p>
    <w:p>
      <w:r>
        <w:t>2.400</w:t>
      </w:r>
    </w:p>
    <w:p>
      <w:r>
        <w:t>7.280</w:t>
      </w:r>
    </w:p>
    <w:p>
      <w:r>
        <w:t>3.640</w:t>
      </w:r>
    </w:p>
    <w:p>
      <w:r>
        <w:t>2.240</w:t>
      </w:r>
    </w:p>
    <w:p>
      <w:r>
        <w:t>1.680</w:t>
      </w:r>
    </w:p>
    <w:p>
      <w:r>
        <w:t>4.800</w:t>
      </w:r>
    </w:p>
    <w:p>
      <w:r>
        <w:t>2.400</w:t>
      </w:r>
    </w:p>
    <w:p>
      <w:r>
        <w:t>1.920</w:t>
      </w:r>
    </w:p>
    <w:p>
      <w:r>
        <w:t>1.440</w:t>
      </w:r>
    </w:p>
    <w:p>
      <w:r>
        <w:t>2</w:t>
      </w:r>
    </w:p>
    <w:p>
      <w:r>
        <w:t>Đường trục xã An Thượng (đoạn từ đường dẫn Cầu Hàn đến</w:t>
      </w:r>
    </w:p>
    <w:p>
      <w:r>
        <w:t>15.750</w:t>
      </w:r>
    </w:p>
    <w:p>
      <w:r>
        <w:t>7.500</w:t>
      </w:r>
    </w:p>
    <w:p>
      <w:r>
        <w:t>3.200</w:t>
      </w:r>
    </w:p>
    <w:p>
      <w:r>
        <w:t>2.000</w:t>
      </w:r>
    </w:p>
    <w:p>
      <w:r>
        <w:t>9.450</w:t>
      </w:r>
    </w:p>
    <w:p>
      <w:r>
        <w:t>4.500</w:t>
      </w:r>
    </w:p>
    <w:p>
      <w:r>
        <w:t>1.920</w:t>
      </w:r>
    </w:p>
    <w:p>
      <w:r>
        <w:t>1.200</w:t>
      </w:r>
    </w:p>
    <w:p>
      <w:r>
        <w:t>7.875</w:t>
      </w:r>
    </w:p>
    <w:p>
      <w:r>
        <w:t>3.750</w:t>
      </w:r>
    </w:p>
    <w:p>
      <w:r>
        <w:t>1.600</w:t>
      </w:r>
    </w:p>
    <w:p>
      <w:r>
        <w:t>1.000</w:t>
      </w:r>
    </w:p>
    <w:p>
      <w:r>
        <w:t>II</w:t>
      </w:r>
    </w:p>
    <w:p>
      <w:r>
        <w:t>Xã Gia Xuyên</w:t>
      </w:r>
    </w:p>
    <w:p>
      <w:r>
        <w:t>1</w:t>
      </w:r>
    </w:p>
    <w:p>
      <w:r>
        <w:t>Đại lộ Võ Văn Kiệt (đoạn qua xã Gia Xuyên)</w:t>
      </w:r>
    </w:p>
    <w:p>
      <w:r>
        <w:t>20.000</w:t>
      </w:r>
    </w:p>
    <w:p>
      <w:r>
        <w:t>10.000</w:t>
      </w:r>
    </w:p>
    <w:p>
      <w:r>
        <w:t>6.000</w:t>
      </w:r>
    </w:p>
    <w:p>
      <w:r>
        <w:t>3.800</w:t>
      </w:r>
    </w:p>
    <w:p>
      <w:r>
        <w:t>14.000</w:t>
      </w:r>
    </w:p>
    <w:p>
      <w:r>
        <w:t>7.000</w:t>
      </w:r>
    </w:p>
    <w:p>
      <w:r>
        <w:t>4.200</w:t>
      </w:r>
    </w:p>
    <w:p>
      <w:r>
        <w:t>2.260</w:t>
      </w:r>
    </w:p>
    <w:p>
      <w:r>
        <w:t>12.000</w:t>
      </w:r>
    </w:p>
    <w:p>
      <w:r>
        <w:t>6.000</w:t>
      </w:r>
    </w:p>
    <w:p>
      <w:r>
        <w:t>3.600</w:t>
      </w:r>
    </w:p>
    <w:p>
      <w:r>
        <w:t>2.280</w:t>
      </w:r>
    </w:p>
    <w:p>
      <w:r>
        <w:t>2</w:t>
      </w:r>
    </w:p>
    <w:p>
      <w:r>
        <w:t>Đất ven đường Quốc lộ 37 (đoạn thuộc xã Gia Xuyên)</w:t>
      </w:r>
    </w:p>
    <w:p>
      <w:r>
        <w:t>24.000</w:t>
      </w:r>
    </w:p>
    <w:p>
      <w:r>
        <w:t>12.000</w:t>
      </w:r>
    </w:p>
    <w:p>
      <w:r>
        <w:t>6.000</w:t>
      </w:r>
    </w:p>
    <w:p>
      <w:r>
        <w:t>4.500</w:t>
      </w:r>
    </w:p>
    <w:p>
      <w:r>
        <w:t>13.650</w:t>
      </w:r>
    </w:p>
    <w:p>
      <w:r>
        <w:t>8.400</w:t>
      </w:r>
    </w:p>
    <w:p>
      <w:r>
        <w:t>4.200</w:t>
      </w:r>
    </w:p>
    <w:p>
      <w:r>
        <w:t>3.150</w:t>
      </w:r>
    </w:p>
    <w:p>
      <w:r>
        <w:t>14.400</w:t>
      </w:r>
    </w:p>
    <w:p>
      <w:r>
        <w:t>7.200</w:t>
      </w:r>
    </w:p>
    <w:p>
      <w:r>
        <w:t>3.600</w:t>
      </w:r>
    </w:p>
    <w:p>
      <w:r>
        <w:t>2.700</w:t>
      </w:r>
    </w:p>
    <w:p>
      <w:r>
        <w:t>3</w:t>
      </w:r>
    </w:p>
    <w:p>
      <w:r>
        <w:t>Đường trục xã Gia Xuyên (đoạn từ đường Thạch Khôi - Gia Xuyên đến Quốc lộ 37)</w:t>
      </w:r>
    </w:p>
    <w:p>
      <w:r>
        <w:t>16.000</w:t>
      </w:r>
    </w:p>
    <w:p>
      <w:r>
        <w:t>8.000</w:t>
      </w:r>
    </w:p>
    <w:p>
      <w:r>
        <w:t>4.500</w:t>
      </w:r>
    </w:p>
    <w:p>
      <w:r>
        <w:t>3.500</w:t>
      </w:r>
    </w:p>
    <w:p>
      <w:r>
        <w:t>9.600</w:t>
      </w:r>
    </w:p>
    <w:p>
      <w:r>
        <w:t>4.800</w:t>
      </w:r>
    </w:p>
    <w:p>
      <w:r>
        <w:t>2.700</w:t>
      </w:r>
    </w:p>
    <w:p>
      <w:r>
        <w:t>2.100</w:t>
      </w:r>
    </w:p>
    <w:p>
      <w:r>
        <w:t>8.000</w:t>
      </w:r>
    </w:p>
    <w:p>
      <w:r>
        <w:t>4.000</w:t>
      </w:r>
    </w:p>
    <w:p>
      <w:r>
        <w:t>2.250</w:t>
      </w:r>
    </w:p>
    <w:p>
      <w:r>
        <w:t>1.750</w:t>
      </w:r>
    </w:p>
    <w:p>
      <w:r>
        <w:t>4</w:t>
      </w:r>
    </w:p>
    <w:p>
      <w:r>
        <w:t>Đất ven đường Thạch Khôi - Gia Xuyên (đoạn qua xã Gia Xuyên)</w:t>
      </w:r>
    </w:p>
    <w:p>
      <w:r>
        <w:t>15.000</w:t>
      </w:r>
    </w:p>
    <w:p>
      <w:r>
        <w:t>8.000</w:t>
      </w:r>
    </w:p>
    <w:p>
      <w:r>
        <w:t>4.500</w:t>
      </w:r>
    </w:p>
    <w:p>
      <w:r>
        <w:t>3.500</w:t>
      </w:r>
    </w:p>
    <w:p>
      <w:r>
        <w:t>9.000</w:t>
      </w:r>
    </w:p>
    <w:p>
      <w:r>
        <w:t>4.800</w:t>
      </w:r>
    </w:p>
    <w:p>
      <w:r>
        <w:t>2.700</w:t>
      </w:r>
    </w:p>
    <w:p>
      <w:r>
        <w:t>2.100</w:t>
      </w:r>
    </w:p>
    <w:p>
      <w:r>
        <w:t>7.500</w:t>
      </w:r>
    </w:p>
    <w:p>
      <w:r>
        <w:t>4.000</w:t>
      </w:r>
    </w:p>
    <w:p>
      <w:r>
        <w:t>2.250</w:t>
      </w:r>
    </w:p>
    <w:p>
      <w:r>
        <w:t>1.750</w:t>
      </w:r>
    </w:p>
    <w:p>
      <w:r>
        <w:t>5</w:t>
      </w:r>
    </w:p>
    <w:p>
      <w:r>
        <w:t>Đất ven đường 62m kéo dài (đoạn qua xã Gia Xuyên)</w:t>
      </w:r>
    </w:p>
    <w:p>
      <w:r>
        <w:t>18.000</w:t>
      </w:r>
    </w:p>
    <w:p>
      <w:r>
        <w:t>9.000</w:t>
      </w:r>
    </w:p>
    <w:p>
      <w:r>
        <w:t>6.000</w:t>
      </w:r>
    </w:p>
    <w:p>
      <w:r>
        <w:t>4.500</w:t>
      </w:r>
    </w:p>
    <w:p>
      <w:r>
        <w:t>12.600</w:t>
      </w:r>
    </w:p>
    <w:p>
      <w:r>
        <w:t>6.300</w:t>
      </w:r>
    </w:p>
    <w:p>
      <w:r>
        <w:t>42.000</w:t>
      </w:r>
    </w:p>
    <w:p>
      <w:r>
        <w:t>3.150</w:t>
      </w:r>
    </w:p>
    <w:p>
      <w:r>
        <w:t>10.800</w:t>
      </w:r>
    </w:p>
    <w:p>
      <w:r>
        <w:t>5.400</w:t>
      </w:r>
    </w:p>
    <w:p>
      <w:r>
        <w:t>3.600</w:t>
      </w:r>
    </w:p>
    <w:p>
      <w:r>
        <w:t>2.700</w:t>
      </w:r>
    </w:p>
    <w:p>
      <w:r>
        <w:t>III</w:t>
      </w:r>
    </w:p>
    <w:p>
      <w:r>
        <w:t>Xã Liên Hồng</w:t>
      </w:r>
    </w:p>
    <w:p>
      <w:r>
        <w:t>1</w:t>
      </w:r>
    </w:p>
    <w:p>
      <w:r>
        <w:t>Đại lộ Võ Nguyên Giáp (đường 62m) đoạn từ cầu Lộ Cương đến giáp đất Thị trấn Gia Lộc</w:t>
      </w:r>
    </w:p>
    <w:p>
      <w:r>
        <w:t>25.000</w:t>
      </w:r>
    </w:p>
    <w:p>
      <w:r>
        <w:t>13.000</w:t>
      </w:r>
    </w:p>
    <w:p>
      <w:r>
        <w:t>7.500</w:t>
      </w:r>
    </w:p>
    <w:p>
      <w:r>
        <w:t>4.000</w:t>
      </w:r>
    </w:p>
    <w:p>
      <w:r>
        <w:t>17.500</w:t>
      </w:r>
    </w:p>
    <w:p>
      <w:r>
        <w:t>9.100</w:t>
      </w:r>
    </w:p>
    <w:p>
      <w:r>
        <w:t>5.250</w:t>
      </w:r>
    </w:p>
    <w:p>
      <w:r>
        <w:t>2.800</w:t>
      </w:r>
    </w:p>
    <w:p>
      <w:r>
        <w:t>15.000</w:t>
      </w:r>
    </w:p>
    <w:p>
      <w:r>
        <w:t>7.800</w:t>
      </w:r>
    </w:p>
    <w:p>
      <w:r>
        <w:t>4.500</w:t>
      </w:r>
    </w:p>
    <w:p>
      <w:r>
        <w:t>2.400</w:t>
      </w:r>
    </w:p>
    <w:p>
      <w:r>
        <w:t>2</w:t>
      </w:r>
    </w:p>
    <w:p>
      <w:r>
        <w:t>Đại lộ Võ Văn Kiệt (đoạn qua xã Liên Hồng)</w:t>
      </w:r>
    </w:p>
    <w:p>
      <w:r>
        <w:t>22.500</w:t>
      </w:r>
    </w:p>
    <w:p>
      <w:r>
        <w:t>12.000</w:t>
      </w:r>
    </w:p>
    <w:p>
      <w:r>
        <w:t>7.000</w:t>
      </w:r>
    </w:p>
    <w:p>
      <w:r>
        <w:t>3.800</w:t>
      </w:r>
    </w:p>
    <w:p>
      <w:r>
        <w:t>15.700</w:t>
      </w:r>
    </w:p>
    <w:p>
      <w:r>
        <w:t>8.400</w:t>
      </w:r>
    </w:p>
    <w:p>
      <w:r>
        <w:t>4.900</w:t>
      </w:r>
    </w:p>
    <w:p>
      <w:r>
        <w:t>2.660</w:t>
      </w:r>
    </w:p>
    <w:p>
      <w:r>
        <w:t>13.500</w:t>
      </w:r>
    </w:p>
    <w:p>
      <w:r>
        <w:t>7.200</w:t>
      </w:r>
    </w:p>
    <w:p>
      <w:r>
        <w:t>4.200</w:t>
      </w:r>
    </w:p>
    <w:p>
      <w:r>
        <w:t>2.280</w:t>
      </w:r>
    </w:p>
    <w:p>
      <w:r>
        <w:t>IV</w:t>
      </w:r>
    </w:p>
    <w:p>
      <w:r>
        <w:t>Xã Ngọc Sơn</w:t>
      </w:r>
    </w:p>
    <w:p>
      <w:r>
        <w:t>1</w:t>
      </w:r>
    </w:p>
    <w:p>
      <w:r>
        <w:t>Đất ven đường tỉnh 391</w:t>
      </w:r>
    </w:p>
    <w:p>
      <w:r>
        <w:t>24.000</w:t>
      </w:r>
    </w:p>
    <w:p>
      <w:r>
        <w:t>12.000</w:t>
      </w:r>
    </w:p>
    <w:p>
      <w:r>
        <w:t>6.000</w:t>
      </w:r>
    </w:p>
    <w:p>
      <w:r>
        <w:t>4.500</w:t>
      </w:r>
    </w:p>
    <w:p>
      <w:r>
        <w:t>13.650</w:t>
      </w:r>
    </w:p>
    <w:p>
      <w:r>
        <w:t>8.400</w:t>
      </w:r>
    </w:p>
    <w:p>
      <w:r>
        <w:t>4.200</w:t>
      </w:r>
    </w:p>
    <w:p>
      <w:r>
        <w:t>3.150</w:t>
      </w:r>
    </w:p>
    <w:p>
      <w:r>
        <w:t>14.400</w:t>
      </w:r>
    </w:p>
    <w:p>
      <w:r>
        <w:t>7.200</w:t>
      </w:r>
    </w:p>
    <w:p>
      <w:r>
        <w:t>3.600</w:t>
      </w:r>
    </w:p>
    <w:p>
      <w:r>
        <w:t>2.700</w:t>
      </w:r>
    </w:p>
    <w:p>
      <w:r>
        <w:t>2</w:t>
      </w:r>
    </w:p>
    <w:p>
      <w:r>
        <w:t>Đại lộ Võ Văn Kiệt (đoạn qua xã Ngọc Sơn)</w:t>
      </w:r>
    </w:p>
    <w:p>
      <w:r>
        <w:t>20.000</w:t>
      </w:r>
    </w:p>
    <w:p>
      <w:r>
        <w:t>10.000</w:t>
      </w:r>
    </w:p>
    <w:p>
      <w:r>
        <w:t>6.000</w:t>
      </w:r>
    </w:p>
    <w:p>
      <w:r>
        <w:t>3.800</w:t>
      </w:r>
    </w:p>
    <w:p>
      <w:r>
        <w:t>14.000</w:t>
      </w:r>
    </w:p>
    <w:p>
      <w:r>
        <w:t>7.000</w:t>
      </w:r>
    </w:p>
    <w:p>
      <w:r>
        <w:t>4.200</w:t>
      </w:r>
    </w:p>
    <w:p>
      <w:r>
        <w:t>2.260</w:t>
      </w:r>
    </w:p>
    <w:p>
      <w:r>
        <w:t>12.000</w:t>
      </w:r>
    </w:p>
    <w:p>
      <w:r>
        <w:t>6.000</w:t>
      </w:r>
    </w:p>
    <w:p>
      <w:r>
        <w:t>3.600</w:t>
      </w:r>
    </w:p>
    <w:p>
      <w:r>
        <w:t>2.280</w:t>
      </w:r>
    </w:p>
    <w:p>
      <w:r>
        <w:t>V</w:t>
      </w:r>
    </w:p>
    <w:p>
      <w:r>
        <w:t>Xã Quyết Thắng</w:t>
      </w:r>
    </w:p>
    <w:p>
      <w:r>
        <w:t>1</w:t>
      </w:r>
    </w:p>
    <w:p>
      <w:r>
        <w:t>Đường tỉnh 390 (đường nút giao lập thể)</w:t>
      </w:r>
    </w:p>
    <w:p>
      <w:r>
        <w:t>20.000</w:t>
      </w:r>
    </w:p>
    <w:p>
      <w:r>
        <w:t>8.000</w:t>
      </w:r>
    </w:p>
    <w:p>
      <w:r>
        <w:t>4.000</w:t>
      </w:r>
    </w:p>
    <w:p>
      <w:r>
        <w:t>3.000</w:t>
      </w:r>
    </w:p>
    <w:p>
      <w:r>
        <w:t>7.280</w:t>
      </w:r>
    </w:p>
    <w:p>
      <w:r>
        <w:t>3.640</w:t>
      </w:r>
    </w:p>
    <w:p>
      <w:r>
        <w:t>2.240</w:t>
      </w:r>
    </w:p>
    <w:p>
      <w:r>
        <w:t>1.680</w:t>
      </w:r>
    </w:p>
    <w:p>
      <w:r>
        <w:t>4.800</w:t>
      </w:r>
    </w:p>
    <w:p>
      <w:r>
        <w:t>2.400</w:t>
      </w:r>
    </w:p>
    <w:p>
      <w:r>
        <w:t>1.920</w:t>
      </w:r>
    </w:p>
    <w:p>
      <w:r>
        <w:t>1.440</w:t>
      </w:r>
    </w:p>
    <w:p>
      <w:r>
        <w:t>2</w:t>
      </w:r>
    </w:p>
    <w:p>
      <w:r>
        <w:t>Trục xã Quyết Thắng (đoạn từ đường tỉnh 390 đến xã Tiền Tiến)</w:t>
      </w:r>
    </w:p>
    <w:p>
      <w:r>
        <w:t>11.000</w:t>
      </w:r>
    </w:p>
    <w:p>
      <w:r>
        <w:t>5.000</w:t>
      </w:r>
    </w:p>
    <w:p>
      <w:r>
        <w:t>3.000</w:t>
      </w:r>
    </w:p>
    <w:p>
      <w:r>
        <w:t>2.000</w:t>
      </w:r>
    </w:p>
    <w:p>
      <w:r>
        <w:t>4.450</w:t>
      </w:r>
    </w:p>
    <w:p>
      <w:r>
        <w:t>2.275</w:t>
      </w:r>
    </w:p>
    <w:p>
      <w:r>
        <w:t>1.400</w:t>
      </w:r>
    </w:p>
    <w:p>
      <w:r>
        <w:t>1.050</w:t>
      </w:r>
    </w:p>
    <w:p>
      <w:r>
        <w:t>3.000</w:t>
      </w:r>
    </w:p>
    <w:p>
      <w:r>
        <w:t>1.500</w:t>
      </w:r>
    </w:p>
    <w:p>
      <w:r>
        <w:t>1.200</w:t>
      </w:r>
    </w:p>
    <w:p>
      <w:r>
        <w:t>900</w:t>
      </w:r>
    </w:p>
    <w:p>
      <w:r>
        <w:t>3</w:t>
      </w:r>
    </w:p>
    <w:p>
      <w:r>
        <w:t>Khu dân cư mới Đồng Ruyênh</w:t>
      </w:r>
    </w:p>
    <w:p>
      <w:r>
        <w:t>Đường có mặt cắt đường 7,5m ≤ Bn ≤ 13,5m</w:t>
      </w:r>
    </w:p>
    <w:p>
      <w:r>
        <w:t>13.000</w:t>
      </w:r>
    </w:p>
    <w:p>
      <w:r>
        <w:t>6.000</w:t>
      </w:r>
    </w:p>
    <w:p>
      <w:r>
        <w:t>3.500</w:t>
      </w:r>
    </w:p>
    <w:p>
      <w:r>
        <w:t>2.500</w:t>
      </w:r>
    </w:p>
    <w:p>
      <w:r>
        <w:t>9.100</w:t>
      </w:r>
    </w:p>
    <w:p>
      <w:r>
        <w:t>4.200</w:t>
      </w:r>
    </w:p>
    <w:p>
      <w:r>
        <w:t>2.450</w:t>
      </w:r>
    </w:p>
    <w:p>
      <w:r>
        <w:t>1.750</w:t>
      </w:r>
    </w:p>
    <w:p>
      <w:r>
        <w:t>7.800</w:t>
      </w:r>
    </w:p>
    <w:p>
      <w:r>
        <w:t>3.600</w:t>
      </w:r>
    </w:p>
    <w:p>
      <w:r>
        <w:t>2.100</w:t>
      </w:r>
    </w:p>
    <w:p>
      <w:r>
        <w:t>1.500</w:t>
      </w:r>
    </w:p>
    <w:p>
      <w:r>
        <w:t>Đường có mặt cắt đường Bn = 17,5m</w:t>
      </w:r>
    </w:p>
    <w:p>
      <w:r>
        <w:t>22.000</w:t>
      </w:r>
    </w:p>
    <w:p>
      <w:r>
        <w:t>11.000</w:t>
      </w:r>
    </w:p>
    <w:p>
      <w:r>
        <w:t>5.500</w:t>
      </w:r>
    </w:p>
    <w:p>
      <w:r>
        <w:t>3.000</w:t>
      </w:r>
    </w:p>
    <w:p>
      <w:r>
        <w:t>15.400</w:t>
      </w:r>
    </w:p>
    <w:p>
      <w:r>
        <w:t>7.700</w:t>
      </w:r>
    </w:p>
    <w:p>
      <w:r>
        <w:t>3.850</w:t>
      </w:r>
    </w:p>
    <w:p>
      <w:r>
        <w:t>2.100</w:t>
      </w:r>
    </w:p>
    <w:p>
      <w:r>
        <w:t>13.200</w:t>
      </w:r>
    </w:p>
    <w:p>
      <w:r>
        <w:t>6.600</w:t>
      </w:r>
    </w:p>
    <w:p>
      <w:r>
        <w:t>3.300</w:t>
      </w:r>
    </w:p>
    <w:p>
      <w:r>
        <w:t>1.800</w:t>
      </w:r>
    </w:p>
    <w:p>
      <w:r>
        <w:t>4</w:t>
      </w:r>
    </w:p>
    <w:p>
      <w:r>
        <w:t>Khu dân cư mới Đồng Ruối</w:t>
      </w:r>
    </w:p>
    <w:p>
      <w:r>
        <w:t>Đường có mặt cắt đường Bn = 17,5m</w:t>
      </w:r>
    </w:p>
    <w:p>
      <w:r>
        <w:t>22.000</w:t>
      </w:r>
    </w:p>
    <w:p>
      <w:r>
        <w:t>11.000</w:t>
      </w:r>
    </w:p>
    <w:p>
      <w:r>
        <w:t>5.500</w:t>
      </w:r>
    </w:p>
    <w:p>
      <w:r>
        <w:t>3.000</w:t>
      </w:r>
    </w:p>
    <w:p>
      <w:r>
        <w:t>15.400</w:t>
      </w:r>
    </w:p>
    <w:p>
      <w:r>
        <w:t>7.700</w:t>
      </w:r>
    </w:p>
    <w:p>
      <w:r>
        <w:t>3.850</w:t>
      </w:r>
    </w:p>
    <w:p>
      <w:r>
        <w:t>2.100</w:t>
      </w:r>
    </w:p>
    <w:p>
      <w:r>
        <w:t>13.200</w:t>
      </w:r>
    </w:p>
    <w:p>
      <w:r>
        <w:t>6.600</w:t>
      </w:r>
    </w:p>
    <w:p>
      <w:r>
        <w:t>3.300</w:t>
      </w:r>
    </w:p>
    <w:p>
      <w:r>
        <w:t>1.800</w:t>
      </w:r>
    </w:p>
    <w:p>
      <w:r>
        <w:t>Xã Tiền Tiến</w:t>
      </w:r>
    </w:p>
    <w:p>
      <w:r>
        <w:t>1</w:t>
      </w:r>
    </w:p>
    <w:p>
      <w:r>
        <w:t>Đất ven đường tỉnh 390</w:t>
      </w:r>
    </w:p>
    <w:p>
      <w:r>
        <w:t>14.000</w:t>
      </w:r>
    </w:p>
    <w:p>
      <w:r>
        <w:t>6.000</w:t>
      </w:r>
    </w:p>
    <w:p>
      <w:r>
        <w:t>2.000</w:t>
      </w:r>
    </w:p>
    <w:p>
      <w:r>
        <w:t>1.500</w:t>
      </w:r>
    </w:p>
    <w:p>
      <w:r>
        <w:t>4.550</w:t>
      </w:r>
    </w:p>
    <w:p>
      <w:r>
        <w:t>2.275</w:t>
      </w:r>
    </w:p>
    <w:p>
      <w:r>
        <w:t>1.400</w:t>
      </w:r>
    </w:p>
    <w:p>
      <w:r>
        <w:t>1.050</w:t>
      </w:r>
    </w:p>
    <w:p>
      <w:r>
        <w:t>3.000</w:t>
      </w:r>
    </w:p>
    <w:p>
      <w:r>
        <w:t>1.500</w:t>
      </w:r>
    </w:p>
    <w:p>
      <w:r>
        <w:t>1.200</w:t>
      </w:r>
    </w:p>
    <w:p>
      <w:r>
        <w:t>900</w:t>
      </w:r>
    </w:p>
    <w:p>
      <w:r>
        <w:t>2. Thành phố Chí Linh</w:t>
      </w:r>
    </w:p>
    <w:p>
      <w:r>
        <w:t>Đơn vị tính: Nghìn đồng/m²</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w:t>
      </w:r>
    </w:p>
    <w:p>
      <w:r>
        <w:t>Xã Lê Lợi</w:t>
      </w:r>
    </w:p>
    <w:p>
      <w:r>
        <w:t>1</w:t>
      </w:r>
    </w:p>
    <w:p>
      <w:r>
        <w:t>Đất ven Quốc lộ 37 (đoạn thuộc xã Lê Lợi) Từ giáp Cộng Hòa đến ngã ba cổng làng Thanh Tân và Đoạn Thị Tứ Lê Lợi</w:t>
      </w:r>
    </w:p>
    <w:p>
      <w:r>
        <w:t>11.600</w:t>
      </w:r>
    </w:p>
    <w:p>
      <w:r>
        <w:t>6.500</w:t>
      </w:r>
    </w:p>
    <w:p>
      <w:r>
        <w:t>5.200</w:t>
      </w:r>
    </w:p>
    <w:p>
      <w:r>
        <w:t>4.200</w:t>
      </w:r>
    </w:p>
    <w:p>
      <w:r>
        <w:t>7.280</w:t>
      </w:r>
    </w:p>
    <w:p>
      <w:r>
        <w:t>3.640</w:t>
      </w:r>
    </w:p>
    <w:p>
      <w:r>
        <w:t>2.100</w:t>
      </w:r>
    </w:p>
    <w:p>
      <w:r>
        <w:t>1.750</w:t>
      </w:r>
    </w:p>
    <w:p>
      <w:r>
        <w:t>4.800</w:t>
      </w:r>
    </w:p>
    <w:p>
      <w:r>
        <w:t>2.400</w:t>
      </w:r>
    </w:p>
    <w:p>
      <w:r>
        <w:t>1.800</w:t>
      </w:r>
    </w:p>
    <w:p>
      <w:r>
        <w:t>1.500</w:t>
      </w:r>
    </w:p>
    <w:p>
      <w:r>
        <w:t>2</w:t>
      </w:r>
    </w:p>
    <w:p>
      <w:r>
        <w:t>Đất ven Quốc lộ 37 (đoạn thuộc xã Lê Lợi) Từ Ngã ba cổng làng Thanh Tân đến hết thôn Lương Quan và từ Cầu Trung Quê đến giáp Bắc Giang</w:t>
      </w:r>
    </w:p>
    <w:p>
      <w:r>
        <w:t>9.800</w:t>
      </w:r>
    </w:p>
    <w:p>
      <w:r>
        <w:t>5.200</w:t>
      </w:r>
    </w:p>
    <w:p>
      <w:r>
        <w:t>3.700</w:t>
      </w:r>
    </w:p>
    <w:p>
      <w:r>
        <w:t>3.500</w:t>
      </w:r>
    </w:p>
    <w:p>
      <w:r>
        <w:t>6.860</w:t>
      </w:r>
    </w:p>
    <w:p>
      <w:r>
        <w:t>3.640</w:t>
      </w:r>
    </w:p>
    <w:p>
      <w:r>
        <w:t>2.100</w:t>
      </w:r>
    </w:p>
    <w:p>
      <w:r>
        <w:t>1.750</w:t>
      </w:r>
    </w:p>
    <w:p>
      <w:r>
        <w:t>4.800</w:t>
      </w:r>
    </w:p>
    <w:p>
      <w:r>
        <w:t>2.400</w:t>
      </w:r>
    </w:p>
    <w:p>
      <w:r>
        <w:t>1.800</w:t>
      </w:r>
    </w:p>
    <w:p>
      <w:r>
        <w:t>1.500</w:t>
      </w:r>
    </w:p>
    <w:p>
      <w:r>
        <w:t>3</w:t>
      </w:r>
    </w:p>
    <w:p>
      <w:r>
        <w:t>Đất ven đường tỉnh 398 (đoạn thuộc xã Lê Lợi - đường Côn Sơn - Kiếp Bạc)</w:t>
      </w:r>
    </w:p>
    <w:p>
      <w:r>
        <w:t>10.600</w:t>
      </w:r>
    </w:p>
    <w:p>
      <w:r>
        <w:t>5.300</w:t>
      </w:r>
    </w:p>
    <w:p>
      <w:r>
        <w:t>4.800</w:t>
      </w:r>
    </w:p>
    <w:p>
      <w:r>
        <w:t>4.000</w:t>
      </w:r>
    </w:p>
    <w:p>
      <w:r>
        <w:t>6.370</w:t>
      </w:r>
    </w:p>
    <w:p>
      <w:r>
        <w:t>3.185</w:t>
      </w:r>
    </w:p>
    <w:p>
      <w:r>
        <w:t>1.750</w:t>
      </w:r>
    </w:p>
    <w:p>
      <w:r>
        <w:t>1.400</w:t>
      </w:r>
    </w:p>
    <w:p>
      <w:r>
        <w:t>4.200</w:t>
      </w:r>
    </w:p>
    <w:p>
      <w:r>
        <w:t>2.100</w:t>
      </w:r>
    </w:p>
    <w:p>
      <w:r>
        <w:t>1.500</w:t>
      </w:r>
    </w:p>
    <w:p>
      <w:r>
        <w:t>1.200</w:t>
      </w:r>
    </w:p>
    <w:p>
      <w:r>
        <w:t>4</w:t>
      </w:r>
    </w:p>
    <w:p>
      <w:r>
        <w:t>Đất ven đường tỉnh, huyện thuộc xã Lê Lợi: (đoạn từ nhà ông Đăng đi đường dẫn phà Đồng Việt và đoạn từ ngã ba cung bẩy đi dốc nguy hiểm giáp Hưng Đạo)</w:t>
      </w:r>
    </w:p>
    <w:p>
      <w:r>
        <w:t>9.600</w:t>
      </w:r>
    </w:p>
    <w:p>
      <w:r>
        <w:t>5.000</w:t>
      </w:r>
    </w:p>
    <w:p>
      <w:r>
        <w:t>3.500</w:t>
      </w:r>
    </w:p>
    <w:p>
      <w:r>
        <w:t>3.200</w:t>
      </w:r>
    </w:p>
    <w:p>
      <w:r>
        <w:t>2.730</w:t>
      </w:r>
    </w:p>
    <w:p>
      <w:r>
        <w:t>1.365</w:t>
      </w:r>
    </w:p>
    <w:p>
      <w:r>
        <w:t>840</w:t>
      </w:r>
    </w:p>
    <w:p>
      <w:r>
        <w:t>630</w:t>
      </w:r>
    </w:p>
    <w:p>
      <w:r>
        <w:t>1.800</w:t>
      </w:r>
    </w:p>
    <w:p>
      <w:r>
        <w:t>900</w:t>
      </w:r>
    </w:p>
    <w:p>
      <w:r>
        <w:t>720</w:t>
      </w:r>
    </w:p>
    <w:p>
      <w:r>
        <w:t>540</w:t>
      </w:r>
    </w:p>
    <w:p>
      <w:r>
        <w:t>5</w:t>
      </w:r>
    </w:p>
    <w:p>
      <w:r>
        <w:t>Đường huyện 185 đoạn qua xã Lê Lợi từ Quốc lộ 37 xã Lê Lợi đi xã Bắc An chạy qua thôn Trung Quê và đường đền Sinh từ ông Hùng thôn An Mô đi Cộng Hòa (Thuộc vị trí đất ven đường Tỉnh, huyện còn lại)</w:t>
      </w:r>
    </w:p>
    <w:p>
      <w:r>
        <w:t>5.600</w:t>
      </w:r>
    </w:p>
    <w:p>
      <w:r>
        <w:t>3.500</w:t>
      </w:r>
    </w:p>
    <w:p>
      <w:r>
        <w:t>2.200</w:t>
      </w:r>
    </w:p>
    <w:p>
      <w:r>
        <w:t>1.800</w:t>
      </w:r>
    </w:p>
    <w:p>
      <w:r>
        <w:t>2.730</w:t>
      </w:r>
    </w:p>
    <w:p>
      <w:r>
        <w:t>1.365</w:t>
      </w:r>
    </w:p>
    <w:p>
      <w:r>
        <w:t>840</w:t>
      </w:r>
    </w:p>
    <w:p>
      <w:r>
        <w:t>630</w:t>
      </w:r>
    </w:p>
    <w:p>
      <w:r>
        <w:t>1.800</w:t>
      </w:r>
    </w:p>
    <w:p>
      <w:r>
        <w:t>900</w:t>
      </w:r>
    </w:p>
    <w:p>
      <w:r>
        <w:t>720</w:t>
      </w:r>
    </w:p>
    <w:p>
      <w:r>
        <w:t>540</w:t>
      </w:r>
    </w:p>
    <w:p>
      <w:r>
        <w:t>II</w:t>
      </w:r>
    </w:p>
    <w:p>
      <w:r>
        <w:t>Xã Hưng Đạo</w:t>
      </w:r>
    </w:p>
    <w:p>
      <w:r>
        <w:t>1</w:t>
      </w:r>
    </w:p>
    <w:p>
      <w:r>
        <w:t>Đất ven đường tỉnh 398 (đoạn từ nhà ông Toàn đến cổng Chùa Bắc Đẩu)</w:t>
      </w:r>
    </w:p>
    <w:p>
      <w:r>
        <w:t>11.600</w:t>
      </w:r>
    </w:p>
    <w:p>
      <w:r>
        <w:t>6.500</w:t>
      </w:r>
    </w:p>
    <w:p>
      <w:r>
        <w:t>5.200</w:t>
      </w:r>
    </w:p>
    <w:p>
      <w:r>
        <w:t>4.200</w:t>
      </w:r>
    </w:p>
    <w:p>
      <w:r>
        <w:t>6.370</w:t>
      </w:r>
    </w:p>
    <w:p>
      <w:r>
        <w:t>3.185</w:t>
      </w:r>
    </w:p>
    <w:p>
      <w:r>
        <w:t>1.750</w:t>
      </w:r>
    </w:p>
    <w:p>
      <w:r>
        <w:t>1.400</w:t>
      </w:r>
    </w:p>
    <w:p>
      <w:r>
        <w:t>4.200</w:t>
      </w:r>
    </w:p>
    <w:p>
      <w:r>
        <w:t>2.100</w:t>
      </w:r>
    </w:p>
    <w:p>
      <w:r>
        <w:t>1.500</w:t>
      </w:r>
    </w:p>
    <w:p>
      <w:r>
        <w:t>1.200</w:t>
      </w:r>
    </w:p>
    <w:p>
      <w:r>
        <w:t>2</w:t>
      </w:r>
    </w:p>
    <w:p>
      <w:r>
        <w:t>Đất ven đường tỉnh 398 (đoạn từ dốc nguy hiểm đến phà Đồng Việt)</w:t>
      </w:r>
    </w:p>
    <w:p>
      <w:r>
        <w:t>9.800</w:t>
      </w:r>
    </w:p>
    <w:p>
      <w:r>
        <w:t>5.800</w:t>
      </w:r>
    </w:p>
    <w:p>
      <w:r>
        <w:t>4.600</w:t>
      </w:r>
    </w:p>
    <w:p>
      <w:r>
        <w:t>4.000</w:t>
      </w:r>
    </w:p>
    <w:p>
      <w:r>
        <w:t>3.640</w:t>
      </w:r>
    </w:p>
    <w:p>
      <w:r>
        <w:t>1.820</w:t>
      </w:r>
    </w:p>
    <w:p>
      <w:r>
        <w:t>1.050</w:t>
      </w:r>
    </w:p>
    <w:p>
      <w:r>
        <w:t>840</w:t>
      </w:r>
    </w:p>
    <w:p>
      <w:r>
        <w:t>2.400</w:t>
      </w:r>
    </w:p>
    <w:p>
      <w:r>
        <w:t>1.200</w:t>
      </w:r>
    </w:p>
    <w:p>
      <w:r>
        <w:t>900</w:t>
      </w:r>
    </w:p>
    <w:p>
      <w:r>
        <w:t>720</w:t>
      </w:r>
    </w:p>
    <w:p>
      <w:r>
        <w:t>3</w:t>
      </w:r>
    </w:p>
    <w:p>
      <w:r>
        <w:t>Đất ven đường huyện thuộc xã Hưng Đạo: Đoạn từ nhà ông Gác đề nhà ông Khoa (tiếp giáp đường dẫn cầu Đồng Việt)</w:t>
      </w:r>
    </w:p>
    <w:p>
      <w:r>
        <w:t>9.800</w:t>
      </w:r>
    </w:p>
    <w:p>
      <w:r>
        <w:t>5.800</w:t>
      </w:r>
    </w:p>
    <w:p>
      <w:r>
        <w:t>4.600</w:t>
      </w:r>
    </w:p>
    <w:p>
      <w:r>
        <w:t>4.000</w:t>
      </w:r>
    </w:p>
    <w:p>
      <w:r>
        <w:t>2.730</w:t>
      </w:r>
    </w:p>
    <w:p>
      <w:r>
        <w:t>1.365</w:t>
      </w:r>
    </w:p>
    <w:p>
      <w:r>
        <w:t>840</w:t>
      </w:r>
    </w:p>
    <w:p>
      <w:r>
        <w:t>630</w:t>
      </w:r>
    </w:p>
    <w:p>
      <w:r>
        <w:t>1.800</w:t>
      </w:r>
    </w:p>
    <w:p>
      <w:r>
        <w:t>900</w:t>
      </w:r>
    </w:p>
    <w:p>
      <w:r>
        <w:t>720</w:t>
      </w:r>
    </w:p>
    <w:p>
      <w:r>
        <w:t>540</w:t>
      </w:r>
    </w:p>
    <w:p>
      <w:r>
        <w:t>4</w:t>
      </w:r>
    </w:p>
    <w:p>
      <w:r>
        <w:t>Đất ven đường huyện thuộc xã Hưng Đạo: Đoạn từ nhà ông Sáng Ly đến tiếp giáp Phả Lại;</w:t>
      </w:r>
    </w:p>
    <w:p>
      <w:r>
        <w:t>8.500</w:t>
      </w:r>
    </w:p>
    <w:p>
      <w:r>
        <w:t>5.000</w:t>
      </w:r>
    </w:p>
    <w:p>
      <w:r>
        <w:t>4.000</w:t>
      </w:r>
    </w:p>
    <w:p>
      <w:r>
        <w:t>3.500</w:t>
      </w:r>
    </w:p>
    <w:p>
      <w:r>
        <w:t>2.730</w:t>
      </w:r>
    </w:p>
    <w:p>
      <w:r>
        <w:t>1.365</w:t>
      </w:r>
    </w:p>
    <w:p>
      <w:r>
        <w:t>840</w:t>
      </w:r>
    </w:p>
    <w:p>
      <w:r>
        <w:t>630</w:t>
      </w:r>
    </w:p>
    <w:p>
      <w:r>
        <w:t>1.800</w:t>
      </w:r>
    </w:p>
    <w:p>
      <w:r>
        <w:t>900</w:t>
      </w:r>
    </w:p>
    <w:p>
      <w:r>
        <w:t>720</w:t>
      </w:r>
    </w:p>
    <w:p>
      <w:r>
        <w:t>540</w:t>
      </w:r>
    </w:p>
    <w:p>
      <w:r>
        <w:t>5</w:t>
      </w:r>
    </w:p>
    <w:p>
      <w:r>
        <w:t>Đất ven đường huyện đoạn qua xã Hưng Đạo từ cây xăng Hồng Đông xã Hưng Đạo đi xã Đan Hội (Lục Nam) chạy qua thôn Vạn Yên, Kim Điền, Dinh Sơn</w:t>
      </w:r>
    </w:p>
    <w:p>
      <w:r>
        <w:t>5.600</w:t>
      </w:r>
    </w:p>
    <w:p>
      <w:r>
        <w:t>3.500</w:t>
      </w:r>
    </w:p>
    <w:p>
      <w:r>
        <w:t>2.200</w:t>
      </w:r>
    </w:p>
    <w:p>
      <w:r>
        <w:t>1.800</w:t>
      </w:r>
    </w:p>
    <w:p>
      <w:r>
        <w:t>2.730</w:t>
      </w:r>
    </w:p>
    <w:p>
      <w:r>
        <w:t>1.365</w:t>
      </w:r>
    </w:p>
    <w:p>
      <w:r>
        <w:t>840</w:t>
      </w:r>
    </w:p>
    <w:p>
      <w:r>
        <w:t>630</w:t>
      </w:r>
    </w:p>
    <w:p>
      <w:r>
        <w:t>1.800</w:t>
      </w:r>
    </w:p>
    <w:p>
      <w:r>
        <w:t>900</w:t>
      </w:r>
    </w:p>
    <w:p>
      <w:r>
        <w:t>720</w:t>
      </w:r>
    </w:p>
    <w:p>
      <w:r>
        <w:t>540</w:t>
      </w:r>
    </w:p>
    <w:p>
      <w:r>
        <w:t>III</w:t>
      </w:r>
    </w:p>
    <w:p>
      <w:r>
        <w:t>Xã Bắc An</w:t>
      </w:r>
    </w:p>
    <w:p>
      <w:r>
        <w:t>1</w:t>
      </w:r>
    </w:p>
    <w:p>
      <w:r>
        <w:t>Đất ven đường tỉnh 398 (đoạn thuộc Thôn Vành Liệng)</w:t>
      </w:r>
    </w:p>
    <w:p>
      <w:r>
        <w:t>4.000</w:t>
      </w:r>
    </w:p>
    <w:p>
      <w:r>
        <w:t>2.000</w:t>
      </w:r>
    </w:p>
    <w:p>
      <w:r>
        <w:t>1.500</w:t>
      </w:r>
    </w:p>
    <w:p>
      <w:r>
        <w:t>1.200</w:t>
      </w:r>
    </w:p>
    <w:p>
      <w:r>
        <w:t>2.730</w:t>
      </w:r>
    </w:p>
    <w:p>
      <w:r>
        <w:t>1.365</w:t>
      </w:r>
    </w:p>
    <w:p>
      <w:r>
        <w:t>840</w:t>
      </w:r>
    </w:p>
    <w:p>
      <w:r>
        <w:t>630</w:t>
      </w:r>
    </w:p>
    <w:p>
      <w:r>
        <w:t>1.800</w:t>
      </w:r>
    </w:p>
    <w:p>
      <w:r>
        <w:t>900</w:t>
      </w:r>
    </w:p>
    <w:p>
      <w:r>
        <w:t>720</w:t>
      </w:r>
    </w:p>
    <w:p>
      <w:r>
        <w:t>540</w:t>
      </w:r>
    </w:p>
    <w:p>
      <w:r>
        <w:t>2</w:t>
      </w:r>
    </w:p>
    <w:p>
      <w:r>
        <w:t>Đất ven đường huyện 185: đoạn qua thôn Vành Liệng đến trụ sở UBND xã Bắc An (thuôc thôn Mệnh Trường)</w:t>
      </w:r>
    </w:p>
    <w:p>
      <w:r>
        <w:t>3.600</w:t>
      </w:r>
    </w:p>
    <w:p>
      <w:r>
        <w:t>1.800</w:t>
      </w:r>
    </w:p>
    <w:p>
      <w:r>
        <w:t>1.200</w:t>
      </w:r>
    </w:p>
    <w:p>
      <w:r>
        <w:t>900</w:t>
      </w:r>
    </w:p>
    <w:p>
      <w:r>
        <w:t>2.520</w:t>
      </w:r>
    </w:p>
    <w:p>
      <w:r>
        <w:t>1.260</w:t>
      </w:r>
    </w:p>
    <w:p>
      <w:r>
        <w:t>840</w:t>
      </w:r>
    </w:p>
    <w:p>
      <w:r>
        <w:t>630</w:t>
      </w:r>
    </w:p>
    <w:p>
      <w:r>
        <w:t>1.800</w:t>
      </w:r>
    </w:p>
    <w:p>
      <w:r>
        <w:t>900</w:t>
      </w:r>
    </w:p>
    <w:p>
      <w:r>
        <w:t>720</w:t>
      </w:r>
    </w:p>
    <w:p>
      <w:r>
        <w:t>540</w:t>
      </w:r>
    </w:p>
    <w:p>
      <w:r>
        <w:t>3</w:t>
      </w:r>
    </w:p>
    <w:p>
      <w:r>
        <w:t>Đất ven đường huyện 185: đoạn qua trụ sở UBND xã Bắc An đến giáp xã Lê Lợi (chạy qua thôn Mệnh Trường, Bãi Thảo 2 và Bãi Thảo 3)</w:t>
      </w:r>
    </w:p>
    <w:p>
      <w:r>
        <w:t>3.000</w:t>
      </w:r>
    </w:p>
    <w:p>
      <w:r>
        <w:t>1.500</w:t>
      </w:r>
    </w:p>
    <w:p>
      <w:r>
        <w:t>1.200</w:t>
      </w:r>
    </w:p>
    <w:p>
      <w:r>
        <w:t>900</w:t>
      </w:r>
    </w:p>
    <w:p>
      <w:r>
        <w:t>2.100</w:t>
      </w:r>
    </w:p>
    <w:p>
      <w:r>
        <w:t>1.050</w:t>
      </w:r>
    </w:p>
    <w:p>
      <w:r>
        <w:t>840</w:t>
      </w:r>
    </w:p>
    <w:p>
      <w:r>
        <w:t>630</w:t>
      </w:r>
    </w:p>
    <w:p>
      <w:r>
        <w:t>1.800</w:t>
      </w:r>
    </w:p>
    <w:p>
      <w:r>
        <w:t>900</w:t>
      </w:r>
    </w:p>
    <w:p>
      <w:r>
        <w:t>720</w:t>
      </w:r>
    </w:p>
    <w:p>
      <w:r>
        <w:t>540</w:t>
      </w:r>
    </w:p>
    <w:p>
      <w:r>
        <w:t>IV</w:t>
      </w:r>
    </w:p>
    <w:p>
      <w:r>
        <w:t>Xã Hoàng Hoa Thám</w:t>
      </w:r>
    </w:p>
    <w:p>
      <w:r>
        <w:t>1</w:t>
      </w:r>
    </w:p>
    <w:p>
      <w:r>
        <w:t>Đất ven đường tỉnh 398 B (đoạn thuộc xã Hoàng Hoa Thám)</w:t>
      </w:r>
    </w:p>
    <w:p>
      <w:r>
        <w:t>4.000</w:t>
      </w:r>
    </w:p>
    <w:p>
      <w:r>
        <w:t>2.000</w:t>
      </w:r>
    </w:p>
    <w:p>
      <w:r>
        <w:t>1.500</w:t>
      </w:r>
    </w:p>
    <w:p>
      <w:r>
        <w:t>1.200</w:t>
      </w:r>
    </w:p>
    <w:p>
      <w:r>
        <w:t>2.800</w:t>
      </w:r>
    </w:p>
    <w:p>
      <w:r>
        <w:t>1.400</w:t>
      </w:r>
    </w:p>
    <w:p>
      <w:r>
        <w:t>1.050</w:t>
      </w:r>
    </w:p>
    <w:p>
      <w:r>
        <w:t>840</w:t>
      </w:r>
    </w:p>
    <w:p>
      <w:r>
        <w:t>2.400</w:t>
      </w:r>
    </w:p>
    <w:p>
      <w:r>
        <w:t>1.200</w:t>
      </w:r>
    </w:p>
    <w:p>
      <w:r>
        <w:t>900</w:t>
      </w:r>
    </w:p>
    <w:p>
      <w:r>
        <w:t>720</w:t>
      </w:r>
    </w:p>
    <w:p>
      <w:r>
        <w:t>3. Thị xã Kinh Môn</w:t>
      </w:r>
    </w:p>
    <w:p>
      <w:r>
        <w:t>Đơn vị tính: Nghìn đồng/m²</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w:t>
      </w:r>
    </w:p>
    <w:p>
      <w:r>
        <w:t>Xã Thăng Long</w:t>
      </w:r>
    </w:p>
    <w:p>
      <w:r>
        <w:t>1</w:t>
      </w:r>
    </w:p>
    <w:p>
      <w:r>
        <w:t>Các thửa đất ven đường tỉnh lộ 389: Từ nhà ông Đào Văn Bằng đến Cty TNHH may Hà Thanh.</w:t>
      </w:r>
    </w:p>
    <w:p>
      <w:r>
        <w:t>25.000</w:t>
      </w:r>
    </w:p>
    <w:p>
      <w:r>
        <w:t>8.750</w:t>
      </w:r>
    </w:p>
    <w:p>
      <w:r>
        <w:t>4.375</w:t>
      </w:r>
    </w:p>
    <w:p>
      <w:r>
        <w:t>2.188</w:t>
      </w:r>
    </w:p>
    <w:p>
      <w:r>
        <w:t>5.460</w:t>
      </w:r>
    </w:p>
    <w:p>
      <w:r>
        <w:t>2.730</w:t>
      </w:r>
    </w:p>
    <w:p>
      <w:r>
        <w:t>1.680</w:t>
      </w:r>
    </w:p>
    <w:p>
      <w:r>
        <w:t>1.260</w:t>
      </w:r>
    </w:p>
    <w:p>
      <w:r>
        <w:t>3.600</w:t>
      </w:r>
    </w:p>
    <w:p>
      <w:r>
        <w:t>1.800</w:t>
      </w:r>
    </w:p>
    <w:p>
      <w:r>
        <w:t>1.440</w:t>
      </w:r>
    </w:p>
    <w:p>
      <w:r>
        <w:t>1.080</w:t>
      </w:r>
    </w:p>
    <w:p>
      <w:r>
        <w:t>2</w:t>
      </w:r>
    </w:p>
    <w:p>
      <w:r>
        <w:t>Các thửa đất ven đường liên xã ĐH 08 (từ nhà ông Nguyễn Hữu Thanh đến nhà bà Trần Thị Vuông và các lô đất đấu giá từ lô số 01 đến lô số 38)</w:t>
      </w:r>
    </w:p>
    <w:p>
      <w:r>
        <w:t>10.000</w:t>
      </w:r>
    </w:p>
    <w:p>
      <w:r>
        <w:t>5.000</w:t>
      </w:r>
    </w:p>
    <w:p>
      <w:r>
        <w:t>2.500</w:t>
      </w:r>
    </w:p>
    <w:p>
      <w:r>
        <w:t>1.800</w:t>
      </w:r>
    </w:p>
    <w:p>
      <w:r>
        <w:t>3.640</w:t>
      </w:r>
    </w:p>
    <w:p>
      <w:r>
        <w:t>1.820</w:t>
      </w:r>
    </w:p>
    <w:p>
      <w:r>
        <w:t>1.120</w:t>
      </w:r>
    </w:p>
    <w:p>
      <w:r>
        <w:t>840</w:t>
      </w:r>
    </w:p>
    <w:p>
      <w:r>
        <w:t>2.400</w:t>
      </w:r>
    </w:p>
    <w:p>
      <w:r>
        <w:t>1.200</w:t>
      </w:r>
    </w:p>
    <w:p>
      <w:r>
        <w:t>960</w:t>
      </w:r>
    </w:p>
    <w:p>
      <w:r>
        <w:t>720</w:t>
      </w:r>
    </w:p>
    <w:p>
      <w:r>
        <w:t>II</w:t>
      </w:r>
    </w:p>
    <w:p>
      <w:r>
        <w:t>Xã Hoành Sơn</w:t>
      </w:r>
    </w:p>
    <w:p>
      <w:r>
        <w:t>1</w:t>
      </w:r>
    </w:p>
    <w:p>
      <w:r>
        <w:t>Đất ven đường ĐH04</w:t>
      </w:r>
    </w:p>
    <w:p>
      <w:r>
        <w:t>6.050</w:t>
      </w:r>
    </w:p>
    <w:p>
      <w:r>
        <w:t>3.025</w:t>
      </w:r>
    </w:p>
    <w:p>
      <w:r>
        <w:t>2.200</w:t>
      </w:r>
    </w:p>
    <w:p>
      <w:r>
        <w:t>1.700</w:t>
      </w:r>
    </w:p>
    <w:p>
      <w:r>
        <w:t>3.640</w:t>
      </w:r>
    </w:p>
    <w:p>
      <w:r>
        <w:t>1.820</w:t>
      </w:r>
    </w:p>
    <w:p>
      <w:r>
        <w:t>1.120</w:t>
      </w:r>
    </w:p>
    <w:p>
      <w:r>
        <w:t>840</w:t>
      </w:r>
    </w:p>
    <w:p>
      <w:r>
        <w:t>2.400</w:t>
      </w:r>
    </w:p>
    <w:p>
      <w:r>
        <w:t>1.200</w:t>
      </w:r>
    </w:p>
    <w:p>
      <w:r>
        <w:t>960</w:t>
      </w:r>
    </w:p>
    <w:p>
      <w:r>
        <w:t>720</w:t>
      </w:r>
    </w:p>
    <w:p>
      <w:r>
        <w:t>III</w:t>
      </w:r>
    </w:p>
    <w:p>
      <w:r>
        <w:t>Xã Lê Ninh</w:t>
      </w:r>
    </w:p>
    <w:p>
      <w:r>
        <w:t>1</w:t>
      </w:r>
    </w:p>
    <w:p>
      <w:r>
        <w:t>Đất ven đường tỉnh lộ 389</w:t>
      </w:r>
    </w:p>
    <w:p>
      <w:r>
        <w:t>18.000</w:t>
      </w:r>
    </w:p>
    <w:p>
      <w:r>
        <w:t>7.200</w:t>
      </w:r>
    </w:p>
    <w:p>
      <w:r>
        <w:t>3.600</w:t>
      </w:r>
    </w:p>
    <w:p>
      <w:r>
        <w:t>1.800</w:t>
      </w:r>
    </w:p>
    <w:p>
      <w:r>
        <w:t>5.460</w:t>
      </w:r>
    </w:p>
    <w:p>
      <w:r>
        <w:t>2.730</w:t>
      </w:r>
    </w:p>
    <w:p>
      <w:r>
        <w:t>1.680</w:t>
      </w:r>
    </w:p>
    <w:p>
      <w:r>
        <w:t>1.260</w:t>
      </w:r>
    </w:p>
    <w:p>
      <w:r>
        <w:t>3.600</w:t>
      </w:r>
    </w:p>
    <w:p>
      <w:r>
        <w:t>1.800</w:t>
      </w:r>
    </w:p>
    <w:p>
      <w:r>
        <w:t>1.440</w:t>
      </w:r>
    </w:p>
    <w:p>
      <w:r>
        <w:t>1.080</w:t>
      </w:r>
    </w:p>
    <w:p>
      <w:r>
        <w:t>IV</w:t>
      </w:r>
    </w:p>
    <w:p>
      <w:r>
        <w:t>Xã Thượng Quận</w:t>
      </w:r>
    </w:p>
    <w:p>
      <w:r>
        <w:t>1</w:t>
      </w:r>
    </w:p>
    <w:p>
      <w:r>
        <w:t>Đất ven tỉnh lộ 389B</w:t>
      </w:r>
    </w:p>
    <w:p>
      <w:r>
        <w:t>30.700</w:t>
      </w:r>
    </w:p>
    <w:p>
      <w:r>
        <w:t>13.440</w:t>
      </w:r>
    </w:p>
    <w:p>
      <w:r>
        <w:t>7.680</w:t>
      </w:r>
    </w:p>
    <w:p>
      <w:r>
        <w:t>5.760</w:t>
      </w:r>
    </w:p>
    <w:p>
      <w:r>
        <w:t>5.460</w:t>
      </w:r>
    </w:p>
    <w:p>
      <w:r>
        <w:t>2.730</w:t>
      </w:r>
    </w:p>
    <w:p>
      <w:r>
        <w:t>1.680</w:t>
      </w:r>
    </w:p>
    <w:p>
      <w:r>
        <w:t>1.260</w:t>
      </w:r>
    </w:p>
    <w:p>
      <w:r>
        <w:t>3.600</w:t>
      </w:r>
    </w:p>
    <w:p>
      <w:r>
        <w:t>1.800</w:t>
      </w:r>
    </w:p>
    <w:p>
      <w:r>
        <w:t>1.440</w:t>
      </w:r>
    </w:p>
    <w:p>
      <w:r>
        <w:t>1.080</w:t>
      </w:r>
    </w:p>
    <w:p>
      <w:r>
        <w:t>2</w:t>
      </w:r>
    </w:p>
    <w:p>
      <w:r>
        <w:t>Đất ven đường DH 06</w:t>
      </w:r>
    </w:p>
    <w:p>
      <w:r>
        <w:t>-</w:t>
      </w:r>
    </w:p>
    <w:p>
      <w:r>
        <w:t>Đoạn từ ngã tư Thượng Quận đến cống Vá</w:t>
      </w:r>
    </w:p>
    <w:p>
      <w:r>
        <w:t>14.850</w:t>
      </w:r>
    </w:p>
    <w:p>
      <w:r>
        <w:t>7.290</w:t>
      </w:r>
    </w:p>
    <w:p>
      <w:r>
        <w:t>4.320</w:t>
      </w:r>
    </w:p>
    <w:p>
      <w:r>
        <w:t>3.240</w:t>
      </w:r>
    </w:p>
    <w:p>
      <w:r>
        <w:t>3.640</w:t>
      </w:r>
    </w:p>
    <w:p>
      <w:r>
        <w:t>1.820</w:t>
      </w:r>
    </w:p>
    <w:p>
      <w:r>
        <w:t>1.120</w:t>
      </w:r>
    </w:p>
    <w:p>
      <w:r>
        <w:t>840</w:t>
      </w:r>
    </w:p>
    <w:p>
      <w:r>
        <w:t>2.400</w:t>
      </w:r>
    </w:p>
    <w:p>
      <w:r>
        <w:t>1.200</w:t>
      </w:r>
    </w:p>
    <w:p>
      <w:r>
        <w:t>960</w:t>
      </w:r>
    </w:p>
    <w:p>
      <w:r>
        <w:t>720</w:t>
      </w:r>
    </w:p>
    <w:p>
      <w:r>
        <w:t>-</w:t>
      </w:r>
    </w:p>
    <w:p>
      <w:r>
        <w:t>Đoạn từ ngã tư Thượng Quận đến đất thương mại dịch vụ của bà Nguyễn Thị Phương</w:t>
      </w:r>
    </w:p>
    <w:p>
      <w:r>
        <w:t>14.300</w:t>
      </w:r>
    </w:p>
    <w:p>
      <w:r>
        <w:t>7.020</w:t>
      </w:r>
    </w:p>
    <w:p>
      <w:r>
        <w:t>4.160</w:t>
      </w:r>
    </w:p>
    <w:p>
      <w:r>
        <w:t>3.120</w:t>
      </w:r>
    </w:p>
    <w:p>
      <w:r>
        <w:t>3.640</w:t>
      </w:r>
    </w:p>
    <w:p>
      <w:r>
        <w:t>1.820</w:t>
      </w:r>
    </w:p>
    <w:p>
      <w:r>
        <w:t>1.120</w:t>
      </w:r>
    </w:p>
    <w:p>
      <w:r>
        <w:t>840</w:t>
      </w:r>
    </w:p>
    <w:p>
      <w:r>
        <w:t>2.400</w:t>
      </w:r>
    </w:p>
    <w:p>
      <w:r>
        <w:t>1.200</w:t>
      </w:r>
    </w:p>
    <w:p>
      <w:r>
        <w:t>960</w:t>
      </w:r>
    </w:p>
    <w:p>
      <w:r>
        <w:t>720</w:t>
      </w:r>
    </w:p>
    <w:p>
      <w:r>
        <w:t>-</w:t>
      </w:r>
    </w:p>
    <w:p>
      <w:r>
        <w:t>Đoạn từ cống Vá đến chân đê Quế Lĩnh</w:t>
      </w:r>
    </w:p>
    <w:p>
      <w:r>
        <w:t>13.750</w:t>
      </w:r>
    </w:p>
    <w:p>
      <w:r>
        <w:t>6.750</w:t>
      </w:r>
    </w:p>
    <w:p>
      <w:r>
        <w:t>4.000</w:t>
      </w:r>
    </w:p>
    <w:p>
      <w:r>
        <w:t>3.000</w:t>
      </w:r>
    </w:p>
    <w:p>
      <w:r>
        <w:t>3.640</w:t>
      </w:r>
    </w:p>
    <w:p>
      <w:r>
        <w:t>1.820</w:t>
      </w:r>
    </w:p>
    <w:p>
      <w:r>
        <w:t>1.120</w:t>
      </w:r>
    </w:p>
    <w:p>
      <w:r>
        <w:t>840</w:t>
      </w:r>
    </w:p>
    <w:p>
      <w:r>
        <w:t>2.400</w:t>
      </w:r>
    </w:p>
    <w:p>
      <w:r>
        <w:t>1.200</w:t>
      </w:r>
    </w:p>
    <w:p>
      <w:r>
        <w:t>960</w:t>
      </w:r>
    </w:p>
    <w:p>
      <w:r>
        <w:t>720</w:t>
      </w:r>
    </w:p>
    <w:p>
      <w:r>
        <w:t>3</w:t>
      </w:r>
    </w:p>
    <w:p>
      <w:r>
        <w:t>Đất ven đường DH06</w:t>
      </w:r>
    </w:p>
    <w:p>
      <w:r>
        <w:t>-</w:t>
      </w:r>
    </w:p>
    <w:p>
      <w:r>
        <w:t>Đoạn từ Cổng làng Bãi Mạc đến cống trạm bơm Bãi Mạc</w:t>
      </w:r>
    </w:p>
    <w:p>
      <w:r>
        <w:t>13.200</w:t>
      </w:r>
    </w:p>
    <w:p>
      <w:r>
        <w:t>6.480</w:t>
      </w:r>
    </w:p>
    <w:p>
      <w:r>
        <w:t>3.840</w:t>
      </w:r>
    </w:p>
    <w:p>
      <w:r>
        <w:t>2.880</w:t>
      </w:r>
    </w:p>
    <w:p>
      <w:r>
        <w:t>3.640</w:t>
      </w:r>
    </w:p>
    <w:p>
      <w:r>
        <w:t>1.820</w:t>
      </w:r>
    </w:p>
    <w:p>
      <w:r>
        <w:t>1.120</w:t>
      </w:r>
    </w:p>
    <w:p>
      <w:r>
        <w:t>840</w:t>
      </w:r>
    </w:p>
    <w:p>
      <w:r>
        <w:t>2.400</w:t>
      </w:r>
    </w:p>
    <w:p>
      <w:r>
        <w:t>1.200</w:t>
      </w:r>
    </w:p>
    <w:p>
      <w:r>
        <w:t>960</w:t>
      </w:r>
    </w:p>
    <w:p>
      <w:r>
        <w:t>720</w:t>
      </w:r>
    </w:p>
    <w:p>
      <w:r>
        <w:t>-</w:t>
      </w:r>
    </w:p>
    <w:p>
      <w:r>
        <w:t>Đoạn từ Cống trạm bơm Bãi Mạc đến đê Bãi Mạc</w:t>
      </w:r>
    </w:p>
    <w:p>
      <w:r>
        <w:t>11.000</w:t>
      </w:r>
    </w:p>
    <w:p>
      <w:r>
        <w:t>5.400</w:t>
      </w:r>
    </w:p>
    <w:p>
      <w:r>
        <w:t>3.200</w:t>
      </w:r>
    </w:p>
    <w:p>
      <w:r>
        <w:t>2.400</w:t>
      </w:r>
    </w:p>
    <w:p>
      <w:r>
        <w:t>3.640</w:t>
      </w:r>
    </w:p>
    <w:p>
      <w:r>
        <w:t>1.820</w:t>
      </w:r>
    </w:p>
    <w:p>
      <w:r>
        <w:t>1.120</w:t>
      </w:r>
    </w:p>
    <w:p>
      <w:r>
        <w:t>840</w:t>
      </w:r>
    </w:p>
    <w:p>
      <w:r>
        <w:t>2.400</w:t>
      </w:r>
    </w:p>
    <w:p>
      <w:r>
        <w:t>1.200</w:t>
      </w:r>
    </w:p>
    <w:p>
      <w:r>
        <w:t>960</w:t>
      </w:r>
    </w:p>
    <w:p>
      <w:r>
        <w:t>720</w:t>
      </w:r>
    </w:p>
    <w:p>
      <w:r>
        <w:t>V</w:t>
      </w:r>
    </w:p>
    <w:p>
      <w:r>
        <w:t>Xã Quang Thành</w:t>
      </w:r>
    </w:p>
    <w:p>
      <w:r>
        <w:t>1</w:t>
      </w:r>
    </w:p>
    <w:p>
      <w:r>
        <w:t>Đường tỉnh lộ 389</w:t>
      </w:r>
    </w:p>
    <w:p>
      <w:r>
        <w:t>29.500</w:t>
      </w:r>
    </w:p>
    <w:p>
      <w:r>
        <w:t>10.325</w:t>
      </w:r>
    </w:p>
    <w:p>
      <w:r>
        <w:t>5.163</w:t>
      </w:r>
    </w:p>
    <w:p>
      <w:r>
        <w:t>2.581</w:t>
      </w:r>
    </w:p>
    <w:p>
      <w:r>
        <w:t>6.370</w:t>
      </w:r>
    </w:p>
    <w:p>
      <w:r>
        <w:t>3.185</w:t>
      </w:r>
    </w:p>
    <w:p>
      <w:r>
        <w:t>1.960</w:t>
      </w:r>
    </w:p>
    <w:p>
      <w:r>
        <w:t>1.470</w:t>
      </w:r>
    </w:p>
    <w:p>
      <w:r>
        <w:t>4.200</w:t>
      </w:r>
    </w:p>
    <w:p>
      <w:r>
        <w:t>2.100</w:t>
      </w:r>
    </w:p>
    <w:p>
      <w:r>
        <w:t>1.680</w:t>
      </w:r>
    </w:p>
    <w:p>
      <w:r>
        <w:t>1.260</w:t>
      </w:r>
    </w:p>
    <w:p>
      <w:r>
        <w:t>2</w:t>
      </w:r>
    </w:p>
    <w:p>
      <w:r>
        <w:t>Đường tỉnh lộ 389B (từ Cây xăng ông Bùi đến Trạm Bơm Đèo Ngà)</w:t>
      </w:r>
    </w:p>
    <w:p>
      <w:r>
        <w:t>28.000</w:t>
      </w:r>
    </w:p>
    <w:p>
      <w:r>
        <w:t>9.800</w:t>
      </w:r>
    </w:p>
    <w:p>
      <w:r>
        <w:t>4.900</w:t>
      </w:r>
    </w:p>
    <w:p>
      <w:r>
        <w:t>2.450</w:t>
      </w:r>
    </w:p>
    <w:p>
      <w:r>
        <w:t>5.460</w:t>
      </w:r>
    </w:p>
    <w:p>
      <w:r>
        <w:t>2.730</w:t>
      </w:r>
    </w:p>
    <w:p>
      <w:r>
        <w:t>1.680</w:t>
      </w:r>
    </w:p>
    <w:p>
      <w:r>
        <w:t>1.260</w:t>
      </w:r>
    </w:p>
    <w:p>
      <w:r>
        <w:t>3.600</w:t>
      </w:r>
    </w:p>
    <w:p>
      <w:r>
        <w:t>1.800</w:t>
      </w:r>
    </w:p>
    <w:p>
      <w:r>
        <w:t>1.440</w:t>
      </w:r>
    </w:p>
    <w:p>
      <w:r>
        <w:t>1.080</w:t>
      </w:r>
    </w:p>
    <w:p>
      <w:r>
        <w:t>VI</w:t>
      </w:r>
    </w:p>
    <w:p>
      <w:r>
        <w:t>Xã Bạch Đằng</w:t>
      </w:r>
    </w:p>
    <w:p>
      <w:r>
        <w:t>1</w:t>
      </w:r>
    </w:p>
    <w:p>
      <w:r>
        <w:t>Đất ven đường tỉnh lộ 389</w:t>
      </w:r>
    </w:p>
    <w:p>
      <w:r>
        <w:t>20.000</w:t>
      </w:r>
    </w:p>
    <w:p>
      <w:r>
        <w:t>9.500</w:t>
      </w:r>
    </w:p>
    <w:p>
      <w:r>
        <w:t>4.750</w:t>
      </w:r>
    </w:p>
    <w:p>
      <w:r>
        <w:t>2.375</w:t>
      </w:r>
    </w:p>
    <w:p>
      <w:r>
        <w:t>5.460</w:t>
      </w:r>
    </w:p>
    <w:p>
      <w:r>
        <w:t>2.730</w:t>
      </w:r>
    </w:p>
    <w:p>
      <w:r>
        <w:t>1.680</w:t>
      </w:r>
    </w:p>
    <w:p>
      <w:r>
        <w:t>1.260</w:t>
      </w:r>
    </w:p>
    <w:p>
      <w:r>
        <w:t>3.600</w:t>
      </w:r>
    </w:p>
    <w:p>
      <w:r>
        <w:t>1.800</w:t>
      </w:r>
    </w:p>
    <w:p>
      <w:r>
        <w:t>1.440</w:t>
      </w:r>
    </w:p>
    <w:p>
      <w:r>
        <w:t>1.080</w:t>
      </w:r>
    </w:p>
    <w:p>
      <w:r>
        <w:t>2</w:t>
      </w:r>
    </w:p>
    <w:p>
      <w:r>
        <w:t>Đất ven đường dẫn cầu Chiều</w:t>
      </w:r>
    </w:p>
    <w:p>
      <w:r>
        <w:t>15.000</w:t>
      </w:r>
    </w:p>
    <w:p>
      <w:r>
        <w:t>4.200</w:t>
      </w:r>
    </w:p>
    <w:p>
      <w:r>
        <w:t>2.400</w:t>
      </w:r>
    </w:p>
    <w:p>
      <w:r>
        <w:t>1.800</w:t>
      </w:r>
    </w:p>
    <w:p>
      <w:r>
        <w:t>5.000</w:t>
      </w:r>
    </w:p>
    <w:p>
      <w:r>
        <w:t>2.940</w:t>
      </w:r>
    </w:p>
    <w:p>
      <w:r>
        <w:t>1.680</w:t>
      </w:r>
    </w:p>
    <w:p>
      <w:r>
        <w:t>1.260</w:t>
      </w:r>
    </w:p>
    <w:p>
      <w:r>
        <w:t>3.000</w:t>
      </w:r>
    </w:p>
    <w:p>
      <w:r>
        <w:t>2.520</w:t>
      </w:r>
    </w:p>
    <w:p>
      <w:r>
        <w:t>1.440</w:t>
      </w:r>
    </w:p>
    <w:p>
      <w:r>
        <w:t>1.080</w:t>
      </w:r>
    </w:p>
    <w:p>
      <w:r>
        <w:t>3</w:t>
      </w:r>
    </w:p>
    <w:p>
      <w:r>
        <w:t>Đất ven đường ĐH 07</w:t>
      </w:r>
    </w:p>
    <w:p>
      <w:r>
        <w:t>9.500</w:t>
      </w:r>
    </w:p>
    <w:p>
      <w:r>
        <w:t>4.750</w:t>
      </w:r>
    </w:p>
    <w:p>
      <w:r>
        <w:t>2.375</w:t>
      </w:r>
    </w:p>
    <w:p>
      <w:r>
        <w:t>1.800</w:t>
      </w:r>
    </w:p>
    <w:p>
      <w:r>
        <w:t>3.640</w:t>
      </w:r>
    </w:p>
    <w:p>
      <w:r>
        <w:t>1.820</w:t>
      </w:r>
    </w:p>
    <w:p>
      <w:r>
        <w:t>1.120</w:t>
      </w:r>
    </w:p>
    <w:p>
      <w:r>
        <w:t>840</w:t>
      </w:r>
    </w:p>
    <w:p>
      <w:r>
        <w:t>2.400</w:t>
      </w:r>
    </w:p>
    <w:p>
      <w:r>
        <w:t>1.200</w:t>
      </w:r>
    </w:p>
    <w:p>
      <w:r>
        <w:t>960</w:t>
      </w:r>
    </w:p>
    <w:p>
      <w:r>
        <w:t>720</w:t>
      </w:r>
    </w:p>
    <w:p>
      <w:r>
        <w:t>VII</w:t>
      </w:r>
    </w:p>
    <w:p>
      <w:r>
        <w:t>Xã Lạc Long</w:t>
      </w:r>
    </w:p>
    <w:p>
      <w:r>
        <w:t>1</w:t>
      </w:r>
    </w:p>
    <w:p>
      <w:r>
        <w:t>Đất ven đường ĐH08</w:t>
      </w:r>
    </w:p>
    <w:p>
      <w:r>
        <w:t>13.000</w:t>
      </w:r>
    </w:p>
    <w:p>
      <w:r>
        <w:t>5.000</w:t>
      </w:r>
    </w:p>
    <w:p>
      <w:r>
        <w:t>2.500</w:t>
      </w:r>
    </w:p>
    <w:p>
      <w:r>
        <w:t>1.800</w:t>
      </w:r>
    </w:p>
    <w:p>
      <w:r>
        <w:t>3.640</w:t>
      </w:r>
    </w:p>
    <w:p>
      <w:r>
        <w:t>1.820</w:t>
      </w:r>
    </w:p>
    <w:p>
      <w:r>
        <w:t>1.120</w:t>
      </w:r>
    </w:p>
    <w:p>
      <w:r>
        <w:t>840</w:t>
      </w:r>
    </w:p>
    <w:p>
      <w:r>
        <w:t>2.400</w:t>
      </w:r>
    </w:p>
    <w:p>
      <w:r>
        <w:t>1.200</w:t>
      </w:r>
    </w:p>
    <w:p>
      <w:r>
        <w:t>960</w:t>
      </w:r>
    </w:p>
    <w:p>
      <w:r>
        <w:t>720</w:t>
      </w:r>
    </w:p>
    <w:p>
      <w:r>
        <w:t>VIII</w:t>
      </w:r>
    </w:p>
    <w:p>
      <w:r>
        <w:t>Xã Hiệp Hòa</w:t>
      </w:r>
    </w:p>
    <w:p>
      <w:r>
        <w:t>1</w:t>
      </w:r>
    </w:p>
    <w:p>
      <w:r>
        <w:t>Các thửa đất ven đường tỉnh lộ 389B</w:t>
      </w:r>
    </w:p>
    <w:p>
      <w:r>
        <w:t>23.000</w:t>
      </w:r>
    </w:p>
    <w:p>
      <w:r>
        <w:t>8.050</w:t>
      </w:r>
    </w:p>
    <w:p>
      <w:r>
        <w:t>4.025</w:t>
      </w:r>
    </w:p>
    <w:p>
      <w:r>
        <w:t>2.013</w:t>
      </w:r>
    </w:p>
    <w:p>
      <w:r>
        <w:t>5.460</w:t>
      </w:r>
    </w:p>
    <w:p>
      <w:r>
        <w:t>2.730</w:t>
      </w:r>
    </w:p>
    <w:p>
      <w:r>
        <w:t>1.680</w:t>
      </w:r>
    </w:p>
    <w:p>
      <w:r>
        <w:t>1.260</w:t>
      </w:r>
    </w:p>
    <w:p>
      <w:r>
        <w:t>3.600</w:t>
      </w:r>
    </w:p>
    <w:p>
      <w:r>
        <w:t>1.800</w:t>
      </w:r>
    </w:p>
    <w:p>
      <w:r>
        <w:t>1.440</w:t>
      </w:r>
    </w:p>
    <w:p>
      <w:r>
        <w:t>1.080</w:t>
      </w:r>
    </w:p>
    <w:p>
      <w:r>
        <w:t>IX</w:t>
      </w:r>
    </w:p>
    <w:p>
      <w:r>
        <w:t>Xã Minh Hòa</w:t>
      </w:r>
    </w:p>
    <w:p>
      <w:r>
        <w:t>1</w:t>
      </w:r>
    </w:p>
    <w:p>
      <w:r>
        <w:t>Đường ĐH01 kéo dài (đoạn từ đầu cầu Mo đến cổng chào thôn Ngoại)</w:t>
      </w:r>
    </w:p>
    <w:p>
      <w:r>
        <w:t>17.000</w:t>
      </w:r>
    </w:p>
    <w:p>
      <w:r>
        <w:t>6.800</w:t>
      </w:r>
    </w:p>
    <w:p>
      <w:r>
        <w:t>3.400</w:t>
      </w:r>
    </w:p>
    <w:p>
      <w:r>
        <w:t>1.700</w:t>
      </w:r>
    </w:p>
    <w:p>
      <w:r>
        <w:t>3.640</w:t>
      </w:r>
    </w:p>
    <w:p>
      <w:r>
        <w:t>1.820</w:t>
      </w:r>
    </w:p>
    <w:p>
      <w:r>
        <w:t>1.120</w:t>
      </w:r>
    </w:p>
    <w:p>
      <w:r>
        <w:t>840</w:t>
      </w:r>
    </w:p>
    <w:p>
      <w:r>
        <w:t>2.400</w:t>
      </w:r>
    </w:p>
    <w:p>
      <w:r>
        <w:t>1.200</w:t>
      </w:r>
    </w:p>
    <w:p>
      <w:r>
        <w:t>960</w:t>
      </w:r>
    </w:p>
    <w:p>
      <w:r>
        <w:t>720</w:t>
      </w:r>
    </w:p>
    <w:p>
      <w:r>
        <w:t>4. Huyện Bình Giang</w:t>
      </w:r>
    </w:p>
    <w:p>
      <w:r>
        <w:t>Đơn vị tính: Nghìn đồng/m²</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1</w:t>
      </w:r>
    </w:p>
    <w:p>
      <w:r>
        <w:t>Đất ven Quốc lộ 38 cũ (đoạn thuộc xã Thúc Kháng)</w:t>
      </w:r>
    </w:p>
    <w:p>
      <w:r>
        <w:t>10.500</w:t>
      </w:r>
    </w:p>
    <w:p>
      <w:r>
        <w:t>4.200</w:t>
      </w:r>
    </w:p>
    <w:p>
      <w:r>
        <w:t>2.800</w:t>
      </w:r>
    </w:p>
    <w:p>
      <w:r>
        <w:t>2.100</w:t>
      </w:r>
    </w:p>
    <w:p>
      <w:r>
        <w:t>6.370</w:t>
      </w:r>
    </w:p>
    <w:p>
      <w:r>
        <w:t>3.185</w:t>
      </w:r>
    </w:p>
    <w:p>
      <w:r>
        <w:t>1.960</w:t>
      </w:r>
    </w:p>
    <w:p>
      <w:r>
        <w:t>1.470</w:t>
      </w:r>
    </w:p>
    <w:p>
      <w:r>
        <w:t>4.200</w:t>
      </w:r>
    </w:p>
    <w:p>
      <w:r>
        <w:t>2.100</w:t>
      </w:r>
    </w:p>
    <w:p>
      <w:r>
        <w:t>1.680</w:t>
      </w:r>
    </w:p>
    <w:p>
      <w:r>
        <w:t>1.260</w:t>
      </w:r>
    </w:p>
    <w:p>
      <w:r>
        <w:t>2</w:t>
      </w:r>
    </w:p>
    <w:p>
      <w:r>
        <w:t>Đất ven Quốc lộ 5 (đoạn thuộc xã Vĩnh Hưng)</w:t>
      </w:r>
    </w:p>
    <w:p>
      <w:r>
        <w:t>22.000</w:t>
      </w:r>
    </w:p>
    <w:p>
      <w:r>
        <w:t>9.500</w:t>
      </w:r>
    </w:p>
    <w:p>
      <w:r>
        <w:t>4.000</w:t>
      </w:r>
    </w:p>
    <w:p>
      <w:r>
        <w:t>3.000</w:t>
      </w:r>
    </w:p>
    <w:p>
      <w:r>
        <w:t>9.100</w:t>
      </w:r>
    </w:p>
    <w:p>
      <w:r>
        <w:t>4.550</w:t>
      </w:r>
    </w:p>
    <w:p>
      <w:r>
        <w:t>2.800</w:t>
      </w:r>
    </w:p>
    <w:p>
      <w:r>
        <w:t>2.100</w:t>
      </w:r>
    </w:p>
    <w:p>
      <w:r>
        <w:t>6.000</w:t>
      </w:r>
    </w:p>
    <w:p>
      <w:r>
        <w:t>3.000</w:t>
      </w:r>
    </w:p>
    <w:p>
      <w:r>
        <w:t>2.400</w:t>
      </w:r>
    </w:p>
    <w:p>
      <w:r>
        <w:t>1.800</w:t>
      </w:r>
    </w:p>
    <w:p>
      <w:r>
        <w:t>3</w:t>
      </w:r>
    </w:p>
    <w:p>
      <w:r>
        <w:t>Đất ven đường tỉnh 392</w:t>
      </w:r>
    </w:p>
    <w:p>
      <w:r>
        <w:t>-</w:t>
      </w:r>
    </w:p>
    <w:p>
      <w:r>
        <w:t>Đoạn từ thửa đất số 106, tờ bản đồ 01, tỷ lệ 1/1.000 đến hết thửa đất số 22, tờ bản đồ 09, tỷ lệ 1/1.000 thuộc thôn Phủ</w:t>
      </w:r>
    </w:p>
    <w:p>
      <w:r>
        <w:t>25.000</w:t>
      </w:r>
    </w:p>
    <w:p>
      <w:r>
        <w:t>10.000</w:t>
      </w:r>
    </w:p>
    <w:p>
      <w:r>
        <w:t>5.000</w:t>
      </w:r>
    </w:p>
    <w:p>
      <w:r>
        <w:t>3.000</w:t>
      </w:r>
    </w:p>
    <w:p>
      <w:r>
        <w:t>9.100</w:t>
      </w:r>
    </w:p>
    <w:p>
      <w:r>
        <w:t>4.550</w:t>
      </w:r>
    </w:p>
    <w:p>
      <w:r>
        <w:t>2.800</w:t>
      </w:r>
    </w:p>
    <w:p>
      <w:r>
        <w:t>2.100</w:t>
      </w:r>
    </w:p>
    <w:p>
      <w:r>
        <w:t>6.000</w:t>
      </w:r>
    </w:p>
    <w:p>
      <w:r>
        <w:t>3.000</w:t>
      </w:r>
    </w:p>
    <w:p>
      <w:r>
        <w:t>2.400</w:t>
      </w:r>
    </w:p>
    <w:p>
      <w:r>
        <w:t>1.800</w:t>
      </w:r>
    </w:p>
    <w:p>
      <w:r>
        <w:t>-</w:t>
      </w:r>
    </w:p>
    <w:p>
      <w:r>
        <w:t>Đoạn còn lại thuộc xã Nhân Quyền</w:t>
      </w:r>
    </w:p>
    <w:p>
      <w:r>
        <w:t>16.000</w:t>
      </w:r>
    </w:p>
    <w:p>
      <w:r>
        <w:t>7.200</w:t>
      </w:r>
    </w:p>
    <w:p>
      <w:r>
        <w:t>4.000</w:t>
      </w:r>
    </w:p>
    <w:p>
      <w:r>
        <w:t>2.500</w:t>
      </w:r>
    </w:p>
    <w:p>
      <w:r>
        <w:t>7.280</w:t>
      </w:r>
    </w:p>
    <w:p>
      <w:r>
        <w:t>3.640</w:t>
      </w:r>
    </w:p>
    <w:p>
      <w:r>
        <w:t>2.240</w:t>
      </w:r>
    </w:p>
    <w:p>
      <w:r>
        <w:t>1.680</w:t>
      </w:r>
    </w:p>
    <w:p>
      <w:r>
        <w:t>4.800</w:t>
      </w:r>
    </w:p>
    <w:p>
      <w:r>
        <w:t>2.400</w:t>
      </w:r>
    </w:p>
    <w:p>
      <w:r>
        <w:t>1.920</w:t>
      </w:r>
    </w:p>
    <w:p>
      <w:r>
        <w:t>1.440</w:t>
      </w:r>
    </w:p>
    <w:p>
      <w:r>
        <w:t>-</w:t>
      </w:r>
    </w:p>
    <w:p>
      <w:r>
        <w:t>Đoạn thuộc xã Thái Học (từ thửa đất số 22, tờ bản đồ 09, tỷ lệ 1/1.000 đến hết cống thôn Sồi Cầu)</w:t>
      </w:r>
    </w:p>
    <w:p>
      <w:r>
        <w:t>18.000</w:t>
      </w:r>
    </w:p>
    <w:p>
      <w:r>
        <w:t>8.000</w:t>
      </w:r>
    </w:p>
    <w:p>
      <w:r>
        <w:t>5.000</w:t>
      </w:r>
    </w:p>
    <w:p>
      <w:r>
        <w:t>4.000</w:t>
      </w:r>
    </w:p>
    <w:p>
      <w:r>
        <w:t>7.280</w:t>
      </w:r>
    </w:p>
    <w:p>
      <w:r>
        <w:t>3.640</w:t>
      </w:r>
    </w:p>
    <w:p>
      <w:r>
        <w:t>2.240</w:t>
      </w:r>
    </w:p>
    <w:p>
      <w:r>
        <w:t>1.680</w:t>
      </w:r>
    </w:p>
    <w:p>
      <w:r>
        <w:t>4.800</w:t>
      </w:r>
    </w:p>
    <w:p>
      <w:r>
        <w:t>2.400</w:t>
      </w:r>
    </w:p>
    <w:p>
      <w:r>
        <w:t>1.920</w:t>
      </w:r>
    </w:p>
    <w:p>
      <w:r>
        <w:t>1.440</w:t>
      </w:r>
    </w:p>
    <w:p>
      <w:r>
        <w:t>-</w:t>
      </w:r>
    </w:p>
    <w:p>
      <w:r>
        <w:t>Đoạn thuộc các xã Tân Hồng, Bình Minh</w:t>
      </w:r>
    </w:p>
    <w:p>
      <w:r>
        <w:t>16.000</w:t>
      </w:r>
    </w:p>
    <w:p>
      <w:r>
        <w:t>7.500</w:t>
      </w:r>
    </w:p>
    <w:p>
      <w:r>
        <w:t>4.000</w:t>
      </w:r>
    </w:p>
    <w:p>
      <w:r>
        <w:t>2.500</w:t>
      </w:r>
    </w:p>
    <w:p>
      <w:r>
        <w:t>6.370</w:t>
      </w:r>
    </w:p>
    <w:p>
      <w:r>
        <w:t>3.185</w:t>
      </w:r>
    </w:p>
    <w:p>
      <w:r>
        <w:t>1.960</w:t>
      </w:r>
    </w:p>
    <w:p>
      <w:r>
        <w:t>1.470</w:t>
      </w:r>
    </w:p>
    <w:p>
      <w:r>
        <w:t>4.200</w:t>
      </w:r>
    </w:p>
    <w:p>
      <w:r>
        <w:t>2.100</w:t>
      </w:r>
    </w:p>
    <w:p>
      <w:r>
        <w:t>1.680</w:t>
      </w:r>
    </w:p>
    <w:p>
      <w:r>
        <w:t>1.260</w:t>
      </w:r>
    </w:p>
    <w:p>
      <w:r>
        <w:t>-</w:t>
      </w:r>
    </w:p>
    <w:p>
      <w:r>
        <w:t>Đoạn thuộc xã Thái Học (từ cống thôn Sồi Cầu đến chân cầu vượt đường ô tô cao tốc Hà Nội-Hải Phòng</w:t>
      </w:r>
    </w:p>
    <w:p>
      <w:r>
        <w:t>15.000</w:t>
      </w:r>
    </w:p>
    <w:p>
      <w:r>
        <w:t>7.000</w:t>
      </w:r>
    </w:p>
    <w:p>
      <w:r>
        <w:t>4.000</w:t>
      </w:r>
    </w:p>
    <w:p>
      <w:r>
        <w:t>2.500</w:t>
      </w:r>
    </w:p>
    <w:p>
      <w:r>
        <w:t>5.460</w:t>
      </w:r>
    </w:p>
    <w:p>
      <w:r>
        <w:t>2.730</w:t>
      </w:r>
    </w:p>
    <w:p>
      <w:r>
        <w:t>1.680</w:t>
      </w:r>
    </w:p>
    <w:p>
      <w:r>
        <w:t>1.260</w:t>
      </w:r>
    </w:p>
    <w:p>
      <w:r>
        <w:t>3.600</w:t>
      </w:r>
    </w:p>
    <w:p>
      <w:r>
        <w:t>1.800</w:t>
      </w:r>
    </w:p>
    <w:p>
      <w:r>
        <w:t>1.440</w:t>
      </w:r>
    </w:p>
    <w:p>
      <w:r>
        <w:t>1.080</w:t>
      </w:r>
    </w:p>
    <w:p>
      <w:r>
        <w:t>4</w:t>
      </w:r>
    </w:p>
    <w:p>
      <w:r>
        <w:t>Đất ven Quốc lộ 38 mới</w:t>
      </w:r>
    </w:p>
    <w:p>
      <w:r>
        <w:t>-</w:t>
      </w:r>
    </w:p>
    <w:p>
      <w:r>
        <w:t>Đất ven Quốc lộ 38 (đoạn thuộc xã Vĩnh Hưng)</w:t>
      </w:r>
    </w:p>
    <w:p>
      <w:r>
        <w:t>25.000</w:t>
      </w:r>
    </w:p>
    <w:p>
      <w:r>
        <w:t>10.000</w:t>
      </w:r>
    </w:p>
    <w:p>
      <w:r>
        <w:t>4.000</w:t>
      </w:r>
    </w:p>
    <w:p>
      <w:r>
        <w:t>3.000</w:t>
      </w:r>
    </w:p>
    <w:p>
      <w:r>
        <w:t>9.100</w:t>
      </w:r>
    </w:p>
    <w:p>
      <w:r>
        <w:t>4.550</w:t>
      </w:r>
    </w:p>
    <w:p>
      <w:r>
        <w:t>2.800</w:t>
      </w:r>
    </w:p>
    <w:p>
      <w:r>
        <w:t>2.100</w:t>
      </w:r>
    </w:p>
    <w:p>
      <w:r>
        <w:t>6.000</w:t>
      </w:r>
    </w:p>
    <w:p>
      <w:r>
        <w:t>3.000</w:t>
      </w:r>
    </w:p>
    <w:p>
      <w:r>
        <w:t>2.400</w:t>
      </w:r>
    </w:p>
    <w:p>
      <w:r>
        <w:t>1.800</w:t>
      </w:r>
    </w:p>
    <w:p>
      <w:r>
        <w:t>-</w:t>
      </w:r>
    </w:p>
    <w:p>
      <w:r>
        <w:t>Đoạn từ Cầu Sặt mới đến Đài tưởng niệm</w:t>
      </w:r>
    </w:p>
    <w:p>
      <w:r>
        <w:t>14.400</w:t>
      </w:r>
    </w:p>
    <w:p>
      <w:r>
        <w:t>6.300</w:t>
      </w:r>
    </w:p>
    <w:p>
      <w:r>
        <w:t>3.600</w:t>
      </w:r>
    </w:p>
    <w:p>
      <w:r>
        <w:t>2.700</w:t>
      </w:r>
    </w:p>
    <w:p>
      <w:r>
        <w:t>8.190</w:t>
      </w:r>
    </w:p>
    <w:p>
      <w:r>
        <w:t>4.095</w:t>
      </w:r>
    </w:p>
    <w:p>
      <w:r>
        <w:t>2.520</w:t>
      </w:r>
    </w:p>
    <w:p>
      <w:r>
        <w:t>1.890</w:t>
      </w:r>
    </w:p>
    <w:p>
      <w:r>
        <w:t>5.400</w:t>
      </w:r>
    </w:p>
    <w:p>
      <w:r>
        <w:t>2.700</w:t>
      </w:r>
    </w:p>
    <w:p>
      <w:r>
        <w:t>2.160</w:t>
      </w:r>
    </w:p>
    <w:p>
      <w:r>
        <w:t>1.620</w:t>
      </w:r>
    </w:p>
    <w:p>
      <w:r>
        <w:t>-</w:t>
      </w:r>
    </w:p>
    <w:p>
      <w:r>
        <w:t>Đoạn thuộc xã Thúc Kháng)</w:t>
      </w:r>
    </w:p>
    <w:p>
      <w:r>
        <w:t>14.400</w:t>
      </w:r>
    </w:p>
    <w:p>
      <w:r>
        <w:t>6.300</w:t>
      </w:r>
    </w:p>
    <w:p>
      <w:r>
        <w:t>3.600</w:t>
      </w:r>
    </w:p>
    <w:p>
      <w:r>
        <w:t>2.700</w:t>
      </w:r>
    </w:p>
    <w:p>
      <w:r>
        <w:t>7.280</w:t>
      </w:r>
    </w:p>
    <w:p>
      <w:r>
        <w:t>3.640</w:t>
      </w:r>
    </w:p>
    <w:p>
      <w:r>
        <w:t>2.240</w:t>
      </w:r>
    </w:p>
    <w:p>
      <w:r>
        <w:t>1.680</w:t>
      </w:r>
    </w:p>
    <w:p>
      <w:r>
        <w:t>4.800</w:t>
      </w:r>
    </w:p>
    <w:p>
      <w:r>
        <w:t>2.400</w:t>
      </w:r>
    </w:p>
    <w:p>
      <w:r>
        <w:t>1.920</w:t>
      </w:r>
    </w:p>
    <w:p>
      <w:r>
        <w:t>1.440</w:t>
      </w:r>
    </w:p>
    <w:p>
      <w:r>
        <w:t>5</w:t>
      </w:r>
    </w:p>
    <w:p>
      <w:r>
        <w:t>Khu dân cư - chợ - dịch vụ Phủ, xã Thái Học</w:t>
      </w:r>
    </w:p>
    <w:p>
      <w:r>
        <w:t>14.400</w:t>
      </w:r>
    </w:p>
    <w:p>
      <w:r>
        <w:t>6.300</w:t>
      </w:r>
    </w:p>
    <w:p>
      <w:r>
        <w:t>3.600</w:t>
      </w:r>
    </w:p>
    <w:p>
      <w:r>
        <w:t>2.700</w:t>
      </w:r>
    </w:p>
    <w:p>
      <w:r>
        <w:t>8.190</w:t>
      </w:r>
    </w:p>
    <w:p>
      <w:r>
        <w:t>4.095</w:t>
      </w:r>
    </w:p>
    <w:p>
      <w:r>
        <w:t>2.520</w:t>
      </w:r>
    </w:p>
    <w:p>
      <w:r>
        <w:t>1.890</w:t>
      </w:r>
    </w:p>
    <w:p>
      <w:r>
        <w:t>5.400</w:t>
      </w:r>
    </w:p>
    <w:p>
      <w:r>
        <w:t>2.700</w:t>
      </w:r>
    </w:p>
    <w:p>
      <w:r>
        <w:t>2.160</w:t>
      </w:r>
    </w:p>
    <w:p>
      <w:r>
        <w:t>1.620</w:t>
      </w:r>
    </w:p>
    <w:p>
      <w:r>
        <w:t>6</w:t>
      </w:r>
    </w:p>
    <w:p>
      <w:r>
        <w:t>Đất ven đường tỉnh 394</w:t>
      </w:r>
    </w:p>
    <w:p>
      <w:r>
        <w:t>-</w:t>
      </w:r>
    </w:p>
    <w:p>
      <w:r>
        <w:t>Đoạn thuộc xã Long Xuyên (từ chân cầu Cậy đến cây xăng Đắc Ngân)</w:t>
      </w:r>
    </w:p>
    <w:p>
      <w:r>
        <w:t>22.000</w:t>
      </w:r>
    </w:p>
    <w:p>
      <w:r>
        <w:t>9.500</w:t>
      </w:r>
    </w:p>
    <w:p>
      <w:r>
        <w:t>5.000</w:t>
      </w:r>
    </w:p>
    <w:p>
      <w:r>
        <w:t>3.000</w:t>
      </w:r>
    </w:p>
    <w:p>
      <w:r>
        <w:t>8.190</w:t>
      </w:r>
    </w:p>
    <w:p>
      <w:r>
        <w:t>4.095</w:t>
      </w:r>
    </w:p>
    <w:p>
      <w:r>
        <w:t>2.520</w:t>
      </w:r>
    </w:p>
    <w:p>
      <w:r>
        <w:t>1.890</w:t>
      </w:r>
    </w:p>
    <w:p>
      <w:r>
        <w:t>5.400</w:t>
      </w:r>
    </w:p>
    <w:p>
      <w:r>
        <w:t>2.700</w:t>
      </w:r>
    </w:p>
    <w:p>
      <w:r>
        <w:t>2.160</w:t>
      </w:r>
    </w:p>
    <w:p>
      <w:r>
        <w:t>1.620</w:t>
      </w:r>
    </w:p>
    <w:p>
      <w:r>
        <w:t>-</w:t>
      </w:r>
    </w:p>
    <w:p>
      <w:r>
        <w:t>Đoạn thuộc xã Thái Học</w:t>
      </w:r>
    </w:p>
    <w:p>
      <w:r>
        <w:t>15.000</w:t>
      </w:r>
    </w:p>
    <w:p>
      <w:r>
        <w:t>7.000</w:t>
      </w:r>
    </w:p>
    <w:p>
      <w:r>
        <w:t>3.200</w:t>
      </w:r>
    </w:p>
    <w:p>
      <w:r>
        <w:t>2.400</w:t>
      </w:r>
    </w:p>
    <w:p>
      <w:r>
        <w:t>7.280</w:t>
      </w:r>
    </w:p>
    <w:p>
      <w:r>
        <w:t>3.640</w:t>
      </w:r>
    </w:p>
    <w:p>
      <w:r>
        <w:t>2.240</w:t>
      </w:r>
    </w:p>
    <w:p>
      <w:r>
        <w:t>1.680</w:t>
      </w:r>
    </w:p>
    <w:p>
      <w:r>
        <w:t>4.800</w:t>
      </w:r>
    </w:p>
    <w:p>
      <w:r>
        <w:t>2.400</w:t>
      </w:r>
    </w:p>
    <w:p>
      <w:r>
        <w:t>1.920</w:t>
      </w:r>
    </w:p>
    <w:p>
      <w:r>
        <w:t>1.440</w:t>
      </w:r>
    </w:p>
    <w:p>
      <w:r>
        <w:t>-</w:t>
      </w:r>
    </w:p>
    <w:p>
      <w:r>
        <w:t>Đoạn còn lại thuộc xã Long Xuyên</w:t>
      </w:r>
    </w:p>
    <w:p>
      <w:r>
        <w:t>18.000</w:t>
      </w:r>
    </w:p>
    <w:p>
      <w:r>
        <w:t>9.000</w:t>
      </w:r>
    </w:p>
    <w:p>
      <w:r>
        <w:t>4.500</w:t>
      </w:r>
    </w:p>
    <w:p>
      <w:r>
        <w:t>2.800</w:t>
      </w:r>
    </w:p>
    <w:p>
      <w:r>
        <w:t>6.370</w:t>
      </w:r>
    </w:p>
    <w:p>
      <w:r>
        <w:t>3.185</w:t>
      </w:r>
    </w:p>
    <w:p>
      <w:r>
        <w:t>1.960</w:t>
      </w:r>
    </w:p>
    <w:p>
      <w:r>
        <w:t>1.470</w:t>
      </w:r>
    </w:p>
    <w:p>
      <w:r>
        <w:t>4.200</w:t>
      </w:r>
    </w:p>
    <w:p>
      <w:r>
        <w:t>2.100</w:t>
      </w:r>
    </w:p>
    <w:p>
      <w:r>
        <w:t>1.680</w:t>
      </w:r>
    </w:p>
    <w:p>
      <w:r>
        <w:t>1.260</w:t>
      </w:r>
    </w:p>
    <w:p>
      <w:r>
        <w:t>-</w:t>
      </w:r>
    </w:p>
    <w:p>
      <w:r>
        <w:t>Đoạn thuộc các xã Tân Việt, Hồng Khê</w:t>
      </w:r>
    </w:p>
    <w:p>
      <w:r>
        <w:t>12.000</w:t>
      </w:r>
    </w:p>
    <w:p>
      <w:r>
        <w:t>5.500</w:t>
      </w:r>
    </w:p>
    <w:p>
      <w:r>
        <w:t>2.800</w:t>
      </w:r>
    </w:p>
    <w:p>
      <w:r>
        <w:t>2.100</w:t>
      </w:r>
    </w:p>
    <w:p>
      <w:r>
        <w:t>6.370</w:t>
      </w:r>
    </w:p>
    <w:p>
      <w:r>
        <w:t>3.185</w:t>
      </w:r>
    </w:p>
    <w:p>
      <w:r>
        <w:t>1.960</w:t>
      </w:r>
    </w:p>
    <w:p>
      <w:r>
        <w:t>1.470</w:t>
      </w:r>
    </w:p>
    <w:p>
      <w:r>
        <w:t>4.200</w:t>
      </w:r>
    </w:p>
    <w:p>
      <w:r>
        <w:t>2.100</w:t>
      </w:r>
    </w:p>
    <w:p>
      <w:r>
        <w:t>1.680</w:t>
      </w:r>
    </w:p>
    <w:p>
      <w:r>
        <w:t>1.260</w:t>
      </w:r>
    </w:p>
    <w:p>
      <w:r>
        <w:t>-</w:t>
      </w:r>
    </w:p>
    <w:p>
      <w:r>
        <w:t>Đoạn thuộc các xã Bình Minh, Tân Hồng</w:t>
      </w:r>
    </w:p>
    <w:p>
      <w:r>
        <w:t>9.000</w:t>
      </w:r>
    </w:p>
    <w:p>
      <w:r>
        <w:t>3.600</w:t>
      </w:r>
    </w:p>
    <w:p>
      <w:r>
        <w:t>2.400</w:t>
      </w:r>
    </w:p>
    <w:p>
      <w:r>
        <w:t>1.800</w:t>
      </w:r>
    </w:p>
    <w:p>
      <w:r>
        <w:t>5.460</w:t>
      </w:r>
    </w:p>
    <w:p>
      <w:r>
        <w:t>2.730</w:t>
      </w:r>
    </w:p>
    <w:p>
      <w:r>
        <w:t>1.680</w:t>
      </w:r>
    </w:p>
    <w:p>
      <w:r>
        <w:t>1.260</w:t>
      </w:r>
    </w:p>
    <w:p>
      <w:r>
        <w:t>3.600</w:t>
      </w:r>
    </w:p>
    <w:p>
      <w:r>
        <w:t>1.800</w:t>
      </w:r>
    </w:p>
    <w:p>
      <w:r>
        <w:t>1.440</w:t>
      </w:r>
    </w:p>
    <w:p>
      <w:r>
        <w:t>1.080</w:t>
      </w:r>
    </w:p>
    <w:p>
      <w:r>
        <w:t>-</w:t>
      </w:r>
    </w:p>
    <w:p>
      <w:r>
        <w:t>Đoạn thuộc các xã Thúc Kháng, Thái Dương</w:t>
      </w:r>
    </w:p>
    <w:p>
      <w:r>
        <w:t>8.000</w:t>
      </w:r>
    </w:p>
    <w:p>
      <w:r>
        <w:t>3.500</w:t>
      </w:r>
    </w:p>
    <w:p>
      <w:r>
        <w:t>2.300</w:t>
      </w:r>
    </w:p>
    <w:p>
      <w:r>
        <w:t>1.700</w:t>
      </w:r>
    </w:p>
    <w:p>
      <w:r>
        <w:t>5.200</w:t>
      </w:r>
    </w:p>
    <w:p>
      <w:r>
        <w:t>2.665</w:t>
      </w:r>
    </w:p>
    <w:p>
      <w:r>
        <w:t>1.600</w:t>
      </w:r>
    </w:p>
    <w:p>
      <w:r>
        <w:t>1.200</w:t>
      </w:r>
    </w:p>
    <w:p>
      <w:r>
        <w:t>3.000</w:t>
      </w:r>
    </w:p>
    <w:p>
      <w:r>
        <w:t>1.500</w:t>
      </w:r>
    </w:p>
    <w:p>
      <w:r>
        <w:t>1.200</w:t>
      </w:r>
    </w:p>
    <w:p>
      <w:r>
        <w:t>900</w:t>
      </w:r>
    </w:p>
    <w:p>
      <w:r>
        <w:t>7</w:t>
      </w:r>
    </w:p>
    <w:p>
      <w:r>
        <w:t>Đất ven đường tỉnh 395</w:t>
      </w:r>
    </w:p>
    <w:p>
      <w:r>
        <w:t>-</w:t>
      </w:r>
    </w:p>
    <w:p>
      <w:r>
        <w:t>Đoạn từ cây Xăng Đắc Ngân đến hết địa phận xã Long Xuyên, đoạn thuộc thôn Cậy</w:t>
      </w:r>
    </w:p>
    <w:p>
      <w:r>
        <w:t>20.000</w:t>
      </w:r>
    </w:p>
    <w:p>
      <w:r>
        <w:t>9.500</w:t>
      </w:r>
    </w:p>
    <w:p>
      <w:r>
        <w:t>5.000</w:t>
      </w:r>
    </w:p>
    <w:p>
      <w:r>
        <w:t>3.000</w:t>
      </w:r>
    </w:p>
    <w:p>
      <w:r>
        <w:t>6.370</w:t>
      </w:r>
    </w:p>
    <w:p>
      <w:r>
        <w:t>3.185</w:t>
      </w:r>
    </w:p>
    <w:p>
      <w:r>
        <w:t>1.960</w:t>
      </w:r>
    </w:p>
    <w:p>
      <w:r>
        <w:t>1.470</w:t>
      </w:r>
    </w:p>
    <w:p>
      <w:r>
        <w:t>4.200</w:t>
      </w:r>
    </w:p>
    <w:p>
      <w:r>
        <w:t>2.100</w:t>
      </w:r>
    </w:p>
    <w:p>
      <w:r>
        <w:t>1.680</w:t>
      </w:r>
    </w:p>
    <w:p>
      <w:r>
        <w:t>1.260</w:t>
      </w:r>
    </w:p>
    <w:p>
      <w:r>
        <w:t>-</w:t>
      </w:r>
    </w:p>
    <w:p>
      <w:r>
        <w:t>Đoạn thuộc xã Vĩnh Hưng</w:t>
      </w:r>
    </w:p>
    <w:p>
      <w:r>
        <w:t>15.000</w:t>
      </w:r>
    </w:p>
    <w:p>
      <w:r>
        <w:t>7.000</w:t>
      </w:r>
    </w:p>
    <w:p>
      <w:r>
        <w:t>4.000</w:t>
      </w:r>
    </w:p>
    <w:p>
      <w:r>
        <w:t>2.500</w:t>
      </w:r>
    </w:p>
    <w:p>
      <w:r>
        <w:t>6.370</w:t>
      </w:r>
    </w:p>
    <w:p>
      <w:r>
        <w:t>3.185</w:t>
      </w:r>
    </w:p>
    <w:p>
      <w:r>
        <w:t>1.960</w:t>
      </w:r>
    </w:p>
    <w:p>
      <w:r>
        <w:t>1.470</w:t>
      </w:r>
    </w:p>
    <w:p>
      <w:r>
        <w:t>4.200</w:t>
      </w:r>
    </w:p>
    <w:p>
      <w:r>
        <w:t>2.100</w:t>
      </w:r>
    </w:p>
    <w:p>
      <w:r>
        <w:t>1.680</w:t>
      </w:r>
    </w:p>
    <w:p>
      <w:r>
        <w:t>1.260</w:t>
      </w:r>
    </w:p>
    <w:p>
      <w:r>
        <w:t>-</w:t>
      </w:r>
    </w:p>
    <w:p>
      <w:r>
        <w:t>Đoạn thuộc xã Hùng Thắng</w:t>
      </w:r>
    </w:p>
    <w:p>
      <w:r>
        <w:t>19.000</w:t>
      </w:r>
    </w:p>
    <w:p>
      <w:r>
        <w:t>9.000</w:t>
      </w:r>
    </w:p>
    <w:p>
      <w:r>
        <w:t>4.000</w:t>
      </w:r>
    </w:p>
    <w:p>
      <w:r>
        <w:t>2.500</w:t>
      </w:r>
    </w:p>
    <w:p>
      <w:r>
        <w:t>5.460</w:t>
      </w:r>
    </w:p>
    <w:p>
      <w:r>
        <w:t>2.730</w:t>
      </w:r>
    </w:p>
    <w:p>
      <w:r>
        <w:t>1.680</w:t>
      </w:r>
    </w:p>
    <w:p>
      <w:r>
        <w:t>1.260</w:t>
      </w:r>
    </w:p>
    <w:p>
      <w:r>
        <w:t>3.600</w:t>
      </w:r>
    </w:p>
    <w:p>
      <w:r>
        <w:t>1.800</w:t>
      </w:r>
    </w:p>
    <w:p>
      <w:r>
        <w:t>1.440</w:t>
      </w:r>
    </w:p>
    <w:p>
      <w:r>
        <w:t>1.080</w:t>
      </w:r>
    </w:p>
    <w:p>
      <w:r>
        <w:t>-</w:t>
      </w:r>
    </w:p>
    <w:p>
      <w:r>
        <w:t>Đoạn thuộc các xã Vĩnh Hồng, Tân Việt</w:t>
      </w:r>
    </w:p>
    <w:p>
      <w:r>
        <w:t>15.000</w:t>
      </w:r>
    </w:p>
    <w:p>
      <w:r>
        <w:t>7.000</w:t>
      </w:r>
    </w:p>
    <w:p>
      <w:r>
        <w:t>4.000</w:t>
      </w:r>
    </w:p>
    <w:p>
      <w:r>
        <w:t>2.500</w:t>
      </w:r>
    </w:p>
    <w:p>
      <w:r>
        <w:t>5.460</w:t>
      </w:r>
    </w:p>
    <w:p>
      <w:r>
        <w:t>2.730</w:t>
      </w:r>
    </w:p>
    <w:p>
      <w:r>
        <w:t>1.680</w:t>
      </w:r>
    </w:p>
    <w:p>
      <w:r>
        <w:t>1.260</w:t>
      </w:r>
    </w:p>
    <w:p>
      <w:r>
        <w:t>3.600</w:t>
      </w:r>
    </w:p>
    <w:p>
      <w:r>
        <w:t>1.800</w:t>
      </w:r>
    </w:p>
    <w:p>
      <w:r>
        <w:t>1.440</w:t>
      </w:r>
    </w:p>
    <w:p>
      <w:r>
        <w:t>1.080</w:t>
      </w:r>
    </w:p>
    <w:p>
      <w:r>
        <w:t>Đoạn từ đường 394 đến cổng UBND xã Long Xuyên</w:t>
      </w:r>
    </w:p>
    <w:p>
      <w:r>
        <w:t>10.000</w:t>
      </w:r>
    </w:p>
    <w:p>
      <w:r>
        <w:t>4.500</w:t>
      </w:r>
    </w:p>
    <w:p>
      <w:r>
        <w:t>3.000</w:t>
      </w:r>
    </w:p>
    <w:p>
      <w:r>
        <w:t>2.000</w:t>
      </w:r>
    </w:p>
    <w:p>
      <w:r>
        <w:t>-</w:t>
      </w:r>
    </w:p>
    <w:p>
      <w:r>
        <w:t>Đoạn từ cổng UBND xã Long Xuyên đi đập Bá Thủy</w:t>
      </w:r>
    </w:p>
    <w:p>
      <w:r>
        <w:t>6.000</w:t>
      </w:r>
    </w:p>
    <w:p>
      <w:r>
        <w:t>3.000</w:t>
      </w:r>
    </w:p>
    <w:p>
      <w:r>
        <w:t>2.200</w:t>
      </w:r>
    </w:p>
    <w:p>
      <w:r>
        <w:t>1.700</w:t>
      </w:r>
    </w:p>
    <w:p>
      <w:r>
        <w:t>4.550</w:t>
      </w:r>
    </w:p>
    <w:p>
      <w:r>
        <w:t>2.600</w:t>
      </w:r>
    </w:p>
    <w:p>
      <w:r>
        <w:t>1.500</w:t>
      </w:r>
    </w:p>
    <w:p>
      <w:r>
        <w:t>1.100</w:t>
      </w:r>
    </w:p>
    <w:p>
      <w:r>
        <w:t>3.000</w:t>
      </w:r>
    </w:p>
    <w:p>
      <w:r>
        <w:t>1.750</w:t>
      </w:r>
    </w:p>
    <w:p>
      <w:r>
        <w:t>1.400</w:t>
      </w:r>
    </w:p>
    <w:p>
      <w:r>
        <w:t>1.000</w:t>
      </w:r>
    </w:p>
    <w:p>
      <w:r>
        <w:t>8</w:t>
      </w:r>
    </w:p>
    <w:p>
      <w:r>
        <w:t>Đất ven đường huyện</w:t>
      </w:r>
    </w:p>
    <w:p>
      <w:r>
        <w:t>6.750</w:t>
      </w:r>
    </w:p>
    <w:p>
      <w:r>
        <w:t>3.360</w:t>
      </w:r>
    </w:p>
    <w:p>
      <w:r>
        <w:t>2.100</w:t>
      </w:r>
    </w:p>
    <w:p>
      <w:r>
        <w:t>1.600</w:t>
      </w:r>
    </w:p>
    <w:p>
      <w:r>
        <w:t>4.095</w:t>
      </w:r>
    </w:p>
    <w:p>
      <w:r>
        <w:t>2.535</w:t>
      </w:r>
    </w:p>
    <w:p>
      <w:r>
        <w:t>1.450</w:t>
      </w:r>
    </w:p>
    <w:p>
      <w:r>
        <w:t>1.000</w:t>
      </w:r>
    </w:p>
    <w:p>
      <w:r>
        <w:t>2.900</w:t>
      </w:r>
    </w:p>
    <w:p>
      <w:r>
        <w:t>1.700</w:t>
      </w:r>
    </w:p>
    <w:p>
      <w:r>
        <w:t>1.350</w:t>
      </w:r>
    </w:p>
    <w:p>
      <w:r>
        <w:t>950</w:t>
      </w:r>
    </w:p>
    <w:p>
      <w:r>
        <w:t>9</w:t>
      </w:r>
    </w:p>
    <w:p>
      <w:r>
        <w:t>Đất ven đường gom đường cao tốc Hà Nội - Hải Phòng</w:t>
      </w:r>
    </w:p>
    <w:p>
      <w:r>
        <w:t>4.200</w:t>
      </w:r>
    </w:p>
    <w:p>
      <w:r>
        <w:t>2.100</w:t>
      </w:r>
    </w:p>
    <w:p>
      <w:r>
        <w:t>1.680</w:t>
      </w:r>
    </w:p>
    <w:p>
      <w:r>
        <w:t>1.260</w:t>
      </w:r>
    </w:p>
    <w:p>
      <w:r>
        <w:t>2.800</w:t>
      </w:r>
    </w:p>
    <w:p>
      <w:r>
        <w:t>1.650</w:t>
      </w:r>
    </w:p>
    <w:p>
      <w:r>
        <w:t>1.300</w:t>
      </w:r>
    </w:p>
    <w:p>
      <w:r>
        <w:t>850</w:t>
      </w:r>
    </w:p>
    <w:p>
      <w:r>
        <w:t>10</w:t>
      </w:r>
    </w:p>
    <w:p>
      <w:r>
        <w:t>Các vị trí giáp đường nối từ đường tỉnh 395 đi đường tỉnh 392 xã Vĩnh Hồng</w:t>
      </w:r>
    </w:p>
    <w:p>
      <w:r>
        <w:t>8.000</w:t>
      </w:r>
    </w:p>
    <w:p>
      <w:r>
        <w:t>6.000</w:t>
      </w:r>
    </w:p>
    <w:p>
      <w:r>
        <w:t>5 Huyện Nam Sách</w:t>
      </w:r>
    </w:p>
    <w:p>
      <w:r>
        <w:t>Đơn vị tính: Nghìn đồng/m²</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1</w:t>
      </w:r>
    </w:p>
    <w:p>
      <w:r>
        <w:t>Đất ven Quốc lộ 37</w:t>
      </w:r>
    </w:p>
    <w:p>
      <w:r>
        <w:t>-</w:t>
      </w:r>
    </w:p>
    <w:p>
      <w:r>
        <w:t>Đoạn thuộc các xã Đồng Lạc, Quốc Tuấn, Thanh Quang</w:t>
      </w:r>
    </w:p>
    <w:p>
      <w:r>
        <w:t>22.400</w:t>
      </w:r>
    </w:p>
    <w:p>
      <w:r>
        <w:t>16.550</w:t>
      </w:r>
    </w:p>
    <w:p>
      <w:r>
        <w:t>8.000</w:t>
      </w:r>
    </w:p>
    <w:p>
      <w:r>
        <w:t>4.000</w:t>
      </w:r>
    </w:p>
    <w:p>
      <w:r>
        <w:t>9.100</w:t>
      </w:r>
    </w:p>
    <w:p>
      <w:r>
        <w:t>4.550</w:t>
      </w:r>
    </w:p>
    <w:p>
      <w:r>
        <w:t>2.800</w:t>
      </w:r>
    </w:p>
    <w:p>
      <w:r>
        <w:t>2.100</w:t>
      </w:r>
    </w:p>
    <w:p>
      <w:r>
        <w:t>6.000</w:t>
      </w:r>
    </w:p>
    <w:p>
      <w:r>
        <w:t>3.000</w:t>
      </w:r>
    </w:p>
    <w:p>
      <w:r>
        <w:t>2.400</w:t>
      </w:r>
    </w:p>
    <w:p>
      <w:r>
        <w:t>1.800</w:t>
      </w:r>
    </w:p>
    <w:p>
      <w:r>
        <w:t>-</w:t>
      </w:r>
    </w:p>
    <w:p>
      <w:r>
        <w:t>Đoạn thuộc xã An Lâm</w:t>
      </w:r>
    </w:p>
    <w:p>
      <w:r>
        <w:t>24.300</w:t>
      </w:r>
    </w:p>
    <w:p>
      <w:r>
        <w:t>16.550</w:t>
      </w:r>
    </w:p>
    <w:p>
      <w:r>
        <w:t>8.000</w:t>
      </w:r>
    </w:p>
    <w:p>
      <w:r>
        <w:t>4.000</w:t>
      </w:r>
    </w:p>
    <w:p>
      <w:r>
        <w:t>9.100</w:t>
      </w:r>
    </w:p>
    <w:p>
      <w:r>
        <w:t>4.550</w:t>
      </w:r>
    </w:p>
    <w:p>
      <w:r>
        <w:t>2.800</w:t>
      </w:r>
    </w:p>
    <w:p>
      <w:r>
        <w:t>2.100</w:t>
      </w:r>
    </w:p>
    <w:p>
      <w:r>
        <w:t>6.000</w:t>
      </w:r>
    </w:p>
    <w:p>
      <w:r>
        <w:t>3.000</w:t>
      </w:r>
    </w:p>
    <w:p>
      <w:r>
        <w:t>2.400</w:t>
      </w:r>
    </w:p>
    <w:p>
      <w:r>
        <w:t>1.800</w:t>
      </w:r>
    </w:p>
    <w:p>
      <w:r>
        <w:t>2</w:t>
      </w:r>
    </w:p>
    <w:p>
      <w:r>
        <w:t>Đất ven đường tỉnh 390</w:t>
      </w:r>
    </w:p>
    <w:p>
      <w:r>
        <w:t>-</w:t>
      </w:r>
    </w:p>
    <w:p>
      <w:r>
        <w:t>Đoạn giáp thị trấn Nam Sách đến UBND xã Nam Trung</w:t>
      </w:r>
    </w:p>
    <w:p>
      <w:r>
        <w:t>28.000</w:t>
      </w:r>
    </w:p>
    <w:p>
      <w:r>
        <w:t>17.000</w:t>
      </w:r>
    </w:p>
    <w:p>
      <w:r>
        <w:t>8.000</w:t>
      </w:r>
    </w:p>
    <w:p>
      <w:r>
        <w:t>4.000</w:t>
      </w:r>
    </w:p>
    <w:p>
      <w:r>
        <w:t>9.100</w:t>
      </w:r>
    </w:p>
    <w:p>
      <w:r>
        <w:t>4.550</w:t>
      </w:r>
    </w:p>
    <w:p>
      <w:r>
        <w:t>2.800</w:t>
      </w:r>
    </w:p>
    <w:p>
      <w:r>
        <w:t>2.100</w:t>
      </w:r>
    </w:p>
    <w:p>
      <w:r>
        <w:t>6.000</w:t>
      </w:r>
    </w:p>
    <w:p>
      <w:r>
        <w:t>3.000</w:t>
      </w:r>
    </w:p>
    <w:p>
      <w:r>
        <w:t>2.400</w:t>
      </w:r>
    </w:p>
    <w:p>
      <w:r>
        <w:t>1.800</w:t>
      </w:r>
    </w:p>
    <w:p>
      <w:r>
        <w:t>-</w:t>
      </w:r>
    </w:p>
    <w:p>
      <w:r>
        <w:t>Đoạn thuộc các xã Nam Chính, Hợp Tiến và đoạn còn lại thuộc xã Nam Trung</w:t>
      </w:r>
    </w:p>
    <w:p>
      <w:r>
        <w:t>21.760</w:t>
      </w:r>
    </w:p>
    <w:p>
      <w:r>
        <w:t>14.000</w:t>
      </w:r>
    </w:p>
    <w:p>
      <w:r>
        <w:t>7.000</w:t>
      </w:r>
    </w:p>
    <w:p>
      <w:r>
        <w:t>3.500</w:t>
      </w:r>
    </w:p>
    <w:p>
      <w:r>
        <w:t>7.280</w:t>
      </w:r>
    </w:p>
    <w:p>
      <w:r>
        <w:t>3.640</w:t>
      </w:r>
    </w:p>
    <w:p>
      <w:r>
        <w:t>2.240</w:t>
      </w:r>
    </w:p>
    <w:p>
      <w:r>
        <w:t>1.680</w:t>
      </w:r>
    </w:p>
    <w:p>
      <w:r>
        <w:t>4.800</w:t>
      </w:r>
    </w:p>
    <w:p>
      <w:r>
        <w:t>2.400</w:t>
      </w:r>
    </w:p>
    <w:p>
      <w:r>
        <w:t>1.920</w:t>
      </w:r>
    </w:p>
    <w:p>
      <w:r>
        <w:t>1.440</w:t>
      </w:r>
    </w:p>
    <w:p>
      <w:r>
        <w:t>3</w:t>
      </w:r>
    </w:p>
    <w:p>
      <w:r>
        <w:t>Đất ven đường 5B</w:t>
      </w:r>
    </w:p>
    <w:p>
      <w:r>
        <w:t>-</w:t>
      </w:r>
    </w:p>
    <w:p>
      <w:r>
        <w:t>Đoạn từ giáp thị trấn Nam Sách đến cầu Nam Khê thuộc xã Hồng Phong</w:t>
      </w:r>
    </w:p>
    <w:p>
      <w:r>
        <w:t>24.000</w:t>
      </w:r>
    </w:p>
    <w:p>
      <w:r>
        <w:t>16.000</w:t>
      </w:r>
    </w:p>
    <w:p>
      <w:r>
        <w:t>8.000</w:t>
      </w:r>
    </w:p>
    <w:p>
      <w:r>
        <w:t>4.000</w:t>
      </w:r>
    </w:p>
    <w:p>
      <w:r>
        <w:t>9.100</w:t>
      </w:r>
    </w:p>
    <w:p>
      <w:r>
        <w:t>4.550</w:t>
      </w:r>
    </w:p>
    <w:p>
      <w:r>
        <w:t>2.800</w:t>
      </w:r>
    </w:p>
    <w:p>
      <w:r>
        <w:t>2.100</w:t>
      </w:r>
    </w:p>
    <w:p>
      <w:r>
        <w:t>6.000</w:t>
      </w:r>
    </w:p>
    <w:p>
      <w:r>
        <w:t>3.000</w:t>
      </w:r>
    </w:p>
    <w:p>
      <w:r>
        <w:t>2.400</w:t>
      </w:r>
    </w:p>
    <w:p>
      <w:r>
        <w:t>1.800</w:t>
      </w:r>
    </w:p>
    <w:p>
      <w:r>
        <w:t>-</w:t>
      </w:r>
    </w:p>
    <w:p>
      <w:r>
        <w:t>Đoạn từ cầu Nam Khê xã Hồng Phong đến hết xã Thái Tân</w:t>
      </w:r>
    </w:p>
    <w:p>
      <w:r>
        <w:t>21.760</w:t>
      </w:r>
    </w:p>
    <w:p>
      <w:r>
        <w:t>14.000</w:t>
      </w:r>
    </w:p>
    <w:p>
      <w:r>
        <w:t>7.000</w:t>
      </w:r>
    </w:p>
    <w:p>
      <w:r>
        <w:t>3.500</w:t>
      </w:r>
    </w:p>
    <w:p>
      <w:r>
        <w:t>7.280</w:t>
      </w:r>
    </w:p>
    <w:p>
      <w:r>
        <w:t>3.640</w:t>
      </w:r>
    </w:p>
    <w:p>
      <w:r>
        <w:t>2.240</w:t>
      </w:r>
    </w:p>
    <w:p>
      <w:r>
        <w:t>1.680</w:t>
      </w:r>
    </w:p>
    <w:p>
      <w:r>
        <w:t>4.800</w:t>
      </w:r>
    </w:p>
    <w:p>
      <w:r>
        <w:t>2.400</w:t>
      </w:r>
    </w:p>
    <w:p>
      <w:r>
        <w:t>1.920</w:t>
      </w:r>
    </w:p>
    <w:p>
      <w:r>
        <w:t>1.440</w:t>
      </w:r>
    </w:p>
    <w:p>
      <w:r>
        <w:t>-</w:t>
      </w:r>
    </w:p>
    <w:p>
      <w:r>
        <w:t>Đoạn qua xã An Lâm</w:t>
      </w:r>
    </w:p>
    <w:p>
      <w:r>
        <w:t>18.000</w:t>
      </w:r>
    </w:p>
    <w:p>
      <w:r>
        <w:t>11.555</w:t>
      </w:r>
    </w:p>
    <w:p>
      <w:r>
        <w:t>5.000</w:t>
      </w:r>
    </w:p>
    <w:p>
      <w:r>
        <w:t>3.000</w:t>
      </w:r>
    </w:p>
    <w:p>
      <w:r>
        <w:t>5.460</w:t>
      </w:r>
    </w:p>
    <w:p>
      <w:r>
        <w:t>2.730</w:t>
      </w:r>
    </w:p>
    <w:p>
      <w:r>
        <w:t>1.680</w:t>
      </w:r>
    </w:p>
    <w:p>
      <w:r>
        <w:t>1.260</w:t>
      </w:r>
    </w:p>
    <w:p>
      <w:r>
        <w:t>3.600</w:t>
      </w:r>
    </w:p>
    <w:p>
      <w:r>
        <w:t>1.800</w:t>
      </w:r>
    </w:p>
    <w:p>
      <w:r>
        <w:t>1.440</w:t>
      </w:r>
    </w:p>
    <w:p>
      <w:r>
        <w:t>1.080</w:t>
      </w:r>
    </w:p>
    <w:p>
      <w:r>
        <w:t>-</w:t>
      </w:r>
    </w:p>
    <w:p>
      <w:r>
        <w:t>Đoạn qua các xã Phú Điền, Cộng Hòa</w:t>
      </w:r>
    </w:p>
    <w:p>
      <w:r>
        <w:t>8.500</w:t>
      </w:r>
    </w:p>
    <w:p>
      <w:r>
        <w:t>5.000</w:t>
      </w:r>
    </w:p>
    <w:p>
      <w:r>
        <w:t>3.000</w:t>
      </w:r>
    </w:p>
    <w:p>
      <w:r>
        <w:t>2.000</w:t>
      </w:r>
    </w:p>
    <w:p>
      <w:r>
        <w:t>4.550</w:t>
      </w:r>
    </w:p>
    <w:p>
      <w:r>
        <w:t>2.275</w:t>
      </w:r>
    </w:p>
    <w:p>
      <w:r>
        <w:t>1.400</w:t>
      </w:r>
    </w:p>
    <w:p>
      <w:r>
        <w:t>1.050</w:t>
      </w:r>
    </w:p>
    <w:p>
      <w:r>
        <w:t>3.000</w:t>
      </w:r>
    </w:p>
    <w:p>
      <w:r>
        <w:t>1.500</w:t>
      </w:r>
    </w:p>
    <w:p>
      <w:r>
        <w:t>1.200</w:t>
      </w:r>
    </w:p>
    <w:p>
      <w:r>
        <w:t>900</w:t>
      </w:r>
    </w:p>
    <w:p>
      <w:r>
        <w:t>4</w:t>
      </w:r>
    </w:p>
    <w:p>
      <w:r>
        <w:t>Đất ven đường dẫn phía Bắc cầu Hàn với đường 5B</w:t>
      </w:r>
    </w:p>
    <w:p>
      <w:r>
        <w:t>24.000</w:t>
      </w:r>
    </w:p>
    <w:p>
      <w:r>
        <w:t>16.000</w:t>
      </w:r>
    </w:p>
    <w:p>
      <w:r>
        <w:t>8.000</w:t>
      </w:r>
    </w:p>
    <w:p>
      <w:r>
        <w:t>4.000</w:t>
      </w:r>
    </w:p>
    <w:p>
      <w:r>
        <w:t>9.100</w:t>
      </w:r>
    </w:p>
    <w:p>
      <w:r>
        <w:t>4.550</w:t>
      </w:r>
    </w:p>
    <w:p>
      <w:r>
        <w:t>2.800</w:t>
      </w:r>
    </w:p>
    <w:p>
      <w:r>
        <w:t>2.100</w:t>
      </w:r>
    </w:p>
    <w:p>
      <w:r>
        <w:t>6.000</w:t>
      </w:r>
    </w:p>
    <w:p>
      <w:r>
        <w:t>3.000</w:t>
      </w:r>
    </w:p>
    <w:p>
      <w:r>
        <w:t>2.400</w:t>
      </w:r>
    </w:p>
    <w:p>
      <w:r>
        <w:t>1.800</w:t>
      </w:r>
    </w:p>
    <w:p>
      <w:r>
        <w:t>5</w:t>
      </w:r>
    </w:p>
    <w:p>
      <w:r>
        <w:t>Đất ven đường dẫn phía Bắc cầu Hàn đoạn từ đường 5B đến Quốc lộ 37</w:t>
      </w:r>
    </w:p>
    <w:p>
      <w:r>
        <w:t>24.000</w:t>
      </w:r>
    </w:p>
    <w:p>
      <w:r>
        <w:t>16.000</w:t>
      </w:r>
    </w:p>
    <w:p>
      <w:r>
        <w:t>8.000</w:t>
      </w:r>
    </w:p>
    <w:p>
      <w:r>
        <w:t>4.000</w:t>
      </w:r>
    </w:p>
    <w:p>
      <w:r>
        <w:t>9.100</w:t>
      </w:r>
    </w:p>
    <w:p>
      <w:r>
        <w:t>4.550</w:t>
      </w:r>
    </w:p>
    <w:p>
      <w:r>
        <w:t>2.800</w:t>
      </w:r>
    </w:p>
    <w:p>
      <w:r>
        <w:t>2.100</w:t>
      </w:r>
    </w:p>
    <w:p>
      <w:r>
        <w:t>6.000</w:t>
      </w:r>
    </w:p>
    <w:p>
      <w:r>
        <w:t>3.000</w:t>
      </w:r>
    </w:p>
    <w:p>
      <w:r>
        <w:t>2.400</w:t>
      </w:r>
    </w:p>
    <w:p>
      <w:r>
        <w:t>1.800</w:t>
      </w:r>
    </w:p>
    <w:p>
      <w:r>
        <w:t>6</w:t>
      </w:r>
    </w:p>
    <w:p>
      <w:r>
        <w:t>Đất ven đường nối nút giao lập thể Quốc lộ 37 và Quốc lộ 5</w:t>
      </w:r>
    </w:p>
    <w:p>
      <w:r>
        <w:t>21.760</w:t>
      </w:r>
    </w:p>
    <w:p>
      <w:r>
        <w:t>14.000</w:t>
      </w:r>
    </w:p>
    <w:p>
      <w:r>
        <w:t>7.000</w:t>
      </w:r>
    </w:p>
    <w:p>
      <w:r>
        <w:t>3.500</w:t>
      </w:r>
    </w:p>
    <w:p>
      <w:r>
        <w:t>7.280</w:t>
      </w:r>
    </w:p>
    <w:p>
      <w:r>
        <w:t>3.640</w:t>
      </w:r>
    </w:p>
    <w:p>
      <w:r>
        <w:t>2.240</w:t>
      </w:r>
    </w:p>
    <w:p>
      <w:r>
        <w:t>1.680</w:t>
      </w:r>
    </w:p>
    <w:p>
      <w:r>
        <w:t>4.800</w:t>
      </w:r>
    </w:p>
    <w:p>
      <w:r>
        <w:t>2.400</w:t>
      </w:r>
    </w:p>
    <w:p>
      <w:r>
        <w:t>1.920</w:t>
      </w:r>
    </w:p>
    <w:p>
      <w:r>
        <w:t>1.440</w:t>
      </w:r>
    </w:p>
    <w:p>
      <w:r>
        <w:t>7</w:t>
      </w:r>
    </w:p>
    <w:p>
      <w:r>
        <w:t>Đất ven đường giao thông kết nối đường dẫn cầu Hàn đi Thái Tân, huyện Nam sách (đoạn nối đường trục xã Nam Hồng đến đường 390D)</w:t>
      </w:r>
    </w:p>
    <w:p>
      <w:r>
        <w:t>24.000</w:t>
      </w:r>
    </w:p>
    <w:p>
      <w:r>
        <w:t>15.000</w:t>
      </w:r>
    </w:p>
    <w:p>
      <w:r>
        <w:t>7.000</w:t>
      </w:r>
    </w:p>
    <w:p>
      <w:r>
        <w:t>3.500</w:t>
      </w:r>
    </w:p>
    <w:p>
      <w:r>
        <w:t>9.100</w:t>
      </w:r>
    </w:p>
    <w:p>
      <w:r>
        <w:t>4.550</w:t>
      </w:r>
    </w:p>
    <w:p>
      <w:r>
        <w:t>2.800</w:t>
      </w:r>
    </w:p>
    <w:p>
      <w:r>
        <w:t>2.100</w:t>
      </w:r>
    </w:p>
    <w:p>
      <w:r>
        <w:t>6.000</w:t>
      </w:r>
    </w:p>
    <w:p>
      <w:r>
        <w:t>3.000</w:t>
      </w:r>
    </w:p>
    <w:p>
      <w:r>
        <w:t>2.400</w:t>
      </w:r>
    </w:p>
    <w:p>
      <w:r>
        <w:t>1.800</w:t>
      </w:r>
    </w:p>
    <w:p>
      <w:r>
        <w:t>8</w:t>
      </w:r>
    </w:p>
    <w:p>
      <w:r>
        <w:t>Đất ven giao thông Khu Công nghiệp An Phát 1 (đoạn từ Quốc lộ 37 đến đường trục xã Cộng Hòa)</w:t>
      </w:r>
    </w:p>
    <w:p>
      <w:r>
        <w:t>15.000</w:t>
      </w:r>
    </w:p>
    <w:p>
      <w:r>
        <w:t>8.000</w:t>
      </w:r>
    </w:p>
    <w:p>
      <w:r>
        <w:t>4.500</w:t>
      </w:r>
    </w:p>
    <w:p>
      <w:r>
        <w:t>3.300</w:t>
      </w:r>
    </w:p>
    <w:p>
      <w:r>
        <w:t>4.550</w:t>
      </w:r>
    </w:p>
    <w:p>
      <w:r>
        <w:t>2.275</w:t>
      </w:r>
    </w:p>
    <w:p>
      <w:r>
        <w:t>1.400</w:t>
      </w:r>
    </w:p>
    <w:p>
      <w:r>
        <w:t>1.050</w:t>
      </w:r>
    </w:p>
    <w:p>
      <w:r>
        <w:t>3.000</w:t>
      </w:r>
    </w:p>
    <w:p>
      <w:r>
        <w:t>1.500</w:t>
      </w:r>
    </w:p>
    <w:p>
      <w:r>
        <w:t>1.200</w:t>
      </w:r>
    </w:p>
    <w:p>
      <w:r>
        <w:t>900</w:t>
      </w:r>
    </w:p>
    <w:p>
      <w:r>
        <w:t>9</w:t>
      </w:r>
    </w:p>
    <w:p>
      <w:r>
        <w:t>Đất ven đường huyện</w:t>
      </w:r>
    </w:p>
    <w:p>
      <w:r>
        <w:t>8.000</w:t>
      </w:r>
    </w:p>
    <w:p>
      <w:r>
        <w:t>4.500</w:t>
      </w:r>
    </w:p>
    <w:p>
      <w:r>
        <w:t>2.800</w:t>
      </w:r>
    </w:p>
    <w:p>
      <w:r>
        <w:t>2.000</w:t>
      </w:r>
    </w:p>
    <w:p>
      <w:r>
        <w:t>4.550</w:t>
      </w:r>
    </w:p>
    <w:p>
      <w:r>
        <w:t>2.275</w:t>
      </w:r>
    </w:p>
    <w:p>
      <w:r>
        <w:t>1.400</w:t>
      </w:r>
    </w:p>
    <w:p>
      <w:r>
        <w:t>1.050</w:t>
      </w:r>
    </w:p>
    <w:p>
      <w:r>
        <w:t>3.000</w:t>
      </w:r>
    </w:p>
    <w:p>
      <w:r>
        <w:t>1.500</w:t>
      </w:r>
    </w:p>
    <w:p>
      <w:r>
        <w:t>1.200</w:t>
      </w:r>
    </w:p>
    <w:p>
      <w:r>
        <w:t>900</w:t>
      </w:r>
    </w:p>
    <w:p>
      <w:r>
        <w:t>6 Huyện Thanh Hà</w:t>
      </w:r>
    </w:p>
    <w:p>
      <w:r>
        <w:t>Đơn vị tính: Nghìn đồng/m²</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1</w:t>
      </w:r>
    </w:p>
    <w:p>
      <w:r>
        <w:t>Đất ven đường tỉnh 390</w:t>
      </w:r>
    </w:p>
    <w:p>
      <w:r>
        <w:t>-</w:t>
      </w:r>
    </w:p>
    <w:p>
      <w:r>
        <w:t>Đoạn thuộc Khu đô thị phía Tây xã Thanh Khê, Tân An đến Đài Liệt sĩ huyện</w:t>
      </w:r>
    </w:p>
    <w:p>
      <w:r>
        <w:t>35.000</w:t>
      </w:r>
    </w:p>
    <w:p>
      <w:r>
        <w:t>21.000</w:t>
      </w:r>
    </w:p>
    <w:p>
      <w:r>
        <w:t>11.550</w:t>
      </w:r>
    </w:p>
    <w:p>
      <w:r>
        <w:t>5.775</w:t>
      </w:r>
    </w:p>
    <w:p>
      <w:r>
        <w:t>12.740</w:t>
      </w:r>
    </w:p>
    <w:p>
      <w:r>
        <w:t>6.370</w:t>
      </w:r>
    </w:p>
    <w:p>
      <w:r>
        <w:t>5.096</w:t>
      </w:r>
    </w:p>
    <w:p>
      <w:r>
        <w:t>3.822</w:t>
      </w:r>
    </w:p>
    <w:p>
      <w:r>
        <w:t>8.400</w:t>
      </w:r>
    </w:p>
    <w:p>
      <w:r>
        <w:t>4.200</w:t>
      </w:r>
    </w:p>
    <w:p>
      <w:r>
        <w:t>3.360</w:t>
      </w:r>
    </w:p>
    <w:p>
      <w:r>
        <w:t>2.520</w:t>
      </w:r>
    </w:p>
    <w:p>
      <w:r>
        <w:t>-</w:t>
      </w:r>
    </w:p>
    <w:p>
      <w:r>
        <w:t>Đoạn từ ngã 3 nhà máy nước đến hết Khu dân cư mới thôn Đông Phan thuộc địa bàn xã Thanh Hải, xã Tân An</w:t>
      </w:r>
    </w:p>
    <w:p>
      <w:r>
        <w:t>30.000</w:t>
      </w:r>
    </w:p>
    <w:p>
      <w:r>
        <w:t>18.000</w:t>
      </w:r>
    </w:p>
    <w:p>
      <w:r>
        <w:t>9.900</w:t>
      </w:r>
    </w:p>
    <w:p>
      <w:r>
        <w:t>4.950</w:t>
      </w:r>
    </w:p>
    <w:p>
      <w:r>
        <w:t>10.920</w:t>
      </w:r>
    </w:p>
    <w:p>
      <w:r>
        <w:t>5.460</w:t>
      </w:r>
    </w:p>
    <w:p>
      <w:r>
        <w:t>4.368</w:t>
      </w:r>
    </w:p>
    <w:p>
      <w:r>
        <w:t>3.276</w:t>
      </w:r>
    </w:p>
    <w:p>
      <w:r>
        <w:t>7.200</w:t>
      </w:r>
    </w:p>
    <w:p>
      <w:r>
        <w:t>3.600</w:t>
      </w:r>
    </w:p>
    <w:p>
      <w:r>
        <w:t>2.880</w:t>
      </w:r>
    </w:p>
    <w:p>
      <w:r>
        <w:t>2.160</w:t>
      </w:r>
    </w:p>
    <w:p>
      <w:r>
        <w:t>-</w:t>
      </w:r>
    </w:p>
    <w:p>
      <w:r>
        <w:t>Đoạn từ hết Khu dân cư mới thôn Đông Phan đến Khu đô thị phía Tây thị trấn Thanh Hà thuộc xã Tân An</w:t>
      </w:r>
    </w:p>
    <w:p>
      <w:r>
        <w:t>30.000</w:t>
      </w:r>
    </w:p>
    <w:p>
      <w:r>
        <w:t>18.000</w:t>
      </w:r>
    </w:p>
    <w:p>
      <w:r>
        <w:t>9.900</w:t>
      </w:r>
    </w:p>
    <w:p>
      <w:r>
        <w:t>4.950</w:t>
      </w:r>
    </w:p>
    <w:p>
      <w:r>
        <w:t>10.920</w:t>
      </w:r>
    </w:p>
    <w:p>
      <w:r>
        <w:t>5.460</w:t>
      </w:r>
    </w:p>
    <w:p>
      <w:r>
        <w:t>4.368</w:t>
      </w:r>
    </w:p>
    <w:p>
      <w:r>
        <w:t>3.276</w:t>
      </w:r>
    </w:p>
    <w:p>
      <w:r>
        <w:t>7.200</w:t>
      </w:r>
    </w:p>
    <w:p>
      <w:r>
        <w:t>3.600</w:t>
      </w:r>
    </w:p>
    <w:p>
      <w:r>
        <w:t>2.880</w:t>
      </w:r>
    </w:p>
    <w:p>
      <w:r>
        <w:t>2.160</w:t>
      </w:r>
    </w:p>
    <w:p>
      <w:r>
        <w:t>-</w:t>
      </w:r>
    </w:p>
    <w:p>
      <w:r>
        <w:t>Đoạn thuộc xã Thanh Xá và xã Thanh Thủy (từ Cống Lại Xá đến ngã 3 cây Xăng xã Thanh Thủy)</w:t>
      </w:r>
    </w:p>
    <w:p>
      <w:r>
        <w:t>22.500</w:t>
      </w:r>
    </w:p>
    <w:p>
      <w:r>
        <w:t>13.500</w:t>
      </w:r>
    </w:p>
    <w:p>
      <w:r>
        <w:t>7.425</w:t>
      </w:r>
    </w:p>
    <w:p>
      <w:r>
        <w:t>3.713</w:t>
      </w:r>
    </w:p>
    <w:p>
      <w:r>
        <w:t>8.190</w:t>
      </w:r>
    </w:p>
    <w:p>
      <w:r>
        <w:t>4.095</w:t>
      </w:r>
    </w:p>
    <w:p>
      <w:r>
        <w:t>3.276</w:t>
      </w:r>
    </w:p>
    <w:p>
      <w:r>
        <w:t>2.457</w:t>
      </w:r>
    </w:p>
    <w:p>
      <w:r>
        <w:t>5.400</w:t>
      </w:r>
    </w:p>
    <w:p>
      <w:r>
        <w:t>2.700</w:t>
      </w:r>
    </w:p>
    <w:p>
      <w:r>
        <w:t>2.160</w:t>
      </w:r>
    </w:p>
    <w:p>
      <w:r>
        <w:t>1.620</w:t>
      </w:r>
    </w:p>
    <w:p>
      <w:r>
        <w:t>-</w:t>
      </w:r>
    </w:p>
    <w:p>
      <w:r>
        <w:t>Đoạn còn lại thuộc xã Thanh Thủy</w:t>
      </w:r>
    </w:p>
    <w:p>
      <w:r>
        <w:t>17.500</w:t>
      </w:r>
    </w:p>
    <w:p>
      <w:r>
        <w:t>10.500</w:t>
      </w:r>
    </w:p>
    <w:p>
      <w:r>
        <w:t>5.775</w:t>
      </w:r>
    </w:p>
    <w:p>
      <w:r>
        <w:t>2.888</w:t>
      </w:r>
    </w:p>
    <w:p>
      <w:r>
        <w:t>6.370</w:t>
      </w:r>
    </w:p>
    <w:p>
      <w:r>
        <w:t>3.185</w:t>
      </w:r>
    </w:p>
    <w:p>
      <w:r>
        <w:t>2.548</w:t>
      </w:r>
    </w:p>
    <w:p>
      <w:r>
        <w:t>1.911</w:t>
      </w:r>
    </w:p>
    <w:p>
      <w:r>
        <w:t>4.200</w:t>
      </w:r>
    </w:p>
    <w:p>
      <w:r>
        <w:t>2.100</w:t>
      </w:r>
    </w:p>
    <w:p>
      <w:r>
        <w:t>1.680</w:t>
      </w:r>
    </w:p>
    <w:p>
      <w:r>
        <w:t>1.260</w:t>
      </w:r>
    </w:p>
    <w:p>
      <w:r>
        <w:t>-</w:t>
      </w:r>
    </w:p>
    <w:p>
      <w:r>
        <w:t>Đoạn từ Nhà máy nước xã Thanh Hải đến hết Công ty Makalot thuộc xã Thanh Hải</w:t>
      </w:r>
    </w:p>
    <w:p>
      <w:r>
        <w:t>12.000</w:t>
      </w:r>
    </w:p>
    <w:p>
      <w:r>
        <w:t>7.200</w:t>
      </w:r>
    </w:p>
    <w:p>
      <w:r>
        <w:t>3.960</w:t>
      </w:r>
    </w:p>
    <w:p>
      <w:r>
        <w:t>1.980</w:t>
      </w:r>
    </w:p>
    <w:p>
      <w:r>
        <w:t>5.460</w:t>
      </w:r>
    </w:p>
    <w:p>
      <w:r>
        <w:t>2.730</w:t>
      </w:r>
    </w:p>
    <w:p>
      <w:r>
        <w:t>2.184</w:t>
      </w:r>
    </w:p>
    <w:p>
      <w:r>
        <w:t>1.638</w:t>
      </w:r>
    </w:p>
    <w:p>
      <w:r>
        <w:t>3.600</w:t>
      </w:r>
    </w:p>
    <w:p>
      <w:r>
        <w:t>1.800</w:t>
      </w:r>
    </w:p>
    <w:p>
      <w:r>
        <w:t>1.440</w:t>
      </w:r>
    </w:p>
    <w:p>
      <w:r>
        <w:t>1.080</w:t>
      </w:r>
    </w:p>
    <w:p>
      <w:r>
        <w:t>-</w:t>
      </w:r>
    </w:p>
    <w:p>
      <w:r>
        <w:t>Đoạn còn lại thuộc các xã Tân An, xã Thanh Hải</w:t>
      </w:r>
    </w:p>
    <w:p>
      <w:r>
        <w:t>12.000</w:t>
      </w:r>
    </w:p>
    <w:p>
      <w:r>
        <w:t>7.200</w:t>
      </w:r>
    </w:p>
    <w:p>
      <w:r>
        <w:t>3.960</w:t>
      </w:r>
    </w:p>
    <w:p>
      <w:r>
        <w:t>1.980</w:t>
      </w:r>
    </w:p>
    <w:p>
      <w:r>
        <w:t>5.460</w:t>
      </w:r>
    </w:p>
    <w:p>
      <w:r>
        <w:t>2.730</w:t>
      </w:r>
    </w:p>
    <w:p>
      <w:r>
        <w:t>2.184</w:t>
      </w:r>
    </w:p>
    <w:p>
      <w:r>
        <w:t>1.638</w:t>
      </w:r>
    </w:p>
    <w:p>
      <w:r>
        <w:t>3.600</w:t>
      </w:r>
    </w:p>
    <w:p>
      <w:r>
        <w:t>1.800</w:t>
      </w:r>
    </w:p>
    <w:p>
      <w:r>
        <w:t>1.440</w:t>
      </w:r>
    </w:p>
    <w:p>
      <w:r>
        <w:t>1.080</w:t>
      </w:r>
    </w:p>
    <w:p>
      <w:r>
        <w:t>-</w:t>
      </w:r>
    </w:p>
    <w:p>
      <w:r>
        <w:t>Đoạn thuộc xã Thanh Quang và đoạn từ trường THPT Hà Đông đến ngã 3 chợ Đình thuộc xã Thanh Cường</w:t>
      </w:r>
    </w:p>
    <w:p>
      <w:r>
        <w:t>13.500</w:t>
      </w:r>
    </w:p>
    <w:p>
      <w:r>
        <w:t>8.100</w:t>
      </w:r>
    </w:p>
    <w:p>
      <w:r>
        <w:t>4.455</w:t>
      </w:r>
    </w:p>
    <w:p>
      <w:r>
        <w:t>2.228</w:t>
      </w:r>
    </w:p>
    <w:p>
      <w:r>
        <w:t>4.550</w:t>
      </w:r>
    </w:p>
    <w:p>
      <w:r>
        <w:t>2.275</w:t>
      </w:r>
    </w:p>
    <w:p>
      <w:r>
        <w:t>1.820</w:t>
      </w:r>
    </w:p>
    <w:p>
      <w:r>
        <w:t>1.365</w:t>
      </w:r>
    </w:p>
    <w:p>
      <w:r>
        <w:t>3.000</w:t>
      </w:r>
    </w:p>
    <w:p>
      <w:r>
        <w:t>1.500</w:t>
      </w:r>
    </w:p>
    <w:p>
      <w:r>
        <w:t>1.200</w:t>
      </w:r>
    </w:p>
    <w:p>
      <w:r>
        <w:t>900</w:t>
      </w:r>
    </w:p>
    <w:p>
      <w:r>
        <w:t>2</w:t>
      </w:r>
    </w:p>
    <w:p>
      <w:r>
        <w:t>Đường tỉnh 390 (đường nút giao lập thể) thuộc địa phận xã Tân An, Thanh Hải</w:t>
      </w:r>
    </w:p>
    <w:p>
      <w:r>
        <w:t>16.000</w:t>
      </w:r>
    </w:p>
    <w:p>
      <w:r>
        <w:t>9.600</w:t>
      </w:r>
    </w:p>
    <w:p>
      <w:r>
        <w:t>5.280</w:t>
      </w:r>
    </w:p>
    <w:p>
      <w:r>
        <w:t>2.640</w:t>
      </w:r>
    </w:p>
    <w:p>
      <w:r>
        <w:t>7.280</w:t>
      </w:r>
    </w:p>
    <w:p>
      <w:r>
        <w:t>3.640</w:t>
      </w:r>
    </w:p>
    <w:p>
      <w:r>
        <w:t>2.912</w:t>
      </w:r>
    </w:p>
    <w:p>
      <w:r>
        <w:t>2.184</w:t>
      </w:r>
    </w:p>
    <w:p>
      <w:r>
        <w:t>4.800</w:t>
      </w:r>
    </w:p>
    <w:p>
      <w:r>
        <w:t>2.400</w:t>
      </w:r>
    </w:p>
    <w:p>
      <w:r>
        <w:t>1.920</w:t>
      </w:r>
    </w:p>
    <w:p>
      <w:r>
        <w:t>1.440</w:t>
      </w:r>
    </w:p>
    <w:p>
      <w:r>
        <w:t>3</w:t>
      </w:r>
    </w:p>
    <w:p>
      <w:r>
        <w:t>Đường tỉnh lộ 390-đường dẫn cầu Quang Thanh</w:t>
      </w:r>
    </w:p>
    <w:p>
      <w:r>
        <w:t>14.000</w:t>
      </w:r>
    </w:p>
    <w:p>
      <w:r>
        <w:t>8.400</w:t>
      </w:r>
    </w:p>
    <w:p>
      <w:r>
        <w:t>4.620</w:t>
      </w:r>
    </w:p>
    <w:p>
      <w:r>
        <w:t>2.310</w:t>
      </w:r>
    </w:p>
    <w:p>
      <w:r>
        <w:t>6.370</w:t>
      </w:r>
    </w:p>
    <w:p>
      <w:r>
        <w:t>3.185</w:t>
      </w:r>
    </w:p>
    <w:p>
      <w:r>
        <w:t>2.548</w:t>
      </w:r>
    </w:p>
    <w:p>
      <w:r>
        <w:t>1.911</w:t>
      </w:r>
    </w:p>
    <w:p>
      <w:r>
        <w:t>4.200</w:t>
      </w:r>
    </w:p>
    <w:p>
      <w:r>
        <w:t>2.100</w:t>
      </w:r>
    </w:p>
    <w:p>
      <w:r>
        <w:t>1.680</w:t>
      </w:r>
    </w:p>
    <w:p>
      <w:r>
        <w:t>1.260</w:t>
      </w:r>
    </w:p>
    <w:p>
      <w:r>
        <w:t>4</w:t>
      </w:r>
    </w:p>
    <w:p>
      <w:r>
        <w:t>Đất ven đường tỉnh 390B</w:t>
      </w:r>
    </w:p>
    <w:p>
      <w:r>
        <w:t>-</w:t>
      </w:r>
    </w:p>
    <w:p>
      <w:r>
        <w:t>Đoạn thuộc xã Cẩm Chế</w:t>
      </w:r>
    </w:p>
    <w:p>
      <w:r>
        <w:t>22.500</w:t>
      </w:r>
    </w:p>
    <w:p>
      <w:r>
        <w:t>13.500</w:t>
      </w:r>
    </w:p>
    <w:p>
      <w:r>
        <w:t>7.425</w:t>
      </w:r>
    </w:p>
    <w:p>
      <w:r>
        <w:t>3.713</w:t>
      </w:r>
    </w:p>
    <w:p>
      <w:r>
        <w:t>8.190</w:t>
      </w:r>
    </w:p>
    <w:p>
      <w:r>
        <w:t>4.095</w:t>
      </w:r>
    </w:p>
    <w:p>
      <w:r>
        <w:t>3.276</w:t>
      </w:r>
    </w:p>
    <w:p>
      <w:r>
        <w:t>2.457</w:t>
      </w:r>
    </w:p>
    <w:p>
      <w:r>
        <w:t>5.400</w:t>
      </w:r>
    </w:p>
    <w:p>
      <w:r>
        <w:t>2.700</w:t>
      </w:r>
    </w:p>
    <w:p>
      <w:r>
        <w:t>2.160</w:t>
      </w:r>
    </w:p>
    <w:p>
      <w:r>
        <w:t>1.620</w:t>
      </w:r>
    </w:p>
    <w:p>
      <w:r>
        <w:t>-</w:t>
      </w:r>
    </w:p>
    <w:p>
      <w:r>
        <w:t>Đoạn thuộc các xã Hồng Lạc, Việt Hồng</w:t>
      </w:r>
    </w:p>
    <w:p>
      <w:r>
        <w:t>17.500</w:t>
      </w:r>
    </w:p>
    <w:p>
      <w:r>
        <w:t>10.500</w:t>
      </w:r>
    </w:p>
    <w:p>
      <w:r>
        <w:t>5.775</w:t>
      </w:r>
    </w:p>
    <w:p>
      <w:r>
        <w:t>2.888</w:t>
      </w:r>
    </w:p>
    <w:p>
      <w:r>
        <w:t>6.370</w:t>
      </w:r>
    </w:p>
    <w:p>
      <w:r>
        <w:t>3.185</w:t>
      </w:r>
    </w:p>
    <w:p>
      <w:r>
        <w:t>2.548</w:t>
      </w:r>
    </w:p>
    <w:p>
      <w:r>
        <w:t>1.911</w:t>
      </w:r>
    </w:p>
    <w:p>
      <w:r>
        <w:t>4.200</w:t>
      </w:r>
    </w:p>
    <w:p>
      <w:r>
        <w:t>2.100</w:t>
      </w:r>
    </w:p>
    <w:p>
      <w:r>
        <w:t>1.680</w:t>
      </w:r>
    </w:p>
    <w:p>
      <w:r>
        <w:t>1.260</w:t>
      </w:r>
    </w:p>
    <w:p>
      <w:r>
        <w:t>5</w:t>
      </w:r>
    </w:p>
    <w:p>
      <w:r>
        <w:t>Đất ven đường mặt cắt 26m Khu dân cư mới xã Cẩm Chế (Đường tránh trung tâm xã)</w:t>
      </w:r>
    </w:p>
    <w:p>
      <w:r>
        <w:t>20.700</w:t>
      </w:r>
    </w:p>
    <w:p>
      <w:r>
        <w:t>12.420</w:t>
      </w:r>
    </w:p>
    <w:p>
      <w:r>
        <w:t>6.831</w:t>
      </w:r>
    </w:p>
    <w:p>
      <w:r>
        <w:t>3.416</w:t>
      </w:r>
    </w:p>
    <w:p>
      <w:r>
        <w:t>8.190</w:t>
      </w:r>
    </w:p>
    <w:p>
      <w:r>
        <w:t>4.095</w:t>
      </w:r>
    </w:p>
    <w:p>
      <w:r>
        <w:t>3.276</w:t>
      </w:r>
    </w:p>
    <w:p>
      <w:r>
        <w:t>2.457</w:t>
      </w:r>
    </w:p>
    <w:p>
      <w:r>
        <w:t>5.400</w:t>
      </w:r>
    </w:p>
    <w:p>
      <w:r>
        <w:t>2.700</w:t>
      </w:r>
    </w:p>
    <w:p>
      <w:r>
        <w:t>2.160</w:t>
      </w:r>
    </w:p>
    <w:p>
      <w:r>
        <w:t>1.620</w:t>
      </w:r>
    </w:p>
    <w:p>
      <w:r>
        <w:t>6</w:t>
      </w:r>
    </w:p>
    <w:p>
      <w:r>
        <w:t>Đất ven đường tỉnh 390E thuộc các xã Thanh An, Việt Hồng, Cẩm Chế</w:t>
      </w:r>
    </w:p>
    <w:p>
      <w:r>
        <w:t>12.500</w:t>
      </w:r>
    </w:p>
    <w:p>
      <w:r>
        <w:t>7.500</w:t>
      </w:r>
    </w:p>
    <w:p>
      <w:r>
        <w:t>4.125</w:t>
      </w:r>
    </w:p>
    <w:p>
      <w:r>
        <w:t>2.063</w:t>
      </w:r>
    </w:p>
    <w:p>
      <w:r>
        <w:t>4.550</w:t>
      </w:r>
    </w:p>
    <w:p>
      <w:r>
        <w:t>2.275</w:t>
      </w:r>
    </w:p>
    <w:p>
      <w:r>
        <w:t>1.820</w:t>
      </w:r>
    </w:p>
    <w:p>
      <w:r>
        <w:t>1.365</w:t>
      </w:r>
    </w:p>
    <w:p>
      <w:r>
        <w:t>3.000</w:t>
      </w:r>
    </w:p>
    <w:p>
      <w:r>
        <w:t>1.500</w:t>
      </w:r>
    </w:p>
    <w:p>
      <w:r>
        <w:t>1.200</w:t>
      </w:r>
    </w:p>
    <w:p>
      <w:r>
        <w:t>900</w:t>
      </w:r>
    </w:p>
    <w:p>
      <w:r>
        <w:t>7</w:t>
      </w:r>
    </w:p>
    <w:p>
      <w:r>
        <w:t>Đất ven đường tỉnh còn lại</w:t>
      </w:r>
    </w:p>
    <w:p>
      <w:r>
        <w:t>10.000</w:t>
      </w:r>
    </w:p>
    <w:p>
      <w:r>
        <w:t>6.000</w:t>
      </w:r>
    </w:p>
    <w:p>
      <w:r>
        <w:t>3.300</w:t>
      </w:r>
    </w:p>
    <w:p>
      <w:r>
        <w:t>1.650</w:t>
      </w:r>
    </w:p>
    <w:p>
      <w:r>
        <w:t>3.640</w:t>
      </w:r>
    </w:p>
    <w:p>
      <w:r>
        <w:t>1.820</w:t>
      </w:r>
    </w:p>
    <w:p>
      <w:r>
        <w:t>1.365</w:t>
      </w:r>
    </w:p>
    <w:p>
      <w:r>
        <w:t>1.183</w:t>
      </w:r>
    </w:p>
    <w:p>
      <w:r>
        <w:t>2.400</w:t>
      </w:r>
    </w:p>
    <w:p>
      <w:r>
        <w:t>1.200</w:t>
      </w:r>
    </w:p>
    <w:p>
      <w:r>
        <w:t>900</w:t>
      </w:r>
    </w:p>
    <w:p>
      <w:r>
        <w:t>780</w:t>
      </w:r>
    </w:p>
    <w:p>
      <w:r>
        <w:t>8</w:t>
      </w:r>
    </w:p>
    <w:p>
      <w:r>
        <w:t>Đất ven đường gom (đoạn nối từ nút giao lập thể với đường tỉnh lộ 390 xã Hồng Lạc)</w:t>
      </w:r>
    </w:p>
    <w:p>
      <w:r>
        <w:t>8.400</w:t>
      </w:r>
    </w:p>
    <w:p>
      <w:r>
        <w:t>5.040</w:t>
      </w:r>
    </w:p>
    <w:p>
      <w:r>
        <w:t>2.772</w:t>
      </w:r>
    </w:p>
    <w:p>
      <w:r>
        <w:t>1.386</w:t>
      </w:r>
    </w:p>
    <w:p>
      <w:r>
        <w:t>6.370</w:t>
      </w:r>
    </w:p>
    <w:p>
      <w:r>
        <w:t>3.185</w:t>
      </w:r>
    </w:p>
    <w:p>
      <w:r>
        <w:t>2.548</w:t>
      </w:r>
    </w:p>
    <w:p>
      <w:r>
        <w:t>1.911</w:t>
      </w:r>
    </w:p>
    <w:p>
      <w:r>
        <w:t>4.200</w:t>
      </w:r>
    </w:p>
    <w:p>
      <w:r>
        <w:t>2.100</w:t>
      </w:r>
    </w:p>
    <w:p>
      <w:r>
        <w:t>1.680</w:t>
      </w:r>
    </w:p>
    <w:p>
      <w:r>
        <w:t>1.260</w:t>
      </w:r>
    </w:p>
    <w:p>
      <w:r>
        <w:t>9</w:t>
      </w:r>
    </w:p>
    <w:p>
      <w:r>
        <w:t>Tuyến đường huyện thuộc xã Hồng Lạc, xã Tân Việt</w:t>
      </w:r>
    </w:p>
    <w:p>
      <w:r>
        <w:t>9.600</w:t>
      </w:r>
    </w:p>
    <w:p>
      <w:r>
        <w:t>5.760</w:t>
      </w:r>
    </w:p>
    <w:p>
      <w:r>
        <w:t>3.168</w:t>
      </w:r>
    </w:p>
    <w:p>
      <w:r>
        <w:t>1.584</w:t>
      </w:r>
    </w:p>
    <w:p>
      <w:r>
        <w:t>2.730</w:t>
      </w:r>
    </w:p>
    <w:p>
      <w:r>
        <w:t>1.365</w:t>
      </w:r>
    </w:p>
    <w:p>
      <w:r>
        <w:t>1.183</w:t>
      </w:r>
    </w:p>
    <w:p>
      <w:r>
        <w:t>1.001</w:t>
      </w:r>
    </w:p>
    <w:p>
      <w:r>
        <w:t>1.800</w:t>
      </w:r>
    </w:p>
    <w:p>
      <w:r>
        <w:t>900</w:t>
      </w:r>
    </w:p>
    <w:p>
      <w:r>
        <w:t>780</w:t>
      </w:r>
    </w:p>
    <w:p>
      <w:r>
        <w:t>660</w:t>
      </w:r>
    </w:p>
    <w:p>
      <w:r>
        <w:t>10</w:t>
      </w:r>
    </w:p>
    <w:p>
      <w:r>
        <w:t>Tuyến đường huyện từ ngã tư chợ Cháy đến hết địa phận xã Cẩm Chế, giáp xã Liên Mạc</w:t>
      </w:r>
    </w:p>
    <w:p>
      <w:r>
        <w:t>9.000</w:t>
      </w:r>
    </w:p>
    <w:p>
      <w:r>
        <w:t>5.400</w:t>
      </w:r>
    </w:p>
    <w:p>
      <w:r>
        <w:t>2.970</w:t>
      </w:r>
    </w:p>
    <w:p>
      <w:r>
        <w:t>1.485</w:t>
      </w:r>
    </w:p>
    <w:p>
      <w:r>
        <w:t>2.730</w:t>
      </w:r>
    </w:p>
    <w:p>
      <w:r>
        <w:t>1.365</w:t>
      </w:r>
    </w:p>
    <w:p>
      <w:r>
        <w:t>1.183</w:t>
      </w:r>
    </w:p>
    <w:p>
      <w:r>
        <w:t>1.001</w:t>
      </w:r>
    </w:p>
    <w:p>
      <w:r>
        <w:t>1.800</w:t>
      </w:r>
    </w:p>
    <w:p>
      <w:r>
        <w:t>900</w:t>
      </w:r>
    </w:p>
    <w:p>
      <w:r>
        <w:t>780</w:t>
      </w:r>
    </w:p>
    <w:p>
      <w:r>
        <w:t>660</w:t>
      </w:r>
    </w:p>
    <w:p>
      <w:r>
        <w:t>11</w:t>
      </w:r>
    </w:p>
    <w:p>
      <w:r>
        <w:t>Tuyến đường huyện thuộc xã Liên Mạc</w:t>
      </w:r>
    </w:p>
    <w:p>
      <w:r>
        <w:t>8.400</w:t>
      </w:r>
    </w:p>
    <w:p>
      <w:r>
        <w:t>5.040</w:t>
      </w:r>
    </w:p>
    <w:p>
      <w:r>
        <w:t>2.772</w:t>
      </w:r>
    </w:p>
    <w:p>
      <w:r>
        <w:t>1.386</w:t>
      </w:r>
    </w:p>
    <w:p>
      <w:r>
        <w:t>2.730</w:t>
      </w:r>
    </w:p>
    <w:p>
      <w:r>
        <w:t>1.365</w:t>
      </w:r>
    </w:p>
    <w:p>
      <w:r>
        <w:t>1.183</w:t>
      </w:r>
    </w:p>
    <w:p>
      <w:r>
        <w:t>1.001</w:t>
      </w:r>
    </w:p>
    <w:p>
      <w:r>
        <w:t>1.800</w:t>
      </w:r>
    </w:p>
    <w:p>
      <w:r>
        <w:t>900</w:t>
      </w:r>
    </w:p>
    <w:p>
      <w:r>
        <w:t>780</w:t>
      </w:r>
    </w:p>
    <w:p>
      <w:r>
        <w:t>660</w:t>
      </w:r>
    </w:p>
    <w:p>
      <w:r>
        <w:t>12</w:t>
      </w:r>
    </w:p>
    <w:p>
      <w:r>
        <w:t>Tuyến đường huyện từ ngã tư huyện đội cũ đi xã Thanh Sơn, qua UBND xã Thanh Thủy, tiếp giáp đường tỉnh 390 xã Thanh Thủy</w:t>
      </w:r>
    </w:p>
    <w:p>
      <w:r>
        <w:t>9.000</w:t>
      </w:r>
    </w:p>
    <w:p>
      <w:r>
        <w:t>5.400</w:t>
      </w:r>
    </w:p>
    <w:p>
      <w:r>
        <w:t>2.970</w:t>
      </w:r>
    </w:p>
    <w:p>
      <w:r>
        <w:t>1.485</w:t>
      </w:r>
    </w:p>
    <w:p>
      <w:r>
        <w:t>2.730</w:t>
      </w:r>
    </w:p>
    <w:p>
      <w:r>
        <w:t>1.365</w:t>
      </w:r>
    </w:p>
    <w:p>
      <w:r>
        <w:t>1.183</w:t>
      </w:r>
    </w:p>
    <w:p>
      <w:r>
        <w:t>1.001</w:t>
      </w:r>
    </w:p>
    <w:p>
      <w:r>
        <w:t>1.800</w:t>
      </w:r>
    </w:p>
    <w:p>
      <w:r>
        <w:t>900</w:t>
      </w:r>
    </w:p>
    <w:p>
      <w:r>
        <w:t>780</w:t>
      </w:r>
    </w:p>
    <w:p>
      <w:r>
        <w:t>660</w:t>
      </w:r>
    </w:p>
    <w:p>
      <w:r>
        <w:t>13</w:t>
      </w:r>
    </w:p>
    <w:p>
      <w:r>
        <w:t>Tuyến đường huyện thuộc xã Thanh Hải từ chợ Nứa đến hết hộ ông Nguyễn Xuân Sanh</w:t>
      </w:r>
    </w:p>
    <w:p>
      <w:r>
        <w:t>9.600</w:t>
      </w:r>
    </w:p>
    <w:p>
      <w:r>
        <w:t>5.760</w:t>
      </w:r>
    </w:p>
    <w:p>
      <w:r>
        <w:t>3.168</w:t>
      </w:r>
    </w:p>
    <w:p>
      <w:r>
        <w:t>1.584</w:t>
      </w:r>
    </w:p>
    <w:p>
      <w:r>
        <w:t>2.730</w:t>
      </w:r>
    </w:p>
    <w:p>
      <w:r>
        <w:t>1.365</w:t>
      </w:r>
    </w:p>
    <w:p>
      <w:r>
        <w:t>1.183</w:t>
      </w:r>
    </w:p>
    <w:p>
      <w:r>
        <w:t>1.001</w:t>
      </w:r>
    </w:p>
    <w:p>
      <w:r>
        <w:t>1.800</w:t>
      </w:r>
    </w:p>
    <w:p>
      <w:r>
        <w:t>900</w:t>
      </w:r>
    </w:p>
    <w:p>
      <w:r>
        <w:t>780</w:t>
      </w:r>
    </w:p>
    <w:p>
      <w:r>
        <w:t>660</w:t>
      </w:r>
    </w:p>
    <w:p>
      <w:r>
        <w:t>14</w:t>
      </w:r>
    </w:p>
    <w:p>
      <w:r>
        <w:t>Đoạn từ ngã ba Chợ Đình (xã Thanh Cường) đến giáp xã Vĩnh Lập</w:t>
      </w:r>
    </w:p>
    <w:p>
      <w:r>
        <w:t>9.000</w:t>
      </w:r>
    </w:p>
    <w:p>
      <w:r>
        <w:t>5.400</w:t>
      </w:r>
    </w:p>
    <w:p>
      <w:r>
        <w:t>2.970</w:t>
      </w:r>
    </w:p>
    <w:p>
      <w:r>
        <w:t>1.485</w:t>
      </w:r>
    </w:p>
    <w:p>
      <w:r>
        <w:t>2.730</w:t>
      </w:r>
    </w:p>
    <w:p>
      <w:r>
        <w:t>1.365</w:t>
      </w:r>
    </w:p>
    <w:p>
      <w:r>
        <w:t>1.183</w:t>
      </w:r>
    </w:p>
    <w:p>
      <w:r>
        <w:t>1.001</w:t>
      </w:r>
    </w:p>
    <w:p>
      <w:r>
        <w:t>1.800</w:t>
      </w:r>
    </w:p>
    <w:p>
      <w:r>
        <w:t>900</w:t>
      </w:r>
    </w:p>
    <w:p>
      <w:r>
        <w:t>780</w:t>
      </w:r>
    </w:p>
    <w:p>
      <w:r>
        <w:t>660</w:t>
      </w:r>
    </w:p>
    <w:p>
      <w:r>
        <w:t>15</w:t>
      </w:r>
    </w:p>
    <w:p>
      <w:r>
        <w:t>Đất ven đường huyện 190D đoạn từ Cầu Diều - đến Trường trung học cơ sở An Phượng khu A (xã An Phượng)</w:t>
      </w:r>
    </w:p>
    <w:p>
      <w:r>
        <w:t>8.400</w:t>
      </w:r>
    </w:p>
    <w:p>
      <w:r>
        <w:t>5.040</w:t>
      </w:r>
    </w:p>
    <w:p>
      <w:r>
        <w:t>2.772</w:t>
      </w:r>
    </w:p>
    <w:p>
      <w:r>
        <w:t>1.386</w:t>
      </w:r>
    </w:p>
    <w:p>
      <w:r>
        <w:t>2.730</w:t>
      </w:r>
    </w:p>
    <w:p>
      <w:r>
        <w:t>1.365</w:t>
      </w:r>
    </w:p>
    <w:p>
      <w:r>
        <w:t>1.183</w:t>
      </w:r>
    </w:p>
    <w:p>
      <w:r>
        <w:t>1.001</w:t>
      </w:r>
    </w:p>
    <w:p>
      <w:r>
        <w:t>1.800</w:t>
      </w:r>
    </w:p>
    <w:p>
      <w:r>
        <w:t>900</w:t>
      </w:r>
    </w:p>
    <w:p>
      <w:r>
        <w:t>780</w:t>
      </w:r>
    </w:p>
    <w:p>
      <w:r>
        <w:t>660</w:t>
      </w:r>
    </w:p>
    <w:p>
      <w:r>
        <w:t>16</w:t>
      </w:r>
    </w:p>
    <w:p>
      <w:r>
        <w:t>Đất ven đường huyện còn lại</w:t>
      </w:r>
    </w:p>
    <w:p>
      <w:r>
        <w:t>6.000</w:t>
      </w:r>
    </w:p>
    <w:p>
      <w:r>
        <w:t>3.600</w:t>
      </w:r>
    </w:p>
    <w:p>
      <w:r>
        <w:t>1.980</w:t>
      </w:r>
    </w:p>
    <w:p>
      <w:r>
        <w:t>990</w:t>
      </w:r>
    </w:p>
    <w:p>
      <w:r>
        <w:t>2.730</w:t>
      </w:r>
    </w:p>
    <w:p>
      <w:r>
        <w:t>1.365</w:t>
      </w:r>
    </w:p>
    <w:p>
      <w:r>
        <w:t>1.183</w:t>
      </w:r>
    </w:p>
    <w:p>
      <w:r>
        <w:t>1.001</w:t>
      </w:r>
    </w:p>
    <w:p>
      <w:r>
        <w:t>1.800</w:t>
      </w:r>
    </w:p>
    <w:p>
      <w:r>
        <w:t>900</w:t>
      </w:r>
    </w:p>
    <w:p>
      <w:r>
        <w:t>780</w:t>
      </w:r>
    </w:p>
    <w:p>
      <w:r>
        <w:t>660</w:t>
      </w:r>
    </w:p>
    <w:p>
      <w:r>
        <w:t>7 Huyện Kim Thành</w:t>
      </w:r>
    </w:p>
    <w:p>
      <w:r>
        <w:t>Đơn vị tính: Nghìn đồng/m²</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w:t>
      </w:r>
    </w:p>
    <w:p>
      <w:r>
        <w:t>Xã Lai Vu</w:t>
      </w:r>
    </w:p>
    <w:p>
      <w:r>
        <w:t>1</w:t>
      </w:r>
    </w:p>
    <w:p>
      <w:r>
        <w:t>Đất ven Quốc lộ 5A (đoạn phía Bắc Quốc lộ 5A)</w:t>
      </w:r>
    </w:p>
    <w:p>
      <w:r>
        <w:t>16.000</w:t>
      </w:r>
    </w:p>
    <w:p>
      <w:r>
        <w:t>8.000</w:t>
      </w:r>
    </w:p>
    <w:p>
      <w:r>
        <w:t>3.200</w:t>
      </w:r>
    </w:p>
    <w:p>
      <w:r>
        <w:t>2.400</w:t>
      </w:r>
    </w:p>
    <w:p>
      <w:r>
        <w:t>7.280</w:t>
      </w:r>
    </w:p>
    <w:p>
      <w:r>
        <w:t>3.640</w:t>
      </w:r>
    </w:p>
    <w:p>
      <w:r>
        <w:t>2.240</w:t>
      </w:r>
    </w:p>
    <w:p>
      <w:r>
        <w:t>1.680</w:t>
      </w:r>
    </w:p>
    <w:p>
      <w:r>
        <w:t>4.800</w:t>
      </w:r>
    </w:p>
    <w:p>
      <w:r>
        <w:t>2.400</w:t>
      </w:r>
    </w:p>
    <w:p>
      <w:r>
        <w:t>1.920</w:t>
      </w:r>
    </w:p>
    <w:p>
      <w:r>
        <w:t>1.440</w:t>
      </w:r>
    </w:p>
    <w:p>
      <w:r>
        <w:t>2</w:t>
      </w:r>
    </w:p>
    <w:p>
      <w:r>
        <w:t>Đường 5B (đoạn từ ngã 3 đường 389 đến giáp Khu công nghiệp)</w:t>
      </w:r>
    </w:p>
    <w:p>
      <w:r>
        <w:t>15.000</w:t>
      </w:r>
    </w:p>
    <w:p>
      <w:r>
        <w:t>7.500</w:t>
      </w:r>
    </w:p>
    <w:p>
      <w:r>
        <w:t>2.000</w:t>
      </w:r>
    </w:p>
    <w:p>
      <w:r>
        <w:t>1.500</w:t>
      </w:r>
    </w:p>
    <w:p>
      <w:r>
        <w:t>4.550</w:t>
      </w:r>
    </w:p>
    <w:p>
      <w:r>
        <w:t>2.275</w:t>
      </w:r>
    </w:p>
    <w:p>
      <w:r>
        <w:t>1.400</w:t>
      </w:r>
    </w:p>
    <w:p>
      <w:r>
        <w:t>1.050</w:t>
      </w:r>
    </w:p>
    <w:p>
      <w:r>
        <w:t>3.000</w:t>
      </w:r>
    </w:p>
    <w:p>
      <w:r>
        <w:t>1.500</w:t>
      </w:r>
    </w:p>
    <w:p>
      <w:r>
        <w:t>1.200</w:t>
      </w:r>
    </w:p>
    <w:p>
      <w:r>
        <w:t>900</w:t>
      </w:r>
    </w:p>
    <w:p>
      <w:r>
        <w:t>II</w:t>
      </w:r>
    </w:p>
    <w:p>
      <w:r>
        <w:t>Xã Cộng Hòa</w:t>
      </w:r>
    </w:p>
    <w:p>
      <w:r>
        <w:t>1</w:t>
      </w:r>
    </w:p>
    <w:p>
      <w:r>
        <w:t>Đất ven Quốc lộ 5A (đoạn phía Bắc Quốc lộ 5A)</w:t>
      </w:r>
    </w:p>
    <w:p>
      <w:r>
        <w:t>16.000</w:t>
      </w:r>
    </w:p>
    <w:p>
      <w:r>
        <w:t>8.000</w:t>
      </w:r>
    </w:p>
    <w:p>
      <w:r>
        <w:t>3.200</w:t>
      </w:r>
    </w:p>
    <w:p>
      <w:r>
        <w:t>2.400</w:t>
      </w:r>
    </w:p>
    <w:p>
      <w:r>
        <w:t>7.280</w:t>
      </w:r>
    </w:p>
    <w:p>
      <w:r>
        <w:t>3.640</w:t>
      </w:r>
    </w:p>
    <w:p>
      <w:r>
        <w:t>2.240</w:t>
      </w:r>
    </w:p>
    <w:p>
      <w:r>
        <w:t>1.680</w:t>
      </w:r>
    </w:p>
    <w:p>
      <w:r>
        <w:t>4.800</w:t>
      </w:r>
    </w:p>
    <w:p>
      <w:r>
        <w:t>2.400</w:t>
      </w:r>
    </w:p>
    <w:p>
      <w:r>
        <w:t>1.920</w:t>
      </w:r>
    </w:p>
    <w:p>
      <w:r>
        <w:t>1.440</w:t>
      </w:r>
    </w:p>
    <w:p>
      <w:r>
        <w:t>2</w:t>
      </w:r>
    </w:p>
    <w:p>
      <w:r>
        <w:t>Đất ven Quốc lộ 5A (đoạn phía Nam Quốc lộ 5A)</w:t>
      </w:r>
    </w:p>
    <w:p>
      <w:r>
        <w:t>7.500</w:t>
      </w:r>
    </w:p>
    <w:p>
      <w:r>
        <w:t>3.750</w:t>
      </w:r>
    </w:p>
    <w:p>
      <w:r>
        <w:t>2.000</w:t>
      </w:r>
    </w:p>
    <w:p>
      <w:r>
        <w:t>1.500</w:t>
      </w:r>
    </w:p>
    <w:p>
      <w:r>
        <w:t>4.550</w:t>
      </w:r>
    </w:p>
    <w:p>
      <w:r>
        <w:t>2.275</w:t>
      </w:r>
    </w:p>
    <w:p>
      <w:r>
        <w:t>1.400</w:t>
      </w:r>
    </w:p>
    <w:p>
      <w:r>
        <w:t>1.050</w:t>
      </w:r>
    </w:p>
    <w:p>
      <w:r>
        <w:t>3.000</w:t>
      </w:r>
    </w:p>
    <w:p>
      <w:r>
        <w:t>1.500</w:t>
      </w:r>
    </w:p>
    <w:p>
      <w:r>
        <w:t>1.200</w:t>
      </w:r>
    </w:p>
    <w:p>
      <w:r>
        <w:t>900</w:t>
      </w:r>
    </w:p>
    <w:p>
      <w:r>
        <w:t>3</w:t>
      </w:r>
    </w:p>
    <w:p>
      <w:r>
        <w:t>Đất ven đường tỉnh 389 (đoạn thuộc xã Cộng Hòa)</w:t>
      </w:r>
    </w:p>
    <w:p>
      <w:r>
        <w:t>24.000</w:t>
      </w:r>
    </w:p>
    <w:p>
      <w:r>
        <w:t>12.000</w:t>
      </w:r>
    </w:p>
    <w:p>
      <w:r>
        <w:t>3.200</w:t>
      </w:r>
    </w:p>
    <w:p>
      <w:r>
        <w:t>2.400</w:t>
      </w:r>
    </w:p>
    <w:p>
      <w:r>
        <w:t>7.280</w:t>
      </w:r>
    </w:p>
    <w:p>
      <w:r>
        <w:t>3.640</w:t>
      </w:r>
    </w:p>
    <w:p>
      <w:r>
        <w:t>2.240</w:t>
      </w:r>
    </w:p>
    <w:p>
      <w:r>
        <w:t>1.680</w:t>
      </w:r>
    </w:p>
    <w:p>
      <w:r>
        <w:t>4.800</w:t>
      </w:r>
    </w:p>
    <w:p>
      <w:r>
        <w:t>2.400</w:t>
      </w:r>
    </w:p>
    <w:p>
      <w:r>
        <w:t>1.920</w:t>
      </w:r>
    </w:p>
    <w:p>
      <w:r>
        <w:t>1.440</w:t>
      </w:r>
    </w:p>
    <w:p>
      <w:r>
        <w:t>4</w:t>
      </w:r>
    </w:p>
    <w:p>
      <w:r>
        <w:t>Đất ven đường huyện (từ tỉnh lộ 389 đến Đò Cổ Pháp)</w:t>
      </w:r>
    </w:p>
    <w:p>
      <w:r>
        <w:t>7.000</w:t>
      </w:r>
    </w:p>
    <w:p>
      <w:r>
        <w:t>2.800</w:t>
      </w:r>
    </w:p>
    <w:p>
      <w:r>
        <w:t>1.000</w:t>
      </w:r>
    </w:p>
    <w:p>
      <w:r>
        <w:t>800</w:t>
      </w:r>
    </w:p>
    <w:p>
      <w:r>
        <w:t>2.275</w:t>
      </w:r>
    </w:p>
    <w:p>
      <w:r>
        <w:t>1.274</w:t>
      </w:r>
    </w:p>
    <w:p>
      <w:r>
        <w:t>700</w:t>
      </w:r>
    </w:p>
    <w:p>
      <w:r>
        <w:t>560</w:t>
      </w:r>
    </w:p>
    <w:p>
      <w:r>
        <w:t>1.500</w:t>
      </w:r>
    </w:p>
    <w:p>
      <w:r>
        <w:t>840</w:t>
      </w:r>
    </w:p>
    <w:p>
      <w:r>
        <w:t>600</w:t>
      </w:r>
    </w:p>
    <w:p>
      <w:r>
        <w:t>480</w:t>
      </w:r>
    </w:p>
    <w:p>
      <w:r>
        <w:t>III</w:t>
      </w:r>
    </w:p>
    <w:p>
      <w:r>
        <w:t>Xã Thượng Vũ</w:t>
      </w:r>
    </w:p>
    <w:p>
      <w:r>
        <w:t>1</w:t>
      </w:r>
    </w:p>
    <w:p>
      <w:r>
        <w:t>Đất giáp đường tỉnh lộ 389 (đoạn thuộc xã Thượng Vũ)</w:t>
      </w:r>
    </w:p>
    <w:p>
      <w:r>
        <w:t>7.500</w:t>
      </w:r>
    </w:p>
    <w:p>
      <w:r>
        <w:t>3.750</w:t>
      </w:r>
    </w:p>
    <w:p>
      <w:r>
        <w:t>2.000</w:t>
      </w:r>
    </w:p>
    <w:p>
      <w:r>
        <w:t>1.500</w:t>
      </w:r>
    </w:p>
    <w:p>
      <w:r>
        <w:t>4.550</w:t>
      </w:r>
    </w:p>
    <w:p>
      <w:r>
        <w:t>2.275</w:t>
      </w:r>
    </w:p>
    <w:p>
      <w:r>
        <w:t>1.400</w:t>
      </w:r>
    </w:p>
    <w:p>
      <w:r>
        <w:t>1.050</w:t>
      </w:r>
    </w:p>
    <w:p>
      <w:r>
        <w:t>3.000</w:t>
      </w:r>
    </w:p>
    <w:p>
      <w:r>
        <w:t>1.950</w:t>
      </w:r>
    </w:p>
    <w:p>
      <w:r>
        <w:t>1.200</w:t>
      </w:r>
    </w:p>
    <w:p>
      <w:r>
        <w:t>900</w:t>
      </w:r>
    </w:p>
    <w:p>
      <w:r>
        <w:t>2</w:t>
      </w:r>
    </w:p>
    <w:p>
      <w:r>
        <w:t>Đất ven đường huyện (từ Cổ Dũng đi vào đến nhà ông Tạ Đình Lý; từ ngã ba ông Đảm đến cổng làng Vũ Xá)</w:t>
      </w:r>
    </w:p>
    <w:p>
      <w:r>
        <w:t>7.000</w:t>
      </w:r>
    </w:p>
    <w:p>
      <w:r>
        <w:t>2.800</w:t>
      </w:r>
    </w:p>
    <w:p>
      <w:r>
        <w:t>1.000</w:t>
      </w:r>
    </w:p>
    <w:p>
      <w:r>
        <w:t>800</w:t>
      </w:r>
    </w:p>
    <w:p>
      <w:r>
        <w:t>2.275</w:t>
      </w:r>
    </w:p>
    <w:p>
      <w:r>
        <w:t>1.274</w:t>
      </w:r>
    </w:p>
    <w:p>
      <w:r>
        <w:t>700</w:t>
      </w:r>
    </w:p>
    <w:p>
      <w:r>
        <w:t>560</w:t>
      </w:r>
    </w:p>
    <w:p>
      <w:r>
        <w:t>1.500</w:t>
      </w:r>
    </w:p>
    <w:p>
      <w:r>
        <w:t>840</w:t>
      </w:r>
    </w:p>
    <w:p>
      <w:r>
        <w:t>600</w:t>
      </w:r>
    </w:p>
    <w:p>
      <w:r>
        <w:t>480</w:t>
      </w:r>
    </w:p>
    <w:p>
      <w:r>
        <w:t>IV</w:t>
      </w:r>
    </w:p>
    <w:p>
      <w:r>
        <w:t>Xã Cổ Dũng</w:t>
      </w:r>
    </w:p>
    <w:p>
      <w:r>
        <w:t>1</w:t>
      </w:r>
    </w:p>
    <w:p>
      <w:r>
        <w:t>Đất ven Quốc lộ 5A (đoạn phía Bắc Quốc lộ 5A)</w:t>
      </w:r>
    </w:p>
    <w:p>
      <w:r>
        <w:t>16.000</w:t>
      </w:r>
    </w:p>
    <w:p>
      <w:r>
        <w:t>8.000</w:t>
      </w:r>
    </w:p>
    <w:p>
      <w:r>
        <w:t>3.200</w:t>
      </w:r>
    </w:p>
    <w:p>
      <w:r>
        <w:t>2.400</w:t>
      </w:r>
    </w:p>
    <w:p>
      <w:r>
        <w:t>7.280</w:t>
      </w:r>
    </w:p>
    <w:p>
      <w:r>
        <w:t>3.640</w:t>
      </w:r>
    </w:p>
    <w:p>
      <w:r>
        <w:t>2.240</w:t>
      </w:r>
    </w:p>
    <w:p>
      <w:r>
        <w:t>1.680</w:t>
      </w:r>
    </w:p>
    <w:p>
      <w:r>
        <w:t>4.800</w:t>
      </w:r>
    </w:p>
    <w:p>
      <w:r>
        <w:t>2.400</w:t>
      </w:r>
    </w:p>
    <w:p>
      <w:r>
        <w:t>1.920</w:t>
      </w:r>
    </w:p>
    <w:p>
      <w:r>
        <w:t>1.440</w:t>
      </w:r>
    </w:p>
    <w:p>
      <w:r>
        <w:t>2</w:t>
      </w:r>
    </w:p>
    <w:p>
      <w:r>
        <w:t>Đất ven Quốc lộ 5A (đoạn phía Nam Quốc lộ 5A)</w:t>
      </w:r>
    </w:p>
    <w:p>
      <w:r>
        <w:t>7.500</w:t>
      </w:r>
    </w:p>
    <w:p>
      <w:r>
        <w:t>3.750</w:t>
      </w:r>
    </w:p>
    <w:p>
      <w:r>
        <w:t>2.000</w:t>
      </w:r>
    </w:p>
    <w:p>
      <w:r>
        <w:t>1.500</w:t>
      </w:r>
    </w:p>
    <w:p>
      <w:r>
        <w:t>4.550</w:t>
      </w:r>
    </w:p>
    <w:p>
      <w:r>
        <w:t>2.275</w:t>
      </w:r>
    </w:p>
    <w:p>
      <w:r>
        <w:t>1.400</w:t>
      </w:r>
    </w:p>
    <w:p>
      <w:r>
        <w:t>1.050</w:t>
      </w:r>
    </w:p>
    <w:p>
      <w:r>
        <w:t>3.000</w:t>
      </w:r>
    </w:p>
    <w:p>
      <w:r>
        <w:t>1.500</w:t>
      </w:r>
    </w:p>
    <w:p>
      <w:r>
        <w:t>1.200</w:t>
      </w:r>
    </w:p>
    <w:p>
      <w:r>
        <w:t>900</w:t>
      </w:r>
    </w:p>
    <w:p>
      <w:r>
        <w:t>3</w:t>
      </w:r>
    </w:p>
    <w:p>
      <w:r>
        <w:t>Đất ven đường huyện (từ ngã tư đèn giao thông đi vào Thượng Vũ)</w:t>
      </w:r>
    </w:p>
    <w:p>
      <w:r>
        <w:t>7.000</w:t>
      </w:r>
    </w:p>
    <w:p>
      <w:r>
        <w:t>2.800</w:t>
      </w:r>
    </w:p>
    <w:p>
      <w:r>
        <w:t>1.000</w:t>
      </w:r>
    </w:p>
    <w:p>
      <w:r>
        <w:t>800</w:t>
      </w:r>
    </w:p>
    <w:p>
      <w:r>
        <w:t>2.275</w:t>
      </w:r>
    </w:p>
    <w:p>
      <w:r>
        <w:t>1.274</w:t>
      </w:r>
    </w:p>
    <w:p>
      <w:r>
        <w:t>700</w:t>
      </w:r>
    </w:p>
    <w:p>
      <w:r>
        <w:t>560</w:t>
      </w:r>
    </w:p>
    <w:p>
      <w:r>
        <w:t>1.500</w:t>
      </w:r>
    </w:p>
    <w:p>
      <w:r>
        <w:t>840</w:t>
      </w:r>
    </w:p>
    <w:p>
      <w:r>
        <w:t>600</w:t>
      </w:r>
    </w:p>
    <w:p>
      <w:r>
        <w:t>480</w:t>
      </w:r>
    </w:p>
    <w:p>
      <w:r>
        <w:t>V</w:t>
      </w:r>
    </w:p>
    <w:p>
      <w:r>
        <w:t>Xã Tuấn Việt</w:t>
      </w:r>
    </w:p>
    <w:p>
      <w:r>
        <w:t>1</w:t>
      </w:r>
    </w:p>
    <w:p>
      <w:r>
        <w:t>Đất ven Quốc lộ 5A (đoạn phía Bắc Quốc lộ 5A)</w:t>
      </w:r>
    </w:p>
    <w:p>
      <w:r>
        <w:t>16.000</w:t>
      </w:r>
    </w:p>
    <w:p>
      <w:r>
        <w:t>8.000</w:t>
      </w:r>
    </w:p>
    <w:p>
      <w:r>
        <w:t>3.200</w:t>
      </w:r>
    </w:p>
    <w:p>
      <w:r>
        <w:t>2.400</w:t>
      </w:r>
    </w:p>
    <w:p>
      <w:r>
        <w:t>7.280</w:t>
      </w:r>
    </w:p>
    <w:p>
      <w:r>
        <w:t>3.640</w:t>
      </w:r>
    </w:p>
    <w:p>
      <w:r>
        <w:t>2.240</w:t>
      </w:r>
    </w:p>
    <w:p>
      <w:r>
        <w:t>1.680</w:t>
      </w:r>
    </w:p>
    <w:p>
      <w:r>
        <w:t>4.800</w:t>
      </w:r>
    </w:p>
    <w:p>
      <w:r>
        <w:t>2.400</w:t>
      </w:r>
    </w:p>
    <w:p>
      <w:r>
        <w:t>1.920</w:t>
      </w:r>
    </w:p>
    <w:p>
      <w:r>
        <w:t>1.440</w:t>
      </w:r>
    </w:p>
    <w:p>
      <w:r>
        <w:t>2</w:t>
      </w:r>
    </w:p>
    <w:p>
      <w:r>
        <w:t>Đất ven Quốc lộ 5A (đoạn phía Nam Quốc lộ 5A)</w:t>
      </w:r>
    </w:p>
    <w:p>
      <w:r>
        <w:t>7.500</w:t>
      </w:r>
    </w:p>
    <w:p>
      <w:r>
        <w:t>3.750</w:t>
      </w:r>
    </w:p>
    <w:p>
      <w:r>
        <w:t>2.000</w:t>
      </w:r>
    </w:p>
    <w:p>
      <w:r>
        <w:t>1.500</w:t>
      </w:r>
    </w:p>
    <w:p>
      <w:r>
        <w:t>4.550</w:t>
      </w:r>
    </w:p>
    <w:p>
      <w:r>
        <w:t>2.275</w:t>
      </w:r>
    </w:p>
    <w:p>
      <w:r>
        <w:t>1.400</w:t>
      </w:r>
    </w:p>
    <w:p>
      <w:r>
        <w:t>1.050</w:t>
      </w:r>
    </w:p>
    <w:p>
      <w:r>
        <w:t>3.000</w:t>
      </w:r>
    </w:p>
    <w:p>
      <w:r>
        <w:t>1.500</w:t>
      </w:r>
    </w:p>
    <w:p>
      <w:r>
        <w:t>1.200</w:t>
      </w:r>
    </w:p>
    <w:p>
      <w:r>
        <w:t>900</w:t>
      </w:r>
    </w:p>
    <w:p>
      <w:r>
        <w:t>3</w:t>
      </w:r>
    </w:p>
    <w:p>
      <w:r>
        <w:t>Đất ven đường huyện</w:t>
      </w:r>
    </w:p>
    <w:p>
      <w:r>
        <w:t>7.000</w:t>
      </w:r>
    </w:p>
    <w:p>
      <w:r>
        <w:t>2.800</w:t>
      </w:r>
    </w:p>
    <w:p>
      <w:r>
        <w:t>1.000</w:t>
      </w:r>
    </w:p>
    <w:p>
      <w:r>
        <w:t>800</w:t>
      </w:r>
    </w:p>
    <w:p>
      <w:r>
        <w:t>2.275</w:t>
      </w:r>
    </w:p>
    <w:p>
      <w:r>
        <w:t>1.274</w:t>
      </w:r>
    </w:p>
    <w:p>
      <w:r>
        <w:t>700</w:t>
      </w:r>
    </w:p>
    <w:p>
      <w:r>
        <w:t>560</w:t>
      </w:r>
    </w:p>
    <w:p>
      <w:r>
        <w:t>1.500</w:t>
      </w:r>
    </w:p>
    <w:p>
      <w:r>
        <w:t>840</w:t>
      </w:r>
    </w:p>
    <w:p>
      <w:r>
        <w:t>600</w:t>
      </w:r>
    </w:p>
    <w:p>
      <w:r>
        <w:t>480</w:t>
      </w:r>
    </w:p>
    <w:p>
      <w:r>
        <w:t>VI</w:t>
      </w:r>
    </w:p>
    <w:p>
      <w:r>
        <w:t>Xã Kim Xuyên</w:t>
      </w:r>
    </w:p>
    <w:p>
      <w:r>
        <w:t>1</w:t>
      </w:r>
    </w:p>
    <w:p>
      <w:r>
        <w:t>Đất ven Quốc lộ 5A (đoạn phía Bắc Quốc lộ 5A)</w:t>
      </w:r>
    </w:p>
    <w:p>
      <w:r>
        <w:t>16.000</w:t>
      </w:r>
    </w:p>
    <w:p>
      <w:r>
        <w:t>8.000</w:t>
      </w:r>
    </w:p>
    <w:p>
      <w:r>
        <w:t>3.200</w:t>
      </w:r>
    </w:p>
    <w:p>
      <w:r>
        <w:t>2.400</w:t>
      </w:r>
    </w:p>
    <w:p>
      <w:r>
        <w:t>7.280</w:t>
      </w:r>
    </w:p>
    <w:p>
      <w:r>
        <w:t>3.640</w:t>
      </w:r>
    </w:p>
    <w:p>
      <w:r>
        <w:t>2.240</w:t>
      </w:r>
    </w:p>
    <w:p>
      <w:r>
        <w:t>1.680</w:t>
      </w:r>
    </w:p>
    <w:p>
      <w:r>
        <w:t>4.800</w:t>
      </w:r>
    </w:p>
    <w:p>
      <w:r>
        <w:t>2.400</w:t>
      </w:r>
    </w:p>
    <w:p>
      <w:r>
        <w:t>1.920</w:t>
      </w:r>
    </w:p>
    <w:p>
      <w:r>
        <w:t>1.440</w:t>
      </w:r>
    </w:p>
    <w:p>
      <w:r>
        <w:t>2</w:t>
      </w:r>
    </w:p>
    <w:p>
      <w:r>
        <w:t>Đất ven Quốc lộ 5A (đoạn phía Nam Quốc lộ 5A)</w:t>
      </w:r>
    </w:p>
    <w:p>
      <w:r>
        <w:t>7.500</w:t>
      </w:r>
    </w:p>
    <w:p>
      <w:r>
        <w:t>3.750</w:t>
      </w:r>
    </w:p>
    <w:p>
      <w:r>
        <w:t>2.000</w:t>
      </w:r>
    </w:p>
    <w:p>
      <w:r>
        <w:t>1.500</w:t>
      </w:r>
    </w:p>
    <w:p>
      <w:r>
        <w:t>4.550</w:t>
      </w:r>
    </w:p>
    <w:p>
      <w:r>
        <w:t>2.275</w:t>
      </w:r>
    </w:p>
    <w:p>
      <w:r>
        <w:t>1.400</w:t>
      </w:r>
    </w:p>
    <w:p>
      <w:r>
        <w:t>1.050</w:t>
      </w:r>
    </w:p>
    <w:p>
      <w:r>
        <w:t>3.000</w:t>
      </w:r>
    </w:p>
    <w:p>
      <w:r>
        <w:t>1.500</w:t>
      </w:r>
    </w:p>
    <w:p>
      <w:r>
        <w:t>1.200</w:t>
      </w:r>
    </w:p>
    <w:p>
      <w:r>
        <w:t>900</w:t>
      </w:r>
    </w:p>
    <w:p>
      <w:r>
        <w:t>3</w:t>
      </w:r>
    </w:p>
    <w:p>
      <w:r>
        <w:t>Đất ven đường huyện (từ QL5 thôn Phương Duệ, Kim Xuyên đến trung tâm xã Việt Hưng cũ; từ QL 17B xã Ngũ Phúc đi Quốc lộ 5A xã Kim Xuyên)</w:t>
      </w:r>
    </w:p>
    <w:p>
      <w:r>
        <w:t>7.000</w:t>
      </w:r>
    </w:p>
    <w:p>
      <w:r>
        <w:t>2.800</w:t>
      </w:r>
    </w:p>
    <w:p>
      <w:r>
        <w:t>1.000</w:t>
      </w:r>
    </w:p>
    <w:p>
      <w:r>
        <w:t>800</w:t>
      </w:r>
    </w:p>
    <w:p>
      <w:r>
        <w:t>2.275</w:t>
      </w:r>
    </w:p>
    <w:p>
      <w:r>
        <w:t>1.274</w:t>
      </w:r>
    </w:p>
    <w:p>
      <w:r>
        <w:t>700</w:t>
      </w:r>
    </w:p>
    <w:p>
      <w:r>
        <w:t>560</w:t>
      </w:r>
    </w:p>
    <w:p>
      <w:r>
        <w:t>1.500</w:t>
      </w:r>
    </w:p>
    <w:p>
      <w:r>
        <w:t>840</w:t>
      </w:r>
    </w:p>
    <w:p>
      <w:r>
        <w:t>600</w:t>
      </w:r>
    </w:p>
    <w:p>
      <w:r>
        <w:t>480</w:t>
      </w:r>
    </w:p>
    <w:p>
      <w:r>
        <w:t>4</w:t>
      </w:r>
    </w:p>
    <w:p>
      <w:r>
        <w:t>Đất ven đường Trung tâm Y tế đi Quỳnh Khê, xã Kim Xuyên (đoạn thuộc thôn Quỳnh Khê 1)</w:t>
      </w:r>
    </w:p>
    <w:p>
      <w:r>
        <w:t>15.000</w:t>
      </w:r>
    </w:p>
    <w:p>
      <w:r>
        <w:t>7.500</w:t>
      </w:r>
    </w:p>
    <w:p>
      <w:r>
        <w:t>3.750</w:t>
      </w:r>
    </w:p>
    <w:p>
      <w:r>
        <w:t>1.875</w:t>
      </w:r>
    </w:p>
    <w:p>
      <w:r>
        <w:t>9.100</w:t>
      </w:r>
    </w:p>
    <w:p>
      <w:r>
        <w:t>4.550</w:t>
      </w:r>
    </w:p>
    <w:p>
      <w:r>
        <w:t>2.800</w:t>
      </w:r>
    </w:p>
    <w:p>
      <w:r>
        <w:t>2.100</w:t>
      </w:r>
    </w:p>
    <w:p>
      <w:r>
        <w:t>6.000</w:t>
      </w:r>
    </w:p>
    <w:p>
      <w:r>
        <w:t>3.000</w:t>
      </w:r>
    </w:p>
    <w:p>
      <w:r>
        <w:t>2.400</w:t>
      </w:r>
    </w:p>
    <w:p>
      <w:r>
        <w:t>1.800</w:t>
      </w:r>
    </w:p>
    <w:p>
      <w:r>
        <w:t>VII</w:t>
      </w:r>
    </w:p>
    <w:p>
      <w:r>
        <w:t>Xã Phúc Thành</w:t>
      </w:r>
    </w:p>
    <w:p>
      <w:r>
        <w:t>1</w:t>
      </w:r>
    </w:p>
    <w:p>
      <w:r>
        <w:t>Đất ven Quốc lộ 5A (đoạn phía Bắc Quốc lộ 5A)</w:t>
      </w:r>
    </w:p>
    <w:p>
      <w:r>
        <w:t>16.000</w:t>
      </w:r>
    </w:p>
    <w:p>
      <w:r>
        <w:t>8.000</w:t>
      </w:r>
    </w:p>
    <w:p>
      <w:r>
        <w:t>3.200</w:t>
      </w:r>
    </w:p>
    <w:p>
      <w:r>
        <w:t>2.400</w:t>
      </w:r>
    </w:p>
    <w:p>
      <w:r>
        <w:t>7.280</w:t>
      </w:r>
    </w:p>
    <w:p>
      <w:r>
        <w:t>3.640</w:t>
      </w:r>
    </w:p>
    <w:p>
      <w:r>
        <w:t>2.240</w:t>
      </w:r>
    </w:p>
    <w:p>
      <w:r>
        <w:t>1.680</w:t>
      </w:r>
    </w:p>
    <w:p>
      <w:r>
        <w:t>4.800</w:t>
      </w:r>
    </w:p>
    <w:p>
      <w:r>
        <w:t>2.400</w:t>
      </w:r>
    </w:p>
    <w:p>
      <w:r>
        <w:t>1.920</w:t>
      </w:r>
    </w:p>
    <w:p>
      <w:r>
        <w:t>1.440</w:t>
      </w:r>
    </w:p>
    <w:p>
      <w:r>
        <w:t>2</w:t>
      </w:r>
    </w:p>
    <w:p>
      <w:r>
        <w:t>Đất ven Quốc lộ 5A (đoạn phía Nam Quốc lộ 5A)</w:t>
      </w:r>
    </w:p>
    <w:p>
      <w:r>
        <w:t>7.500</w:t>
      </w:r>
    </w:p>
    <w:p>
      <w:r>
        <w:t>3.750</w:t>
      </w:r>
    </w:p>
    <w:p>
      <w:r>
        <w:t>2.000</w:t>
      </w:r>
    </w:p>
    <w:p>
      <w:r>
        <w:t>1.500</w:t>
      </w:r>
    </w:p>
    <w:p>
      <w:r>
        <w:t>4.550</w:t>
      </w:r>
    </w:p>
    <w:p>
      <w:r>
        <w:t>2.275</w:t>
      </w:r>
    </w:p>
    <w:p>
      <w:r>
        <w:t>1.400</w:t>
      </w:r>
    </w:p>
    <w:p>
      <w:r>
        <w:t>1.050</w:t>
      </w:r>
    </w:p>
    <w:p>
      <w:r>
        <w:t>3.000</w:t>
      </w:r>
    </w:p>
    <w:p>
      <w:r>
        <w:t>1.500</w:t>
      </w:r>
    </w:p>
    <w:p>
      <w:r>
        <w:t>1.200</w:t>
      </w:r>
    </w:p>
    <w:p>
      <w:r>
        <w:t>900</w:t>
      </w:r>
    </w:p>
    <w:p>
      <w:r>
        <w:t>3</w:t>
      </w:r>
    </w:p>
    <w:p>
      <w:r>
        <w:t>Đất ven Quốc lộ 17B (đoạn thuộc xã Phúc Thành)</w:t>
      </w:r>
    </w:p>
    <w:p>
      <w:r>
        <w:t>31.500</w:t>
      </w:r>
    </w:p>
    <w:p>
      <w:r>
        <w:t>15.400</w:t>
      </w:r>
    </w:p>
    <w:p>
      <w:r>
        <w:t>3.200</w:t>
      </w:r>
    </w:p>
    <w:p>
      <w:r>
        <w:t>2.400</w:t>
      </w:r>
    </w:p>
    <w:p>
      <w:r>
        <w:t>10.920</w:t>
      </w:r>
    </w:p>
    <w:p>
      <w:r>
        <w:t>4.550</w:t>
      </w:r>
    </w:p>
    <w:p>
      <w:r>
        <w:t>3.360</w:t>
      </w:r>
    </w:p>
    <w:p>
      <w:r>
        <w:t>2.520</w:t>
      </w:r>
    </w:p>
    <w:p>
      <w:r>
        <w:t>7.200</w:t>
      </w:r>
    </w:p>
    <w:p>
      <w:r>
        <w:t>3.000</w:t>
      </w:r>
    </w:p>
    <w:p>
      <w:r>
        <w:t>2.880</w:t>
      </w:r>
    </w:p>
    <w:p>
      <w:r>
        <w:t>2.160</w:t>
      </w:r>
    </w:p>
    <w:p>
      <w:r>
        <w:t>4</w:t>
      </w:r>
    </w:p>
    <w:p>
      <w:r>
        <w:t>Đất ven đường huyện (đoạn QL 5A xã ra bến đò Phủ)</w:t>
      </w:r>
    </w:p>
    <w:p>
      <w:r>
        <w:t>7.000</w:t>
      </w:r>
    </w:p>
    <w:p>
      <w:r>
        <w:t>2.800</w:t>
      </w:r>
    </w:p>
    <w:p>
      <w:r>
        <w:t>1.000</w:t>
      </w:r>
    </w:p>
    <w:p>
      <w:r>
        <w:t>800</w:t>
      </w:r>
    </w:p>
    <w:p>
      <w:r>
        <w:t>2.275</w:t>
      </w:r>
    </w:p>
    <w:p>
      <w:r>
        <w:t>1.274</w:t>
      </w:r>
    </w:p>
    <w:p>
      <w:r>
        <w:t>700</w:t>
      </w:r>
    </w:p>
    <w:p>
      <w:r>
        <w:t>560</w:t>
      </w:r>
    </w:p>
    <w:p>
      <w:r>
        <w:t>1.500</w:t>
      </w:r>
    </w:p>
    <w:p>
      <w:r>
        <w:t>840</w:t>
      </w:r>
    </w:p>
    <w:p>
      <w:r>
        <w:t>600</w:t>
      </w:r>
    </w:p>
    <w:p>
      <w:r>
        <w:t>480</w:t>
      </w:r>
    </w:p>
    <w:p>
      <w:r>
        <w:t>5</w:t>
      </w:r>
    </w:p>
    <w:p>
      <w:r>
        <w:t>Đất ven đường trung tâm y tế đi Quỳnh Khê 1, xã Kim Xuyên (đoạn thuộc xã Phúc Thành - điểm đầu tiếp giáp giữa Quốc lộ 17B với đường 20-9 thị trấn Phú Thái kéo dài)</w:t>
      </w:r>
    </w:p>
    <w:p>
      <w:r>
        <w:t>25.600</w:t>
      </w:r>
    </w:p>
    <w:p>
      <w:r>
        <w:t>12.800</w:t>
      </w:r>
    </w:p>
    <w:p>
      <w:r>
        <w:t>6.400</w:t>
      </w:r>
    </w:p>
    <w:p>
      <w:r>
        <w:t>3.200</w:t>
      </w:r>
    </w:p>
    <w:p>
      <w:r>
        <w:t>9.100</w:t>
      </w:r>
    </w:p>
    <w:p>
      <w:r>
        <w:t>4.550</w:t>
      </w:r>
    </w:p>
    <w:p>
      <w:r>
        <w:t>2.800</w:t>
      </w:r>
    </w:p>
    <w:p>
      <w:r>
        <w:t>2.100</w:t>
      </w:r>
    </w:p>
    <w:p>
      <w:r>
        <w:t>6.000</w:t>
      </w:r>
    </w:p>
    <w:p>
      <w:r>
        <w:t>3.000</w:t>
      </w:r>
    </w:p>
    <w:p>
      <w:r>
        <w:t>2.400</w:t>
      </w:r>
    </w:p>
    <w:p>
      <w:r>
        <w:t>1.800</w:t>
      </w:r>
    </w:p>
    <w:p>
      <w:r>
        <w:t>VIII</w:t>
      </w:r>
    </w:p>
    <w:p>
      <w:r>
        <w:t>Xã Kim Anh</w:t>
      </w:r>
    </w:p>
    <w:p>
      <w:r>
        <w:t>1</w:t>
      </w:r>
    </w:p>
    <w:p>
      <w:r>
        <w:t>Đất ven đường tỉnh lộ 388</w:t>
      </w:r>
    </w:p>
    <w:p>
      <w:r>
        <w:t>25.000</w:t>
      </w:r>
    </w:p>
    <w:p>
      <w:r>
        <w:t>10.000</w:t>
      </w:r>
    </w:p>
    <w:p>
      <w:r>
        <w:t>4.400</w:t>
      </w:r>
    </w:p>
    <w:p>
      <w:r>
        <w:t>3.300</w:t>
      </w:r>
    </w:p>
    <w:p>
      <w:r>
        <w:t>9.100</w:t>
      </w:r>
    </w:p>
    <w:p>
      <w:r>
        <w:t>4.550</w:t>
      </w:r>
    </w:p>
    <w:p>
      <w:r>
        <w:t>3.080</w:t>
      </w:r>
    </w:p>
    <w:p>
      <w:r>
        <w:t>2.310</w:t>
      </w:r>
    </w:p>
    <w:p>
      <w:r>
        <w:t>6.000</w:t>
      </w:r>
    </w:p>
    <w:p>
      <w:r>
        <w:t>3.000</w:t>
      </w:r>
    </w:p>
    <w:p>
      <w:r>
        <w:t>2.640</w:t>
      </w:r>
    </w:p>
    <w:p>
      <w:r>
        <w:t>1.980</w:t>
      </w:r>
    </w:p>
    <w:p>
      <w:r>
        <w:t>2</w:t>
      </w:r>
    </w:p>
    <w:p>
      <w:r>
        <w:t>Đất ven đường huyện (từ Đầu cầu Bất Nạo tới điểm giao đường huyện Kim Lương (nay là xã Kim Liên) - Liên Hòa)</w:t>
      </w:r>
    </w:p>
    <w:p>
      <w:r>
        <w:t>7.000</w:t>
      </w:r>
    </w:p>
    <w:p>
      <w:r>
        <w:t>2.800</w:t>
      </w:r>
    </w:p>
    <w:p>
      <w:r>
        <w:t>1.000</w:t>
      </w:r>
    </w:p>
    <w:p>
      <w:r>
        <w:t>800</w:t>
      </w:r>
    </w:p>
    <w:p>
      <w:r>
        <w:t>2.275</w:t>
      </w:r>
    </w:p>
    <w:p>
      <w:r>
        <w:t>1.274</w:t>
      </w:r>
    </w:p>
    <w:p>
      <w:r>
        <w:t>700</w:t>
      </w:r>
    </w:p>
    <w:p>
      <w:r>
        <w:t>560</w:t>
      </w:r>
    </w:p>
    <w:p>
      <w:r>
        <w:t>1.500</w:t>
      </w:r>
    </w:p>
    <w:p>
      <w:r>
        <w:t>840</w:t>
      </w:r>
    </w:p>
    <w:p>
      <w:r>
        <w:t>600</w:t>
      </w:r>
    </w:p>
    <w:p>
      <w:r>
        <w:t>480</w:t>
      </w:r>
    </w:p>
    <w:p>
      <w:r>
        <w:t>3</w:t>
      </w:r>
    </w:p>
    <w:p>
      <w:r>
        <w:t>Đường tránh Thị trấn Phú Thái (từ ngã 3 Quảng trường 20.9 - Bệnh viện Kim Thành đến vòng xuyến Kim Anh, Ngũ Phúc)</w:t>
      </w:r>
    </w:p>
    <w:p>
      <w:r>
        <w:t>24.000</w:t>
      </w:r>
    </w:p>
    <w:p>
      <w:r>
        <w:t>10.000</w:t>
      </w:r>
    </w:p>
    <w:p>
      <w:r>
        <w:t>4.800</w:t>
      </w:r>
    </w:p>
    <w:p>
      <w:r>
        <w:t>3.600</w:t>
      </w:r>
    </w:p>
    <w:p>
      <w:r>
        <w:t>10.920</w:t>
      </w:r>
    </w:p>
    <w:p>
      <w:r>
        <w:t>4.550</w:t>
      </w:r>
    </w:p>
    <w:p>
      <w:r>
        <w:t>3.360</w:t>
      </w:r>
    </w:p>
    <w:p>
      <w:r>
        <w:t>2.520</w:t>
      </w:r>
    </w:p>
    <w:p>
      <w:r>
        <w:t>7.200</w:t>
      </w:r>
    </w:p>
    <w:p>
      <w:r>
        <w:t>3.000</w:t>
      </w:r>
    </w:p>
    <w:p>
      <w:r>
        <w:t>2.880</w:t>
      </w:r>
    </w:p>
    <w:p>
      <w:r>
        <w:t>2.160</w:t>
      </w:r>
    </w:p>
    <w:p>
      <w:r>
        <w:t>IX</w:t>
      </w:r>
    </w:p>
    <w:p>
      <w:r>
        <w:t>Xã Ngũ Phúc</w:t>
      </w:r>
    </w:p>
    <w:p>
      <w:r>
        <w:t>1</w:t>
      </w:r>
    </w:p>
    <w:p>
      <w:r>
        <w:t>Đất ven Quốc lộ 17B (đoạn thuộc xã Ngũ Phúc)</w:t>
      </w:r>
    </w:p>
    <w:p>
      <w:r>
        <w:t>18.000</w:t>
      </w:r>
    </w:p>
    <w:p>
      <w:r>
        <w:t>9.000</w:t>
      </w:r>
    </w:p>
    <w:p>
      <w:r>
        <w:t>2.400</w:t>
      </w:r>
    </w:p>
    <w:p>
      <w:r>
        <w:t>1.800</w:t>
      </w:r>
    </w:p>
    <w:p>
      <w:r>
        <w:t>5.460</w:t>
      </w:r>
    </w:p>
    <w:p>
      <w:r>
        <w:t>2.730</w:t>
      </w:r>
    </w:p>
    <w:p>
      <w:r>
        <w:t>1.680</w:t>
      </w:r>
    </w:p>
    <w:p>
      <w:r>
        <w:t>1.260</w:t>
      </w:r>
    </w:p>
    <w:p>
      <w:r>
        <w:t>3.600</w:t>
      </w:r>
    </w:p>
    <w:p>
      <w:r>
        <w:t>1.800</w:t>
      </w:r>
    </w:p>
    <w:p>
      <w:r>
        <w:t>1.440</w:t>
      </w:r>
    </w:p>
    <w:p>
      <w:r>
        <w:t>1.080</w:t>
      </w:r>
    </w:p>
    <w:p>
      <w:r>
        <w:t>2</w:t>
      </w:r>
    </w:p>
    <w:p>
      <w:r>
        <w:t>Đất ven đường huyện (đoạn từ QL17B đoạn Ngũ Phúc đến QL5A xã Kim Xuyên)</w:t>
      </w:r>
    </w:p>
    <w:p>
      <w:r>
        <w:t>7.000</w:t>
      </w:r>
    </w:p>
    <w:p>
      <w:r>
        <w:t>2.800</w:t>
      </w:r>
    </w:p>
    <w:p>
      <w:r>
        <w:t>1.000</w:t>
      </w:r>
    </w:p>
    <w:p>
      <w:r>
        <w:t>800</w:t>
      </w:r>
    </w:p>
    <w:p>
      <w:r>
        <w:t>2.275</w:t>
      </w:r>
    </w:p>
    <w:p>
      <w:r>
        <w:t>1.274</w:t>
      </w:r>
    </w:p>
    <w:p>
      <w:r>
        <w:t>700</w:t>
      </w:r>
    </w:p>
    <w:p>
      <w:r>
        <w:t>560</w:t>
      </w:r>
    </w:p>
    <w:p>
      <w:r>
        <w:t>1.500</w:t>
      </w:r>
    </w:p>
    <w:p>
      <w:r>
        <w:t>840</w:t>
      </w:r>
    </w:p>
    <w:p>
      <w:r>
        <w:t>600</w:t>
      </w:r>
    </w:p>
    <w:p>
      <w:r>
        <w:t>480</w:t>
      </w:r>
    </w:p>
    <w:p>
      <w:r>
        <w:t>3</w:t>
      </w:r>
    </w:p>
    <w:p>
      <w:r>
        <w:t>Đất ven đường trục Đông Tây (Từ vòng xuyến Kim Anh, Ngũ Phúc- Kim Xuyên)</w:t>
      </w:r>
    </w:p>
    <w:p>
      <w:r>
        <w:t>12.000</w:t>
      </w:r>
    </w:p>
    <w:p>
      <w:r>
        <w:t>6.000</w:t>
      </w:r>
    </w:p>
    <w:p>
      <w:r>
        <w:t>3.000</w:t>
      </w:r>
    </w:p>
    <w:p>
      <w:r>
        <w:t>1.500</w:t>
      </w:r>
    </w:p>
    <w:p>
      <w:r>
        <w:t>2.275</w:t>
      </w:r>
    </w:p>
    <w:p>
      <w:r>
        <w:t>1.274</w:t>
      </w:r>
    </w:p>
    <w:p>
      <w:r>
        <w:t>700</w:t>
      </w:r>
    </w:p>
    <w:p>
      <w:r>
        <w:t>560</w:t>
      </w:r>
    </w:p>
    <w:p>
      <w:r>
        <w:t>1.950</w:t>
      </w:r>
    </w:p>
    <w:p>
      <w:r>
        <w:t>1.092</w:t>
      </w:r>
    </w:p>
    <w:p>
      <w:r>
        <w:t>600</w:t>
      </w:r>
    </w:p>
    <w:p>
      <w:r>
        <w:t>480</w:t>
      </w:r>
    </w:p>
    <w:p>
      <w:r>
        <w:t>X</w:t>
      </w:r>
    </w:p>
    <w:p>
      <w:r>
        <w:t>Xã Kim Liên</w:t>
      </w:r>
    </w:p>
    <w:p>
      <w:r>
        <w:t>1</w:t>
      </w:r>
    </w:p>
    <w:p>
      <w:r>
        <w:t>Đất ven Quốc lộ 5A (đoạn phía Bắc Quốc lộ 5A)</w:t>
      </w:r>
    </w:p>
    <w:p>
      <w:r>
        <w:t>16.000</w:t>
      </w:r>
    </w:p>
    <w:p>
      <w:r>
        <w:t>8.000</w:t>
      </w:r>
    </w:p>
    <w:p>
      <w:r>
        <w:t>3.200</w:t>
      </w:r>
    </w:p>
    <w:p>
      <w:r>
        <w:t>2.400</w:t>
      </w:r>
    </w:p>
    <w:p>
      <w:r>
        <w:t>7.280</w:t>
      </w:r>
    </w:p>
    <w:p>
      <w:r>
        <w:t>3.640</w:t>
      </w:r>
    </w:p>
    <w:p>
      <w:r>
        <w:t>2.240</w:t>
      </w:r>
    </w:p>
    <w:p>
      <w:r>
        <w:t>1.680</w:t>
      </w:r>
    </w:p>
    <w:p>
      <w:r>
        <w:t>4.800</w:t>
      </w:r>
    </w:p>
    <w:p>
      <w:r>
        <w:t>2.400</w:t>
      </w:r>
    </w:p>
    <w:p>
      <w:r>
        <w:t>1.920</w:t>
      </w:r>
    </w:p>
    <w:p>
      <w:r>
        <w:t>1.440</w:t>
      </w:r>
    </w:p>
    <w:p>
      <w:r>
        <w:t>2</w:t>
      </w:r>
    </w:p>
    <w:p>
      <w:r>
        <w:t>Đất ven Quốc lộ 5A (đoạn phía Nam Quốc lộ 5A)</w:t>
      </w:r>
    </w:p>
    <w:p>
      <w:r>
        <w:t>7.500</w:t>
      </w:r>
    </w:p>
    <w:p>
      <w:r>
        <w:t>3.750</w:t>
      </w:r>
    </w:p>
    <w:p>
      <w:r>
        <w:t>2.000</w:t>
      </w:r>
    </w:p>
    <w:p>
      <w:r>
        <w:t>1.500</w:t>
      </w:r>
    </w:p>
    <w:p>
      <w:r>
        <w:t>4.550</w:t>
      </w:r>
    </w:p>
    <w:p>
      <w:r>
        <w:t>2.275</w:t>
      </w:r>
    </w:p>
    <w:p>
      <w:r>
        <w:t>1.400</w:t>
      </w:r>
    </w:p>
    <w:p>
      <w:r>
        <w:t>1.050</w:t>
      </w:r>
    </w:p>
    <w:p>
      <w:r>
        <w:t>3.000</w:t>
      </w:r>
    </w:p>
    <w:p>
      <w:r>
        <w:t>1.500</w:t>
      </w:r>
    </w:p>
    <w:p>
      <w:r>
        <w:t>1.200</w:t>
      </w:r>
    </w:p>
    <w:p>
      <w:r>
        <w:t>900</w:t>
      </w:r>
    </w:p>
    <w:p>
      <w:r>
        <w:t>3</w:t>
      </w:r>
    </w:p>
    <w:p>
      <w:r>
        <w:t>Đất ven đường huyện (đoạn tù QL5 xã Kim Lương đến UBND xã Liên Hòa)</w:t>
      </w:r>
    </w:p>
    <w:p>
      <w:r>
        <w:t>7.000</w:t>
      </w:r>
    </w:p>
    <w:p>
      <w:r>
        <w:t>2.800</w:t>
      </w:r>
    </w:p>
    <w:p>
      <w:r>
        <w:t>1.000</w:t>
      </w:r>
    </w:p>
    <w:p>
      <w:r>
        <w:t>800</w:t>
      </w:r>
    </w:p>
    <w:p>
      <w:r>
        <w:t>2.275</w:t>
      </w:r>
    </w:p>
    <w:p>
      <w:r>
        <w:t>1.274</w:t>
      </w:r>
    </w:p>
    <w:p>
      <w:r>
        <w:t>700</w:t>
      </w:r>
    </w:p>
    <w:p>
      <w:r>
        <w:t>560</w:t>
      </w:r>
    </w:p>
    <w:p>
      <w:r>
        <w:t>1.500</w:t>
      </w:r>
    </w:p>
    <w:p>
      <w:r>
        <w:t>840</w:t>
      </w:r>
    </w:p>
    <w:p>
      <w:r>
        <w:t>600</w:t>
      </w:r>
    </w:p>
    <w:p>
      <w:r>
        <w:t>480</w:t>
      </w:r>
    </w:p>
    <w:p>
      <w:r>
        <w:t>XI</w:t>
      </w:r>
    </w:p>
    <w:p>
      <w:r>
        <w:t>Xã Kim Đính</w:t>
      </w:r>
    </w:p>
    <w:p>
      <w:r>
        <w:t>1</w:t>
      </w:r>
    </w:p>
    <w:p>
      <w:r>
        <w:t>Đất ven Quốc lộ 17B (đoạn qua khu dân cư xã Kim Đính)</w:t>
      </w:r>
    </w:p>
    <w:p>
      <w:r>
        <w:t>20.000</w:t>
      </w:r>
    </w:p>
    <w:p>
      <w:r>
        <w:t>9.000</w:t>
      </w:r>
    </w:p>
    <w:p>
      <w:r>
        <w:t>3.200</w:t>
      </w:r>
    </w:p>
    <w:p>
      <w:r>
        <w:t>2.400</w:t>
      </w:r>
    </w:p>
    <w:p>
      <w:r>
        <w:t>7.280</w:t>
      </w:r>
    </w:p>
    <w:p>
      <w:r>
        <w:t>3.640</w:t>
      </w:r>
    </w:p>
    <w:p>
      <w:r>
        <w:t>2.240</w:t>
      </w:r>
    </w:p>
    <w:p>
      <w:r>
        <w:t>1.680</w:t>
      </w:r>
    </w:p>
    <w:p>
      <w:r>
        <w:t>4.800</w:t>
      </w:r>
    </w:p>
    <w:p>
      <w:r>
        <w:t>2.400</w:t>
      </w:r>
    </w:p>
    <w:p>
      <w:r>
        <w:t>1.920</w:t>
      </w:r>
    </w:p>
    <w:p>
      <w:r>
        <w:t>1.440</w:t>
      </w:r>
    </w:p>
    <w:p>
      <w:r>
        <w:t>2</w:t>
      </w:r>
    </w:p>
    <w:p>
      <w:r>
        <w:t>Đất ven đường tỉnh 390E (đoạn thuộc xã Kim Đính)</w:t>
      </w:r>
    </w:p>
    <w:p>
      <w:r>
        <w:t>11.000</w:t>
      </w:r>
    </w:p>
    <w:p>
      <w:r>
        <w:t>5.000</w:t>
      </w:r>
    </w:p>
    <w:p>
      <w:r>
        <w:t>2.000</w:t>
      </w:r>
    </w:p>
    <w:p>
      <w:r>
        <w:t>1.500</w:t>
      </w:r>
    </w:p>
    <w:p>
      <w:r>
        <w:t>4.550</w:t>
      </w:r>
    </w:p>
    <w:p>
      <w:r>
        <w:t>2.275</w:t>
      </w:r>
    </w:p>
    <w:p>
      <w:r>
        <w:t>1.400</w:t>
      </w:r>
    </w:p>
    <w:p>
      <w:r>
        <w:t>1.050</w:t>
      </w:r>
    </w:p>
    <w:p>
      <w:r>
        <w:t>3.000</w:t>
      </w:r>
    </w:p>
    <w:p>
      <w:r>
        <w:t>1.500</w:t>
      </w:r>
    </w:p>
    <w:p>
      <w:r>
        <w:t>1.200</w:t>
      </w:r>
    </w:p>
    <w:p>
      <w:r>
        <w:t>900</w:t>
      </w:r>
    </w:p>
    <w:p>
      <w:r>
        <w:t>XII</w:t>
      </w:r>
    </w:p>
    <w:p>
      <w:r>
        <w:t>Xã Kim Tân</w:t>
      </w:r>
    </w:p>
    <w:p>
      <w:r>
        <w:t>1</w:t>
      </w:r>
    </w:p>
    <w:p>
      <w:r>
        <w:t>Đất ven tỉnh lộ 390E, đoạn thuộc xã Kim Tân</w:t>
      </w:r>
    </w:p>
    <w:p>
      <w:r>
        <w:t>11.000</w:t>
      </w:r>
    </w:p>
    <w:p>
      <w:r>
        <w:t>5.000</w:t>
      </w:r>
    </w:p>
    <w:p>
      <w:r>
        <w:t>2.000</w:t>
      </w:r>
    </w:p>
    <w:p>
      <w:r>
        <w:t>1.500</w:t>
      </w:r>
    </w:p>
    <w:p>
      <w:r>
        <w:t>4.550</w:t>
      </w:r>
    </w:p>
    <w:p>
      <w:r>
        <w:t>2.275</w:t>
      </w:r>
    </w:p>
    <w:p>
      <w:r>
        <w:t>1.400</w:t>
      </w:r>
    </w:p>
    <w:p>
      <w:r>
        <w:t>1.050</w:t>
      </w:r>
    </w:p>
    <w:p>
      <w:r>
        <w:t>3.000</w:t>
      </w:r>
    </w:p>
    <w:p>
      <w:r>
        <w:t>1.500</w:t>
      </w:r>
    </w:p>
    <w:p>
      <w:r>
        <w:t>1.200</w:t>
      </w:r>
    </w:p>
    <w:p>
      <w:r>
        <w:t>900</w:t>
      </w:r>
    </w:p>
    <w:p>
      <w:r>
        <w:t>2</w:t>
      </w:r>
    </w:p>
    <w:p>
      <w:r>
        <w:t>Đất ven đường huyện (Kim Lương - Liên Hòa, đoạn từ QL5 xã Kim Liên đến UBND xã Liên Hòa)</w:t>
      </w:r>
    </w:p>
    <w:p>
      <w:r>
        <w:t>7.000</w:t>
      </w:r>
    </w:p>
    <w:p>
      <w:r>
        <w:t>2.800</w:t>
      </w:r>
    </w:p>
    <w:p>
      <w:r>
        <w:t>1.000</w:t>
      </w:r>
    </w:p>
    <w:p>
      <w:r>
        <w:t>800</w:t>
      </w:r>
    </w:p>
    <w:p>
      <w:r>
        <w:t>2.275</w:t>
      </w:r>
    </w:p>
    <w:p>
      <w:r>
        <w:t>1.274</w:t>
      </w:r>
    </w:p>
    <w:p>
      <w:r>
        <w:t>700</w:t>
      </w:r>
    </w:p>
    <w:p>
      <w:r>
        <w:t>560</w:t>
      </w:r>
    </w:p>
    <w:p>
      <w:r>
        <w:t>1.500</w:t>
      </w:r>
    </w:p>
    <w:p>
      <w:r>
        <w:t>840</w:t>
      </w:r>
    </w:p>
    <w:p>
      <w:r>
        <w:t>600</w:t>
      </w:r>
    </w:p>
    <w:p>
      <w:r>
        <w:t>480</w:t>
      </w:r>
    </w:p>
    <w:p>
      <w:r>
        <w:t>XIII</w:t>
      </w:r>
    </w:p>
    <w:p>
      <w:r>
        <w:t>Xã Bình Dân</w:t>
      </w:r>
    </w:p>
    <w:p>
      <w:r>
        <w:t>1</w:t>
      </w:r>
    </w:p>
    <w:p>
      <w:r>
        <w:t>Đất ven QL17B (đoạn thuộc xã Bình Dân)</w:t>
      </w:r>
    </w:p>
    <w:p>
      <w:r>
        <w:t>18.000</w:t>
      </w:r>
    </w:p>
    <w:p>
      <w:r>
        <w:t>9.000</w:t>
      </w:r>
    </w:p>
    <w:p>
      <w:r>
        <w:t>2.400</w:t>
      </w:r>
    </w:p>
    <w:p>
      <w:r>
        <w:t>1.800</w:t>
      </w:r>
    </w:p>
    <w:p>
      <w:r>
        <w:t>5.460</w:t>
      </w:r>
    </w:p>
    <w:p>
      <w:r>
        <w:t>2.730</w:t>
      </w:r>
    </w:p>
    <w:p>
      <w:r>
        <w:t>1.680</w:t>
      </w:r>
    </w:p>
    <w:p>
      <w:r>
        <w:t>1.260</w:t>
      </w:r>
    </w:p>
    <w:p>
      <w:r>
        <w:t>3.600</w:t>
      </w:r>
    </w:p>
    <w:p>
      <w:r>
        <w:t>1.800</w:t>
      </w:r>
    </w:p>
    <w:p>
      <w:r>
        <w:t>1.440</w:t>
      </w:r>
    </w:p>
    <w:p>
      <w:r>
        <w:t>1.080</w:t>
      </w:r>
    </w:p>
    <w:p>
      <w:r>
        <w:t>XIV</w:t>
      </w:r>
    </w:p>
    <w:p>
      <w:r>
        <w:t>Xã Đồng Cẩm</w:t>
      </w:r>
    </w:p>
    <w:p>
      <w:r>
        <w:t>1</w:t>
      </w:r>
    </w:p>
    <w:p>
      <w:r>
        <w:t>Đất ven Quốc Lộ 17B (đoạn thuộc thị tứ Đồng Gia, xã Đồng Cẩm)</w:t>
      </w:r>
    </w:p>
    <w:p>
      <w:r>
        <w:t>36.000</w:t>
      </w:r>
    </w:p>
    <w:p>
      <w:r>
        <w:t>15.000</w:t>
      </w:r>
    </w:p>
    <w:p>
      <w:r>
        <w:t>4.800</w:t>
      </w:r>
    </w:p>
    <w:p>
      <w:r>
        <w:t>3.600</w:t>
      </w:r>
    </w:p>
    <w:p>
      <w:r>
        <w:t>10.920</w:t>
      </w:r>
    </w:p>
    <w:p>
      <w:r>
        <w:t>4.550</w:t>
      </w:r>
    </w:p>
    <w:p>
      <w:r>
        <w:t>3.360</w:t>
      </w:r>
    </w:p>
    <w:p>
      <w:r>
        <w:t>2.520</w:t>
      </w:r>
    </w:p>
    <w:p>
      <w:r>
        <w:t>7.200</w:t>
      </w:r>
    </w:p>
    <w:p>
      <w:r>
        <w:t>3.000</w:t>
      </w:r>
    </w:p>
    <w:p>
      <w:r>
        <w:t>2.880</w:t>
      </w:r>
    </w:p>
    <w:p>
      <w:r>
        <w:t>2.160</w:t>
      </w:r>
    </w:p>
    <w:p>
      <w:r>
        <w:t>2</w:t>
      </w:r>
    </w:p>
    <w:p>
      <w:r>
        <w:t>Đất ven đường huyện (đoạn từ QL17B trung tâm xã Đồng Cẩm đến Cổng Tây, đoạn qua xã Đồng Cẩm; từ QL5 Kim Liên đến UBND xã Liên Hòa, đoạn thuộc xã Đồng Cẩm)</w:t>
      </w:r>
    </w:p>
    <w:p>
      <w:r>
        <w:t>7.000</w:t>
      </w:r>
    </w:p>
    <w:p>
      <w:r>
        <w:t>2.800</w:t>
      </w:r>
    </w:p>
    <w:p>
      <w:r>
        <w:t>1.000</w:t>
      </w:r>
    </w:p>
    <w:p>
      <w:r>
        <w:t>800</w:t>
      </w:r>
    </w:p>
    <w:p>
      <w:r>
        <w:t>2.275</w:t>
      </w:r>
    </w:p>
    <w:p>
      <w:r>
        <w:t>1.274</w:t>
      </w:r>
    </w:p>
    <w:p>
      <w:r>
        <w:t>700</w:t>
      </w:r>
    </w:p>
    <w:p>
      <w:r>
        <w:t>560</w:t>
      </w:r>
    </w:p>
    <w:p>
      <w:r>
        <w:t>1.500</w:t>
      </w:r>
    </w:p>
    <w:p>
      <w:r>
        <w:t>840</w:t>
      </w:r>
    </w:p>
    <w:p>
      <w:r>
        <w:t>600</w:t>
      </w:r>
    </w:p>
    <w:p>
      <w:r>
        <w:t>480</w:t>
      </w:r>
    </w:p>
    <w:p>
      <w:r>
        <w:t>XV</w:t>
      </w:r>
    </w:p>
    <w:p>
      <w:r>
        <w:t>Xã Đại Đức</w:t>
      </w:r>
    </w:p>
    <w:p>
      <w:r>
        <w:t>1</w:t>
      </w:r>
    </w:p>
    <w:p>
      <w:r>
        <w:t>Đất ven đường huyện ĐH13 (đoạn từ QL17B trung tâm xã Đồng Cẩm - Cổng Tây - Trung tâm xã Đại Đức- QL17B)</w:t>
      </w:r>
    </w:p>
    <w:p>
      <w:r>
        <w:t>7.000</w:t>
      </w:r>
    </w:p>
    <w:p>
      <w:r>
        <w:t>2.800</w:t>
      </w:r>
    </w:p>
    <w:p>
      <w:r>
        <w:t>1.000</w:t>
      </w:r>
    </w:p>
    <w:p>
      <w:r>
        <w:t>800</w:t>
      </w:r>
    </w:p>
    <w:p>
      <w:r>
        <w:t>2.275</w:t>
      </w:r>
    </w:p>
    <w:p>
      <w:r>
        <w:t>1.274</w:t>
      </w:r>
    </w:p>
    <w:p>
      <w:r>
        <w:t>700</w:t>
      </w:r>
    </w:p>
    <w:p>
      <w:r>
        <w:t>560</w:t>
      </w:r>
    </w:p>
    <w:p>
      <w:r>
        <w:t>1.500</w:t>
      </w:r>
    </w:p>
    <w:p>
      <w:r>
        <w:t>840</w:t>
      </w:r>
    </w:p>
    <w:p>
      <w:r>
        <w:t>600</w:t>
      </w:r>
    </w:p>
    <w:p>
      <w:r>
        <w:t>480</w:t>
      </w:r>
    </w:p>
    <w:p>
      <w:r>
        <w:t>XVI</w:t>
      </w:r>
    </w:p>
    <w:p>
      <w:r>
        <w:t>Xã Liên Hòa</w:t>
      </w:r>
    </w:p>
    <w:p>
      <w:r>
        <w:t>1</w:t>
      </w:r>
    </w:p>
    <w:p>
      <w:r>
        <w:t>Đất ven đường huyện (Kim Lương - Liên Hòa, đoạn từ QL5 xã Kim Liên đến UBND xã Liên Hòa)</w:t>
      </w:r>
    </w:p>
    <w:p>
      <w:r>
        <w:t>7.000</w:t>
      </w:r>
    </w:p>
    <w:p>
      <w:r>
        <w:t>2.800</w:t>
      </w:r>
    </w:p>
    <w:p>
      <w:r>
        <w:t>1.000</w:t>
      </w:r>
    </w:p>
    <w:p>
      <w:r>
        <w:t>800</w:t>
      </w:r>
    </w:p>
    <w:p>
      <w:r>
        <w:t>2.275</w:t>
      </w:r>
    </w:p>
    <w:p>
      <w:r>
        <w:t>1.274</w:t>
      </w:r>
    </w:p>
    <w:p>
      <w:r>
        <w:t>700</w:t>
      </w:r>
    </w:p>
    <w:p>
      <w:r>
        <w:t>560</w:t>
      </w:r>
    </w:p>
    <w:p>
      <w:r>
        <w:t>1.500</w:t>
      </w:r>
    </w:p>
    <w:p>
      <w:r>
        <w:t>840</w:t>
      </w:r>
    </w:p>
    <w:p>
      <w:r>
        <w:t>600</w:t>
      </w:r>
    </w:p>
    <w:p>
      <w:r>
        <w:t>480</w:t>
      </w:r>
    </w:p>
    <w:p>
      <w:r>
        <w:t>XVII</w:t>
      </w:r>
    </w:p>
    <w:p>
      <w:r>
        <w:t>Xã Tam Kỳ</w:t>
      </w:r>
    </w:p>
    <w:p>
      <w:r>
        <w:t>1</w:t>
      </w:r>
    </w:p>
    <w:p>
      <w:r>
        <w:t>Đất ven Quốc lộ 17B</w:t>
      </w:r>
    </w:p>
    <w:p>
      <w:r>
        <w:t>18.000</w:t>
      </w:r>
    </w:p>
    <w:p>
      <w:r>
        <w:t>9.000</w:t>
      </w:r>
    </w:p>
    <w:p>
      <w:r>
        <w:t>2.400</w:t>
      </w:r>
    </w:p>
    <w:p>
      <w:r>
        <w:t>1.800</w:t>
      </w:r>
    </w:p>
    <w:p>
      <w:r>
        <w:t>5.460</w:t>
      </w:r>
    </w:p>
    <w:p>
      <w:r>
        <w:t>2.730</w:t>
      </w:r>
    </w:p>
    <w:p>
      <w:r>
        <w:t>1.680</w:t>
      </w:r>
    </w:p>
    <w:p>
      <w:r>
        <w:t>1.260</w:t>
      </w:r>
    </w:p>
    <w:p>
      <w:r>
        <w:t>3.600</w:t>
      </w:r>
    </w:p>
    <w:p>
      <w:r>
        <w:t>1.800</w:t>
      </w:r>
    </w:p>
    <w:p>
      <w:r>
        <w:t>1.440</w:t>
      </w:r>
    </w:p>
    <w:p>
      <w:r>
        <w:t>1.080</w:t>
      </w:r>
    </w:p>
    <w:p>
      <w:r>
        <w:t>2</w:t>
      </w:r>
    </w:p>
    <w:p>
      <w:r>
        <w:t>Đất ven đường huyện (đoạn từ QL17B đến Đò Lái)</w:t>
      </w:r>
    </w:p>
    <w:p>
      <w:r>
        <w:t>7.000</w:t>
      </w:r>
    </w:p>
    <w:p>
      <w:r>
        <w:t>2.800</w:t>
      </w:r>
    </w:p>
    <w:p>
      <w:r>
        <w:t>1.000</w:t>
      </w:r>
    </w:p>
    <w:p>
      <w:r>
        <w:t>800</w:t>
      </w:r>
    </w:p>
    <w:p>
      <w:r>
        <w:t>2.275</w:t>
      </w:r>
    </w:p>
    <w:p>
      <w:r>
        <w:t>1.274</w:t>
      </w:r>
    </w:p>
    <w:p>
      <w:r>
        <w:t>700</w:t>
      </w:r>
    </w:p>
    <w:p>
      <w:r>
        <w:t>560</w:t>
      </w:r>
    </w:p>
    <w:p>
      <w:r>
        <w:t>1.500</w:t>
      </w:r>
    </w:p>
    <w:p>
      <w:r>
        <w:t>840</w:t>
      </w:r>
    </w:p>
    <w:p>
      <w:r>
        <w:t>600</w:t>
      </w:r>
    </w:p>
    <w:p>
      <w:r>
        <w:t>480</w:t>
      </w:r>
    </w:p>
    <w:p>
      <w:r>
        <w:t>8. Huyện Ninh Giang</w:t>
      </w:r>
    </w:p>
    <w:p>
      <w:r>
        <w:t>Đơn vị tính: Nghìn đồng/m 2</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1</w:t>
      </w:r>
    </w:p>
    <w:p>
      <w:r>
        <w:t>Đất ven đường ĐH 01</w:t>
      </w:r>
    </w:p>
    <w:p>
      <w:r>
        <w:t>-</w:t>
      </w:r>
    </w:p>
    <w:p>
      <w:r>
        <w:t>Đoạn từ ngã tư Khúc Thừa Dụ đến cống Tây</w:t>
      </w:r>
    </w:p>
    <w:p>
      <w:r>
        <w:t>35.000</w:t>
      </w:r>
    </w:p>
    <w:p>
      <w:r>
        <w:t>17.500</w:t>
      </w:r>
    </w:p>
    <w:p>
      <w:r>
        <w:t>14.000</w:t>
      </w:r>
    </w:p>
    <w:p>
      <w:r>
        <w:t>10.500</w:t>
      </w:r>
    </w:p>
    <w:p>
      <w:r>
        <w:t>12.700</w:t>
      </w:r>
    </w:p>
    <w:p>
      <w:r>
        <w:t>6.400</w:t>
      </w:r>
    </w:p>
    <w:p>
      <w:r>
        <w:t>5.100</w:t>
      </w:r>
    </w:p>
    <w:p>
      <w:r>
        <w:t>3.800</w:t>
      </w:r>
    </w:p>
    <w:p>
      <w:r>
        <w:t>8.400</w:t>
      </w:r>
    </w:p>
    <w:p>
      <w:r>
        <w:t>4.200</w:t>
      </w:r>
    </w:p>
    <w:p>
      <w:r>
        <w:t>3.360</w:t>
      </w:r>
    </w:p>
    <w:p>
      <w:r>
        <w:t>2.520</w:t>
      </w:r>
    </w:p>
    <w:p>
      <w:r>
        <w:t>-</w:t>
      </w:r>
    </w:p>
    <w:p>
      <w:r>
        <w:t>Đoạn còn lại (từ cống Tây đến Quốc lộ 37 mới)</w:t>
      </w:r>
    </w:p>
    <w:p>
      <w:r>
        <w:t>20.000</w:t>
      </w:r>
    </w:p>
    <w:p>
      <w:r>
        <w:t>10.000</w:t>
      </w:r>
    </w:p>
    <w:p>
      <w:r>
        <w:t>8.000</w:t>
      </w:r>
    </w:p>
    <w:p>
      <w:r>
        <w:t>6.000</w:t>
      </w:r>
    </w:p>
    <w:p>
      <w:r>
        <w:t>9.100</w:t>
      </w:r>
    </w:p>
    <w:p>
      <w:r>
        <w:t>4.600</w:t>
      </w:r>
    </w:p>
    <w:p>
      <w:r>
        <w:t>3.600</w:t>
      </w:r>
    </w:p>
    <w:p>
      <w:r>
        <w:t>2.700</w:t>
      </w:r>
    </w:p>
    <w:p>
      <w:r>
        <w:t>6.000</w:t>
      </w:r>
    </w:p>
    <w:p>
      <w:r>
        <w:t>3.000</w:t>
      </w:r>
    </w:p>
    <w:p>
      <w:r>
        <w:t>2.400</w:t>
      </w:r>
    </w:p>
    <w:p>
      <w:r>
        <w:t>1.800</w:t>
      </w:r>
    </w:p>
    <w:p>
      <w:r>
        <w:t>2</w:t>
      </w:r>
    </w:p>
    <w:p>
      <w:r>
        <w:t>Đất ven Quốc lộ 37</w:t>
      </w:r>
    </w:p>
    <w:p>
      <w:r>
        <w:t>-</w:t>
      </w:r>
    </w:p>
    <w:p>
      <w:r>
        <w:t>Đoạn thuộc các xã Tân Hương, Nghĩa An</w:t>
      </w:r>
    </w:p>
    <w:p>
      <w:r>
        <w:t>27.600</w:t>
      </w:r>
    </w:p>
    <w:p>
      <w:r>
        <w:t>13.800</w:t>
      </w:r>
    </w:p>
    <w:p>
      <w:r>
        <w:t>11.000</w:t>
      </w:r>
    </w:p>
    <w:p>
      <w:r>
        <w:t>8.300</w:t>
      </w:r>
    </w:p>
    <w:p>
      <w:r>
        <w:t>10.900</w:t>
      </w:r>
    </w:p>
    <w:p>
      <w:r>
        <w:t>5.500</w:t>
      </w:r>
    </w:p>
    <w:p>
      <w:r>
        <w:t>4.400</w:t>
      </w:r>
    </w:p>
    <w:p>
      <w:r>
        <w:t>3.300</w:t>
      </w:r>
    </w:p>
    <w:p>
      <w:r>
        <w:t>7.200</w:t>
      </w:r>
    </w:p>
    <w:p>
      <w:r>
        <w:t>3.600</w:t>
      </w:r>
    </w:p>
    <w:p>
      <w:r>
        <w:t>2.880</w:t>
      </w:r>
    </w:p>
    <w:p>
      <w:r>
        <w:t>2.160</w:t>
      </w:r>
    </w:p>
    <w:p>
      <w:r>
        <w:t>-</w:t>
      </w:r>
    </w:p>
    <w:p>
      <w:r>
        <w:t>Đoạn thuộc xã Ứng Hòe</w:t>
      </w:r>
    </w:p>
    <w:p>
      <w:r>
        <w:t>25.000</w:t>
      </w:r>
    </w:p>
    <w:p>
      <w:r>
        <w:t>12.500</w:t>
      </w:r>
    </w:p>
    <w:p>
      <w:r>
        <w:t>10.000</w:t>
      </w:r>
    </w:p>
    <w:p>
      <w:r>
        <w:t>7.500</w:t>
      </w:r>
    </w:p>
    <w:p>
      <w:r>
        <w:t>9.100</w:t>
      </w:r>
    </w:p>
    <w:p>
      <w:r>
        <w:t>4.600</w:t>
      </w:r>
    </w:p>
    <w:p>
      <w:r>
        <w:t>3.600</w:t>
      </w:r>
    </w:p>
    <w:p>
      <w:r>
        <w:t>2.700</w:t>
      </w:r>
    </w:p>
    <w:p>
      <w:r>
        <w:t>6.000</w:t>
      </w:r>
    </w:p>
    <w:p>
      <w:r>
        <w:t>3.000</w:t>
      </w:r>
    </w:p>
    <w:p>
      <w:r>
        <w:t>2.400</w:t>
      </w:r>
    </w:p>
    <w:p>
      <w:r>
        <w:t>1.800</w:t>
      </w:r>
    </w:p>
    <w:p>
      <w:r>
        <w:t>-</w:t>
      </w:r>
    </w:p>
    <w:p>
      <w:r>
        <w:t>Đoạn từ đường ĐH 01 đến cầu Chanh</w:t>
      </w:r>
    </w:p>
    <w:p>
      <w:r>
        <w:t>20.000</w:t>
      </w:r>
    </w:p>
    <w:p>
      <w:r>
        <w:t>10.000</w:t>
      </w:r>
    </w:p>
    <w:p>
      <w:r>
        <w:t>8.000</w:t>
      </w:r>
    </w:p>
    <w:p>
      <w:r>
        <w:t>6.000</w:t>
      </w:r>
    </w:p>
    <w:p>
      <w:r>
        <w:t>7.300</w:t>
      </w:r>
    </w:p>
    <w:p>
      <w:r>
        <w:t>3.600</w:t>
      </w:r>
    </w:p>
    <w:p>
      <w:r>
        <w:t>2.900</w:t>
      </w:r>
    </w:p>
    <w:p>
      <w:r>
        <w:t>2.200</w:t>
      </w:r>
    </w:p>
    <w:p>
      <w:r>
        <w:t>4.800</w:t>
      </w:r>
    </w:p>
    <w:p>
      <w:r>
        <w:t>2.400</w:t>
      </w:r>
    </w:p>
    <w:p>
      <w:r>
        <w:t>1.920</w:t>
      </w:r>
    </w:p>
    <w:p>
      <w:r>
        <w:t>1.440</w:t>
      </w:r>
    </w:p>
    <w:p>
      <w:r>
        <w:t>4</w:t>
      </w:r>
    </w:p>
    <w:p>
      <w:r>
        <w:t>Đất ven đường Đồng Xuân (đoạn thuộc xã Đồng Tâm)</w:t>
      </w:r>
    </w:p>
    <w:p>
      <w:r>
        <w:t>25.000</w:t>
      </w:r>
    </w:p>
    <w:p>
      <w:r>
        <w:t>12.500</w:t>
      </w:r>
    </w:p>
    <w:p>
      <w:r>
        <w:t>10.000</w:t>
      </w:r>
    </w:p>
    <w:p>
      <w:r>
        <w:t>7.500</w:t>
      </w:r>
    </w:p>
    <w:p>
      <w:r>
        <w:t>9.100</w:t>
      </w:r>
    </w:p>
    <w:p>
      <w:r>
        <w:t>4.600</w:t>
      </w:r>
    </w:p>
    <w:p>
      <w:r>
        <w:t>3.600</w:t>
      </w:r>
    </w:p>
    <w:p>
      <w:r>
        <w:t>2.700</w:t>
      </w:r>
    </w:p>
    <w:p>
      <w:r>
        <w:t>6.000</w:t>
      </w:r>
    </w:p>
    <w:p>
      <w:r>
        <w:t>3.000</w:t>
      </w:r>
    </w:p>
    <w:p>
      <w:r>
        <w:t>2.400</w:t>
      </w:r>
    </w:p>
    <w:p>
      <w:r>
        <w:t>1.800</w:t>
      </w:r>
    </w:p>
    <w:p>
      <w:r>
        <w:t>5</w:t>
      </w:r>
    </w:p>
    <w:p>
      <w:r>
        <w:t>Đất ven đường tỉnh 396</w:t>
      </w:r>
    </w:p>
    <w:p>
      <w:r>
        <w:t>-</w:t>
      </w:r>
    </w:p>
    <w:p>
      <w:r>
        <w:t>Đoạn thuộc các xã Đồng Tâm, Kiến Quốc, Hồng Phúc</w:t>
      </w:r>
    </w:p>
    <w:p>
      <w:r>
        <w:t>28.000</w:t>
      </w:r>
    </w:p>
    <w:p>
      <w:r>
        <w:t>14.000</w:t>
      </w:r>
    </w:p>
    <w:p>
      <w:r>
        <w:t>11.200</w:t>
      </w:r>
    </w:p>
    <w:p>
      <w:r>
        <w:t>8.400</w:t>
      </w:r>
    </w:p>
    <w:p>
      <w:r>
        <w:t>6.400</w:t>
      </w:r>
    </w:p>
    <w:p>
      <w:r>
        <w:t>3.200</w:t>
      </w:r>
    </w:p>
    <w:p>
      <w:r>
        <w:t>2.500</w:t>
      </w:r>
    </w:p>
    <w:p>
      <w:r>
        <w:t>1.900</w:t>
      </w:r>
    </w:p>
    <w:p>
      <w:r>
        <w:t>4.200</w:t>
      </w:r>
    </w:p>
    <w:p>
      <w:r>
        <w:t>2.100</w:t>
      </w:r>
    </w:p>
    <w:p>
      <w:r>
        <w:t>1.680</w:t>
      </w:r>
    </w:p>
    <w:p>
      <w:r>
        <w:t>1.260</w:t>
      </w:r>
    </w:p>
    <w:p>
      <w:r>
        <w:t>-</w:t>
      </w:r>
    </w:p>
    <w:p>
      <w:r>
        <w:t>Đoạn còn lại</w:t>
      </w:r>
    </w:p>
    <w:p>
      <w:r>
        <w:t>24.000</w:t>
      </w:r>
    </w:p>
    <w:p>
      <w:r>
        <w:t>12.000</w:t>
      </w:r>
    </w:p>
    <w:p>
      <w:r>
        <w:t>9.600</w:t>
      </w:r>
    </w:p>
    <w:p>
      <w:r>
        <w:t>7.200</w:t>
      </w:r>
    </w:p>
    <w:p>
      <w:r>
        <w:t>5.500</w:t>
      </w:r>
    </w:p>
    <w:p>
      <w:r>
        <w:t>2.700</w:t>
      </w:r>
    </w:p>
    <w:p>
      <w:r>
        <w:t>2.200</w:t>
      </w:r>
    </w:p>
    <w:p>
      <w:r>
        <w:t>1.600</w:t>
      </w:r>
    </w:p>
    <w:p>
      <w:r>
        <w:t>3.600</w:t>
      </w:r>
    </w:p>
    <w:p>
      <w:r>
        <w:t>1.800</w:t>
      </w:r>
    </w:p>
    <w:p>
      <w:r>
        <w:t>1.440</w:t>
      </w:r>
    </w:p>
    <w:p>
      <w:r>
        <w:t>1.080</w:t>
      </w:r>
    </w:p>
    <w:p>
      <w:r>
        <w:t>6</w:t>
      </w:r>
    </w:p>
    <w:p>
      <w:r>
        <w:t>Đất ven đường trục Bắc- Nam</w:t>
      </w:r>
    </w:p>
    <w:p>
      <w:r>
        <w:t>20.000</w:t>
      </w:r>
    </w:p>
    <w:p>
      <w:r>
        <w:t>10.000</w:t>
      </w:r>
    </w:p>
    <w:p>
      <w:r>
        <w:t>8.000</w:t>
      </w:r>
    </w:p>
    <w:p>
      <w:r>
        <w:t>6.000</w:t>
      </w:r>
    </w:p>
    <w:p>
      <w:r>
        <w:t>9.100</w:t>
      </w:r>
    </w:p>
    <w:p>
      <w:r>
        <w:t>4.600</w:t>
      </w:r>
    </w:p>
    <w:p>
      <w:r>
        <w:t>3.600</w:t>
      </w:r>
    </w:p>
    <w:p>
      <w:r>
        <w:t>2.700</w:t>
      </w:r>
    </w:p>
    <w:p>
      <w:r>
        <w:t>6.000</w:t>
      </w:r>
    </w:p>
    <w:p>
      <w:r>
        <w:t>3.000</w:t>
      </w:r>
    </w:p>
    <w:p>
      <w:r>
        <w:t>2.400</w:t>
      </w:r>
    </w:p>
    <w:p>
      <w:r>
        <w:t>1.800</w:t>
      </w:r>
    </w:p>
    <w:p>
      <w:r>
        <w:t>7</w:t>
      </w:r>
    </w:p>
    <w:p>
      <w:r>
        <w:t>Đất ven đường tỉnh 392</w:t>
      </w:r>
    </w:p>
    <w:p>
      <w:r>
        <w:t>-</w:t>
      </w:r>
    </w:p>
    <w:p>
      <w:r>
        <w:t>Đoạn thuộc xã Nghĩa An (từ Quốc lộ 37 đến giáp địa phận huyện Tứ Kỳ)</w:t>
      </w:r>
    </w:p>
    <w:p>
      <w:r>
        <w:t>14.000</w:t>
      </w:r>
    </w:p>
    <w:p>
      <w:r>
        <w:t>7.000</w:t>
      </w:r>
    </w:p>
    <w:p>
      <w:r>
        <w:t>5.600</w:t>
      </w:r>
    </w:p>
    <w:p>
      <w:r>
        <w:t>4.200</w:t>
      </w:r>
    </w:p>
    <w:p>
      <w:r>
        <w:t>6.400</w:t>
      </w:r>
    </w:p>
    <w:p>
      <w:r>
        <w:t>3.200</w:t>
      </w:r>
    </w:p>
    <w:p>
      <w:r>
        <w:t>2.500</w:t>
      </w:r>
    </w:p>
    <w:p>
      <w:r>
        <w:t>1.900</w:t>
      </w:r>
    </w:p>
    <w:p>
      <w:r>
        <w:t>4.200</w:t>
      </w:r>
    </w:p>
    <w:p>
      <w:r>
        <w:t>2.100</w:t>
      </w:r>
    </w:p>
    <w:p>
      <w:r>
        <w:t>1.680</w:t>
      </w:r>
    </w:p>
    <w:p>
      <w:r>
        <w:t>1.260</w:t>
      </w:r>
    </w:p>
    <w:p>
      <w:r>
        <w:t>-</w:t>
      </w:r>
    </w:p>
    <w:p>
      <w:r>
        <w:t>Đoạn thuộc các xã Tân Hương; Hồng Đức và đoạn còn lại thuộc xã Nghĩa An</w:t>
      </w:r>
    </w:p>
    <w:p>
      <w:r>
        <w:t>14.400</w:t>
      </w:r>
    </w:p>
    <w:p>
      <w:r>
        <w:t>7.200</w:t>
      </w:r>
    </w:p>
    <w:p>
      <w:r>
        <w:t>5.800</w:t>
      </w:r>
    </w:p>
    <w:p>
      <w:r>
        <w:t>4.300</w:t>
      </w:r>
    </w:p>
    <w:p>
      <w:r>
        <w:t>5.500</w:t>
      </w:r>
    </w:p>
    <w:p>
      <w:r>
        <w:t>2.700</w:t>
      </w:r>
    </w:p>
    <w:p>
      <w:r>
        <w:t>2.200</w:t>
      </w:r>
    </w:p>
    <w:p>
      <w:r>
        <w:t>1.600</w:t>
      </w:r>
    </w:p>
    <w:p>
      <w:r>
        <w:t>3.600</w:t>
      </w:r>
    </w:p>
    <w:p>
      <w:r>
        <w:t>1.800</w:t>
      </w:r>
    </w:p>
    <w:p>
      <w:r>
        <w:t>1.440</w:t>
      </w:r>
    </w:p>
    <w:p>
      <w:r>
        <w:t>1.080</w:t>
      </w:r>
    </w:p>
    <w:p>
      <w:r>
        <w:t>-</w:t>
      </w:r>
    </w:p>
    <w:p>
      <w:r>
        <w:t>Đoạn thuộc xã Vạn Phúc</w:t>
      </w:r>
    </w:p>
    <w:p>
      <w:r>
        <w:t>10.000</w:t>
      </w:r>
    </w:p>
    <w:p>
      <w:r>
        <w:t>5.000</w:t>
      </w:r>
    </w:p>
    <w:p>
      <w:r>
        <w:t>4.000</w:t>
      </w:r>
    </w:p>
    <w:p>
      <w:r>
        <w:t>3.000</w:t>
      </w:r>
    </w:p>
    <w:p>
      <w:r>
        <w:t>4.600</w:t>
      </w:r>
    </w:p>
    <w:p>
      <w:r>
        <w:t>2.300</w:t>
      </w:r>
    </w:p>
    <w:p>
      <w:r>
        <w:t>1.800</w:t>
      </w:r>
    </w:p>
    <w:p>
      <w:r>
        <w:t>1.400</w:t>
      </w:r>
    </w:p>
    <w:p>
      <w:r>
        <w:t>3.000</w:t>
      </w:r>
    </w:p>
    <w:p>
      <w:r>
        <w:t>1.500</w:t>
      </w:r>
    </w:p>
    <w:p>
      <w:r>
        <w:t>1.200</w:t>
      </w:r>
    </w:p>
    <w:p>
      <w:r>
        <w:t>900</w:t>
      </w:r>
    </w:p>
    <w:p>
      <w:r>
        <w:t>8</w:t>
      </w:r>
    </w:p>
    <w:p>
      <w:r>
        <w:t>Đất ven đường tỉnh 396B</w:t>
      </w:r>
    </w:p>
    <w:p>
      <w:r>
        <w:t>15.000</w:t>
      </w:r>
    </w:p>
    <w:p>
      <w:r>
        <w:t>7.500</w:t>
      </w:r>
    </w:p>
    <w:p>
      <w:r>
        <w:t>6.000</w:t>
      </w:r>
    </w:p>
    <w:p>
      <w:r>
        <w:t>4.500</w:t>
      </w:r>
    </w:p>
    <w:p>
      <w:r>
        <w:t>5.500</w:t>
      </w:r>
    </w:p>
    <w:p>
      <w:r>
        <w:t>2.700</w:t>
      </w:r>
    </w:p>
    <w:p>
      <w:r>
        <w:t>2.200</w:t>
      </w:r>
    </w:p>
    <w:p>
      <w:r>
        <w:t>1.600</w:t>
      </w:r>
    </w:p>
    <w:p>
      <w:r>
        <w:t>3.600</w:t>
      </w:r>
    </w:p>
    <w:p>
      <w:r>
        <w:t>1.800</w:t>
      </w:r>
    </w:p>
    <w:p>
      <w:r>
        <w:t>1.440</w:t>
      </w:r>
    </w:p>
    <w:p>
      <w:r>
        <w:t>1.080</w:t>
      </w:r>
    </w:p>
    <w:p>
      <w:r>
        <w:t>9</w:t>
      </w:r>
    </w:p>
    <w:p>
      <w:r>
        <w:t>Đất ven đường tỉnh 396C</w:t>
      </w:r>
    </w:p>
    <w:p>
      <w:r>
        <w:t>-</w:t>
      </w:r>
    </w:p>
    <w:p>
      <w:r>
        <w:t>Đoạn thuộc xã Tân Hương</w:t>
      </w:r>
    </w:p>
    <w:p>
      <w:r>
        <w:t>18.000</w:t>
      </w:r>
    </w:p>
    <w:p>
      <w:r>
        <w:t>9.000</w:t>
      </w:r>
    </w:p>
    <w:p>
      <w:r>
        <w:t>7.200</w:t>
      </w:r>
    </w:p>
    <w:p>
      <w:r>
        <w:t>5.400</w:t>
      </w:r>
    </w:p>
    <w:p>
      <w:r>
        <w:t>5.500</w:t>
      </w:r>
    </w:p>
    <w:p>
      <w:r>
        <w:t>2.700</w:t>
      </w:r>
    </w:p>
    <w:p>
      <w:r>
        <w:t>2.200</w:t>
      </w:r>
    </w:p>
    <w:p>
      <w:r>
        <w:t>1.600</w:t>
      </w:r>
    </w:p>
    <w:p>
      <w:r>
        <w:t>3.600</w:t>
      </w:r>
    </w:p>
    <w:p>
      <w:r>
        <w:t>1.800</w:t>
      </w:r>
    </w:p>
    <w:p>
      <w:r>
        <w:t>1.440</w:t>
      </w:r>
    </w:p>
    <w:p>
      <w:r>
        <w:t>1.080</w:t>
      </w:r>
    </w:p>
    <w:p>
      <w:r>
        <w:t>-</w:t>
      </w:r>
    </w:p>
    <w:p>
      <w:r>
        <w:t>Đoạn còn lại</w:t>
      </w:r>
    </w:p>
    <w:p>
      <w:r>
        <w:t>12.500</w:t>
      </w:r>
    </w:p>
    <w:p>
      <w:r>
        <w:t>6.200</w:t>
      </w:r>
    </w:p>
    <w:p>
      <w:r>
        <w:t>5.000</w:t>
      </w:r>
    </w:p>
    <w:p>
      <w:r>
        <w:t>3.800</w:t>
      </w:r>
    </w:p>
    <w:p>
      <w:r>
        <w:t>4.600</w:t>
      </w:r>
    </w:p>
    <w:p>
      <w:r>
        <w:t>2.300</w:t>
      </w:r>
    </w:p>
    <w:p>
      <w:r>
        <w:t>1.800</w:t>
      </w:r>
    </w:p>
    <w:p>
      <w:r>
        <w:t>1.400</w:t>
      </w:r>
    </w:p>
    <w:p>
      <w:r>
        <w:t>3.000</w:t>
      </w:r>
    </w:p>
    <w:p>
      <w:r>
        <w:t>1.500</w:t>
      </w:r>
    </w:p>
    <w:p>
      <w:r>
        <w:t>1.200</w:t>
      </w:r>
    </w:p>
    <w:p>
      <w:r>
        <w:t>900</w:t>
      </w:r>
    </w:p>
    <w:p>
      <w:r>
        <w:t>10</w:t>
      </w:r>
    </w:p>
    <w:p>
      <w:r>
        <w:t>Đất ven đường huyện</w:t>
      </w:r>
    </w:p>
    <w:p>
      <w:r>
        <w:t>10.000</w:t>
      </w:r>
    </w:p>
    <w:p>
      <w:r>
        <w:t>5.000</w:t>
      </w:r>
    </w:p>
    <w:p>
      <w:r>
        <w:t>4.000</w:t>
      </w:r>
    </w:p>
    <w:p>
      <w:r>
        <w:t>3.000</w:t>
      </w:r>
    </w:p>
    <w:p>
      <w:r>
        <w:t>4.600</w:t>
      </w:r>
    </w:p>
    <w:p>
      <w:r>
        <w:t>2.300</w:t>
      </w:r>
    </w:p>
    <w:p>
      <w:r>
        <w:t>1.800</w:t>
      </w:r>
    </w:p>
    <w:p>
      <w:r>
        <w:t>1.400</w:t>
      </w:r>
    </w:p>
    <w:p>
      <w:r>
        <w:t>3.000</w:t>
      </w:r>
    </w:p>
    <w:p>
      <w:r>
        <w:t>1.500</w:t>
      </w:r>
    </w:p>
    <w:p>
      <w:r>
        <w:t>1.200</w:t>
      </w:r>
    </w:p>
    <w:p>
      <w:r>
        <w:t>900</w:t>
      </w:r>
    </w:p>
    <w:p>
      <w:r>
        <w:t>9 Huyện Gia Lộc</w:t>
      </w:r>
    </w:p>
    <w:p>
      <w:r>
        <w:t>Đơn vị tính: Nghìn đồng/m 2</w:t>
      </w:r>
    </w:p>
    <w:p>
      <w:r>
        <w:t>TT</w:t>
      </w:r>
    </w:p>
    <w:p>
      <w:r>
        <w:t>Vị trí đất</w:t>
      </w:r>
    </w:p>
    <w:p>
      <w:r>
        <w:t>Đất ở</w:t>
      </w:r>
    </w:p>
    <w:p>
      <w:r>
        <w:t>Đất thương mại dịch vụ</w:t>
      </w:r>
    </w:p>
    <w:p>
      <w:r>
        <w:t>Bảng giá 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1</w:t>
      </w:r>
    </w:p>
    <w:p>
      <w:r>
        <w:t>Đất ven Quốc lộ 37</w:t>
      </w:r>
    </w:p>
    <w:p>
      <w:r>
        <w:t>-</w:t>
      </w:r>
    </w:p>
    <w:p>
      <w:r>
        <w:t>Đoạn thuộc xã Gia Tân (từ cổng Công ty JOTON ngã ba Gia Lộc đến giáp đất thị trấn Gia Lộc)</w:t>
      </w:r>
    </w:p>
    <w:p>
      <w:r>
        <w:t>40.000</w:t>
      </w:r>
    </w:p>
    <w:p>
      <w:r>
        <w:t>15.000</w:t>
      </w:r>
    </w:p>
    <w:p>
      <w:r>
        <w:t>8.000</w:t>
      </w:r>
    </w:p>
    <w:p>
      <w:r>
        <w:t>6.000</w:t>
      </w:r>
    </w:p>
    <w:p>
      <w:r>
        <w:t>18.200</w:t>
      </w:r>
    </w:p>
    <w:p>
      <w:r>
        <w:t>9.100</w:t>
      </w:r>
    </w:p>
    <w:p>
      <w:r>
        <w:t>5.600</w:t>
      </w:r>
    </w:p>
    <w:p>
      <w:r>
        <w:t>4.200</w:t>
      </w:r>
    </w:p>
    <w:p>
      <w:r>
        <w:t>12.000</w:t>
      </w:r>
    </w:p>
    <w:p>
      <w:r>
        <w:t>6.000</w:t>
      </w:r>
    </w:p>
    <w:p>
      <w:r>
        <w:t>4.800</w:t>
      </w:r>
    </w:p>
    <w:p>
      <w:r>
        <w:t>3.600</w:t>
      </w:r>
    </w:p>
    <w:p>
      <w:r>
        <w:t>-</w:t>
      </w:r>
    </w:p>
    <w:p>
      <w:r>
        <w:t>Đoạn thuộc xã Gia Tân (từ cổng Công ty JOTON ngã ba Gia Lộc đến giáp Kho bạc huyện mới)</w:t>
      </w:r>
    </w:p>
    <w:p>
      <w:r>
        <w:t>25.500</w:t>
      </w:r>
    </w:p>
    <w:p>
      <w:r>
        <w:t>11.250</w:t>
      </w:r>
    </w:p>
    <w:p>
      <w:r>
        <w:t>6.000</w:t>
      </w:r>
    </w:p>
    <w:p>
      <w:r>
        <w:t>4.500</w:t>
      </w:r>
    </w:p>
    <w:p>
      <w:r>
        <w:t>13.650</w:t>
      </w:r>
    </w:p>
    <w:p>
      <w:r>
        <w:t>6.825</w:t>
      </w:r>
    </w:p>
    <w:p>
      <w:r>
        <w:t>4.200</w:t>
      </w:r>
    </w:p>
    <w:p>
      <w:r>
        <w:t>3.150</w:t>
      </w:r>
    </w:p>
    <w:p>
      <w:r>
        <w:t>9.000</w:t>
      </w:r>
    </w:p>
    <w:p>
      <w:r>
        <w:t>4.500</w:t>
      </w:r>
    </w:p>
    <w:p>
      <w:r>
        <w:t>3.600</w:t>
      </w:r>
    </w:p>
    <w:p>
      <w:r>
        <w:t>2.700</w:t>
      </w:r>
    </w:p>
    <w:p>
      <w:r>
        <w:t>-</w:t>
      </w:r>
    </w:p>
    <w:p>
      <w:r>
        <w:t>Đoạn còn lại thuộc xã Gia Tân</w:t>
      </w:r>
    </w:p>
    <w:p>
      <w:r>
        <w:t>24.000</w:t>
      </w:r>
    </w:p>
    <w:p>
      <w:r>
        <w:t>11.250</w:t>
      </w:r>
    </w:p>
    <w:p>
      <w:r>
        <w:t>6.000</w:t>
      </w:r>
    </w:p>
    <w:p>
      <w:r>
        <w:t>4.500</w:t>
      </w:r>
    </w:p>
    <w:p>
      <w:r>
        <w:t>13.650</w:t>
      </w:r>
    </w:p>
    <w:p>
      <w:r>
        <w:t>6.825</w:t>
      </w:r>
    </w:p>
    <w:p>
      <w:r>
        <w:t>4.200</w:t>
      </w:r>
    </w:p>
    <w:p>
      <w:r>
        <w:t>3.150</w:t>
      </w:r>
    </w:p>
    <w:p>
      <w:r>
        <w:t>9.000</w:t>
      </w:r>
    </w:p>
    <w:p>
      <w:r>
        <w:t>4.500</w:t>
      </w:r>
    </w:p>
    <w:p>
      <w:r>
        <w:t>3.600</w:t>
      </w:r>
    </w:p>
    <w:p>
      <w:r>
        <w:t>2.700</w:t>
      </w:r>
    </w:p>
    <w:p>
      <w:r>
        <w:t>-</w:t>
      </w:r>
    </w:p>
    <w:p>
      <w:r>
        <w:t>Khu vực điểm dân cư xã Hồng Hưng</w:t>
      </w:r>
    </w:p>
    <w:p>
      <w:r>
        <w:t>19.800</w:t>
      </w:r>
    </w:p>
    <w:p>
      <w:r>
        <w:t>8.250</w:t>
      </w:r>
    </w:p>
    <w:p>
      <w:r>
        <w:t>4.400</w:t>
      </w:r>
    </w:p>
    <w:p>
      <w:r>
        <w:t>3.300</w:t>
      </w:r>
    </w:p>
    <w:p>
      <w:r>
        <w:t>10.010</w:t>
      </w:r>
    </w:p>
    <w:p>
      <w:r>
        <w:t>5.005</w:t>
      </w:r>
    </w:p>
    <w:p>
      <w:r>
        <w:t>3.080</w:t>
      </w:r>
    </w:p>
    <w:p>
      <w:r>
        <w:t>2.310</w:t>
      </w:r>
    </w:p>
    <w:p>
      <w:r>
        <w:t>6.600</w:t>
      </w:r>
    </w:p>
    <w:p>
      <w:r>
        <w:t>3.300</w:t>
      </w:r>
    </w:p>
    <w:p>
      <w:r>
        <w:t>2.640</w:t>
      </w:r>
    </w:p>
    <w:p>
      <w:r>
        <w:t>1.980</w:t>
      </w:r>
    </w:p>
    <w:p>
      <w:r>
        <w:t>-</w:t>
      </w:r>
    </w:p>
    <w:p>
      <w:r>
        <w:t>Đoạn thuộc xã Hoàng Diệu</w:t>
      </w:r>
    </w:p>
    <w:p>
      <w:r>
        <w:t>19.000</w:t>
      </w:r>
    </w:p>
    <w:p>
      <w:r>
        <w:t>7.500</w:t>
      </w:r>
    </w:p>
    <w:p>
      <w:r>
        <w:t>4.000</w:t>
      </w:r>
    </w:p>
    <w:p>
      <w:r>
        <w:t>3.000</w:t>
      </w:r>
    </w:p>
    <w:p>
      <w:r>
        <w:t>9.100</w:t>
      </w:r>
    </w:p>
    <w:p>
      <w:r>
        <w:t>4.550</w:t>
      </w:r>
    </w:p>
    <w:p>
      <w:r>
        <w:t>2.800</w:t>
      </w:r>
    </w:p>
    <w:p>
      <w:r>
        <w:t>2.100</w:t>
      </w:r>
    </w:p>
    <w:p>
      <w:r>
        <w:t>6.000</w:t>
      </w:r>
    </w:p>
    <w:p>
      <w:r>
        <w:t>3.000</w:t>
      </w:r>
    </w:p>
    <w:p>
      <w:r>
        <w:t>2.400</w:t>
      </w:r>
    </w:p>
    <w:p>
      <w:r>
        <w:t>1.800</w:t>
      </w:r>
    </w:p>
    <w:p>
      <w:r>
        <w:t>2</w:t>
      </w:r>
    </w:p>
    <w:p>
      <w:r>
        <w:t>Đất ven Quốc lộ 38B</w:t>
      </w:r>
    </w:p>
    <w:p>
      <w:r>
        <w:t>-</w:t>
      </w:r>
    </w:p>
    <w:p>
      <w:r>
        <w:t>Khu vực dân cư ngã tư Trạm Bóng, xã Quang Minh</w:t>
      </w:r>
    </w:p>
    <w:p>
      <w:r>
        <w:t>36.000</w:t>
      </w:r>
    </w:p>
    <w:p>
      <w:r>
        <w:t>13.600</w:t>
      </w:r>
    </w:p>
    <w:p>
      <w:r>
        <w:t>7.200</w:t>
      </w:r>
    </w:p>
    <w:p>
      <w:r>
        <w:t>5.400</w:t>
      </w:r>
    </w:p>
    <w:p>
      <w:r>
        <w:t>16.380</w:t>
      </w:r>
    </w:p>
    <w:p>
      <w:r>
        <w:t>7.280</w:t>
      </w:r>
    </w:p>
    <w:p>
      <w:r>
        <w:t>5.040</w:t>
      </w:r>
    </w:p>
    <w:p>
      <w:r>
        <w:t>3.780</w:t>
      </w:r>
    </w:p>
    <w:p>
      <w:r>
        <w:t>10.800</w:t>
      </w:r>
    </w:p>
    <w:p>
      <w:r>
        <w:t>4.800</w:t>
      </w:r>
    </w:p>
    <w:p>
      <w:r>
        <w:t>4.320</w:t>
      </w:r>
    </w:p>
    <w:p>
      <w:r>
        <w:t>3.240</w:t>
      </w:r>
    </w:p>
    <w:p>
      <w:r>
        <w:t>-</w:t>
      </w:r>
    </w:p>
    <w:p>
      <w:r>
        <w:t>Đoạn qua các xã Toàn Thắng, xã Đoàn Thượng, xã Đức Xương, xã Đồng Quang</w:t>
      </w:r>
    </w:p>
    <w:p>
      <w:r>
        <w:t>10.400</w:t>
      </w:r>
    </w:p>
    <w:p>
      <w:r>
        <w:t>4.800</w:t>
      </w:r>
    </w:p>
    <w:p>
      <w:r>
        <w:t>3.200</w:t>
      </w:r>
    </w:p>
    <w:p>
      <w:r>
        <w:t>2.400</w:t>
      </w:r>
    </w:p>
    <w:p>
      <w:r>
        <w:t>7.280</w:t>
      </w:r>
    </w:p>
    <w:p>
      <w:r>
        <w:t>3.640</w:t>
      </w:r>
    </w:p>
    <w:p>
      <w:r>
        <w:t>2.240</w:t>
      </w:r>
    </w:p>
    <w:p>
      <w:r>
        <w:t>1.680</w:t>
      </w:r>
    </w:p>
    <w:p>
      <w:r>
        <w:t>4.800</w:t>
      </w:r>
    </w:p>
    <w:p>
      <w:r>
        <w:t>2.400</w:t>
      </w:r>
    </w:p>
    <w:p>
      <w:r>
        <w:t>1.920</w:t>
      </w:r>
    </w:p>
    <w:p>
      <w:r>
        <w:t>1.440</w:t>
      </w:r>
    </w:p>
    <w:p>
      <w:r>
        <w:t>-</w:t>
      </w:r>
    </w:p>
    <w:p>
      <w:r>
        <w:t>Đoạn còn lại thuộc xã Quang Minh</w:t>
      </w:r>
    </w:p>
    <w:p>
      <w:r>
        <w:t>10.400</w:t>
      </w:r>
    </w:p>
    <w:p>
      <w:r>
        <w:t>4.800</w:t>
      </w:r>
    </w:p>
    <w:p>
      <w:r>
        <w:t>3.200</w:t>
      </w:r>
    </w:p>
    <w:p>
      <w:r>
        <w:t>2.400</w:t>
      </w:r>
    </w:p>
    <w:p>
      <w:r>
        <w:t>7.280</w:t>
      </w:r>
    </w:p>
    <w:p>
      <w:r>
        <w:t>3.640</w:t>
      </w:r>
    </w:p>
    <w:p>
      <w:r>
        <w:t>2.240</w:t>
      </w:r>
    </w:p>
    <w:p>
      <w:r>
        <w:t>1.680</w:t>
      </w:r>
    </w:p>
    <w:p>
      <w:r>
        <w:t>4.800</w:t>
      </w:r>
    </w:p>
    <w:p>
      <w:r>
        <w:t>2.400</w:t>
      </w:r>
    </w:p>
    <w:p>
      <w:r>
        <w:t>1.920</w:t>
      </w:r>
    </w:p>
    <w:p>
      <w:r>
        <w:t>1.440</w:t>
      </w:r>
    </w:p>
    <w:p>
      <w:r>
        <w:t>3</w:t>
      </w:r>
    </w:p>
    <w:p>
      <w:r>
        <w:t>Đất ven đường tỉnh 395</w:t>
      </w:r>
    </w:p>
    <w:p>
      <w:r>
        <w:t>-</w:t>
      </w:r>
    </w:p>
    <w:p>
      <w:r>
        <w:t>Đoạn thuộc điểm dân cư Yết Kiêu - từ cổng Cơ sở kinh doanh vật tư NN và thức ăn chăn nuôi Minh Phương đến qua ngã 3 rẽ vào UBND xã Yết Kiêu 50,0m</w:t>
      </w:r>
    </w:p>
    <w:p>
      <w:r>
        <w:t>30.600</w:t>
      </w:r>
    </w:p>
    <w:p>
      <w:r>
        <w:t>12.000</w:t>
      </w:r>
    </w:p>
    <w:p>
      <w:r>
        <w:t>7.200</w:t>
      </w:r>
    </w:p>
    <w:p>
      <w:r>
        <w:t>5.400</w:t>
      </w:r>
    </w:p>
    <w:p>
      <w:r>
        <w:t>16.380</w:t>
      </w:r>
    </w:p>
    <w:p>
      <w:r>
        <w:t>7.280</w:t>
      </w:r>
    </w:p>
    <w:p>
      <w:r>
        <w:t>5.040</w:t>
      </w:r>
    </w:p>
    <w:p>
      <w:r>
        <w:t>3.780</w:t>
      </w:r>
    </w:p>
    <w:p>
      <w:r>
        <w:t>10.800</w:t>
      </w:r>
    </w:p>
    <w:p>
      <w:r>
        <w:t>4.800</w:t>
      </w:r>
    </w:p>
    <w:p>
      <w:r>
        <w:t>4.320</w:t>
      </w:r>
    </w:p>
    <w:p>
      <w:r>
        <w:t>3.240</w:t>
      </w:r>
    </w:p>
    <w:p>
      <w:r>
        <w:t>-</w:t>
      </w:r>
    </w:p>
    <w:p>
      <w:r>
        <w:t>Đoạn thuộc xã Gia Tân và đoạn còn lại của xã Yết Kiêu cũ</w:t>
      </w:r>
    </w:p>
    <w:p>
      <w:r>
        <w:t>12.000</w:t>
      </w:r>
    </w:p>
    <w:p>
      <w:r>
        <w:t>5.200</w:t>
      </w:r>
    </w:p>
    <w:p>
      <w:r>
        <w:t>3.200</w:t>
      </w:r>
    </w:p>
    <w:p>
      <w:r>
        <w:t>2.400</w:t>
      </w:r>
    </w:p>
    <w:p>
      <w:r>
        <w:t>7.280</w:t>
      </w:r>
    </w:p>
    <w:p>
      <w:r>
        <w:t>3.640</w:t>
      </w:r>
    </w:p>
    <w:p>
      <w:r>
        <w:t>2.240</w:t>
      </w:r>
    </w:p>
    <w:p>
      <w:r>
        <w:t>1.680</w:t>
      </w:r>
    </w:p>
    <w:p>
      <w:r>
        <w:t>4.800</w:t>
      </w:r>
    </w:p>
    <w:p>
      <w:r>
        <w:t>2.400</w:t>
      </w:r>
    </w:p>
    <w:p>
      <w:r>
        <w:t>1.920</w:t>
      </w:r>
    </w:p>
    <w:p>
      <w:r>
        <w:t>1.440</w:t>
      </w:r>
    </w:p>
    <w:p>
      <w:r>
        <w:t>-</w:t>
      </w:r>
    </w:p>
    <w:p>
      <w:r>
        <w:t>Đoạn còn lại (thuộc xã Tân Tiến, Gia Khánh, Gia Hòa cũ, Trùng Khánh cũ)</w:t>
      </w:r>
    </w:p>
    <w:p>
      <w:r>
        <w:t>10.500</w:t>
      </w:r>
    </w:p>
    <w:p>
      <w:r>
        <w:t>4.500</w:t>
      </w:r>
    </w:p>
    <w:p>
      <w:r>
        <w:t>2.800</w:t>
      </w:r>
    </w:p>
    <w:p>
      <w:r>
        <w:t>2.100</w:t>
      </w:r>
    </w:p>
    <w:p>
      <w:r>
        <w:t>6.370</w:t>
      </w:r>
    </w:p>
    <w:p>
      <w:r>
        <w:t>3.185</w:t>
      </w:r>
    </w:p>
    <w:p>
      <w:r>
        <w:t>1.960</w:t>
      </w:r>
    </w:p>
    <w:p>
      <w:r>
        <w:t>1.470</w:t>
      </w:r>
    </w:p>
    <w:p>
      <w:r>
        <w:t>4.200</w:t>
      </w:r>
    </w:p>
    <w:p>
      <w:r>
        <w:t>2.100</w:t>
      </w:r>
    </w:p>
    <w:p>
      <w:r>
        <w:t>1.680</w:t>
      </w:r>
    </w:p>
    <w:p>
      <w:r>
        <w:t>1.260</w:t>
      </w:r>
    </w:p>
    <w:p>
      <w:r>
        <w:t>4</w:t>
      </w:r>
    </w:p>
    <w:p>
      <w:r>
        <w:t>Đất ven đường 62m kéo dài thuộc huyện Gia Lộc</w:t>
      </w:r>
    </w:p>
    <w:p>
      <w:r>
        <w:t>18.000</w:t>
      </w:r>
    </w:p>
    <w:p>
      <w:r>
        <w:t>9.000</w:t>
      </w:r>
    </w:p>
    <w:p>
      <w:r>
        <w:t>6.000</w:t>
      </w:r>
    </w:p>
    <w:p>
      <w:r>
        <w:t>4.500</w:t>
      </w:r>
    </w:p>
    <w:p>
      <w:r>
        <w:t>13.650</w:t>
      </w:r>
    </w:p>
    <w:p>
      <w:r>
        <w:t>6.825</w:t>
      </w:r>
    </w:p>
    <w:p>
      <w:r>
        <w:t>4.200</w:t>
      </w:r>
    </w:p>
    <w:p>
      <w:r>
        <w:t>3.150</w:t>
      </w:r>
    </w:p>
    <w:p>
      <w:r>
        <w:t>9.000</w:t>
      </w:r>
    </w:p>
    <w:p>
      <w:r>
        <w:t>4.500</w:t>
      </w:r>
    </w:p>
    <w:p>
      <w:r>
        <w:t>3.600</w:t>
      </w:r>
    </w:p>
    <w:p>
      <w:r>
        <w:t>2.700</w:t>
      </w:r>
    </w:p>
    <w:p>
      <w:r>
        <w:t>5</w:t>
      </w:r>
    </w:p>
    <w:p>
      <w:r>
        <w:t>Đất ven đường tỉnh 392</w:t>
      </w:r>
    </w:p>
    <w:p>
      <w:r>
        <w:t>-</w:t>
      </w:r>
    </w:p>
    <w:p>
      <w:r>
        <w:t>Đoạn thuộc xã Quang Minh</w:t>
      </w:r>
    </w:p>
    <w:p>
      <w:r>
        <w:t>15.000</w:t>
      </w:r>
    </w:p>
    <w:p>
      <w:r>
        <w:t>7.500</w:t>
      </w:r>
    </w:p>
    <w:p>
      <w:r>
        <w:t>4.000</w:t>
      </w:r>
    </w:p>
    <w:p>
      <w:r>
        <w:t>3.000</w:t>
      </w:r>
    </w:p>
    <w:p>
      <w:r>
        <w:t>9.100</w:t>
      </w:r>
    </w:p>
    <w:p>
      <w:r>
        <w:t>4.550</w:t>
      </w:r>
    </w:p>
    <w:p>
      <w:r>
        <w:t>2.800</w:t>
      </w:r>
    </w:p>
    <w:p>
      <w:r>
        <w:t>2.100</w:t>
      </w:r>
    </w:p>
    <w:p>
      <w:r>
        <w:t>6.000</w:t>
      </w:r>
    </w:p>
    <w:p>
      <w:r>
        <w:t>3.000</w:t>
      </w:r>
    </w:p>
    <w:p>
      <w:r>
        <w:t>2.400</w:t>
      </w:r>
    </w:p>
    <w:p>
      <w:r>
        <w:t>1.800</w:t>
      </w:r>
    </w:p>
    <w:p>
      <w:r>
        <w:t>-</w:t>
      </w:r>
    </w:p>
    <w:p>
      <w:r>
        <w:t>Đoạn thuộc xã Đức Xương và xã Nhật Tân</w:t>
      </w:r>
    </w:p>
    <w:p>
      <w:r>
        <w:t>9.000</w:t>
      </w:r>
    </w:p>
    <w:p>
      <w:r>
        <w:t>3.600</w:t>
      </w:r>
    </w:p>
    <w:p>
      <w:r>
        <w:t>2.400</w:t>
      </w:r>
    </w:p>
    <w:p>
      <w:r>
        <w:t>1.800</w:t>
      </w:r>
    </w:p>
    <w:p>
      <w:r>
        <w:t>5.460</w:t>
      </w:r>
    </w:p>
    <w:p>
      <w:r>
        <w:t>2.730</w:t>
      </w:r>
    </w:p>
    <w:p>
      <w:r>
        <w:t>1.680</w:t>
      </w:r>
    </w:p>
    <w:p>
      <w:r>
        <w:t>1.260</w:t>
      </w:r>
    </w:p>
    <w:p>
      <w:r>
        <w:t>3.600</w:t>
      </w:r>
    </w:p>
    <w:p>
      <w:r>
        <w:t>1.800</w:t>
      </w:r>
    </w:p>
    <w:p>
      <w:r>
        <w:t>1.440</w:t>
      </w:r>
    </w:p>
    <w:p>
      <w:r>
        <w:t>1.080</w:t>
      </w:r>
    </w:p>
    <w:p>
      <w:r>
        <w:t>6</w:t>
      </w:r>
    </w:p>
    <w:p>
      <w:r>
        <w:t>Đất ven đường tỉnh 393 (đoạn thuộc xã Lê Lợi, Phạm Trấn)</w:t>
      </w:r>
    </w:p>
    <w:p>
      <w:r>
        <w:t>9.000</w:t>
      </w:r>
    </w:p>
    <w:p>
      <w:r>
        <w:t>3.600</w:t>
      </w:r>
    </w:p>
    <w:p>
      <w:r>
        <w:t>2.400</w:t>
      </w:r>
    </w:p>
    <w:p>
      <w:r>
        <w:t>1.800</w:t>
      </w:r>
    </w:p>
    <w:p>
      <w:r>
        <w:t>5.460</w:t>
      </w:r>
    </w:p>
    <w:p>
      <w:r>
        <w:t>2.730</w:t>
      </w:r>
    </w:p>
    <w:p>
      <w:r>
        <w:t>1.680</w:t>
      </w:r>
    </w:p>
    <w:p>
      <w:r>
        <w:t>1.260</w:t>
      </w:r>
    </w:p>
    <w:p>
      <w:r>
        <w:t>3.600</w:t>
      </w:r>
    </w:p>
    <w:p>
      <w:r>
        <w:t>1.800</w:t>
      </w:r>
    </w:p>
    <w:p>
      <w:r>
        <w:t>1.440</w:t>
      </w:r>
    </w:p>
    <w:p>
      <w:r>
        <w:t>1.080</w:t>
      </w:r>
    </w:p>
    <w:p>
      <w:r>
        <w:t>7</w:t>
      </w:r>
    </w:p>
    <w:p>
      <w:r>
        <w:t>Đất ven đường Thạch Khôi - Gia Xuyên (đoạn qua xã Gia Khánh)</w:t>
      </w:r>
    </w:p>
    <w:p>
      <w:r>
        <w:t>9.000</w:t>
      </w:r>
    </w:p>
    <w:p>
      <w:r>
        <w:t>3.600</w:t>
      </w:r>
    </w:p>
    <w:p>
      <w:r>
        <w:t>2.400</w:t>
      </w:r>
    </w:p>
    <w:p>
      <w:r>
        <w:t>1.800</w:t>
      </w:r>
    </w:p>
    <w:p>
      <w:r>
        <w:t>5.460</w:t>
      </w:r>
    </w:p>
    <w:p>
      <w:r>
        <w:t>2.730</w:t>
      </w:r>
    </w:p>
    <w:p>
      <w:r>
        <w:t>1.680</w:t>
      </w:r>
    </w:p>
    <w:p>
      <w:r>
        <w:t>1.260</w:t>
      </w:r>
    </w:p>
    <w:p>
      <w:r>
        <w:t>3.600</w:t>
      </w:r>
    </w:p>
    <w:p>
      <w:r>
        <w:t>1.800</w:t>
      </w:r>
    </w:p>
    <w:p>
      <w:r>
        <w:t>1.440</w:t>
      </w:r>
    </w:p>
    <w:p>
      <w:r>
        <w:t>1.080</w:t>
      </w:r>
    </w:p>
    <w:p>
      <w:r>
        <w:t>8</w:t>
      </w:r>
    </w:p>
    <w:p>
      <w:r>
        <w:t>Đất ven đường gom đường Ô tô cao tốc Hà Nội- Hải Phòng (ngoài thị trấn Gia Lộc)</w:t>
      </w:r>
    </w:p>
    <w:p>
      <w:r>
        <w:t>8.000</w:t>
      </w:r>
    </w:p>
    <w:p>
      <w:r>
        <w:t>4.000</w:t>
      </w:r>
    </w:p>
    <w:p>
      <w:r>
        <w:t>3.200</w:t>
      </w:r>
    </w:p>
    <w:p>
      <w:r>
        <w:t>2.400</w:t>
      </w:r>
    </w:p>
    <w:p>
      <w:r>
        <w:t>7.280</w:t>
      </w:r>
    </w:p>
    <w:p>
      <w:r>
        <w:t>3.640</w:t>
      </w:r>
    </w:p>
    <w:p>
      <w:r>
        <w:t>2.240</w:t>
      </w:r>
    </w:p>
    <w:p>
      <w:r>
        <w:t>1.680</w:t>
      </w:r>
    </w:p>
    <w:p>
      <w:r>
        <w:t>4.800</w:t>
      </w:r>
    </w:p>
    <w:p>
      <w:r>
        <w:t>2.400</w:t>
      </w:r>
    </w:p>
    <w:p>
      <w:r>
        <w:t>1.920</w:t>
      </w:r>
    </w:p>
    <w:p>
      <w:r>
        <w:t>1.440</w:t>
      </w:r>
    </w:p>
    <w:p>
      <w:r>
        <w:t>9</w:t>
      </w:r>
    </w:p>
    <w:p>
      <w:r>
        <w:t>Đất ven đường trục Bắc-Nam</w:t>
      </w:r>
    </w:p>
    <w:p>
      <w:r>
        <w:t>8.000</w:t>
      </w:r>
    </w:p>
    <w:p>
      <w:r>
        <w:t>4.000</w:t>
      </w:r>
    </w:p>
    <w:p>
      <w:r>
        <w:t>3.200</w:t>
      </w:r>
    </w:p>
    <w:p>
      <w:r>
        <w:t>2.400</w:t>
      </w:r>
    </w:p>
    <w:p>
      <w:r>
        <w:t>7.280</w:t>
      </w:r>
    </w:p>
    <w:p>
      <w:r>
        <w:t>3.640</w:t>
      </w:r>
    </w:p>
    <w:p>
      <w:r>
        <w:t>2.240</w:t>
      </w:r>
    </w:p>
    <w:p>
      <w:r>
        <w:t>1.680</w:t>
      </w:r>
    </w:p>
    <w:p>
      <w:r>
        <w:t>4.800</w:t>
      </w:r>
    </w:p>
    <w:p>
      <w:r>
        <w:t>2.400</w:t>
      </w:r>
    </w:p>
    <w:p>
      <w:r>
        <w:t>1.920</w:t>
      </w:r>
    </w:p>
    <w:p>
      <w:r>
        <w:t>1.440</w:t>
      </w:r>
    </w:p>
    <w:p>
      <w:r>
        <w:t>10</w:t>
      </w:r>
    </w:p>
    <w:p>
      <w:r>
        <w:t>Đất ven đường huyện</w:t>
      </w:r>
    </w:p>
    <w:p>
      <w:r>
        <w:t>-</w:t>
      </w:r>
    </w:p>
    <w:p>
      <w:r>
        <w:t>Huyện lộ 39H (từ ngã tư Cao Dương, Gia Khánh đến hết xã Gia Khánh).</w:t>
      </w:r>
    </w:p>
    <w:p>
      <w:r>
        <w:t>9.000</w:t>
      </w:r>
    </w:p>
    <w:p>
      <w:r>
        <w:t>3.600</w:t>
      </w:r>
    </w:p>
    <w:p>
      <w:r>
        <w:t>2.400</w:t>
      </w:r>
    </w:p>
    <w:p>
      <w:r>
        <w:t>1.800</w:t>
      </w:r>
    </w:p>
    <w:p>
      <w:r>
        <w:t>6.300</w:t>
      </w:r>
    </w:p>
    <w:p>
      <w:r>
        <w:t>2.520</w:t>
      </w:r>
    </w:p>
    <w:p>
      <w:r>
        <w:t>1.680</w:t>
      </w:r>
    </w:p>
    <w:p>
      <w:r>
        <w:t>1.260</w:t>
      </w:r>
    </w:p>
    <w:p>
      <w:r>
        <w:t>5.400</w:t>
      </w:r>
    </w:p>
    <w:p>
      <w:r>
        <w:t>2.160</w:t>
      </w:r>
    </w:p>
    <w:p>
      <w:r>
        <w:t>1.440</w:t>
      </w:r>
    </w:p>
    <w:p>
      <w:r>
        <w:t>1.080</w:t>
      </w:r>
    </w:p>
    <w:p>
      <w:r>
        <w:t>-</w:t>
      </w:r>
    </w:p>
    <w:p>
      <w:r>
        <w:t>Huyện lộ 39H (đoạn còn lại xã Gia Lương)</w:t>
      </w:r>
    </w:p>
    <w:p>
      <w:r>
        <w:t>7.200</w:t>
      </w:r>
    </w:p>
    <w:p>
      <w:r>
        <w:t>3.780</w:t>
      </w:r>
    </w:p>
    <w:p>
      <w:r>
        <w:t>2.000</w:t>
      </w:r>
    </w:p>
    <w:p>
      <w:r>
        <w:t>1.600</w:t>
      </w:r>
    </w:p>
    <w:p>
      <w:r>
        <w:t>5.040</w:t>
      </w:r>
    </w:p>
    <w:p>
      <w:r>
        <w:t>2.646</w:t>
      </w:r>
    </w:p>
    <w:p>
      <w:r>
        <w:t>1.400</w:t>
      </w:r>
    </w:p>
    <w:p>
      <w:r>
        <w:t>1.120</w:t>
      </w:r>
    </w:p>
    <w:p>
      <w:r>
        <w:t>4.320</w:t>
      </w:r>
    </w:p>
    <w:p>
      <w:r>
        <w:t>2.268</w:t>
      </w:r>
    </w:p>
    <w:p>
      <w:r>
        <w:t>1.200</w:t>
      </w:r>
    </w:p>
    <w:p>
      <w:r>
        <w:t>960</w:t>
      </w:r>
    </w:p>
    <w:p>
      <w:r>
        <w:t>-</w:t>
      </w:r>
    </w:p>
    <w:p>
      <w:r>
        <w:t>Huyện lộ 39E (đường trục xã Gia Tân)</w:t>
      </w:r>
    </w:p>
    <w:p>
      <w:r>
        <w:t>7.200</w:t>
      </w:r>
    </w:p>
    <w:p>
      <w:r>
        <w:t>3.780</w:t>
      </w:r>
    </w:p>
    <w:p>
      <w:r>
        <w:t>2.000</w:t>
      </w:r>
    </w:p>
    <w:p>
      <w:r>
        <w:t>1.600</w:t>
      </w:r>
    </w:p>
    <w:p>
      <w:r>
        <w:t>5.040</w:t>
      </w:r>
    </w:p>
    <w:p>
      <w:r>
        <w:t>2.646</w:t>
      </w:r>
    </w:p>
    <w:p>
      <w:r>
        <w:t>1.400</w:t>
      </w:r>
    </w:p>
    <w:p>
      <w:r>
        <w:t>1.120</w:t>
      </w:r>
    </w:p>
    <w:p>
      <w:r>
        <w:t>4.320</w:t>
      </w:r>
    </w:p>
    <w:p>
      <w:r>
        <w:t>2.268</w:t>
      </w:r>
    </w:p>
    <w:p>
      <w:r>
        <w:t>1.200</w:t>
      </w:r>
    </w:p>
    <w:p>
      <w:r>
        <w:t>960</w:t>
      </w:r>
    </w:p>
    <w:p>
      <w:r>
        <w:t>-</w:t>
      </w:r>
    </w:p>
    <w:p>
      <w:r>
        <w:t>Huyện lộ 191D (trục Gia Khánh- Hoàng Diệu)</w:t>
      </w:r>
    </w:p>
    <w:p>
      <w:r>
        <w:t>7.200</w:t>
      </w:r>
    </w:p>
    <w:p>
      <w:r>
        <w:t>3.780</w:t>
      </w:r>
    </w:p>
    <w:p>
      <w:r>
        <w:t>2.000</w:t>
      </w:r>
    </w:p>
    <w:p>
      <w:r>
        <w:t>1.600</w:t>
      </w:r>
    </w:p>
    <w:p>
      <w:r>
        <w:t>5.040</w:t>
      </w:r>
    </w:p>
    <w:p>
      <w:r>
        <w:t>2.646</w:t>
      </w:r>
    </w:p>
    <w:p>
      <w:r>
        <w:t>1.400</w:t>
      </w:r>
    </w:p>
    <w:p>
      <w:r>
        <w:t>1.120</w:t>
      </w:r>
    </w:p>
    <w:p>
      <w:r>
        <w:t>4.320</w:t>
      </w:r>
    </w:p>
    <w:p>
      <w:r>
        <w:t>2.268</w:t>
      </w:r>
    </w:p>
    <w:p>
      <w:r>
        <w:t>1.200</w:t>
      </w:r>
    </w:p>
    <w:p>
      <w:r>
        <w:t>960</w:t>
      </w:r>
    </w:p>
    <w:p>
      <w:r>
        <w:t>-</w:t>
      </w:r>
    </w:p>
    <w:p>
      <w:r>
        <w:t>Huyện lộ 191C (trục Cầu Cờ, Hoàng Diệu- Đoản Thượng)</w:t>
      </w:r>
    </w:p>
    <w:p>
      <w:r>
        <w:t>7.200</w:t>
      </w:r>
    </w:p>
    <w:p>
      <w:r>
        <w:t>3.780</w:t>
      </w:r>
    </w:p>
    <w:p>
      <w:r>
        <w:t>2.000</w:t>
      </w:r>
    </w:p>
    <w:p>
      <w:r>
        <w:t>1.600</w:t>
      </w:r>
    </w:p>
    <w:p>
      <w:r>
        <w:t>5.040</w:t>
      </w:r>
    </w:p>
    <w:p>
      <w:r>
        <w:t>2.646</w:t>
      </w:r>
    </w:p>
    <w:p>
      <w:r>
        <w:t>1.400</w:t>
      </w:r>
    </w:p>
    <w:p>
      <w:r>
        <w:t>1.120</w:t>
      </w:r>
    </w:p>
    <w:p>
      <w:r>
        <w:t>4.320</w:t>
      </w:r>
    </w:p>
    <w:p>
      <w:r>
        <w:t>2.268</w:t>
      </w:r>
    </w:p>
    <w:p>
      <w:r>
        <w:t>1.200</w:t>
      </w:r>
    </w:p>
    <w:p>
      <w:r>
        <w:t>960</w:t>
      </w:r>
    </w:p>
    <w:p>
      <w:r>
        <w:t>-</w:t>
      </w:r>
    </w:p>
    <w:p>
      <w:r>
        <w:t>Huyện lộ 11 (địa phận xã Thống Kênh, đến điểm giao huyện lộ 191C, xã Hồng Hưng)</w:t>
      </w:r>
    </w:p>
    <w:p>
      <w:r>
        <w:t>7.200</w:t>
      </w:r>
    </w:p>
    <w:p>
      <w:r>
        <w:t>3.780</w:t>
      </w:r>
    </w:p>
    <w:p>
      <w:r>
        <w:t>2.000</w:t>
      </w:r>
    </w:p>
    <w:p>
      <w:r>
        <w:t>1.600</w:t>
      </w:r>
    </w:p>
    <w:p>
      <w:r>
        <w:t>5.040</w:t>
      </w:r>
    </w:p>
    <w:p>
      <w:r>
        <w:t>2.646</w:t>
      </w:r>
    </w:p>
    <w:p>
      <w:r>
        <w:t>1.400</w:t>
      </w:r>
    </w:p>
    <w:p>
      <w:r>
        <w:t>1.120</w:t>
      </w:r>
    </w:p>
    <w:p>
      <w:r>
        <w:t>4.320</w:t>
      </w:r>
    </w:p>
    <w:p>
      <w:r>
        <w:t>2.268</w:t>
      </w:r>
    </w:p>
    <w:p>
      <w:r>
        <w:t>1.200</w:t>
      </w:r>
    </w:p>
    <w:p>
      <w:r>
        <w:t>960</w:t>
      </w:r>
    </w:p>
    <w:p>
      <w:r>
        <w:t>-</w:t>
      </w:r>
    </w:p>
    <w:p>
      <w:r>
        <w:t>Huyện lộ từ Thống Nhất - Trùng Khánh cũ (đường viện cây)</w:t>
      </w:r>
    </w:p>
    <w:p>
      <w:r>
        <w:t>7.200</w:t>
      </w:r>
    </w:p>
    <w:p>
      <w:r>
        <w:t>3.780</w:t>
      </w:r>
    </w:p>
    <w:p>
      <w:r>
        <w:t>2.000</w:t>
      </w:r>
    </w:p>
    <w:p>
      <w:r>
        <w:t>1.600</w:t>
      </w:r>
    </w:p>
    <w:p>
      <w:r>
        <w:t>5.040</w:t>
      </w:r>
    </w:p>
    <w:p>
      <w:r>
        <w:t>2.646</w:t>
      </w:r>
    </w:p>
    <w:p>
      <w:r>
        <w:t>1.400</w:t>
      </w:r>
    </w:p>
    <w:p>
      <w:r>
        <w:t>1.120</w:t>
      </w:r>
    </w:p>
    <w:p>
      <w:r>
        <w:t>4.320</w:t>
      </w:r>
    </w:p>
    <w:p>
      <w:r>
        <w:t>2.268</w:t>
      </w:r>
    </w:p>
    <w:p>
      <w:r>
        <w:t>1.200</w:t>
      </w:r>
    </w:p>
    <w:p>
      <w:r>
        <w:t>960</w:t>
      </w:r>
    </w:p>
    <w:p>
      <w:r>
        <w:t>-</w:t>
      </w:r>
    </w:p>
    <w:p>
      <w:r>
        <w:t>Huyện lộ từ điểm giao với 395 Yết Kiêu- cầu ô Xuyên</w:t>
      </w:r>
    </w:p>
    <w:p>
      <w:r>
        <w:t>7.200</w:t>
      </w:r>
    </w:p>
    <w:p>
      <w:r>
        <w:t>3.780</w:t>
      </w:r>
    </w:p>
    <w:p>
      <w:r>
        <w:t>2.000</w:t>
      </w:r>
    </w:p>
    <w:p>
      <w:r>
        <w:t>1.600</w:t>
      </w:r>
    </w:p>
    <w:p>
      <w:r>
        <w:t>5.040</w:t>
      </w:r>
    </w:p>
    <w:p>
      <w:r>
        <w:t>2.646</w:t>
      </w:r>
    </w:p>
    <w:p>
      <w:r>
        <w:t>1.400</w:t>
      </w:r>
    </w:p>
    <w:p>
      <w:r>
        <w:t>1.120</w:t>
      </w:r>
    </w:p>
    <w:p>
      <w:r>
        <w:t>4.320</w:t>
      </w:r>
    </w:p>
    <w:p>
      <w:r>
        <w:t>2.268</w:t>
      </w:r>
    </w:p>
    <w:p>
      <w:r>
        <w:t>1.200</w:t>
      </w:r>
    </w:p>
    <w:p>
      <w:r>
        <w:t>960</w:t>
      </w:r>
    </w:p>
    <w:p>
      <w:r>
        <w:t>-</w:t>
      </w:r>
    </w:p>
    <w:p>
      <w:r>
        <w:t>Đường 38b cũ qua thôn Đông Cầu, Quang Minh</w:t>
      </w:r>
    </w:p>
    <w:p>
      <w:r>
        <w:t>15.000</w:t>
      </w:r>
    </w:p>
    <w:p>
      <w:r>
        <w:t>7.500</w:t>
      </w:r>
    </w:p>
    <w:p>
      <w:r>
        <w:t>4.000</w:t>
      </w:r>
    </w:p>
    <w:p>
      <w:r>
        <w:t>3.000</w:t>
      </w:r>
    </w:p>
    <w:p>
      <w:r>
        <w:t>10.500</w:t>
      </w:r>
    </w:p>
    <w:p>
      <w:r>
        <w:t>5.250</w:t>
      </w:r>
    </w:p>
    <w:p>
      <w:r>
        <w:t>2.800</w:t>
      </w:r>
    </w:p>
    <w:p>
      <w:r>
        <w:t>2.100</w:t>
      </w:r>
    </w:p>
    <w:p>
      <w:r>
        <w:t>9.000</w:t>
      </w:r>
    </w:p>
    <w:p>
      <w:r>
        <w:t>4.500</w:t>
      </w:r>
    </w:p>
    <w:p>
      <w:r>
        <w:t>2.400</w:t>
      </w:r>
    </w:p>
    <w:p>
      <w:r>
        <w:t>1.800</w:t>
      </w:r>
    </w:p>
    <w:p>
      <w:r>
        <w:t>-</w:t>
      </w:r>
    </w:p>
    <w:p>
      <w:r>
        <w:t>Đường 20C (từ Cống Đôn, xã Đồng Quang- đấu nối tỉnh lộ 392 xã Nhật Tân)</w:t>
      </w:r>
    </w:p>
    <w:p>
      <w:r>
        <w:t>7.200</w:t>
      </w:r>
    </w:p>
    <w:p>
      <w:r>
        <w:t>3.780</w:t>
      </w:r>
    </w:p>
    <w:p>
      <w:r>
        <w:t>2.000</w:t>
      </w:r>
    </w:p>
    <w:p>
      <w:r>
        <w:t>1.600</w:t>
      </w:r>
    </w:p>
    <w:p>
      <w:r>
        <w:t>5.040</w:t>
      </w:r>
    </w:p>
    <w:p>
      <w:r>
        <w:t>2.646</w:t>
      </w:r>
    </w:p>
    <w:p>
      <w:r>
        <w:t>1.400</w:t>
      </w:r>
    </w:p>
    <w:p>
      <w:r>
        <w:t>1.120</w:t>
      </w:r>
    </w:p>
    <w:p>
      <w:r>
        <w:t>4.320</w:t>
      </w:r>
    </w:p>
    <w:p>
      <w:r>
        <w:t>2.268</w:t>
      </w:r>
    </w:p>
    <w:p>
      <w:r>
        <w:t>1.200</w:t>
      </w:r>
    </w:p>
    <w:p>
      <w:r>
        <w:t>960</w:t>
      </w:r>
    </w:p>
    <w:p>
      <w:r>
        <w:t>-</w:t>
      </w:r>
    </w:p>
    <w:p>
      <w:r>
        <w:t>Đất ven đường huyện còn lại</w:t>
      </w:r>
    </w:p>
    <w:p>
      <w:r>
        <w:t>4.500</w:t>
      </w:r>
    </w:p>
    <w:p>
      <w:r>
        <w:t>2.100</w:t>
      </w:r>
    </w:p>
    <w:p>
      <w:r>
        <w:t>1.000</w:t>
      </w:r>
    </w:p>
    <w:p>
      <w:r>
        <w:t>800</w:t>
      </w:r>
    </w:p>
    <w:p>
      <w:r>
        <w:t>2.275</w:t>
      </w:r>
    </w:p>
    <w:p>
      <w:r>
        <w:t>1.274</w:t>
      </w:r>
    </w:p>
    <w:p>
      <w:r>
        <w:t>700</w:t>
      </w:r>
    </w:p>
    <w:p>
      <w:r>
        <w:t>560</w:t>
      </w:r>
    </w:p>
    <w:p>
      <w:r>
        <w:t>1.500</w:t>
      </w:r>
    </w:p>
    <w:p>
      <w:r>
        <w:t>840</w:t>
      </w:r>
    </w:p>
    <w:p>
      <w:r>
        <w:t>600</w:t>
      </w:r>
    </w:p>
    <w:p>
      <w:r>
        <w:t>480</w:t>
      </w:r>
    </w:p>
    <w:p>
      <w:r>
        <w:t>10. Huyện Thanh Miện</w:t>
      </w:r>
    </w:p>
    <w:p>
      <w:r>
        <w:t>ĐVT: nghìn đồng/m 2</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1</w:t>
      </w:r>
    </w:p>
    <w:p>
      <w:r>
        <w:t>Đất ven đường tỉnh 392</w:t>
      </w:r>
    </w:p>
    <w:p>
      <w:r>
        <w:t>-</w:t>
      </w:r>
    </w:p>
    <w:p>
      <w:r>
        <w:t>Đoạn thuộc xã Đoàn Tùng (từ lối rẽ vào UBND xã Đoàn Tùng đến ngã 3 đường rẽ vào nhà tưởng niệm Nguyễn Lương Bằng)</w:t>
      </w:r>
    </w:p>
    <w:p>
      <w:r>
        <w:t>30.000</w:t>
      </w:r>
    </w:p>
    <w:p>
      <w:r>
        <w:t>16.000</w:t>
      </w:r>
    </w:p>
    <w:p>
      <w:r>
        <w:t>8.000</w:t>
      </w:r>
    </w:p>
    <w:p>
      <w:r>
        <w:t>4.000</w:t>
      </w:r>
    </w:p>
    <w:p>
      <w:r>
        <w:t>9.100</w:t>
      </w:r>
    </w:p>
    <w:p>
      <w:r>
        <w:t>4.550</w:t>
      </w:r>
    </w:p>
    <w:p>
      <w:r>
        <w:t>2.800</w:t>
      </w:r>
    </w:p>
    <w:p>
      <w:r>
        <w:t>2.100</w:t>
      </w:r>
    </w:p>
    <w:p>
      <w:r>
        <w:t>6.000</w:t>
      </w:r>
    </w:p>
    <w:p>
      <w:r>
        <w:t>3.000</w:t>
      </w:r>
    </w:p>
    <w:p>
      <w:r>
        <w:t>2.400</w:t>
      </w:r>
    </w:p>
    <w:p>
      <w:r>
        <w:t>1.800</w:t>
      </w:r>
    </w:p>
    <w:p>
      <w:r>
        <w:t>-</w:t>
      </w:r>
    </w:p>
    <w:p>
      <w:r>
        <w:t>Đoạn còn lại thuộc xã Đoàn Tùng</w:t>
      </w:r>
    </w:p>
    <w:p>
      <w:r>
        <w:t>20.800</w:t>
      </w:r>
    </w:p>
    <w:p>
      <w:r>
        <w:t>10.000</w:t>
      </w:r>
    </w:p>
    <w:p>
      <w:r>
        <w:t>5.000</w:t>
      </w:r>
    </w:p>
    <w:p>
      <w:r>
        <w:t>2.500</w:t>
      </w:r>
    </w:p>
    <w:p>
      <w:r>
        <w:t>7.280</w:t>
      </w:r>
    </w:p>
    <w:p>
      <w:r>
        <w:t>3.640</w:t>
      </w:r>
    </w:p>
    <w:p>
      <w:r>
        <w:t>2.240</w:t>
      </w:r>
    </w:p>
    <w:p>
      <w:r>
        <w:t>1.680</w:t>
      </w:r>
    </w:p>
    <w:p>
      <w:r>
        <w:t>4.800</w:t>
      </w:r>
    </w:p>
    <w:p>
      <w:r>
        <w:t>2.400</w:t>
      </w:r>
    </w:p>
    <w:p>
      <w:r>
        <w:t>1.920</w:t>
      </w:r>
    </w:p>
    <w:p>
      <w:r>
        <w:t>1.440</w:t>
      </w:r>
    </w:p>
    <w:p>
      <w:r>
        <w:t>-</w:t>
      </w:r>
    </w:p>
    <w:p>
      <w:r>
        <w:t>Đoạn thuộc điểm dân cư Chương xã Lam Sơn</w:t>
      </w:r>
    </w:p>
    <w:p>
      <w:r>
        <w:t>20.300</w:t>
      </w:r>
    </w:p>
    <w:p>
      <w:r>
        <w:t>9.800</w:t>
      </w:r>
    </w:p>
    <w:p>
      <w:r>
        <w:t>4.900</w:t>
      </w:r>
    </w:p>
    <w:p>
      <w:r>
        <w:t>2.450</w:t>
      </w:r>
    </w:p>
    <w:p>
      <w:r>
        <w:t>6.370</w:t>
      </w:r>
    </w:p>
    <w:p>
      <w:r>
        <w:t>3.185</w:t>
      </w:r>
    </w:p>
    <w:p>
      <w:r>
        <w:t>1.960</w:t>
      </w:r>
    </w:p>
    <w:p>
      <w:r>
        <w:t>1.470</w:t>
      </w:r>
    </w:p>
    <w:p>
      <w:r>
        <w:t>4.200</w:t>
      </w:r>
    </w:p>
    <w:p>
      <w:r>
        <w:t>2.100</w:t>
      </w:r>
    </w:p>
    <w:p>
      <w:r>
        <w:t>1.680</w:t>
      </w:r>
    </w:p>
    <w:p>
      <w:r>
        <w:t>1.260</w:t>
      </w:r>
    </w:p>
    <w:p>
      <w:r>
        <w:t>-</w:t>
      </w:r>
    </w:p>
    <w:p>
      <w:r>
        <w:t>Đoạn thuộc xã Thanh Tùng và đoạn còn lại thuộc xã Lam Sơn</w:t>
      </w:r>
    </w:p>
    <w:p>
      <w:r>
        <w:t>18.000</w:t>
      </w:r>
    </w:p>
    <w:p>
      <w:r>
        <w:t>9.900</w:t>
      </w:r>
    </w:p>
    <w:p>
      <w:r>
        <w:t>4.950</w:t>
      </w:r>
    </w:p>
    <w:p>
      <w:r>
        <w:t>2.475</w:t>
      </w:r>
    </w:p>
    <w:p>
      <w:r>
        <w:t>5.460</w:t>
      </w:r>
    </w:p>
    <w:p>
      <w:r>
        <w:t>2.730</w:t>
      </w:r>
    </w:p>
    <w:p>
      <w:r>
        <w:t>1.680</w:t>
      </w:r>
    </w:p>
    <w:p>
      <w:r>
        <w:t>1.260</w:t>
      </w:r>
    </w:p>
    <w:p>
      <w:r>
        <w:t>3.600</w:t>
      </w:r>
    </w:p>
    <w:p>
      <w:r>
        <w:t>1.800</w:t>
      </w:r>
    </w:p>
    <w:p>
      <w:r>
        <w:t>1.440</w:t>
      </w:r>
    </w:p>
    <w:p>
      <w:r>
        <w:t>1.080</w:t>
      </w:r>
    </w:p>
    <w:p>
      <w:r>
        <w:t>2</w:t>
      </w:r>
    </w:p>
    <w:p>
      <w:r>
        <w:t>Đất thuộc khu trung tâm thương mại chợ Thông xã Đoàn Tùng</w:t>
      </w:r>
    </w:p>
    <w:p>
      <w:r>
        <w:t>24.800</w:t>
      </w:r>
    </w:p>
    <w:p>
      <w:r>
        <w:t>15.200</w:t>
      </w:r>
    </w:p>
    <w:p>
      <w:r>
        <w:t>7.600</w:t>
      </w:r>
    </w:p>
    <w:p>
      <w:r>
        <w:t>3.800</w:t>
      </w:r>
    </w:p>
    <w:p>
      <w:r>
        <w:t>7.280</w:t>
      </w:r>
    </w:p>
    <w:p>
      <w:r>
        <w:t>3.640</w:t>
      </w:r>
    </w:p>
    <w:p>
      <w:r>
        <w:t>2.240</w:t>
      </w:r>
    </w:p>
    <w:p>
      <w:r>
        <w:t>1.680</w:t>
      </w:r>
    </w:p>
    <w:p>
      <w:r>
        <w:t>4.800</w:t>
      </w:r>
    </w:p>
    <w:p>
      <w:r>
        <w:t>2.400</w:t>
      </w:r>
    </w:p>
    <w:p>
      <w:r>
        <w:t>1.920</w:t>
      </w:r>
    </w:p>
    <w:p>
      <w:r>
        <w:t>1.440</w:t>
      </w:r>
    </w:p>
    <w:p>
      <w:r>
        <w:t>3</w:t>
      </w:r>
    </w:p>
    <w:p>
      <w:r>
        <w:t>Đất ven Quốc lộ 38B (đoạn qua các xã Tứ Cường, Cao Thắng)</w:t>
      </w:r>
    </w:p>
    <w:p>
      <w:r>
        <w:t>19.800</w:t>
      </w:r>
    </w:p>
    <w:p>
      <w:r>
        <w:t>9.900</w:t>
      </w:r>
    </w:p>
    <w:p>
      <w:r>
        <w:t>4.950</w:t>
      </w:r>
    </w:p>
    <w:p>
      <w:r>
        <w:t>2.475</w:t>
      </w:r>
    </w:p>
    <w:p>
      <w:r>
        <w:t>5.460</w:t>
      </w:r>
    </w:p>
    <w:p>
      <w:r>
        <w:t>2.730</w:t>
      </w:r>
    </w:p>
    <w:p>
      <w:r>
        <w:t>1.680</w:t>
      </w:r>
    </w:p>
    <w:p>
      <w:r>
        <w:t>1.260</w:t>
      </w:r>
    </w:p>
    <w:p>
      <w:r>
        <w:t>3.600</w:t>
      </w:r>
    </w:p>
    <w:p>
      <w:r>
        <w:t>1.800</w:t>
      </w:r>
    </w:p>
    <w:p>
      <w:r>
        <w:t>1.440</w:t>
      </w:r>
    </w:p>
    <w:p>
      <w:r>
        <w:t>1.080</w:t>
      </w:r>
    </w:p>
    <w:p>
      <w:r>
        <w:t>4</w:t>
      </w:r>
    </w:p>
    <w:p>
      <w:r>
        <w:t>Đất ven đường tỉnh 392B (đoạn qua các xã Thanh Giang, Tứ Cường, Ngũ Hùng, Hồng Phong)</w:t>
      </w:r>
    </w:p>
    <w:p>
      <w:r>
        <w:t>18.000</w:t>
      </w:r>
    </w:p>
    <w:p>
      <w:r>
        <w:t>9.000</w:t>
      </w:r>
    </w:p>
    <w:p>
      <w:r>
        <w:t>4.500</w:t>
      </w:r>
    </w:p>
    <w:p>
      <w:r>
        <w:t>2.250</w:t>
      </w:r>
    </w:p>
    <w:p>
      <w:r>
        <w:t>4.550</w:t>
      </w:r>
    </w:p>
    <w:p>
      <w:r>
        <w:t>2.275</w:t>
      </w:r>
    </w:p>
    <w:p>
      <w:r>
        <w:t>1.400</w:t>
      </w:r>
    </w:p>
    <w:p>
      <w:r>
        <w:t>1.050</w:t>
      </w:r>
    </w:p>
    <w:p>
      <w:r>
        <w:t>3.000</w:t>
      </w:r>
    </w:p>
    <w:p>
      <w:r>
        <w:t>1.500</w:t>
      </w:r>
    </w:p>
    <w:p>
      <w:r>
        <w:t>1.200</w:t>
      </w:r>
    </w:p>
    <w:p>
      <w:r>
        <w:t>900</w:t>
      </w:r>
    </w:p>
    <w:p>
      <w:r>
        <w:t>5</w:t>
      </w:r>
    </w:p>
    <w:p>
      <w:r>
        <w:t>Đất ven tỉnh lộ 399 (đoạn thuộc xã Tứ Cường)</w:t>
      </w:r>
    </w:p>
    <w:p>
      <w:r>
        <w:t>16.000</w:t>
      </w:r>
    </w:p>
    <w:p>
      <w:r>
        <w:t>8.000</w:t>
      </w:r>
    </w:p>
    <w:p>
      <w:r>
        <w:t>4.000</w:t>
      </w:r>
    </w:p>
    <w:p>
      <w:r>
        <w:t>2.000</w:t>
      </w:r>
    </w:p>
    <w:p>
      <w:r>
        <w:t>4.550</w:t>
      </w:r>
    </w:p>
    <w:p>
      <w:r>
        <w:t>2.275</w:t>
      </w:r>
    </w:p>
    <w:p>
      <w:r>
        <w:t>1.400</w:t>
      </w:r>
    </w:p>
    <w:p>
      <w:r>
        <w:t>1.050</w:t>
      </w:r>
    </w:p>
    <w:p>
      <w:r>
        <w:t>3.000</w:t>
      </w:r>
    </w:p>
    <w:p>
      <w:r>
        <w:t>1.500</w:t>
      </w:r>
    </w:p>
    <w:p>
      <w:r>
        <w:t>1.200</w:t>
      </w:r>
    </w:p>
    <w:p>
      <w:r>
        <w:t>900</w:t>
      </w:r>
    </w:p>
    <w:p>
      <w:r>
        <w:t>6</w:t>
      </w:r>
    </w:p>
    <w:p>
      <w:r>
        <w:t>Đất ven tỉnh lộ 396 (thuộc xã Chi Lăng Nam)</w:t>
      </w:r>
    </w:p>
    <w:p>
      <w:r>
        <w:t>12.500</w:t>
      </w:r>
    </w:p>
    <w:p>
      <w:r>
        <w:t>11.500</w:t>
      </w:r>
    </w:p>
    <w:p>
      <w:r>
        <w:t>5.750</w:t>
      </w:r>
    </w:p>
    <w:p>
      <w:r>
        <w:t>2.875</w:t>
      </w:r>
    </w:p>
    <w:p>
      <w:r>
        <w:t>3.640</w:t>
      </w:r>
    </w:p>
    <w:p>
      <w:r>
        <w:t>1.820</w:t>
      </w:r>
    </w:p>
    <w:p>
      <w:r>
        <w:t>1.120</w:t>
      </w:r>
    </w:p>
    <w:p>
      <w:r>
        <w:t>840</w:t>
      </w:r>
    </w:p>
    <w:p>
      <w:r>
        <w:t>2.400</w:t>
      </w:r>
    </w:p>
    <w:p>
      <w:r>
        <w:t>1.200</w:t>
      </w:r>
    </w:p>
    <w:p>
      <w:r>
        <w:t>960</w:t>
      </w:r>
    </w:p>
    <w:p>
      <w:r>
        <w:t>720</w:t>
      </w:r>
    </w:p>
    <w:p>
      <w:r>
        <w:t>7</w:t>
      </w:r>
    </w:p>
    <w:p>
      <w:r>
        <w:t>Đất ven tỉnh lộ 393 (đoạn thuộc các xã Phạm Kha, Đoàn Tùng, Hồng Quang và Tân Trào)</w:t>
      </w:r>
    </w:p>
    <w:p>
      <w:r>
        <w:t>18.000</w:t>
      </w:r>
    </w:p>
    <w:p>
      <w:r>
        <w:t>9.000</w:t>
      </w:r>
    </w:p>
    <w:p>
      <w:r>
        <w:t>4.500</w:t>
      </w:r>
    </w:p>
    <w:p>
      <w:r>
        <w:t>2.250</w:t>
      </w:r>
    </w:p>
    <w:p>
      <w:r>
        <w:t>3.640</w:t>
      </w:r>
    </w:p>
    <w:p>
      <w:r>
        <w:t>1.820</w:t>
      </w:r>
    </w:p>
    <w:p>
      <w:r>
        <w:t>1.120</w:t>
      </w:r>
    </w:p>
    <w:p>
      <w:r>
        <w:t>840</w:t>
      </w:r>
    </w:p>
    <w:p>
      <w:r>
        <w:t>2.400</w:t>
      </w:r>
    </w:p>
    <w:p>
      <w:r>
        <w:t>1.200</w:t>
      </w:r>
    </w:p>
    <w:p>
      <w:r>
        <w:t>960</w:t>
      </w:r>
    </w:p>
    <w:p>
      <w:r>
        <w:t>720</w:t>
      </w:r>
    </w:p>
    <w:p>
      <w:r>
        <w:t>8</w:t>
      </w:r>
    </w:p>
    <w:p>
      <w:r>
        <w:t>Đất ven tỉnh lộ 392C (đoạn thuộc các xã Lê Hồng, Đoàn Kết và Tân Trào)</w:t>
      </w:r>
    </w:p>
    <w:p>
      <w:r>
        <w:t>18.000</w:t>
      </w:r>
    </w:p>
    <w:p>
      <w:r>
        <w:t>9.000</w:t>
      </w:r>
    </w:p>
    <w:p>
      <w:r>
        <w:t>4.500</w:t>
      </w:r>
    </w:p>
    <w:p>
      <w:r>
        <w:t>2.250</w:t>
      </w:r>
    </w:p>
    <w:p>
      <w:r>
        <w:t>3.640</w:t>
      </w:r>
    </w:p>
    <w:p>
      <w:r>
        <w:t>1.820</w:t>
      </w:r>
    </w:p>
    <w:p>
      <w:r>
        <w:t>1.120</w:t>
      </w:r>
    </w:p>
    <w:p>
      <w:r>
        <w:t>840</w:t>
      </w:r>
    </w:p>
    <w:p>
      <w:r>
        <w:t>2.400</w:t>
      </w:r>
    </w:p>
    <w:p>
      <w:r>
        <w:t>1.200</w:t>
      </w:r>
    </w:p>
    <w:p>
      <w:r>
        <w:t>960</w:t>
      </w:r>
    </w:p>
    <w:p>
      <w:r>
        <w:t>720</w:t>
      </w:r>
    </w:p>
    <w:p>
      <w:r>
        <w:t>9</w:t>
      </w:r>
    </w:p>
    <w:p>
      <w:r>
        <w:t>Đất ven tỉnh lộ 396C</w:t>
      </w:r>
    </w:p>
    <w:p>
      <w:r>
        <w:t>-</w:t>
      </w:r>
    </w:p>
    <w:p>
      <w:r>
        <w:t>Đoạn qua xã Ngũ Hùng</w:t>
      </w:r>
    </w:p>
    <w:p>
      <w:r>
        <w:t>9.000</w:t>
      </w:r>
    </w:p>
    <w:p>
      <w:r>
        <w:t>8.000</w:t>
      </w:r>
    </w:p>
    <w:p>
      <w:r>
        <w:t>3.000</w:t>
      </w:r>
    </w:p>
    <w:p>
      <w:r>
        <w:t>1.500</w:t>
      </w:r>
    </w:p>
    <w:p>
      <w:r>
        <w:t>2.200</w:t>
      </w:r>
    </w:p>
    <w:p>
      <w:r>
        <w:t>1.000</w:t>
      </w:r>
    </w:p>
    <w:p>
      <w:r>
        <w:t>-</w:t>
      </w:r>
    </w:p>
    <w:p>
      <w:r>
        <w:t>Đoạn qua xã Tứ Cường</w:t>
      </w:r>
    </w:p>
    <w:p>
      <w:r>
        <w:t>10.000</w:t>
      </w:r>
    </w:p>
    <w:p>
      <w:r>
        <w:t>8.000</w:t>
      </w:r>
    </w:p>
    <w:p>
      <w:r>
        <w:t>3.100</w:t>
      </w:r>
    </w:p>
    <w:p>
      <w:r>
        <w:t>1.500</w:t>
      </w:r>
    </w:p>
    <w:p>
      <w:r>
        <w:t>2.300</w:t>
      </w:r>
    </w:p>
    <w:p>
      <w:r>
        <w:t>1.000</w:t>
      </w:r>
    </w:p>
    <w:p>
      <w:r>
        <w:t>10</w:t>
      </w:r>
    </w:p>
    <w:p>
      <w:r>
        <w:t>Đất ven đường huyện</w:t>
      </w:r>
    </w:p>
    <w:p>
      <w:r>
        <w:t>10.000</w:t>
      </w:r>
    </w:p>
    <w:p>
      <w:r>
        <w:t>4.900</w:t>
      </w:r>
    </w:p>
    <w:p>
      <w:r>
        <w:t>2.450</w:t>
      </w:r>
    </w:p>
    <w:p>
      <w:r>
        <w:t>1.225</w:t>
      </w:r>
    </w:p>
    <w:p>
      <w:r>
        <w:t>2.275</w:t>
      </w:r>
    </w:p>
    <w:p>
      <w:r>
        <w:t>1.274</w:t>
      </w:r>
    </w:p>
    <w:p>
      <w:r>
        <w:t>700</w:t>
      </w:r>
    </w:p>
    <w:p>
      <w:r>
        <w:t>560</w:t>
      </w:r>
    </w:p>
    <w:p>
      <w:r>
        <w:t>1.500</w:t>
      </w:r>
    </w:p>
    <w:p>
      <w:r>
        <w:t>840</w:t>
      </w:r>
    </w:p>
    <w:p>
      <w:r>
        <w:t>600</w:t>
      </w:r>
    </w:p>
    <w:p>
      <w:r>
        <w:t>480</w:t>
      </w:r>
    </w:p>
    <w:p>
      <w:r>
        <w:t>11</w:t>
      </w:r>
    </w:p>
    <w:p>
      <w:r>
        <w:t>Đất ven đường tỉnh 392 và 393 thuộc Khu dân cư mới xã Đoàn Tùng</w:t>
      </w:r>
    </w:p>
    <w:p>
      <w:r>
        <w:t>-</w:t>
      </w:r>
    </w:p>
    <w:p>
      <w:r>
        <w:t>Đất thuộc đường gom song song giáp với tỉnh lộ 392, mặt cắt 7,5m</w:t>
      </w:r>
    </w:p>
    <w:p>
      <w:r>
        <w:t>25.000</w:t>
      </w:r>
    </w:p>
    <w:p>
      <w:r>
        <w:t>12.500</w:t>
      </w:r>
    </w:p>
    <w:p>
      <w:r>
        <w:t>10.000</w:t>
      </w:r>
    </w:p>
    <w:p>
      <w:r>
        <w:t>-</w:t>
      </w:r>
    </w:p>
    <w:p>
      <w:r>
        <w:t>Đất thuộc đường gom song song giáp với tỉnh lộ 393, mặt cắt 7,5m</w:t>
      </w:r>
    </w:p>
    <w:p>
      <w:r>
        <w:t>24.400</w:t>
      </w:r>
    </w:p>
    <w:p>
      <w:r>
        <w:t>12.200</w:t>
      </w:r>
    </w:p>
    <w:p>
      <w:r>
        <w:t>9.760</w:t>
      </w:r>
    </w:p>
    <w:p>
      <w:r>
        <w:t>-</w:t>
      </w:r>
    </w:p>
    <w:p>
      <w:r>
        <w:t>Đất trong khu dân cư mới xã Đoàn Tùng mặt cắt đường từ 5,5m đến 10,5m</w:t>
      </w:r>
    </w:p>
    <w:p>
      <w:r>
        <w:t>24.400</w:t>
      </w:r>
    </w:p>
    <w:p>
      <w:r>
        <w:t>12.200</w:t>
      </w:r>
    </w:p>
    <w:p>
      <w:r>
        <w:t>9.760</w:t>
      </w:r>
    </w:p>
    <w:p>
      <w:r>
        <w:t>11. Huyện Tứ Kỳ</w:t>
      </w:r>
    </w:p>
    <w:p>
      <w:r>
        <w:t>ĐVT: nghìn đồng/m 2</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1</w:t>
      </w:r>
    </w:p>
    <w:p>
      <w:r>
        <w:t>Đất ven Quốc lộ 10 (đoạn thuộc xã Nguyên Giáp)</w:t>
      </w:r>
    </w:p>
    <w:p>
      <w:r>
        <w:t>32.000</w:t>
      </w:r>
    </w:p>
    <w:p>
      <w:r>
        <w:t>17.000</w:t>
      </w:r>
    </w:p>
    <w:p>
      <w:r>
        <w:t>10.000</w:t>
      </w:r>
    </w:p>
    <w:p>
      <w:r>
        <w:t>6.000</w:t>
      </w:r>
    </w:p>
    <w:p>
      <w:r>
        <w:t>7.280</w:t>
      </w:r>
    </w:p>
    <w:p>
      <w:r>
        <w:t>3.640</w:t>
      </w:r>
    </w:p>
    <w:p>
      <w:r>
        <w:t>2.240</w:t>
      </w:r>
    </w:p>
    <w:p>
      <w:r>
        <w:t>1.680</w:t>
      </w:r>
    </w:p>
    <w:p>
      <w:r>
        <w:t>4.800</w:t>
      </w:r>
    </w:p>
    <w:p>
      <w:r>
        <w:t>2.400</w:t>
      </w:r>
    </w:p>
    <w:p>
      <w:r>
        <w:t>6.000</w:t>
      </w:r>
    </w:p>
    <w:p>
      <w:r>
        <w:t>3.600</w:t>
      </w:r>
    </w:p>
    <w:p>
      <w:r>
        <w:t>2</w:t>
      </w:r>
    </w:p>
    <w:p>
      <w:r>
        <w:t>Đất ven đường tỉnh 391</w:t>
      </w:r>
    </w:p>
    <w:p>
      <w:r>
        <w:t>-</w:t>
      </w:r>
    </w:p>
    <w:p>
      <w:r>
        <w:t>Đoạn thuộc địa bàn các xã Hưng Đạo và Nguyên Giáp</w:t>
      </w:r>
    </w:p>
    <w:p>
      <w:r>
        <w:t>28.000</w:t>
      </w:r>
    </w:p>
    <w:p>
      <w:r>
        <w:t>14.000</w:t>
      </w:r>
    </w:p>
    <w:p>
      <w:r>
        <w:t>7.000</w:t>
      </w:r>
    </w:p>
    <w:p>
      <w:r>
        <w:t>4.000</w:t>
      </w:r>
    </w:p>
    <w:p>
      <w:r>
        <w:t>7.280</w:t>
      </w:r>
    </w:p>
    <w:p>
      <w:r>
        <w:t>3.640</w:t>
      </w:r>
    </w:p>
    <w:p>
      <w:r>
        <w:t>2.240</w:t>
      </w:r>
    </w:p>
    <w:p>
      <w:r>
        <w:t>1.680</w:t>
      </w:r>
    </w:p>
    <w:p>
      <w:r>
        <w:t>4.800</w:t>
      </w:r>
    </w:p>
    <w:p>
      <w:r>
        <w:t>2.400</w:t>
      </w:r>
    </w:p>
    <w:p>
      <w:r>
        <w:t>4.200</w:t>
      </w:r>
    </w:p>
    <w:p>
      <w:r>
        <w:t>2.400</w:t>
      </w:r>
    </w:p>
    <w:p>
      <w:r>
        <w:t>-</w:t>
      </w:r>
    </w:p>
    <w:p>
      <w:r>
        <w:t>Đoạn thuộc địa bàn xã Đại Sơn</w:t>
      </w:r>
    </w:p>
    <w:p>
      <w:r>
        <w:t>25.200</w:t>
      </w:r>
    </w:p>
    <w:p>
      <w:r>
        <w:t>12.000</w:t>
      </w:r>
    </w:p>
    <w:p>
      <w:r>
        <w:t>6.000</w:t>
      </w:r>
    </w:p>
    <w:p>
      <w:r>
        <w:t>3.000</w:t>
      </w:r>
    </w:p>
    <w:p>
      <w:r>
        <w:t>6.370</w:t>
      </w:r>
    </w:p>
    <w:p>
      <w:r>
        <w:t>3.185</w:t>
      </w:r>
    </w:p>
    <w:p>
      <w:r>
        <w:t>1.960</w:t>
      </w:r>
    </w:p>
    <w:p>
      <w:r>
        <w:t>1.470</w:t>
      </w:r>
    </w:p>
    <w:p>
      <w:r>
        <w:t>4.200</w:t>
      </w:r>
    </w:p>
    <w:p>
      <w:r>
        <w:t>2.100</w:t>
      </w:r>
    </w:p>
    <w:p>
      <w:r>
        <w:t>3.600</w:t>
      </w:r>
    </w:p>
    <w:p>
      <w:r>
        <w:t>1.800</w:t>
      </w:r>
    </w:p>
    <w:p>
      <w:r>
        <w:t>Đoạn thuộc địa bàn các xã Quang Phục, Tái Sơn</w:t>
      </w:r>
    </w:p>
    <w:p>
      <w:r>
        <w:t>25.200</w:t>
      </w:r>
    </w:p>
    <w:p>
      <w:r>
        <w:t>12.000</w:t>
      </w:r>
    </w:p>
    <w:p>
      <w:r>
        <w:t>6.000</w:t>
      </w:r>
    </w:p>
    <w:p>
      <w:r>
        <w:t>3.000</w:t>
      </w:r>
    </w:p>
    <w:p>
      <w:r>
        <w:t>6.370</w:t>
      </w:r>
    </w:p>
    <w:p>
      <w:r>
        <w:t>3.185</w:t>
      </w:r>
    </w:p>
    <w:p>
      <w:r>
        <w:t>1.960</w:t>
      </w:r>
    </w:p>
    <w:p>
      <w:r>
        <w:t>1.470</w:t>
      </w:r>
    </w:p>
    <w:p>
      <w:r>
        <w:t>4.200</w:t>
      </w:r>
    </w:p>
    <w:p>
      <w:r>
        <w:t>2.100</w:t>
      </w:r>
    </w:p>
    <w:p>
      <w:r>
        <w:t>3.600</w:t>
      </w:r>
    </w:p>
    <w:p>
      <w:r>
        <w:t>1.800</w:t>
      </w:r>
    </w:p>
    <w:p>
      <w:r>
        <w:t>Đoạn thuộc địa bàn xã Văn Tố</w:t>
      </w:r>
    </w:p>
    <w:p>
      <w:r>
        <w:t>25.200</w:t>
      </w:r>
    </w:p>
    <w:p>
      <w:r>
        <w:t>12.000</w:t>
      </w:r>
    </w:p>
    <w:p>
      <w:r>
        <w:t>6.000</w:t>
      </w:r>
    </w:p>
    <w:p>
      <w:r>
        <w:t>3.000</w:t>
      </w:r>
    </w:p>
    <w:p>
      <w:r>
        <w:t>6.370</w:t>
      </w:r>
    </w:p>
    <w:p>
      <w:r>
        <w:t>3.185</w:t>
      </w:r>
    </w:p>
    <w:p>
      <w:r>
        <w:t>1.960</w:t>
      </w:r>
    </w:p>
    <w:p>
      <w:r>
        <w:t>1.470</w:t>
      </w:r>
    </w:p>
    <w:p>
      <w:r>
        <w:t>4.200</w:t>
      </w:r>
    </w:p>
    <w:p>
      <w:r>
        <w:t>2.100</w:t>
      </w:r>
    </w:p>
    <w:p>
      <w:r>
        <w:t>3.600</w:t>
      </w:r>
    </w:p>
    <w:p>
      <w:r>
        <w:t>1.800</w:t>
      </w:r>
    </w:p>
    <w:p>
      <w:r>
        <w:t>Đoạn thuộc địa bàn xã Cộng Lạc</w:t>
      </w:r>
    </w:p>
    <w:p>
      <w:r>
        <w:t>28.000</w:t>
      </w:r>
    </w:p>
    <w:p>
      <w:r>
        <w:t>14.000</w:t>
      </w:r>
    </w:p>
    <w:p>
      <w:r>
        <w:t>7.000</w:t>
      </w:r>
    </w:p>
    <w:p>
      <w:r>
        <w:t>4.000</w:t>
      </w:r>
    </w:p>
    <w:p>
      <w:r>
        <w:t>6.370</w:t>
      </w:r>
    </w:p>
    <w:p>
      <w:r>
        <w:t>3.185</w:t>
      </w:r>
    </w:p>
    <w:p>
      <w:r>
        <w:t>1.960</w:t>
      </w:r>
    </w:p>
    <w:p>
      <w:r>
        <w:t>1.470</w:t>
      </w:r>
    </w:p>
    <w:p>
      <w:r>
        <w:t>4.200</w:t>
      </w:r>
    </w:p>
    <w:p>
      <w:r>
        <w:t>2.100</w:t>
      </w:r>
    </w:p>
    <w:p>
      <w:r>
        <w:t>4.200</w:t>
      </w:r>
    </w:p>
    <w:p>
      <w:r>
        <w:t>2.400</w:t>
      </w:r>
    </w:p>
    <w:p>
      <w:r>
        <w:t>-</w:t>
      </w:r>
    </w:p>
    <w:p>
      <w:r>
        <w:t>Đoạn thuộc các xã Quang Trung, Tiên Động</w:t>
      </w:r>
    </w:p>
    <w:p>
      <w:r>
        <w:t>25.200</w:t>
      </w:r>
    </w:p>
    <w:p>
      <w:r>
        <w:t>12.000</w:t>
      </w:r>
    </w:p>
    <w:p>
      <w:r>
        <w:t>6.000</w:t>
      </w:r>
    </w:p>
    <w:p>
      <w:r>
        <w:t>3.000</w:t>
      </w:r>
    </w:p>
    <w:p>
      <w:r>
        <w:t>6.370</w:t>
      </w:r>
    </w:p>
    <w:p>
      <w:r>
        <w:t>3.185</w:t>
      </w:r>
    </w:p>
    <w:p>
      <w:r>
        <w:t>1.960</w:t>
      </w:r>
    </w:p>
    <w:p>
      <w:r>
        <w:t>1.470</w:t>
      </w:r>
    </w:p>
    <w:p>
      <w:r>
        <w:t>4.200</w:t>
      </w:r>
    </w:p>
    <w:p>
      <w:r>
        <w:t>2.100</w:t>
      </w:r>
    </w:p>
    <w:p>
      <w:r>
        <w:t>3.600</w:t>
      </w:r>
    </w:p>
    <w:p>
      <w:r>
        <w:t>1.800</w:t>
      </w:r>
    </w:p>
    <w:p>
      <w:r>
        <w:t>-</w:t>
      </w:r>
    </w:p>
    <w:p>
      <w:r>
        <w:t>Đoạn thuộc xã Nguyên Giáp (từ giáp phố Quý Cao đến giáp xã Hà Thanh)</w:t>
      </w:r>
    </w:p>
    <w:p>
      <w:r>
        <w:t>20.000</w:t>
      </w:r>
    </w:p>
    <w:p>
      <w:r>
        <w:t>10.000</w:t>
      </w:r>
    </w:p>
    <w:p>
      <w:r>
        <w:t>5.000</w:t>
      </w:r>
    </w:p>
    <w:p>
      <w:r>
        <w:t>3.500</w:t>
      </w:r>
    </w:p>
    <w:p>
      <w:r>
        <w:t>6.370</w:t>
      </w:r>
    </w:p>
    <w:p>
      <w:r>
        <w:t>3.185</w:t>
      </w:r>
    </w:p>
    <w:p>
      <w:r>
        <w:t>1.960</w:t>
      </w:r>
    </w:p>
    <w:p>
      <w:r>
        <w:t>1.470</w:t>
      </w:r>
    </w:p>
    <w:p>
      <w:r>
        <w:t>1.500</w:t>
      </w:r>
    </w:p>
    <w:p>
      <w:r>
        <w:t>840</w:t>
      </w:r>
    </w:p>
    <w:p>
      <w:r>
        <w:t>600</w:t>
      </w:r>
    </w:p>
    <w:p>
      <w:r>
        <w:t>480</w:t>
      </w:r>
    </w:p>
    <w:p>
      <w:r>
        <w:t>-</w:t>
      </w:r>
    </w:p>
    <w:p>
      <w:r>
        <w:t>Đoạn thuộc các xã Hà Thanh, Hà Kỳ</w:t>
      </w:r>
    </w:p>
    <w:p>
      <w:r>
        <w:t>15.000</w:t>
      </w:r>
    </w:p>
    <w:p>
      <w:r>
        <w:t>7.000</w:t>
      </w:r>
    </w:p>
    <w:p>
      <w:r>
        <w:t>4.000</w:t>
      </w:r>
    </w:p>
    <w:p>
      <w:r>
        <w:t>3.000</w:t>
      </w:r>
    </w:p>
    <w:p>
      <w:r>
        <w:t>5.460</w:t>
      </w:r>
    </w:p>
    <w:p>
      <w:r>
        <w:t>2.730</w:t>
      </w:r>
    </w:p>
    <w:p>
      <w:r>
        <w:t>1.680</w:t>
      </w:r>
    </w:p>
    <w:p>
      <w:r>
        <w:t>1.260</w:t>
      </w:r>
    </w:p>
    <w:p>
      <w:r>
        <w:t>1.500</w:t>
      </w:r>
    </w:p>
    <w:p>
      <w:r>
        <w:t>840</w:t>
      </w:r>
    </w:p>
    <w:p>
      <w:r>
        <w:t>600</w:t>
      </w:r>
    </w:p>
    <w:p>
      <w:r>
        <w:t>480</w:t>
      </w:r>
    </w:p>
    <w:p>
      <w:r>
        <w:t>3</w:t>
      </w:r>
    </w:p>
    <w:p>
      <w:r>
        <w:t>Đất ven Quốc lộ 37 (đoạn thuộc các xã Quảng Nghiệp, Đại Hợp, Dân Chủ)</w:t>
      </w:r>
    </w:p>
    <w:p>
      <w:r>
        <w:t>28.000</w:t>
      </w:r>
    </w:p>
    <w:p>
      <w:r>
        <w:t>14.000</w:t>
      </w:r>
    </w:p>
    <w:p>
      <w:r>
        <w:t>7.000</w:t>
      </w:r>
    </w:p>
    <w:p>
      <w:r>
        <w:t>4.000</w:t>
      </w:r>
    </w:p>
    <w:p>
      <w:r>
        <w:t>7.280</w:t>
      </w:r>
    </w:p>
    <w:p>
      <w:r>
        <w:t>3.640</w:t>
      </w:r>
    </w:p>
    <w:p>
      <w:r>
        <w:t>2.240</w:t>
      </w:r>
    </w:p>
    <w:p>
      <w:r>
        <w:t>1.680</w:t>
      </w:r>
    </w:p>
    <w:p>
      <w:r>
        <w:t>4.800</w:t>
      </w:r>
    </w:p>
    <w:p>
      <w:r>
        <w:t>2.400</w:t>
      </w:r>
    </w:p>
    <w:p>
      <w:r>
        <w:t>4.200</w:t>
      </w:r>
    </w:p>
    <w:p>
      <w:r>
        <w:t>2.400</w:t>
      </w:r>
    </w:p>
    <w:p>
      <w:r>
        <w:t>4</w:t>
      </w:r>
    </w:p>
    <w:p>
      <w:r>
        <w:t>Đất ven đường tỉnh 392 (đoạn thuộc xã Minh Đức)</w:t>
      </w:r>
    </w:p>
    <w:p>
      <w:r>
        <w:t>15.000</w:t>
      </w:r>
    </w:p>
    <w:p>
      <w:r>
        <w:t>7.000</w:t>
      </w:r>
    </w:p>
    <w:p>
      <w:r>
        <w:t>4.000</w:t>
      </w:r>
    </w:p>
    <w:p>
      <w:r>
        <w:t>3.000</w:t>
      </w:r>
    </w:p>
    <w:p>
      <w:r>
        <w:t>5.460</w:t>
      </w:r>
    </w:p>
    <w:p>
      <w:r>
        <w:t>2.730</w:t>
      </w:r>
    </w:p>
    <w:p>
      <w:r>
        <w:t>1.680</w:t>
      </w:r>
    </w:p>
    <w:p>
      <w:r>
        <w:t>1.260</w:t>
      </w:r>
    </w:p>
    <w:p>
      <w:r>
        <w:t>3.600</w:t>
      </w:r>
    </w:p>
    <w:p>
      <w:r>
        <w:t>1.800</w:t>
      </w:r>
    </w:p>
    <w:p>
      <w:r>
        <w:t>1.440</w:t>
      </w:r>
    </w:p>
    <w:p>
      <w:r>
        <w:t>1.080</w:t>
      </w:r>
    </w:p>
    <w:p>
      <w:r>
        <w:t>5</w:t>
      </w:r>
    </w:p>
    <w:p>
      <w:r>
        <w:t>Đất ven đường tỉnh 396 (Trục Đông - Tây)</w:t>
      </w:r>
    </w:p>
    <w:p>
      <w:r>
        <w:t>-</w:t>
      </w:r>
    </w:p>
    <w:p>
      <w:r>
        <w:t>Đoạn thuộc xã Cộng Lạc, Phượng Kỳ</w:t>
      </w:r>
    </w:p>
    <w:p>
      <w:r>
        <w:t>18.000</w:t>
      </w:r>
    </w:p>
    <w:p>
      <w:r>
        <w:t>9.000</w:t>
      </w:r>
    </w:p>
    <w:p>
      <w:r>
        <w:t>5.000</w:t>
      </w:r>
    </w:p>
    <w:p>
      <w:r>
        <w:t>4.000</w:t>
      </w:r>
    </w:p>
    <w:p>
      <w:r>
        <w:t>6.370</w:t>
      </w:r>
    </w:p>
    <w:p>
      <w:r>
        <w:t>3.185</w:t>
      </w:r>
    </w:p>
    <w:p>
      <w:r>
        <w:t>1.960</w:t>
      </w:r>
    </w:p>
    <w:p>
      <w:r>
        <w:t>1.470</w:t>
      </w:r>
    </w:p>
    <w:p>
      <w:r>
        <w:t>3.600</w:t>
      </w:r>
    </w:p>
    <w:p>
      <w:r>
        <w:t>1.800</w:t>
      </w:r>
    </w:p>
    <w:p>
      <w:r>
        <w:t>1.440</w:t>
      </w:r>
    </w:p>
    <w:p>
      <w:r>
        <w:t>1.080</w:t>
      </w:r>
    </w:p>
    <w:p>
      <w:r>
        <w:t>-</w:t>
      </w:r>
    </w:p>
    <w:p>
      <w:r>
        <w:t>Đoạn thuộc xã Hà Kỳ</w:t>
      </w:r>
    </w:p>
    <w:p>
      <w:r>
        <w:t>15.000</w:t>
      </w:r>
    </w:p>
    <w:p>
      <w:r>
        <w:t>7.000</w:t>
      </w:r>
    </w:p>
    <w:p>
      <w:r>
        <w:t>4.000</w:t>
      </w:r>
    </w:p>
    <w:p>
      <w:r>
        <w:t>3.000</w:t>
      </w:r>
    </w:p>
    <w:p>
      <w:r>
        <w:t>5.460</w:t>
      </w:r>
    </w:p>
    <w:p>
      <w:r>
        <w:t>2.730</w:t>
      </w:r>
    </w:p>
    <w:p>
      <w:r>
        <w:t>1.680</w:t>
      </w:r>
    </w:p>
    <w:p>
      <w:r>
        <w:t>1.260</w:t>
      </w:r>
    </w:p>
    <w:p>
      <w:r>
        <w:t>1.500</w:t>
      </w:r>
    </w:p>
    <w:p>
      <w:r>
        <w:t>840</w:t>
      </w:r>
    </w:p>
    <w:p>
      <w:r>
        <w:t>600</w:t>
      </w:r>
    </w:p>
    <w:p>
      <w:r>
        <w:t>480</w:t>
      </w:r>
    </w:p>
    <w:p>
      <w:r>
        <w:t>6</w:t>
      </w:r>
    </w:p>
    <w:p>
      <w:r>
        <w:t>Đất ven đường huyện</w:t>
      </w:r>
    </w:p>
    <w:p>
      <w:r>
        <w:t>Đất ven đường huyện 191 P, xã Hưng Đạo</w:t>
      </w:r>
    </w:p>
    <w:p>
      <w:r>
        <w:t>15.000</w:t>
      </w:r>
    </w:p>
    <w:p>
      <w:r>
        <w:t>7.000</w:t>
      </w:r>
    </w:p>
    <w:p>
      <w:r>
        <w:t>4.000</w:t>
      </w:r>
    </w:p>
    <w:p>
      <w:r>
        <w:t>3.000</w:t>
      </w:r>
    </w:p>
    <w:p>
      <w:r>
        <w:t>5.460</w:t>
      </w:r>
    </w:p>
    <w:p>
      <w:r>
        <w:t>2.730</w:t>
      </w:r>
    </w:p>
    <w:p>
      <w:r>
        <w:t>1.680</w:t>
      </w:r>
    </w:p>
    <w:p>
      <w:r>
        <w:t>1.260</w:t>
      </w:r>
    </w:p>
    <w:p>
      <w:r>
        <w:t>3.600</w:t>
      </w:r>
    </w:p>
    <w:p>
      <w:r>
        <w:t>1.800</w:t>
      </w:r>
    </w:p>
    <w:p>
      <w:r>
        <w:t>1.440</w:t>
      </w:r>
    </w:p>
    <w:p>
      <w:r>
        <w:t>1.080</w:t>
      </w:r>
    </w:p>
    <w:p>
      <w:r>
        <w:t>Đất ven đường huyện các tuyến còn lại</w:t>
      </w:r>
    </w:p>
    <w:p>
      <w:r>
        <w:t>9.000</w:t>
      </w:r>
    </w:p>
    <w:p>
      <w:r>
        <w:t>4.500</w:t>
      </w:r>
    </w:p>
    <w:p>
      <w:r>
        <w:t>3.500</w:t>
      </w:r>
    </w:p>
    <w:p>
      <w:r>
        <w:t>2.500</w:t>
      </w:r>
    </w:p>
    <w:p>
      <w:r>
        <w:t>2.275</w:t>
      </w:r>
    </w:p>
    <w:p>
      <w:r>
        <w:t>1.274</w:t>
      </w:r>
    </w:p>
    <w:p>
      <w:r>
        <w:t>700</w:t>
      </w:r>
    </w:p>
    <w:p>
      <w:r>
        <w:t>560</w:t>
      </w:r>
    </w:p>
    <w:p>
      <w:r>
        <w:t>1.500</w:t>
      </w:r>
    </w:p>
    <w:p>
      <w:r>
        <w:t>840</w:t>
      </w:r>
    </w:p>
    <w:p>
      <w:r>
        <w:t>600</w:t>
      </w:r>
    </w:p>
    <w:p>
      <w:r>
        <w:t>480</w:t>
      </w:r>
    </w:p>
    <w:p>
      <w:r>
        <w:t>Đất ven đường huyện 191H xã Quang Phục</w:t>
      </w:r>
    </w:p>
    <w:p>
      <w:r>
        <w:t>7.500</w:t>
      </w:r>
    </w:p>
    <w:p>
      <w:r>
        <w:t>3.000</w:t>
      </w:r>
    </w:p>
    <w:p>
      <w:r>
        <w:t>1.500</w:t>
      </w:r>
    </w:p>
    <w:p>
      <w:r>
        <w:t>1.000</w:t>
      </w:r>
    </w:p>
    <w:p>
      <w:r>
        <w:t>2.275</w:t>
      </w:r>
    </w:p>
    <w:p>
      <w:r>
        <w:t>1.274</w:t>
      </w:r>
    </w:p>
    <w:p>
      <w:r>
        <w:t>700</w:t>
      </w:r>
    </w:p>
    <w:p>
      <w:r>
        <w:t>560</w:t>
      </w:r>
    </w:p>
    <w:p>
      <w:r>
        <w:t>1.500</w:t>
      </w:r>
    </w:p>
    <w:p>
      <w:r>
        <w:t>840</w:t>
      </w:r>
    </w:p>
    <w:p>
      <w:r>
        <w:t>600</w:t>
      </w:r>
    </w:p>
    <w:p>
      <w:r>
        <w:t>480</w:t>
      </w:r>
    </w:p>
    <w:p>
      <w:r>
        <w:t>7</w:t>
      </w:r>
    </w:p>
    <w:p>
      <w:r>
        <w:t>Ven đường gom đường cao tốc Hà Nội - Hải Phòng</w:t>
      </w:r>
    </w:p>
    <w:p>
      <w:r>
        <w:t>7.500</w:t>
      </w:r>
    </w:p>
    <w:p>
      <w:r>
        <w:t>3.000</w:t>
      </w:r>
    </w:p>
    <w:p>
      <w:r>
        <w:t>1.500</w:t>
      </w:r>
    </w:p>
    <w:p>
      <w:r>
        <w:t>1.000</w:t>
      </w:r>
    </w:p>
    <w:p>
      <w:r>
        <w:t>2.275</w:t>
      </w:r>
    </w:p>
    <w:p>
      <w:r>
        <w:t>1.274</w:t>
      </w:r>
    </w:p>
    <w:p>
      <w:r>
        <w:t>700</w:t>
      </w:r>
    </w:p>
    <w:p>
      <w:r>
        <w:t>560</w:t>
      </w:r>
    </w:p>
    <w:p>
      <w:r>
        <w:t>1.500</w:t>
      </w:r>
    </w:p>
    <w:p>
      <w:r>
        <w:t>840</w:t>
      </w:r>
    </w:p>
    <w:p>
      <w:r>
        <w:t>600</w:t>
      </w:r>
    </w:p>
    <w:p>
      <w:r>
        <w:t>480</w:t>
      </w:r>
    </w:p>
    <w:p>
      <w:r>
        <w:t>12. Huyện Cẩm Giàng</w:t>
      </w:r>
    </w:p>
    <w:p>
      <w:r>
        <w:t>ĐVT: nghìn đồng/m 2</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1</w:t>
      </w:r>
    </w:p>
    <w:p>
      <w:r>
        <w:t>Đất ven đường 195B (Tân Trường - Cẩm Đông)</w:t>
      </w:r>
    </w:p>
    <w:p>
      <w:r>
        <w:t>-</w:t>
      </w:r>
    </w:p>
    <w:p>
      <w:r>
        <w:t>Đoạn từ ngã tư Ghẽ đến bệnh viện đa khoa huyện Cẩm Giàng</w:t>
      </w:r>
    </w:p>
    <w:p>
      <w:r>
        <w:t>40.000</w:t>
      </w:r>
    </w:p>
    <w:p>
      <w:r>
        <w:t>20.000</w:t>
      </w:r>
    </w:p>
    <w:p>
      <w:r>
        <w:t>10.000</w:t>
      </w:r>
    </w:p>
    <w:p>
      <w:r>
        <w:t>5.000</w:t>
      </w:r>
    </w:p>
    <w:p>
      <w:r>
        <w:t>16.000</w:t>
      </w:r>
    </w:p>
    <w:p>
      <w:r>
        <w:t>8.000</w:t>
      </w:r>
    </w:p>
    <w:p>
      <w:r>
        <w:t>5.000</w:t>
      </w:r>
    </w:p>
    <w:p>
      <w:r>
        <w:t>2.520</w:t>
      </w:r>
    </w:p>
    <w:p>
      <w:r>
        <w:t>11.000</w:t>
      </w:r>
    </w:p>
    <w:p>
      <w:r>
        <w:t>6.500</w:t>
      </w:r>
    </w:p>
    <w:p>
      <w:r>
        <w:t>3.250</w:t>
      </w:r>
    </w:p>
    <w:p>
      <w:r>
        <w:t>2.160</w:t>
      </w:r>
    </w:p>
    <w:p>
      <w:r>
        <w:t>-</w:t>
      </w:r>
    </w:p>
    <w:p>
      <w:r>
        <w:t>Đoạn từ Bệnh viện đa khoa huyện Cẩm Giàng qua XN khai thác công trình thủy lợi đến giáp Cầu mới của thôn Chi Thành</w:t>
      </w:r>
    </w:p>
    <w:p>
      <w:r>
        <w:t>25.000</w:t>
      </w:r>
    </w:p>
    <w:p>
      <w:r>
        <w:t>12.500</w:t>
      </w:r>
    </w:p>
    <w:p>
      <w:r>
        <w:t>6.250</w:t>
      </w:r>
    </w:p>
    <w:p>
      <w:r>
        <w:t>3.125</w:t>
      </w:r>
    </w:p>
    <w:p>
      <w:r>
        <w:t>10.000</w:t>
      </w:r>
    </w:p>
    <w:p>
      <w:r>
        <w:t>5.000</w:t>
      </w:r>
    </w:p>
    <w:p>
      <w:r>
        <w:t>2.500</w:t>
      </w:r>
    </w:p>
    <w:p>
      <w:r>
        <w:t>1.680</w:t>
      </w:r>
    </w:p>
    <w:p>
      <w:r>
        <w:t>7.000</w:t>
      </w:r>
    </w:p>
    <w:p>
      <w:r>
        <w:t>3.800</w:t>
      </w:r>
    </w:p>
    <w:p>
      <w:r>
        <w:t>2.200</w:t>
      </w:r>
    </w:p>
    <w:p>
      <w:r>
        <w:t>1.440</w:t>
      </w:r>
    </w:p>
    <w:p>
      <w:r>
        <w:t>-</w:t>
      </w:r>
    </w:p>
    <w:p>
      <w:r>
        <w:t>Đoạn từ ngã tư Ghẽ đến hết trường Tiểu học xã Tân Trường</w:t>
      </w:r>
    </w:p>
    <w:p>
      <w:r>
        <w:t>25.000</w:t>
      </w:r>
    </w:p>
    <w:p>
      <w:r>
        <w:t>12.500</w:t>
      </w:r>
    </w:p>
    <w:p>
      <w:r>
        <w:t>6.250</w:t>
      </w:r>
    </w:p>
    <w:p>
      <w:r>
        <w:t>3.125</w:t>
      </w:r>
    </w:p>
    <w:p>
      <w:r>
        <w:t>10.000</w:t>
      </w:r>
    </w:p>
    <w:p>
      <w:r>
        <w:t>5.000</w:t>
      </w:r>
    </w:p>
    <w:p>
      <w:r>
        <w:t>2.500</w:t>
      </w:r>
    </w:p>
    <w:p>
      <w:r>
        <w:t>1.260</w:t>
      </w:r>
    </w:p>
    <w:p>
      <w:r>
        <w:t>7.000</w:t>
      </w:r>
    </w:p>
    <w:p>
      <w:r>
        <w:t>3.800</w:t>
      </w:r>
    </w:p>
    <w:p>
      <w:r>
        <w:t>2.200</w:t>
      </w:r>
    </w:p>
    <w:p>
      <w:r>
        <w:t>1.080</w:t>
      </w:r>
    </w:p>
    <w:p>
      <w:r>
        <w:t>-</w:t>
      </w:r>
    </w:p>
    <w:p>
      <w:r>
        <w:t>Đoạn từ trường Tiểu học xã Tân Trường đến hết thôn Phú Xá, xã Tân Trường</w:t>
      </w:r>
    </w:p>
    <w:p>
      <w:r>
        <w:t>18.000</w:t>
      </w:r>
    </w:p>
    <w:p>
      <w:r>
        <w:t>9.000</w:t>
      </w:r>
    </w:p>
    <w:p>
      <w:r>
        <w:t>4.500</w:t>
      </w:r>
    </w:p>
    <w:p>
      <w:r>
        <w:t>2.500</w:t>
      </w:r>
    </w:p>
    <w:p>
      <w:r>
        <w:t>7.000</w:t>
      </w:r>
    </w:p>
    <w:p>
      <w:r>
        <w:t>3.500</w:t>
      </w:r>
    </w:p>
    <w:p>
      <w:r>
        <w:t>1.750</w:t>
      </w:r>
    </w:p>
    <w:p>
      <w:r>
        <w:t>1.260</w:t>
      </w:r>
    </w:p>
    <w:p>
      <w:r>
        <w:t>5.000</w:t>
      </w:r>
    </w:p>
    <w:p>
      <w:r>
        <w:t>2.500</w:t>
      </w:r>
    </w:p>
    <w:p>
      <w:r>
        <w:t>1.250</w:t>
      </w:r>
    </w:p>
    <w:p>
      <w:r>
        <w:t>1.080</w:t>
      </w:r>
    </w:p>
    <w:p>
      <w:r>
        <w:t>-</w:t>
      </w:r>
    </w:p>
    <w:p>
      <w:r>
        <w:t>Đoạn từ giáp xã Tân Trường đến hết thôn An Lại xã Cẩm Đông, tiếp giáp đường 394</w:t>
      </w:r>
    </w:p>
    <w:p>
      <w:r>
        <w:t>16.000</w:t>
      </w:r>
    </w:p>
    <w:p>
      <w:r>
        <w:t>8.000</w:t>
      </w:r>
    </w:p>
    <w:p>
      <w:r>
        <w:t>4.000</w:t>
      </w:r>
    </w:p>
    <w:p>
      <w:r>
        <w:t>2.000</w:t>
      </w:r>
    </w:p>
    <w:p>
      <w:r>
        <w:t>6.400</w:t>
      </w:r>
    </w:p>
    <w:p>
      <w:r>
        <w:t>3.200</w:t>
      </w:r>
    </w:p>
    <w:p>
      <w:r>
        <w:t>1.600</w:t>
      </w:r>
    </w:p>
    <w:p>
      <w:r>
        <w:t>1.260</w:t>
      </w:r>
    </w:p>
    <w:p>
      <w:r>
        <w:t>4.500</w:t>
      </w:r>
    </w:p>
    <w:p>
      <w:r>
        <w:t>2.250</w:t>
      </w:r>
    </w:p>
    <w:p>
      <w:r>
        <w:t>1.125</w:t>
      </w:r>
    </w:p>
    <w:p>
      <w:r>
        <w:t>1.080</w:t>
      </w:r>
    </w:p>
    <w:p>
      <w:r>
        <w:t>-</w:t>
      </w:r>
    </w:p>
    <w:p>
      <w:r>
        <w:t>Đoạn từ Cầu mới thuộc thôn Chi Thành đến hết điểm dân cư thuộc thôn Chi Thành tiếp giáp đường 196 đi thị trấn Cẩm Giang</w:t>
      </w:r>
    </w:p>
    <w:p>
      <w:r>
        <w:t>16.000</w:t>
      </w:r>
    </w:p>
    <w:p>
      <w:r>
        <w:t>8.000</w:t>
      </w:r>
    </w:p>
    <w:p>
      <w:r>
        <w:t>4.000</w:t>
      </w:r>
    </w:p>
    <w:p>
      <w:r>
        <w:t>2.000</w:t>
      </w:r>
    </w:p>
    <w:p>
      <w:r>
        <w:t>6.400</w:t>
      </w:r>
    </w:p>
    <w:p>
      <w:r>
        <w:t>3.200</w:t>
      </w:r>
    </w:p>
    <w:p>
      <w:r>
        <w:t>1.600</w:t>
      </w:r>
    </w:p>
    <w:p>
      <w:r>
        <w:t>1.260</w:t>
      </w:r>
    </w:p>
    <w:p>
      <w:r>
        <w:t>4.500</w:t>
      </w:r>
    </w:p>
    <w:p>
      <w:r>
        <w:t>2.250</w:t>
      </w:r>
    </w:p>
    <w:p>
      <w:r>
        <w:t>1.125</w:t>
      </w:r>
    </w:p>
    <w:p>
      <w:r>
        <w:t>1.080</w:t>
      </w:r>
    </w:p>
    <w:p>
      <w:r>
        <w:t>2</w:t>
      </w:r>
    </w:p>
    <w:p>
      <w:r>
        <w:t>Đất ven Quốc lộ 5</w:t>
      </w:r>
    </w:p>
    <w:p>
      <w:r>
        <w:t>-</w:t>
      </w:r>
    </w:p>
    <w:p>
      <w:r>
        <w:t>Đoạn thuộc điểm dân cư Ghẽ xã Tân Trường (đoạn từ Cầu Ghẽ đến Công ty que hàn Việt Đức)</w:t>
      </w:r>
    </w:p>
    <w:p>
      <w:r>
        <w:t>35.000</w:t>
      </w:r>
    </w:p>
    <w:p>
      <w:r>
        <w:t>17.500</w:t>
      </w:r>
    </w:p>
    <w:p>
      <w:r>
        <w:t>8.750</w:t>
      </w:r>
    </w:p>
    <w:p>
      <w:r>
        <w:t>4.375</w:t>
      </w:r>
    </w:p>
    <w:p>
      <w:r>
        <w:t>14.000</w:t>
      </w:r>
    </w:p>
    <w:p>
      <w:r>
        <w:t>7.000</w:t>
      </w:r>
    </w:p>
    <w:p>
      <w:r>
        <w:t>3.500</w:t>
      </w:r>
    </w:p>
    <w:p>
      <w:r>
        <w:t>2.100</w:t>
      </w:r>
    </w:p>
    <w:p>
      <w:r>
        <w:t>10.000</w:t>
      </w:r>
    </w:p>
    <w:p>
      <w:r>
        <w:t>5.000</w:t>
      </w:r>
    </w:p>
    <w:p>
      <w:r>
        <w:t>2.500</w:t>
      </w:r>
    </w:p>
    <w:p>
      <w:r>
        <w:t>1.800</w:t>
      </w:r>
    </w:p>
    <w:p>
      <w:r>
        <w:t>-</w:t>
      </w:r>
    </w:p>
    <w:p>
      <w:r>
        <w:t>Đoạn thuộc thôn Hoàng Xá và thôn Mậu Tài xã Cẩm Điền</w:t>
      </w:r>
    </w:p>
    <w:p>
      <w:r>
        <w:t>25.000</w:t>
      </w:r>
    </w:p>
    <w:p>
      <w:r>
        <w:t>12.500</w:t>
      </w:r>
    </w:p>
    <w:p>
      <w:r>
        <w:t>6.250</w:t>
      </w:r>
    </w:p>
    <w:p>
      <w:r>
        <w:t>3.125</w:t>
      </w:r>
    </w:p>
    <w:p>
      <w:r>
        <w:t>10.000</w:t>
      </w:r>
    </w:p>
    <w:p>
      <w:r>
        <w:t>5.000</w:t>
      </w:r>
    </w:p>
    <w:p>
      <w:r>
        <w:t>2.500</w:t>
      </w:r>
    </w:p>
    <w:p>
      <w:r>
        <w:t>2.100</w:t>
      </w:r>
    </w:p>
    <w:p>
      <w:r>
        <w:t>7.000</w:t>
      </w:r>
    </w:p>
    <w:p>
      <w:r>
        <w:t>3.800</w:t>
      </w:r>
    </w:p>
    <w:p>
      <w:r>
        <w:t>2.200</w:t>
      </w:r>
    </w:p>
    <w:p>
      <w:r>
        <w:t>1.800</w:t>
      </w:r>
    </w:p>
    <w:p>
      <w:r>
        <w:t>-</w:t>
      </w:r>
    </w:p>
    <w:p>
      <w:r>
        <w:t>Đoạn thuộc xã Cẩm Phúc, đoạn từ ngã 3 Quý Dương đến Công ty que hàn Việt Đức thuộc xã Tân Trường và đoạn còn lại thuộc xã Cẩm Điền</w:t>
      </w:r>
    </w:p>
    <w:p>
      <w:r>
        <w:t>25.000</w:t>
      </w:r>
    </w:p>
    <w:p>
      <w:r>
        <w:t>12.500</w:t>
      </w:r>
    </w:p>
    <w:p>
      <w:r>
        <w:t>6.250</w:t>
      </w:r>
    </w:p>
    <w:p>
      <w:r>
        <w:t>3.125</w:t>
      </w:r>
    </w:p>
    <w:p>
      <w:r>
        <w:t>10.000</w:t>
      </w:r>
    </w:p>
    <w:p>
      <w:r>
        <w:t>5.000</w:t>
      </w:r>
    </w:p>
    <w:p>
      <w:r>
        <w:t>2.500</w:t>
      </w:r>
    </w:p>
    <w:p>
      <w:r>
        <w:t>1.680</w:t>
      </w:r>
    </w:p>
    <w:p>
      <w:r>
        <w:t>7.000</w:t>
      </w:r>
    </w:p>
    <w:p>
      <w:r>
        <w:t>3.800</w:t>
      </w:r>
    </w:p>
    <w:p>
      <w:r>
        <w:t>2.200</w:t>
      </w:r>
    </w:p>
    <w:p>
      <w:r>
        <w:t>1.440</w:t>
      </w:r>
    </w:p>
    <w:p>
      <w:r>
        <w:t>-</w:t>
      </w:r>
    </w:p>
    <w:p>
      <w:r>
        <w:t>Đoạn còn lại thuộc xã Tân Trường</w:t>
      </w:r>
    </w:p>
    <w:p>
      <w:r>
        <w:t>20.000</w:t>
      </w:r>
    </w:p>
    <w:p>
      <w:r>
        <w:t>10.000</w:t>
      </w:r>
    </w:p>
    <w:p>
      <w:r>
        <w:t>5.000</w:t>
      </w:r>
    </w:p>
    <w:p>
      <w:r>
        <w:t>2.500</w:t>
      </w:r>
    </w:p>
    <w:p>
      <w:r>
        <w:t>9.000</w:t>
      </w:r>
    </w:p>
    <w:p>
      <w:r>
        <w:t>4.500</w:t>
      </w:r>
    </w:p>
    <w:p>
      <w:r>
        <w:t>2.500</w:t>
      </w:r>
    </w:p>
    <w:p>
      <w:r>
        <w:t>1.680</w:t>
      </w:r>
    </w:p>
    <w:p>
      <w:r>
        <w:t>6.000</w:t>
      </w:r>
    </w:p>
    <w:p>
      <w:r>
        <w:t>3.000</w:t>
      </w:r>
    </w:p>
    <w:p>
      <w:r>
        <w:t>2.000</w:t>
      </w:r>
    </w:p>
    <w:p>
      <w:r>
        <w:t>1.440</w:t>
      </w:r>
    </w:p>
    <w:p>
      <w:r>
        <w:t>3</w:t>
      </w:r>
    </w:p>
    <w:p>
      <w:r>
        <w:t>Đất ven Quốc lộ 38</w:t>
      </w:r>
    </w:p>
    <w:p>
      <w:r>
        <w:t>-</w:t>
      </w:r>
    </w:p>
    <w:p>
      <w:r>
        <w:t>Đoạn từ giáp xã Hưng Thịnh đến hết thôn Đông Giao, xã Lương Điền</w:t>
      </w:r>
    </w:p>
    <w:p>
      <w:r>
        <w:t>40.000</w:t>
      </w:r>
    </w:p>
    <w:p>
      <w:r>
        <w:t>20.000</w:t>
      </w:r>
    </w:p>
    <w:p>
      <w:r>
        <w:t>10.000</w:t>
      </w:r>
    </w:p>
    <w:p>
      <w:r>
        <w:t>5.000</w:t>
      </w:r>
    </w:p>
    <w:p>
      <w:r>
        <w:t>16.000</w:t>
      </w:r>
    </w:p>
    <w:p>
      <w:r>
        <w:t>8.000</w:t>
      </w:r>
    </w:p>
    <w:p>
      <w:r>
        <w:t>5.000</w:t>
      </w:r>
    </w:p>
    <w:p>
      <w:r>
        <w:t>2.100</w:t>
      </w:r>
    </w:p>
    <w:p>
      <w:r>
        <w:t>11.000</w:t>
      </w:r>
    </w:p>
    <w:p>
      <w:r>
        <w:t>6.500</w:t>
      </w:r>
    </w:p>
    <w:p>
      <w:r>
        <w:t>3.250</w:t>
      </w:r>
    </w:p>
    <w:p>
      <w:r>
        <w:t>1.800</w:t>
      </w:r>
    </w:p>
    <w:p>
      <w:r>
        <w:t>-</w:t>
      </w:r>
    </w:p>
    <w:p>
      <w:r>
        <w:t>Đoạn còn lại thuộc xã Lương Điền và đoạn từ giáp Lương Điền đến đường sắt thuộc xã Ngọc Liên</w:t>
      </w:r>
    </w:p>
    <w:p>
      <w:r>
        <w:t>30.000</w:t>
      </w:r>
    </w:p>
    <w:p>
      <w:r>
        <w:t>15.000</w:t>
      </w:r>
    </w:p>
    <w:p>
      <w:r>
        <w:t>7.500</w:t>
      </w:r>
    </w:p>
    <w:p>
      <w:r>
        <w:t>3.250</w:t>
      </w:r>
    </w:p>
    <w:p>
      <w:r>
        <w:t>12.000</w:t>
      </w:r>
    </w:p>
    <w:p>
      <w:r>
        <w:t>6.000</w:t>
      </w:r>
    </w:p>
    <w:p>
      <w:r>
        <w:t>3.000</w:t>
      </w:r>
    </w:p>
    <w:p>
      <w:r>
        <w:t>1.890</w:t>
      </w:r>
    </w:p>
    <w:p>
      <w:r>
        <w:t>9.000</w:t>
      </w:r>
    </w:p>
    <w:p>
      <w:r>
        <w:t>4.500</w:t>
      </w:r>
    </w:p>
    <w:p>
      <w:r>
        <w:t>2.750</w:t>
      </w:r>
    </w:p>
    <w:p>
      <w:r>
        <w:t>1.620</w:t>
      </w:r>
    </w:p>
    <w:p>
      <w:r>
        <w:t>-</w:t>
      </w:r>
    </w:p>
    <w:p>
      <w:r>
        <w:t>Đoạn từ đường sắt đến hết trụ sở UBND xã Ngọc Liên</w:t>
      </w:r>
    </w:p>
    <w:p>
      <w:r>
        <w:t>22.000</w:t>
      </w:r>
    </w:p>
    <w:p>
      <w:r>
        <w:t>11.000</w:t>
      </w:r>
    </w:p>
    <w:p>
      <w:r>
        <w:t>5.500</w:t>
      </w:r>
    </w:p>
    <w:p>
      <w:r>
        <w:t>2.750</w:t>
      </w:r>
    </w:p>
    <w:p>
      <w:r>
        <w:t>9.500</w:t>
      </w:r>
    </w:p>
    <w:p>
      <w:r>
        <w:t>4.750</w:t>
      </w:r>
    </w:p>
    <w:p>
      <w:r>
        <w:t>2.375</w:t>
      </w:r>
    </w:p>
    <w:p>
      <w:r>
        <w:t>1.470</w:t>
      </w:r>
    </w:p>
    <w:p>
      <w:r>
        <w:t>6.500</w:t>
      </w:r>
    </w:p>
    <w:p>
      <w:r>
        <w:t>3.250</w:t>
      </w:r>
    </w:p>
    <w:p>
      <w:r>
        <w:t>1.800</w:t>
      </w:r>
    </w:p>
    <w:p>
      <w:r>
        <w:t>1.260</w:t>
      </w:r>
    </w:p>
    <w:p>
      <w:r>
        <w:t>-</w:t>
      </w:r>
    </w:p>
    <w:p>
      <w:r>
        <w:t>Đoạn thuộc xã Cẩm Hưng và đoạn còn lại thuộc xã Ngọc Liên</w:t>
      </w:r>
    </w:p>
    <w:p>
      <w:r>
        <w:t>18.000</w:t>
      </w:r>
    </w:p>
    <w:p>
      <w:r>
        <w:t>9.000</w:t>
      </w:r>
    </w:p>
    <w:p>
      <w:r>
        <w:t>4.500</w:t>
      </w:r>
    </w:p>
    <w:p>
      <w:r>
        <w:t>2.250</w:t>
      </w:r>
    </w:p>
    <w:p>
      <w:r>
        <w:t>7.000</w:t>
      </w:r>
    </w:p>
    <w:p>
      <w:r>
        <w:t>3.500</w:t>
      </w:r>
    </w:p>
    <w:p>
      <w:r>
        <w:t>1.750</w:t>
      </w:r>
    </w:p>
    <w:p>
      <w:r>
        <w:t>1.260</w:t>
      </w:r>
    </w:p>
    <w:p>
      <w:r>
        <w:t>5.000</w:t>
      </w:r>
    </w:p>
    <w:p>
      <w:r>
        <w:t>2.500</w:t>
      </w:r>
    </w:p>
    <w:p>
      <w:r>
        <w:t>1.250</w:t>
      </w:r>
    </w:p>
    <w:p>
      <w:r>
        <w:t>1.080</w:t>
      </w:r>
    </w:p>
    <w:p>
      <w:r>
        <w:t>4</w:t>
      </w:r>
    </w:p>
    <w:p>
      <w:r>
        <w:t>Khu phố Thương mại- Dịch vụ Ghẽ thuộc xã Tân Trường</w:t>
      </w:r>
    </w:p>
    <w:p>
      <w:r>
        <w:t>-</w:t>
      </w:r>
    </w:p>
    <w:p>
      <w:r>
        <w:t>Đất nằm tiếp giáp trục đường đôi từ cổng khu phố Thương mại- Dịch vụ Ghẽ thuộc xã Tân Trường (từ tiếp giáp QL5) đến vị trí tiếp giáp đất thực hiện giai đoạn 2, dự án Khu phố TM- DV Ghẽ</w:t>
      </w:r>
    </w:p>
    <w:p>
      <w:r>
        <w:t>25.000</w:t>
      </w:r>
    </w:p>
    <w:p>
      <w:r>
        <w:t>12.500</w:t>
      </w:r>
    </w:p>
    <w:p>
      <w:r>
        <w:t>6.250</w:t>
      </w:r>
    </w:p>
    <w:p>
      <w:r>
        <w:t>3.125</w:t>
      </w:r>
    </w:p>
    <w:p>
      <w:r>
        <w:t>10.000</w:t>
      </w:r>
    </w:p>
    <w:p>
      <w:r>
        <w:t>5.000</w:t>
      </w:r>
    </w:p>
    <w:p>
      <w:r>
        <w:t>2.500</w:t>
      </w:r>
    </w:p>
    <w:p>
      <w:r>
        <w:t>2.100</w:t>
      </w:r>
    </w:p>
    <w:p>
      <w:r>
        <w:t>7.000</w:t>
      </w:r>
    </w:p>
    <w:p>
      <w:r>
        <w:t>3.800</w:t>
      </w:r>
    </w:p>
    <w:p>
      <w:r>
        <w:t>2.200</w:t>
      </w:r>
    </w:p>
    <w:p>
      <w:r>
        <w:t>1.800</w:t>
      </w:r>
    </w:p>
    <w:p>
      <w:r>
        <w:t>-</w:t>
      </w:r>
    </w:p>
    <w:p>
      <w:r>
        <w:t>Đất nằm tiếp giáp các trục trong khu phố Thương mại- Dịch vụ Ghẽ mở rộng</w:t>
      </w:r>
    </w:p>
    <w:p>
      <w:r>
        <w:t>20.000</w:t>
      </w:r>
    </w:p>
    <w:p>
      <w:r>
        <w:t>10.000</w:t>
      </w:r>
    </w:p>
    <w:p>
      <w:r>
        <w:t>5.000</w:t>
      </w:r>
    </w:p>
    <w:p>
      <w:r>
        <w:t>2.500</w:t>
      </w:r>
    </w:p>
    <w:p>
      <w:r>
        <w:t>9.000</w:t>
      </w:r>
    </w:p>
    <w:p>
      <w:r>
        <w:t>4.500</w:t>
      </w:r>
    </w:p>
    <w:p>
      <w:r>
        <w:t>2.500</w:t>
      </w:r>
    </w:p>
    <w:p>
      <w:r>
        <w:t>1.680</w:t>
      </w:r>
    </w:p>
    <w:p>
      <w:r>
        <w:t>6.000</w:t>
      </w:r>
    </w:p>
    <w:p>
      <w:r>
        <w:t>3.000</w:t>
      </w:r>
    </w:p>
    <w:p>
      <w:r>
        <w:t>2.000</w:t>
      </w:r>
    </w:p>
    <w:p>
      <w:r>
        <w:t>1.440</w:t>
      </w:r>
    </w:p>
    <w:p>
      <w:r>
        <w:t>-</w:t>
      </w:r>
    </w:p>
    <w:p>
      <w:r>
        <w:t>Đất thuộc đường nội bộ (còn lại) trong Khu phố TMDV Ghẽ thuộc xã Tân Trường</w:t>
      </w:r>
    </w:p>
    <w:p>
      <w:r>
        <w:t>12.500</w:t>
      </w:r>
    </w:p>
    <w:p>
      <w:r>
        <w:t>6.250</w:t>
      </w:r>
    </w:p>
    <w:p>
      <w:r>
        <w:t>3.125</w:t>
      </w:r>
    </w:p>
    <w:p>
      <w:r>
        <w:t>1.560</w:t>
      </w:r>
    </w:p>
    <w:p>
      <w:r>
        <w:t>5.460</w:t>
      </w:r>
    </w:p>
    <w:p>
      <w:r>
        <w:t>2.730</w:t>
      </w:r>
    </w:p>
    <w:p>
      <w:r>
        <w:t>1.680</w:t>
      </w:r>
    </w:p>
    <w:p>
      <w:r>
        <w:t>1.260</w:t>
      </w:r>
    </w:p>
    <w:p>
      <w:r>
        <w:t>3.600</w:t>
      </w:r>
    </w:p>
    <w:p>
      <w:r>
        <w:t>1.800</w:t>
      </w:r>
    </w:p>
    <w:p>
      <w:r>
        <w:t>1.440</w:t>
      </w:r>
    </w:p>
    <w:p>
      <w:r>
        <w:t>1.080</w:t>
      </w:r>
    </w:p>
    <w:p>
      <w:r>
        <w:t>5</w:t>
      </w:r>
    </w:p>
    <w:p>
      <w:r>
        <w:t>Đất ven đường 194C</w:t>
      </w:r>
    </w:p>
    <w:p>
      <w:r>
        <w:t>-</w:t>
      </w:r>
    </w:p>
    <w:p>
      <w:r>
        <w:t>Đoạn từ ngã 3 Quý Dương đến hết ao Đình thôn Quý Dương thuộc xã Tân Trường</w:t>
      </w:r>
    </w:p>
    <w:p>
      <w:r>
        <w:t>25.000</w:t>
      </w:r>
    </w:p>
    <w:p>
      <w:r>
        <w:t>12.500</w:t>
      </w:r>
    </w:p>
    <w:p>
      <w:r>
        <w:t>6.250</w:t>
      </w:r>
    </w:p>
    <w:p>
      <w:r>
        <w:t>3.125</w:t>
      </w:r>
    </w:p>
    <w:p>
      <w:r>
        <w:t>10.000</w:t>
      </w:r>
    </w:p>
    <w:p>
      <w:r>
        <w:t>5.000</w:t>
      </w:r>
    </w:p>
    <w:p>
      <w:r>
        <w:t>2.500</w:t>
      </w:r>
    </w:p>
    <w:p>
      <w:r>
        <w:t>1.680</w:t>
      </w:r>
    </w:p>
    <w:p>
      <w:r>
        <w:t>7.000</w:t>
      </w:r>
    </w:p>
    <w:p>
      <w:r>
        <w:t>3.800</w:t>
      </w:r>
    </w:p>
    <w:p>
      <w:r>
        <w:t>2.200</w:t>
      </w:r>
    </w:p>
    <w:p>
      <w:r>
        <w:t>1.440</w:t>
      </w:r>
    </w:p>
    <w:p>
      <w:r>
        <w:t>-</w:t>
      </w:r>
    </w:p>
    <w:p>
      <w:r>
        <w:t>Đoạn còn lại thuộc xã Tân Trường</w:t>
      </w:r>
    </w:p>
    <w:p>
      <w:r>
        <w:t>15.000</w:t>
      </w:r>
    </w:p>
    <w:p>
      <w:r>
        <w:t>7.500</w:t>
      </w:r>
    </w:p>
    <w:p>
      <w:r>
        <w:t>3.750</w:t>
      </w:r>
    </w:p>
    <w:p>
      <w:r>
        <w:t>1.375</w:t>
      </w:r>
    </w:p>
    <w:p>
      <w:r>
        <w:t>6.000</w:t>
      </w:r>
    </w:p>
    <w:p>
      <w:r>
        <w:t>3.000</w:t>
      </w:r>
    </w:p>
    <w:p>
      <w:r>
        <w:t>1.500</w:t>
      </w:r>
    </w:p>
    <w:p>
      <w:r>
        <w:t>1.260</w:t>
      </w:r>
    </w:p>
    <w:p>
      <w:r>
        <w:t>4.500</w:t>
      </w:r>
    </w:p>
    <w:p>
      <w:r>
        <w:t>2.250</w:t>
      </w:r>
    </w:p>
    <w:p>
      <w:r>
        <w:t>1.125</w:t>
      </w:r>
    </w:p>
    <w:p>
      <w:r>
        <w:t>1.080</w:t>
      </w:r>
    </w:p>
    <w:p>
      <w:r>
        <w:t>-</w:t>
      </w:r>
    </w:p>
    <w:p>
      <w:r>
        <w:t>Đoạn từ cổng làng An Điềm B - xã Định Sơn đến giáp đường 394C thuộc xã Cẩm Hoàng</w:t>
      </w:r>
    </w:p>
    <w:p>
      <w:r>
        <w:t>12.000</w:t>
      </w:r>
    </w:p>
    <w:p>
      <w:r>
        <w:t>6.000</w:t>
      </w:r>
    </w:p>
    <w:p>
      <w:r>
        <w:t>3.000</w:t>
      </w:r>
    </w:p>
    <w:p>
      <w:r>
        <w:t>1.500</w:t>
      </w:r>
    </w:p>
    <w:p>
      <w:r>
        <w:t>5.000</w:t>
      </w:r>
    </w:p>
    <w:p>
      <w:r>
        <w:t>2.500</w:t>
      </w:r>
    </w:p>
    <w:p>
      <w:r>
        <w:t>1.250</w:t>
      </w:r>
    </w:p>
    <w:p>
      <w:r>
        <w:t>630</w:t>
      </w:r>
    </w:p>
    <w:p>
      <w:r>
        <w:t>3.000</w:t>
      </w:r>
    </w:p>
    <w:p>
      <w:r>
        <w:t>1.500</w:t>
      </w:r>
    </w:p>
    <w:p>
      <w:r>
        <w:t>750</w:t>
      </w:r>
    </w:p>
    <w:p>
      <w:r>
        <w:t>540</w:t>
      </w:r>
    </w:p>
    <w:p>
      <w:r>
        <w:t>6</w:t>
      </w:r>
    </w:p>
    <w:p>
      <w:r>
        <w:t>Đất ven đường 19 (đoạn thuộc xã Cao An, xã Cẩm Định)</w:t>
      </w:r>
    </w:p>
    <w:p>
      <w:r>
        <w:t>15.000</w:t>
      </w:r>
    </w:p>
    <w:p>
      <w:r>
        <w:t>6.500</w:t>
      </w:r>
    </w:p>
    <w:p>
      <w:r>
        <w:t>3.500</w:t>
      </w:r>
    </w:p>
    <w:p>
      <w:r>
        <w:t>2.800</w:t>
      </w:r>
    </w:p>
    <w:p>
      <w:r>
        <w:t>6.000</w:t>
      </w:r>
    </w:p>
    <w:p>
      <w:r>
        <w:t>3.000</w:t>
      </w:r>
    </w:p>
    <w:p>
      <w:r>
        <w:t>1.500</w:t>
      </w:r>
    </w:p>
    <w:p>
      <w:r>
        <w:t>1.470</w:t>
      </w:r>
    </w:p>
    <w:p>
      <w:r>
        <w:t>4.500</w:t>
      </w:r>
    </w:p>
    <w:p>
      <w:r>
        <w:t>2.250</w:t>
      </w:r>
    </w:p>
    <w:p>
      <w:r>
        <w:t>1.125</w:t>
      </w:r>
    </w:p>
    <w:p>
      <w:r>
        <w:t>1.260</w:t>
      </w:r>
    </w:p>
    <w:p>
      <w:r>
        <w:t>7</w:t>
      </w:r>
    </w:p>
    <w:p>
      <w:r>
        <w:t>Đường Đền Bia - Hảo Hội (đoạn từ nhà ông Cao Đức chí giáp phường Việt Hoà qua thôn Lôi Xá đến cống Cầu Bông, xã Đức Chính và đoạn thuộc xã Cẩm Vũ)</w:t>
      </w:r>
    </w:p>
    <w:p>
      <w:r>
        <w:t>15.000</w:t>
      </w:r>
    </w:p>
    <w:p>
      <w:r>
        <w:t>6.500</w:t>
      </w:r>
    </w:p>
    <w:p>
      <w:r>
        <w:t>3.500</w:t>
      </w:r>
    </w:p>
    <w:p>
      <w:r>
        <w:t>2.800</w:t>
      </w:r>
    </w:p>
    <w:p>
      <w:r>
        <w:t>6.000</w:t>
      </w:r>
    </w:p>
    <w:p>
      <w:r>
        <w:t>3.000</w:t>
      </w:r>
    </w:p>
    <w:p>
      <w:r>
        <w:t>1.500</w:t>
      </w:r>
    </w:p>
    <w:p>
      <w:r>
        <w:t>1.470</w:t>
      </w:r>
    </w:p>
    <w:p>
      <w:r>
        <w:t>4.500</w:t>
      </w:r>
    </w:p>
    <w:p>
      <w:r>
        <w:t>2.250</w:t>
      </w:r>
    </w:p>
    <w:p>
      <w:r>
        <w:t>1.125</w:t>
      </w:r>
    </w:p>
    <w:p>
      <w:r>
        <w:t>1.260</w:t>
      </w:r>
    </w:p>
    <w:p>
      <w:r>
        <w:t>9</w:t>
      </w:r>
    </w:p>
    <w:p>
      <w:r>
        <w:t>Đất ven đường tỉnh 394</w:t>
      </w:r>
    </w:p>
    <w:p>
      <w:r>
        <w:t>-</w:t>
      </w:r>
    </w:p>
    <w:p>
      <w:r>
        <w:t>Đoạn thuộc các xã Cao An, Cẩm Vũ, Cẩm Đông</w:t>
      </w:r>
    </w:p>
    <w:p>
      <w:r>
        <w:t>15.000</w:t>
      </w:r>
    </w:p>
    <w:p>
      <w:r>
        <w:t>7.500</w:t>
      </w:r>
    </w:p>
    <w:p>
      <w:r>
        <w:t>3.750</w:t>
      </w:r>
    </w:p>
    <w:p>
      <w:r>
        <w:t>1.875</w:t>
      </w:r>
    </w:p>
    <w:p>
      <w:r>
        <w:t>6.000</w:t>
      </w:r>
    </w:p>
    <w:p>
      <w:r>
        <w:t>3.000</w:t>
      </w:r>
    </w:p>
    <w:p>
      <w:r>
        <w:t>1.500</w:t>
      </w:r>
    </w:p>
    <w:p>
      <w:r>
        <w:t>1.190</w:t>
      </w:r>
    </w:p>
    <w:p>
      <w:r>
        <w:t>4.500</w:t>
      </w:r>
    </w:p>
    <w:p>
      <w:r>
        <w:t>2.250</w:t>
      </w:r>
    </w:p>
    <w:p>
      <w:r>
        <w:t>1.320</w:t>
      </w:r>
    </w:p>
    <w:p>
      <w:r>
        <w:t>1.020</w:t>
      </w:r>
    </w:p>
    <w:p>
      <w:r>
        <w:t>-</w:t>
      </w:r>
    </w:p>
    <w:p>
      <w:r>
        <w:t>Đoạn còn lại thuộc huyện Cẩm Giàng</w:t>
      </w:r>
    </w:p>
    <w:p>
      <w:r>
        <w:t>11.000</w:t>
      </w:r>
    </w:p>
    <w:p>
      <w:r>
        <w:t>5.500</w:t>
      </w:r>
    </w:p>
    <w:p>
      <w:r>
        <w:t>2.750</w:t>
      </w:r>
    </w:p>
    <w:p>
      <w:r>
        <w:t>1.375</w:t>
      </w:r>
    </w:p>
    <w:p>
      <w:r>
        <w:t>4.800</w:t>
      </w:r>
    </w:p>
    <w:p>
      <w:r>
        <w:t>2.400</w:t>
      </w:r>
    </w:p>
    <w:p>
      <w:r>
        <w:t>1.260</w:t>
      </w:r>
    </w:p>
    <w:p>
      <w:r>
        <w:t>980</w:t>
      </w:r>
    </w:p>
    <w:p>
      <w:r>
        <w:t>3.000</w:t>
      </w:r>
    </w:p>
    <w:p>
      <w:r>
        <w:t>1.500</w:t>
      </w:r>
    </w:p>
    <w:p>
      <w:r>
        <w:t>750</w:t>
      </w:r>
    </w:p>
    <w:p>
      <w:r>
        <w:t>840</w:t>
      </w:r>
    </w:p>
    <w:p>
      <w:r>
        <w:t>10</w:t>
      </w:r>
    </w:p>
    <w:p>
      <w:r>
        <w:t>Đất ven đường tỉnh 394C</w:t>
      </w:r>
    </w:p>
    <w:p>
      <w:r>
        <w:t>-</w:t>
      </w:r>
    </w:p>
    <w:p>
      <w:r>
        <w:t>Đoạn tiếp giáp xã Cẩm Vũ đến cổng làng Quý Khê - Cẩm Hoàng</w:t>
      </w:r>
    </w:p>
    <w:p>
      <w:r>
        <w:t>20.000</w:t>
      </w:r>
    </w:p>
    <w:p>
      <w:r>
        <w:t>10.000</w:t>
      </w:r>
    </w:p>
    <w:p>
      <w:r>
        <w:t>5.000</w:t>
      </w:r>
    </w:p>
    <w:p>
      <w:r>
        <w:t>2.500</w:t>
      </w:r>
    </w:p>
    <w:p>
      <w:r>
        <w:t>9.000</w:t>
      </w:r>
    </w:p>
    <w:p>
      <w:r>
        <w:t>4.500</w:t>
      </w:r>
    </w:p>
    <w:p>
      <w:r>
        <w:t>2.500</w:t>
      </w:r>
    </w:p>
    <w:p>
      <w:r>
        <w:t>1.190</w:t>
      </w:r>
    </w:p>
    <w:p>
      <w:r>
        <w:t>6.000</w:t>
      </w:r>
    </w:p>
    <w:p>
      <w:r>
        <w:t>3.000</w:t>
      </w:r>
    </w:p>
    <w:p>
      <w:r>
        <w:t>2.000</w:t>
      </w:r>
    </w:p>
    <w:p>
      <w:r>
        <w:t>1.020</w:t>
      </w:r>
    </w:p>
    <w:p>
      <w:r>
        <w:t>-</w:t>
      </w:r>
    </w:p>
    <w:p>
      <w:r>
        <w:t>Đoạn thuộc thôn Phú Lộc, xã Cẩm Vũ và đoạn từ Đền Bia đến Bưu điện xã Cẩm Văn</w:t>
      </w:r>
    </w:p>
    <w:p>
      <w:r>
        <w:t>18.000</w:t>
      </w:r>
    </w:p>
    <w:p>
      <w:r>
        <w:t>9.000</w:t>
      </w:r>
    </w:p>
    <w:p>
      <w:r>
        <w:t>4.500</w:t>
      </w:r>
    </w:p>
    <w:p>
      <w:r>
        <w:t>2.250</w:t>
      </w:r>
    </w:p>
    <w:p>
      <w:r>
        <w:t>7.000</w:t>
      </w:r>
    </w:p>
    <w:p>
      <w:r>
        <w:t>3.500</w:t>
      </w:r>
    </w:p>
    <w:p>
      <w:r>
        <w:t>1.750</w:t>
      </w:r>
    </w:p>
    <w:p>
      <w:r>
        <w:t>840</w:t>
      </w:r>
    </w:p>
    <w:p>
      <w:r>
        <w:t>5.000</w:t>
      </w:r>
    </w:p>
    <w:p>
      <w:r>
        <w:t>2.500</w:t>
      </w:r>
    </w:p>
    <w:p>
      <w:r>
        <w:t>1.250</w:t>
      </w:r>
    </w:p>
    <w:p>
      <w:r>
        <w:t>720</w:t>
      </w:r>
    </w:p>
    <w:p>
      <w:r>
        <w:t>-</w:t>
      </w:r>
    </w:p>
    <w:p>
      <w:r>
        <w:t>Đoạn còn lại thuộc huyện Cẩm Giàng</w:t>
      </w:r>
    </w:p>
    <w:p>
      <w:r>
        <w:t>12.000</w:t>
      </w:r>
    </w:p>
    <w:p>
      <w:r>
        <w:t>6.000</w:t>
      </w:r>
    </w:p>
    <w:p>
      <w:r>
        <w:t>3.000</w:t>
      </w:r>
    </w:p>
    <w:p>
      <w:r>
        <w:t>1.500</w:t>
      </w:r>
    </w:p>
    <w:p>
      <w:r>
        <w:t>5.000</w:t>
      </w:r>
    </w:p>
    <w:p>
      <w:r>
        <w:t>2.500</w:t>
      </w:r>
    </w:p>
    <w:p>
      <w:r>
        <w:t>1.250</w:t>
      </w:r>
    </w:p>
    <w:p>
      <w:r>
        <w:t>630</w:t>
      </w:r>
    </w:p>
    <w:p>
      <w:r>
        <w:t>3.000</w:t>
      </w:r>
    </w:p>
    <w:p>
      <w:r>
        <w:t>1.500</w:t>
      </w:r>
    </w:p>
    <w:p>
      <w:r>
        <w:t>750</w:t>
      </w:r>
    </w:p>
    <w:p>
      <w:r>
        <w:t>480</w:t>
      </w:r>
    </w:p>
    <w:p>
      <w:r>
        <w:t>11</w:t>
      </w:r>
    </w:p>
    <w:p>
      <w:r>
        <w:t>Khu dân cư thương mại và chợ Phú Lộc</w:t>
      </w:r>
    </w:p>
    <w:p>
      <w:r>
        <w:t>-</w:t>
      </w:r>
    </w:p>
    <w:p>
      <w:r>
        <w:t>Đất nằm ven đường 394C và đoạn đường đôi đi từ đường 394C vào chợ Phú Lộc mới</w:t>
      </w:r>
    </w:p>
    <w:p>
      <w:r>
        <w:t>20.000</w:t>
      </w:r>
    </w:p>
    <w:p>
      <w:r>
        <w:t>10.000</w:t>
      </w:r>
    </w:p>
    <w:p>
      <w:r>
        <w:t>5.000</w:t>
      </w:r>
    </w:p>
    <w:p>
      <w:r>
        <w:t>2.500</w:t>
      </w:r>
    </w:p>
    <w:p>
      <w:r>
        <w:t>9.000</w:t>
      </w:r>
    </w:p>
    <w:p>
      <w:r>
        <w:t>4.500</w:t>
      </w:r>
    </w:p>
    <w:p>
      <w:r>
        <w:t>2.500</w:t>
      </w:r>
    </w:p>
    <w:p>
      <w:r>
        <w:t>1.680</w:t>
      </w:r>
    </w:p>
    <w:p>
      <w:r>
        <w:t>6.000</w:t>
      </w:r>
    </w:p>
    <w:p>
      <w:r>
        <w:t>3.000</w:t>
      </w:r>
    </w:p>
    <w:p>
      <w:r>
        <w:t>2.000</w:t>
      </w:r>
    </w:p>
    <w:p>
      <w:r>
        <w:t>1.440</w:t>
      </w:r>
    </w:p>
    <w:p>
      <w:r>
        <w:t>-</w:t>
      </w:r>
    </w:p>
    <w:p>
      <w:r>
        <w:t>Đất nằm ven hai đường nhánh còn lại đi từ đường 394C vào chợ Phú Lộc mới.</w:t>
      </w:r>
    </w:p>
    <w:p>
      <w:r>
        <w:t>16.000</w:t>
      </w:r>
    </w:p>
    <w:p>
      <w:r>
        <w:t>8.000</w:t>
      </w:r>
    </w:p>
    <w:p>
      <w:r>
        <w:t>4.000</w:t>
      </w:r>
    </w:p>
    <w:p>
      <w:r>
        <w:t>2.200</w:t>
      </w:r>
    </w:p>
    <w:p>
      <w:r>
        <w:t>6.400</w:t>
      </w:r>
    </w:p>
    <w:p>
      <w:r>
        <w:t>3.200</w:t>
      </w:r>
    </w:p>
    <w:p>
      <w:r>
        <w:t>2.000</w:t>
      </w:r>
    </w:p>
    <w:p>
      <w:r>
        <w:t>1.470</w:t>
      </w:r>
    </w:p>
    <w:p>
      <w:r>
        <w:t>4.200</w:t>
      </w:r>
    </w:p>
    <w:p>
      <w:r>
        <w:t>2.100</w:t>
      </w:r>
    </w:p>
    <w:p>
      <w:r>
        <w:t>1.680</w:t>
      </w:r>
    </w:p>
    <w:p>
      <w:r>
        <w:t>1.260</w:t>
      </w:r>
    </w:p>
    <w:p>
      <w:r>
        <w:t>-</w:t>
      </w:r>
    </w:p>
    <w:p>
      <w:r>
        <w:t>Đất tiếp giáp với các đường còn lại</w:t>
      </w:r>
    </w:p>
    <w:p>
      <w:r>
        <w:t>12.000</w:t>
      </w:r>
    </w:p>
    <w:p>
      <w:r>
        <w:t>6.000</w:t>
      </w:r>
    </w:p>
    <w:p>
      <w:r>
        <w:t>3.000</w:t>
      </w:r>
    </w:p>
    <w:p>
      <w:r>
        <w:t>1.500</w:t>
      </w:r>
    </w:p>
    <w:p>
      <w:r>
        <w:t>5.000</w:t>
      </w:r>
    </w:p>
    <w:p>
      <w:r>
        <w:t>2.500</w:t>
      </w:r>
    </w:p>
    <w:p>
      <w:r>
        <w:t>1.400</w:t>
      </w:r>
    </w:p>
    <w:p>
      <w:r>
        <w:t>1.050</w:t>
      </w:r>
    </w:p>
    <w:p>
      <w:r>
        <w:t>3.000</w:t>
      </w:r>
    </w:p>
    <w:p>
      <w:r>
        <w:t>1.500</w:t>
      </w:r>
    </w:p>
    <w:p>
      <w:r>
        <w:t>1.200</w:t>
      </w:r>
    </w:p>
    <w:p>
      <w:r>
        <w:t>900</w:t>
      </w:r>
    </w:p>
    <w:p>
      <w:r>
        <w:t>12</w:t>
      </w:r>
    </w:p>
    <w:p>
      <w:r>
        <w:t>Đất ven đường 194B (đoạn thuộc xã Cao An và xã Đức Chính)</w:t>
      </w:r>
    </w:p>
    <w:p>
      <w:r>
        <w:t>13.000</w:t>
      </w:r>
    </w:p>
    <w:p>
      <w:r>
        <w:t>6.500</w:t>
      </w:r>
    </w:p>
    <w:p>
      <w:r>
        <w:t>3.250</w:t>
      </w:r>
    </w:p>
    <w:p>
      <w:r>
        <w:t>1.675</w:t>
      </w:r>
    </w:p>
    <w:p>
      <w:r>
        <w:t>5.000</w:t>
      </w:r>
    </w:p>
    <w:p>
      <w:r>
        <w:t>2.500</w:t>
      </w:r>
    </w:p>
    <w:p>
      <w:r>
        <w:t>1.400</w:t>
      </w:r>
    </w:p>
    <w:p>
      <w:r>
        <w:t>840</w:t>
      </w:r>
    </w:p>
    <w:p>
      <w:r>
        <w:t>3.000</w:t>
      </w:r>
    </w:p>
    <w:p>
      <w:r>
        <w:t>1.500</w:t>
      </w:r>
    </w:p>
    <w:p>
      <w:r>
        <w:t>1.200</w:t>
      </w:r>
    </w:p>
    <w:p>
      <w:r>
        <w:t>720</w:t>
      </w:r>
    </w:p>
    <w:p>
      <w:r>
        <w:t>13</w:t>
      </w:r>
    </w:p>
    <w:p>
      <w:r>
        <w:t>Đất ven đường huyện còn lại (các đoạn còn lại của các tuyến đường huyện)</w:t>
      </w:r>
    </w:p>
    <w:p>
      <w:r>
        <w:t>12.000</w:t>
      </w:r>
    </w:p>
    <w:p>
      <w:r>
        <w:t>6.000</w:t>
      </w:r>
    </w:p>
    <w:p>
      <w:r>
        <w:t>3.000</w:t>
      </w:r>
    </w:p>
    <w:p>
      <w:r>
        <w:t>1.500</w:t>
      </w:r>
    </w:p>
    <w:p>
      <w:r>
        <w:t>5.000</w:t>
      </w:r>
    </w:p>
    <w:p>
      <w:r>
        <w:t>2.500</w:t>
      </w:r>
    </w:p>
    <w:p>
      <w:r>
        <w:t>1.250</w:t>
      </w:r>
    </w:p>
    <w:p>
      <w:r>
        <w:t>560</w:t>
      </w:r>
    </w:p>
    <w:p>
      <w:r>
        <w:t>3.000</w:t>
      </w:r>
    </w:p>
    <w:p>
      <w:r>
        <w:t>1.500</w:t>
      </w:r>
    </w:p>
    <w:p>
      <w:r>
        <w:t>750</w:t>
      </w:r>
    </w:p>
    <w:p>
      <w:r>
        <w:t>480</w:t>
      </w:r>
    </w:p>
    <w:p>
      <w:r>
        <w:t>14</w:t>
      </w:r>
    </w:p>
    <w:p>
      <w:r>
        <w:t>Khu dân cư dịch vụ 5% xã Cẩm Điền, khu dân cư dịch vụ 5% xã Lương Điền và Khu dân cư mới xã Cẩm Điền - Lương Điền (khu VSIP)</w:t>
      </w:r>
    </w:p>
    <w:p>
      <w:r>
        <w:t>-</w:t>
      </w:r>
    </w:p>
    <w:p>
      <w:r>
        <w:t>Đất nằm ven đường có mặt cắt đường Bn ≥ 10m</w:t>
      </w:r>
    </w:p>
    <w:p>
      <w:r>
        <w:t>15.000</w:t>
      </w:r>
    </w:p>
    <w:p>
      <w:r>
        <w:t>7.500</w:t>
      </w:r>
    </w:p>
    <w:p>
      <w:r>
        <w:t>3.750</w:t>
      </w:r>
    </w:p>
    <w:p>
      <w:r>
        <w:t>1.875</w:t>
      </w:r>
    </w:p>
    <w:p>
      <w:r>
        <w:t>6.000</w:t>
      </w:r>
    </w:p>
    <w:p>
      <w:r>
        <w:t>3.000</w:t>
      </w:r>
    </w:p>
    <w:p>
      <w:r>
        <w:t>1.500</w:t>
      </w:r>
    </w:p>
    <w:p>
      <w:r>
        <w:t>1.050</w:t>
      </w:r>
    </w:p>
    <w:p>
      <w:r>
        <w:t>4.500</w:t>
      </w:r>
    </w:p>
    <w:p>
      <w:r>
        <w:t>2.250</w:t>
      </w:r>
    </w:p>
    <w:p>
      <w:r>
        <w:t>1.200</w:t>
      </w:r>
    </w:p>
    <w:p>
      <w:r>
        <w:t>900</w:t>
      </w:r>
    </w:p>
    <w:p>
      <w:r>
        <w:t>-</w:t>
      </w:r>
    </w:p>
    <w:p>
      <w:r>
        <w:t>Đất nằm ven đường có mặt cắt 7≤ Bn &lt; 10 m</w:t>
      </w:r>
    </w:p>
    <w:p>
      <w:r>
        <w:t>12.000</w:t>
      </w:r>
    </w:p>
    <w:p>
      <w:r>
        <w:t>6.000</w:t>
      </w:r>
    </w:p>
    <w:p>
      <w:r>
        <w:t>3.000</w:t>
      </w:r>
    </w:p>
    <w:p>
      <w:r>
        <w:t>1.500</w:t>
      </w:r>
    </w:p>
    <w:p>
      <w:r>
        <w:t>5.000</w:t>
      </w:r>
    </w:p>
    <w:p>
      <w:r>
        <w:t>2.500</w:t>
      </w:r>
    </w:p>
    <w:p>
      <w:r>
        <w:t>1.250</w:t>
      </w:r>
    </w:p>
    <w:p>
      <w:r>
        <w:t>840</w:t>
      </w:r>
    </w:p>
    <w:p>
      <w:r>
        <w:t>3.000</w:t>
      </w:r>
    </w:p>
    <w:p>
      <w:r>
        <w:t>1.500</w:t>
      </w:r>
    </w:p>
    <w:p>
      <w:r>
        <w:t>960</w:t>
      </w:r>
    </w:p>
    <w:p>
      <w:r>
        <w:t>720</w:t>
      </w:r>
    </w:p>
    <w:p>
      <w:r>
        <w:t>-</w:t>
      </w:r>
    </w:p>
    <w:p>
      <w:r>
        <w:t>Đất nằm ven đường có mặt cắt Bn &lt; 7m</w:t>
      </w:r>
    </w:p>
    <w:p>
      <w:r>
        <w:t>9.000</w:t>
      </w:r>
    </w:p>
    <w:p>
      <w:r>
        <w:t>4.500</w:t>
      </w:r>
    </w:p>
    <w:p>
      <w:r>
        <w:t>2.250</w:t>
      </w:r>
    </w:p>
    <w:p>
      <w:r>
        <w:t>1.175</w:t>
      </w:r>
    </w:p>
    <w:p>
      <w:r>
        <w:t>2.730</w:t>
      </w:r>
    </w:p>
    <w:p>
      <w:r>
        <w:t>1.365</w:t>
      </w:r>
    </w:p>
    <w:p>
      <w:r>
        <w:t>840</w:t>
      </w:r>
    </w:p>
    <w:p>
      <w:r>
        <w:t>630</w:t>
      </w:r>
    </w:p>
    <w:p>
      <w:r>
        <w:t>1.800</w:t>
      </w:r>
    </w:p>
    <w:p>
      <w:r>
        <w:t>900</w:t>
      </w:r>
    </w:p>
    <w:p>
      <w:r>
        <w:t>720</w:t>
      </w:r>
    </w:p>
    <w:p>
      <w:r>
        <w:t>540</w:t>
      </w:r>
    </w:p>
    <w:p>
      <w:r>
        <w:t>15</w:t>
      </w:r>
    </w:p>
    <w:p>
      <w:r>
        <w:t>Khu dân cư, nhà ở công nhân và dịch vụ Khu công nghiệp Tân Trường</w:t>
      </w:r>
    </w:p>
    <w:p>
      <w:r>
        <w:t>-</w:t>
      </w:r>
    </w:p>
    <w:p>
      <w:r>
        <w:t>Đất ven trục đường gom QL5 và Đoạn đường đôi (từ Cổng chính tiếp giáp đường gom đến dải cây xanh tiếp giáp đất thôn Phú Xá).</w:t>
      </w:r>
    </w:p>
    <w:p>
      <w:r>
        <w:t>20.000</w:t>
      </w:r>
    </w:p>
    <w:p>
      <w:r>
        <w:t>10.000</w:t>
      </w:r>
    </w:p>
    <w:p>
      <w:r>
        <w:t>5.000</w:t>
      </w:r>
    </w:p>
    <w:p>
      <w:r>
        <w:t>2.500</w:t>
      </w:r>
    </w:p>
    <w:p>
      <w:r>
        <w:t>9.000</w:t>
      </w:r>
    </w:p>
    <w:p>
      <w:r>
        <w:t>4.500</w:t>
      </w:r>
    </w:p>
    <w:p>
      <w:r>
        <w:t>2.500</w:t>
      </w:r>
    </w:p>
    <w:p>
      <w:r>
        <w:t>1.680</w:t>
      </w:r>
    </w:p>
    <w:p>
      <w:r>
        <w:t>6.000</w:t>
      </w:r>
    </w:p>
    <w:p>
      <w:r>
        <w:t>3.000</w:t>
      </w:r>
    </w:p>
    <w:p>
      <w:r>
        <w:t>2.000</w:t>
      </w:r>
    </w:p>
    <w:p>
      <w:r>
        <w:t>1.440</w:t>
      </w:r>
    </w:p>
    <w:p>
      <w:r>
        <w:t>-</w:t>
      </w:r>
    </w:p>
    <w:p>
      <w:r>
        <w:t>Đất ven đường nội bộ (đoạn từ đường 195B đến tiếp giáp đất khu công nghiệp Tân Trường).</w:t>
      </w:r>
    </w:p>
    <w:p>
      <w:r>
        <w:t>15.000</w:t>
      </w:r>
    </w:p>
    <w:p>
      <w:r>
        <w:t>7.500</w:t>
      </w:r>
    </w:p>
    <w:p>
      <w:r>
        <w:t>3.750</w:t>
      </w:r>
    </w:p>
    <w:p>
      <w:r>
        <w:t>1.875</w:t>
      </w:r>
    </w:p>
    <w:p>
      <w:r>
        <w:t>6.000</w:t>
      </w:r>
    </w:p>
    <w:p>
      <w:r>
        <w:t>3.000</w:t>
      </w:r>
    </w:p>
    <w:p>
      <w:r>
        <w:t>1.500</w:t>
      </w:r>
    </w:p>
    <w:p>
      <w:r>
        <w:t>1.050</w:t>
      </w:r>
    </w:p>
    <w:p>
      <w:r>
        <w:t>4.500</w:t>
      </w:r>
    </w:p>
    <w:p>
      <w:r>
        <w:t>2.250</w:t>
      </w:r>
    </w:p>
    <w:p>
      <w:r>
        <w:t>1.200</w:t>
      </w:r>
    </w:p>
    <w:p>
      <w:r>
        <w:t>900</w:t>
      </w:r>
    </w:p>
    <w:p>
      <w:r>
        <w:t>-</w:t>
      </w:r>
    </w:p>
    <w:p>
      <w:r>
        <w:t>Đất ven đường nội bộ còn lại</w:t>
      </w:r>
    </w:p>
    <w:p>
      <w:r>
        <w:t>10.000</w:t>
      </w:r>
    </w:p>
    <w:p>
      <w:r>
        <w:t>5.000</w:t>
      </w:r>
    </w:p>
    <w:p>
      <w:r>
        <w:t>2.500</w:t>
      </w:r>
    </w:p>
    <w:p>
      <w:r>
        <w:t>1.250</w:t>
      </w:r>
    </w:p>
    <w:p>
      <w:r>
        <w:t>4.000</w:t>
      </w:r>
    </w:p>
    <w:p>
      <w:r>
        <w:t>2.000</w:t>
      </w:r>
    </w:p>
    <w:p>
      <w:r>
        <w:t>1.500</w:t>
      </w:r>
    </w:p>
    <w:p>
      <w:r>
        <w:t>840</w:t>
      </w:r>
    </w:p>
    <w:p>
      <w:r>
        <w:t>2.600</w:t>
      </w:r>
    </w:p>
    <w:p>
      <w:r>
        <w:t>1.300</w:t>
      </w:r>
    </w:p>
    <w:p>
      <w:r>
        <w:t>960</w:t>
      </w:r>
    </w:p>
    <w:p>
      <w:r>
        <w:t>720</w:t>
      </w:r>
    </w:p>
    <w:p>
      <w:r>
        <w:t>16</w:t>
      </w:r>
    </w:p>
    <w:p>
      <w:r>
        <w:t>Đất ven đường giao thông nối Quốc lộ 38 với đường tỉnh 31, Hưng Yên (thuộc xã Lương Điền)</w:t>
      </w:r>
    </w:p>
    <w:p>
      <w:r>
        <w:t>25.000</w:t>
      </w:r>
    </w:p>
    <w:p>
      <w:r>
        <w:t>12.500</w:t>
      </w:r>
    </w:p>
    <w:p>
      <w:r>
        <w:t>6.250</w:t>
      </w:r>
    </w:p>
    <w:p>
      <w:r>
        <w:t>3.125</w:t>
      </w:r>
    </w:p>
    <w:p>
      <w:r>
        <w:t>10.000</w:t>
      </w:r>
    </w:p>
    <w:p>
      <w:r>
        <w:t>5.000</w:t>
      </w:r>
    </w:p>
    <w:p>
      <w:r>
        <w:t>2.500</w:t>
      </w:r>
    </w:p>
    <w:p>
      <w:r>
        <w:t>2.100</w:t>
      </w:r>
    </w:p>
    <w:p>
      <w:r>
        <w:t>7.000</w:t>
      </w:r>
    </w:p>
    <w:p>
      <w:r>
        <w:t>3.800</w:t>
      </w:r>
    </w:p>
    <w:p>
      <w:r>
        <w:t>2.200</w:t>
      </w:r>
    </w:p>
    <w:p>
      <w:r>
        <w:t>1.800</w:t>
      </w:r>
    </w:p>
    <w:p>
      <w:r>
        <w:t>17</w:t>
      </w:r>
    </w:p>
    <w:p>
      <w:r>
        <w:t>Đất ven đường Cẩm Phúc - Lương Điền</w:t>
      </w:r>
    </w:p>
    <w:p>
      <w:r>
        <w:t>-</w:t>
      </w:r>
    </w:p>
    <w:p>
      <w:r>
        <w:t>Đoạn thuộc xã Cẩm Phúc (từ tiếp giáp QL5 (từ thửa đất số 58 và 61, tờ bản đồ số 42) đến hết sân bóng thôn Phúc A, xã Cẩm Phúc (thửa đất số 80, tờ bản đồ số 38)) và đoạn thuộc xã Lương Điền (từ QL 38 đến giáp thôn Lương Xá, xã Lương Điền (từ thửa số 186 tờ 22 đến thửa số 64 tờ 24 - bản đồ đất dân cư xã Lương Điền)).</w:t>
      </w:r>
    </w:p>
    <w:p>
      <w:r>
        <w:t>15.000</w:t>
      </w:r>
    </w:p>
    <w:p>
      <w:r>
        <w:t>7.500</w:t>
      </w:r>
    </w:p>
    <w:p>
      <w:r>
        <w:t>3.750</w:t>
      </w:r>
    </w:p>
    <w:p>
      <w:r>
        <w:t>1.875</w:t>
      </w:r>
    </w:p>
    <w:p>
      <w:r>
        <w:t>6.000</w:t>
      </w:r>
    </w:p>
    <w:p>
      <w:r>
        <w:t>3.000</w:t>
      </w:r>
    </w:p>
    <w:p>
      <w:r>
        <w:t>1.500</w:t>
      </w:r>
    </w:p>
    <w:p>
      <w:r>
        <w:t>1.050</w:t>
      </w:r>
    </w:p>
    <w:p>
      <w:r>
        <w:t>4.500</w:t>
      </w:r>
    </w:p>
    <w:p>
      <w:r>
        <w:t>2.250</w:t>
      </w:r>
    </w:p>
    <w:p>
      <w:r>
        <w:t>1.200</w:t>
      </w:r>
    </w:p>
    <w:p>
      <w:r>
        <w:t>900</w:t>
      </w:r>
    </w:p>
    <w:p>
      <w:r>
        <w:t>-</w:t>
      </w:r>
    </w:p>
    <w:p>
      <w:r>
        <w:t>Đoạn thuộc thôn Lương Xá, xã Lương Điền (từ thửa số 64 tờ 24 đến thửa số 125 tờ 25 - bản đồ đất dân cư xã Lương Điền)</w:t>
      </w:r>
    </w:p>
    <w:p>
      <w:r>
        <w:t>13.000</w:t>
      </w:r>
    </w:p>
    <w:p>
      <w:r>
        <w:t>6.500</w:t>
      </w:r>
    </w:p>
    <w:p>
      <w:r>
        <w:t>3.250</w:t>
      </w:r>
    </w:p>
    <w:p>
      <w:r>
        <w:t>1.625</w:t>
      </w:r>
    </w:p>
    <w:p>
      <w:r>
        <w:t>5.600</w:t>
      </w:r>
    </w:p>
    <w:p>
      <w:r>
        <w:t>2.800</w:t>
      </w:r>
    </w:p>
    <w:p>
      <w:r>
        <w:t>1.400</w:t>
      </w:r>
    </w:p>
    <w:p>
      <w:r>
        <w:t>1.050</w:t>
      </w:r>
    </w:p>
    <w:p>
      <w:r>
        <w:t>3.000</w:t>
      </w:r>
    </w:p>
    <w:p>
      <w:r>
        <w:t>1.500</w:t>
      </w:r>
    </w:p>
    <w:p>
      <w:r>
        <w:t>1.200</w:t>
      </w:r>
    </w:p>
    <w:p>
      <w:r>
        <w:t>900</w:t>
      </w:r>
    </w:p>
    <w:p>
      <w:r>
        <w:t>-</w:t>
      </w:r>
    </w:p>
    <w:p>
      <w:r>
        <w:t>Đoạn còn lại thuộc xã Cẩm Phúc và xã Lương Điền</w:t>
      </w:r>
    </w:p>
    <w:p>
      <w:r>
        <w:t>12.000</w:t>
      </w:r>
    </w:p>
    <w:p>
      <w:r>
        <w:t>6.000</w:t>
      </w:r>
    </w:p>
    <w:p>
      <w:r>
        <w:t>3.000</w:t>
      </w:r>
    </w:p>
    <w:p>
      <w:r>
        <w:t>1.500</w:t>
      </w:r>
    </w:p>
    <w:p>
      <w:r>
        <w:t>5.000</w:t>
      </w:r>
    </w:p>
    <w:p>
      <w:r>
        <w:t>2.500</w:t>
      </w:r>
    </w:p>
    <w:p>
      <w:r>
        <w:t>1.250</w:t>
      </w:r>
    </w:p>
    <w:p>
      <w:r>
        <w:t>1.050</w:t>
      </w:r>
    </w:p>
    <w:p>
      <w:r>
        <w:t>3.000</w:t>
      </w:r>
    </w:p>
    <w:p>
      <w:r>
        <w:t>1.500</w:t>
      </w:r>
    </w:p>
    <w:p>
      <w:r>
        <w:t>1.200</w:t>
      </w:r>
    </w:p>
    <w:p>
      <w:r>
        <w:t>900</w:t>
      </w:r>
    </w:p>
    <w:p>
      <w:r>
        <w:t>Bảng 2. Bảng giá đất ở; đất thương mại dịch vụ; đất cơ sở sản xuất phi nông nghiệp, đất sử dụng cho hoạt động khoáng sản tại các vị trí còn lại ở nông thôn</w:t>
      </w:r>
    </w:p>
    <w:p>
      <w:r>
        <w:t>1. Thành phố Hải Dương</w:t>
      </w:r>
    </w:p>
    <w:p>
      <w:r>
        <w:t>Đơn vị tính: Nghìn đồng/m 2</w:t>
      </w:r>
    </w:p>
    <w:p>
      <w:r>
        <w:t>Vị trí đất</w:t>
      </w:r>
    </w:p>
    <w:p>
      <w:r>
        <w:t>Xã đồng bằng</w:t>
      </w:r>
    </w:p>
    <w:p>
      <w:r>
        <w:t>Đất ở</w:t>
      </w:r>
    </w:p>
    <w:p>
      <w:r>
        <w:t>Đất thương mại dịch vụ</w:t>
      </w:r>
    </w:p>
    <w:p>
      <w:r>
        <w:t>Đất cơ sở sản xuất phi nông nghiệp, đất sử dụng cho hoạt động khoáng sản</w:t>
      </w:r>
    </w:p>
    <w:p>
      <w:r>
        <w:t>Nhóm 1</w:t>
      </w:r>
    </w:p>
    <w:p>
      <w:r>
        <w:t>Nhóm 2</w:t>
      </w:r>
    </w:p>
    <w:p>
      <w:r>
        <w:t>Nhóm 1</w:t>
      </w:r>
    </w:p>
    <w:p>
      <w:r>
        <w:t>Nhóm 2</w:t>
      </w:r>
    </w:p>
    <w:p>
      <w:r>
        <w:t>Nhóm 1</w:t>
      </w:r>
    </w:p>
    <w:p>
      <w:r>
        <w:t>Nhóm 2</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1</w:t>
      </w:r>
    </w:p>
    <w:p>
      <w:r>
        <w:t>10.800</w:t>
      </w:r>
    </w:p>
    <w:p>
      <w:r>
        <w:t>6.480</w:t>
      </w:r>
    </w:p>
    <w:p>
      <w:r>
        <w:t>4.800</w:t>
      </w:r>
    </w:p>
    <w:p>
      <w:r>
        <w:t>5.376</w:t>
      </w:r>
    </w:p>
    <w:p>
      <w:r>
        <w:t>3.120</w:t>
      </w:r>
    </w:p>
    <w:p>
      <w:r>
        <w:t>2.640</w:t>
      </w:r>
    </w:p>
    <w:p>
      <w:r>
        <w:t>4.095</w:t>
      </w:r>
    </w:p>
    <w:p>
      <w:r>
        <w:t>2.457</w:t>
      </w:r>
    </w:p>
    <w:p>
      <w:r>
        <w:t>1.820</w:t>
      </w:r>
    </w:p>
    <w:p>
      <w:r>
        <w:t>2.038</w:t>
      </w:r>
    </w:p>
    <w:p>
      <w:r>
        <w:t>1.183</w:t>
      </w:r>
    </w:p>
    <w:p>
      <w:r>
        <w:t>1.101</w:t>
      </w:r>
    </w:p>
    <w:p>
      <w:r>
        <w:t>2.700</w:t>
      </w:r>
    </w:p>
    <w:p>
      <w:r>
        <w:t>1.620</w:t>
      </w:r>
    </w:p>
    <w:p>
      <w:r>
        <w:t>1.200</w:t>
      </w:r>
    </w:p>
    <w:p>
      <w:r>
        <w:t>1.344</w:t>
      </w:r>
    </w:p>
    <w:p>
      <w:r>
        <w:t>780</w:t>
      </w:r>
    </w:p>
    <w:p>
      <w:r>
        <w:t>660</w:t>
      </w:r>
    </w:p>
    <w:p>
      <w:r>
        <w:t>2</w:t>
      </w:r>
    </w:p>
    <w:p>
      <w:r>
        <w:t>6.480</w:t>
      </w:r>
    </w:p>
    <w:p>
      <w:r>
        <w:t>4.320</w:t>
      </w:r>
    </w:p>
    <w:p>
      <w:r>
        <w:t>3.840</w:t>
      </w:r>
    </w:p>
    <w:p>
      <w:r>
        <w:t>3.840</w:t>
      </w:r>
    </w:p>
    <w:p>
      <w:r>
        <w:t>2.400</w:t>
      </w:r>
    </w:p>
    <w:p>
      <w:r>
        <w:t>2.160</w:t>
      </w:r>
    </w:p>
    <w:p>
      <w:r>
        <w:t>2.457</w:t>
      </w:r>
    </w:p>
    <w:p>
      <w:r>
        <w:t>1.638</w:t>
      </w:r>
    </w:p>
    <w:p>
      <w:r>
        <w:t>1.456</w:t>
      </w:r>
    </w:p>
    <w:p>
      <w:r>
        <w:t>1.456</w:t>
      </w:r>
    </w:p>
    <w:p>
      <w:r>
        <w:t>910</w:t>
      </w:r>
    </w:p>
    <w:p>
      <w:r>
        <w:t>819</w:t>
      </w:r>
    </w:p>
    <w:p>
      <w:r>
        <w:t>1.620</w:t>
      </w:r>
    </w:p>
    <w:p>
      <w:r>
        <w:t>1.080</w:t>
      </w:r>
    </w:p>
    <w:p>
      <w:r>
        <w:t>960</w:t>
      </w:r>
    </w:p>
    <w:p>
      <w:r>
        <w:t>960</w:t>
      </w:r>
    </w:p>
    <w:p>
      <w:r>
        <w:t>600</w:t>
      </w:r>
    </w:p>
    <w:p>
      <w:r>
        <w:t>540</w:t>
      </w:r>
    </w:p>
    <w:p>
      <w:r>
        <w:t>3</w:t>
      </w:r>
    </w:p>
    <w:p>
      <w:r>
        <w:t>3.600</w:t>
      </w:r>
    </w:p>
    <w:p>
      <w:r>
        <w:t>2.340</w:t>
      </w:r>
    </w:p>
    <w:p>
      <w:r>
        <w:t>1.980</w:t>
      </w:r>
    </w:p>
    <w:p>
      <w:r>
        <w:t>1.980</w:t>
      </w:r>
    </w:p>
    <w:p>
      <w:r>
        <w:t>1.620</w:t>
      </w:r>
    </w:p>
    <w:p>
      <w:r>
        <w:t>1.260</w:t>
      </w:r>
    </w:p>
    <w:p>
      <w:r>
        <w:t>1.400</w:t>
      </w:r>
    </w:p>
    <w:p>
      <w:r>
        <w:t>910</w:t>
      </w:r>
    </w:p>
    <w:p>
      <w:r>
        <w:t>770</w:t>
      </w:r>
    </w:p>
    <w:p>
      <w:r>
        <w:t>770</w:t>
      </w:r>
    </w:p>
    <w:p>
      <w:r>
        <w:t>630</w:t>
      </w:r>
    </w:p>
    <w:p>
      <w:r>
        <w:t>490</w:t>
      </w:r>
    </w:p>
    <w:p>
      <w:r>
        <w:t>1.200</w:t>
      </w:r>
    </w:p>
    <w:p>
      <w:r>
        <w:t>780</w:t>
      </w:r>
    </w:p>
    <w:p>
      <w:r>
        <w:t>660</w:t>
      </w:r>
    </w:p>
    <w:p>
      <w:r>
        <w:t>660</w:t>
      </w:r>
    </w:p>
    <w:p>
      <w:r>
        <w:t>540</w:t>
      </w:r>
    </w:p>
    <w:p>
      <w:r>
        <w:t>420</w:t>
      </w:r>
    </w:p>
    <w:p>
      <w:r>
        <w:t>4</w:t>
      </w:r>
    </w:p>
    <w:p>
      <w:r>
        <w:t>2.880</w:t>
      </w:r>
    </w:p>
    <w:p>
      <w:r>
        <w:t>1.980</w:t>
      </w:r>
    </w:p>
    <w:p>
      <w:r>
        <w:t>1.620</w:t>
      </w:r>
    </w:p>
    <w:p>
      <w:r>
        <w:t>1.440</w:t>
      </w:r>
    </w:p>
    <w:p>
      <w:r>
        <w:t>1.260</w:t>
      </w:r>
    </w:p>
    <w:p>
      <w:r>
        <w:t>1.152</w:t>
      </w:r>
    </w:p>
    <w:p>
      <w:r>
        <w:t>2. Thành phố Chí Linh</w:t>
      </w:r>
    </w:p>
    <w:p>
      <w:r>
        <w:t>Đơn vị tính: Nghìn đồng/m 2</w:t>
      </w:r>
    </w:p>
    <w:p>
      <w:r>
        <w:t>Vị trí đất</w:t>
      </w:r>
    </w:p>
    <w:p>
      <w:r>
        <w:t>Xã đồng bằng</w:t>
      </w:r>
    </w:p>
    <w:p>
      <w:r>
        <w:t>Đất ở</w:t>
      </w:r>
    </w:p>
    <w:p>
      <w:r>
        <w:t>Đất thương mại dịch vụ</w:t>
      </w:r>
    </w:p>
    <w:p>
      <w:r>
        <w:t>Đất cơ sở sản xuất phi nông nghiệp, đất sử dụng cho hoạt động khoáng sản</w:t>
      </w:r>
    </w:p>
    <w:p>
      <w:r>
        <w:t>Nhóm 1</w:t>
      </w:r>
    </w:p>
    <w:p>
      <w:r>
        <w:t>Nhóm 2</w:t>
      </w:r>
    </w:p>
    <w:p>
      <w:r>
        <w:t>Nhóm 1</w:t>
      </w:r>
    </w:p>
    <w:p>
      <w:r>
        <w:t>Nhóm 2</w:t>
      </w:r>
    </w:p>
    <w:p>
      <w:r>
        <w:t>Nhóm 1</w:t>
      </w:r>
    </w:p>
    <w:p>
      <w:r>
        <w:t>Nhóm 2</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1</w:t>
      </w:r>
    </w:p>
    <w:p>
      <w:r>
        <w:t>8.100</w:t>
      </w:r>
    </w:p>
    <w:p>
      <w:r>
        <w:t>4.860</w:t>
      </w:r>
    </w:p>
    <w:p>
      <w:r>
        <w:t>3.600</w:t>
      </w:r>
    </w:p>
    <w:p>
      <w:r>
        <w:t>4.032</w:t>
      </w:r>
    </w:p>
    <w:p>
      <w:r>
        <w:t>2.340</w:t>
      </w:r>
    </w:p>
    <w:p>
      <w:r>
        <w:t>1.980</w:t>
      </w:r>
    </w:p>
    <w:p>
      <w:r>
        <w:t>4.095</w:t>
      </w:r>
    </w:p>
    <w:p>
      <w:r>
        <w:t>2.457</w:t>
      </w:r>
    </w:p>
    <w:p>
      <w:r>
        <w:t>1.820</w:t>
      </w:r>
    </w:p>
    <w:p>
      <w:r>
        <w:t>2.038</w:t>
      </w:r>
    </w:p>
    <w:p>
      <w:r>
        <w:t>1.183</w:t>
      </w:r>
    </w:p>
    <w:p>
      <w:r>
        <w:t>1.001</w:t>
      </w:r>
    </w:p>
    <w:p>
      <w:r>
        <w:t>2.700</w:t>
      </w:r>
    </w:p>
    <w:p>
      <w:r>
        <w:t>1.620</w:t>
      </w:r>
    </w:p>
    <w:p>
      <w:r>
        <w:t>1.200</w:t>
      </w:r>
    </w:p>
    <w:p>
      <w:r>
        <w:t>1.344</w:t>
      </w:r>
    </w:p>
    <w:p>
      <w:r>
        <w:t>780</w:t>
      </w:r>
    </w:p>
    <w:p>
      <w:r>
        <w:t>660</w:t>
      </w:r>
    </w:p>
    <w:p>
      <w:r>
        <w:t>2</w:t>
      </w:r>
    </w:p>
    <w:p>
      <w:r>
        <w:t>4.860</w:t>
      </w:r>
    </w:p>
    <w:p>
      <w:r>
        <w:t>3.240</w:t>
      </w:r>
    </w:p>
    <w:p>
      <w:r>
        <w:t>2.880</w:t>
      </w:r>
    </w:p>
    <w:p>
      <w:r>
        <w:t>2.880</w:t>
      </w:r>
    </w:p>
    <w:p>
      <w:r>
        <w:t>1.800</w:t>
      </w:r>
    </w:p>
    <w:p>
      <w:r>
        <w:t>1.620</w:t>
      </w:r>
    </w:p>
    <w:p>
      <w:r>
        <w:t>2.457</w:t>
      </w:r>
    </w:p>
    <w:p>
      <w:r>
        <w:t>1.638</w:t>
      </w:r>
    </w:p>
    <w:p>
      <w:r>
        <w:t>1.456</w:t>
      </w:r>
    </w:p>
    <w:p>
      <w:r>
        <w:t>1.456</w:t>
      </w:r>
    </w:p>
    <w:p>
      <w:r>
        <w:t>910</w:t>
      </w:r>
    </w:p>
    <w:p>
      <w:r>
        <w:t>819</w:t>
      </w:r>
    </w:p>
    <w:p>
      <w:r>
        <w:t>1.620</w:t>
      </w:r>
    </w:p>
    <w:p>
      <w:r>
        <w:t>1.080</w:t>
      </w:r>
    </w:p>
    <w:p>
      <w:r>
        <w:t>960</w:t>
      </w:r>
    </w:p>
    <w:p>
      <w:r>
        <w:t>960</w:t>
      </w:r>
    </w:p>
    <w:p>
      <w:r>
        <w:t>600</w:t>
      </w:r>
    </w:p>
    <w:p>
      <w:r>
        <w:t>540</w:t>
      </w:r>
    </w:p>
    <w:p>
      <w:r>
        <w:t>3</w:t>
      </w:r>
    </w:p>
    <w:p>
      <w:r>
        <w:t>2.800</w:t>
      </w:r>
    </w:p>
    <w:p>
      <w:r>
        <w:t>1.820</w:t>
      </w:r>
    </w:p>
    <w:p>
      <w:r>
        <w:t>1.540</w:t>
      </w:r>
    </w:p>
    <w:p>
      <w:r>
        <w:t>1.540</w:t>
      </w:r>
    </w:p>
    <w:p>
      <w:r>
        <w:t>1.260</w:t>
      </w:r>
    </w:p>
    <w:p>
      <w:r>
        <w:t>980</w:t>
      </w:r>
    </w:p>
    <w:p>
      <w:r>
        <w:t>1.400</w:t>
      </w:r>
    </w:p>
    <w:p>
      <w:r>
        <w:t>910</w:t>
      </w:r>
    </w:p>
    <w:p>
      <w:r>
        <w:t>770</w:t>
      </w:r>
    </w:p>
    <w:p>
      <w:r>
        <w:t>770</w:t>
      </w:r>
    </w:p>
    <w:p>
      <w:r>
        <w:t>630</w:t>
      </w:r>
    </w:p>
    <w:p>
      <w:r>
        <w:t>490</w:t>
      </w:r>
    </w:p>
    <w:p>
      <w:r>
        <w:t>1.200</w:t>
      </w:r>
    </w:p>
    <w:p>
      <w:r>
        <w:t>780</w:t>
      </w:r>
    </w:p>
    <w:p>
      <w:r>
        <w:t>660</w:t>
      </w:r>
    </w:p>
    <w:p>
      <w:r>
        <w:t>660</w:t>
      </w:r>
    </w:p>
    <w:p>
      <w:r>
        <w:t>540</w:t>
      </w:r>
    </w:p>
    <w:p>
      <w:r>
        <w:t>420</w:t>
      </w:r>
    </w:p>
    <w:p>
      <w:r>
        <w:t>4</w:t>
      </w:r>
    </w:p>
    <w:p>
      <w:r>
        <w:t>2.240</w:t>
      </w:r>
    </w:p>
    <w:p>
      <w:r>
        <w:t>1.540</w:t>
      </w:r>
    </w:p>
    <w:p>
      <w:r>
        <w:t>1.260</w:t>
      </w:r>
    </w:p>
    <w:p>
      <w:r>
        <w:t>1.120</w:t>
      </w:r>
    </w:p>
    <w:p>
      <w:r>
        <w:t>980</w:t>
      </w:r>
    </w:p>
    <w:p>
      <w:r>
        <w:t>896</w:t>
      </w:r>
    </w:p>
    <w:p>
      <w:r>
        <w:t>Vị trí đất</w:t>
      </w:r>
    </w:p>
    <w:p>
      <w:r>
        <w:t>Xã miền núi</w:t>
      </w:r>
    </w:p>
    <w:p>
      <w:r>
        <w:t>Đất ở</w:t>
      </w:r>
    </w:p>
    <w:p>
      <w:r>
        <w:t>Đất thương mại dịch vụ</w:t>
      </w:r>
    </w:p>
    <w:p>
      <w:r>
        <w:t>Đất cơ sở sản xuất phi nông nghiệp, đất sử dụng cho hoạt động khoáng sản</w:t>
      </w:r>
    </w:p>
    <w:p>
      <w:r>
        <w:t>Nhóm 1</w:t>
      </w:r>
    </w:p>
    <w:p>
      <w:r>
        <w:t>Nhóm 2</w:t>
      </w:r>
    </w:p>
    <w:p>
      <w:r>
        <w:t>Nhóm 1</w:t>
      </w:r>
    </w:p>
    <w:p>
      <w:r>
        <w:t>Nhóm 2</w:t>
      </w:r>
    </w:p>
    <w:p>
      <w:r>
        <w:t>Nhóm 1</w:t>
      </w:r>
    </w:p>
    <w:p>
      <w:r>
        <w:t>Nhóm 2</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1</w:t>
      </w:r>
    </w:p>
    <w:p>
      <w:r>
        <w:t>3.780</w:t>
      </w:r>
    </w:p>
    <w:p>
      <w:r>
        <w:t>1.820</w:t>
      </w:r>
    </w:p>
    <w:p>
      <w:r>
        <w:t>1400</w:t>
      </w:r>
    </w:p>
    <w:p>
      <w:r>
        <w:t>1.820</w:t>
      </w:r>
    </w:p>
    <w:p>
      <w:r>
        <w:t>1.540</w:t>
      </w:r>
    </w:p>
    <w:p>
      <w:r>
        <w:t>1.260</w:t>
      </w:r>
    </w:p>
    <w:p>
      <w:r>
        <w:t>2.457</w:t>
      </w:r>
    </w:p>
    <w:p>
      <w:r>
        <w:t>1.183</w:t>
      </w:r>
    </w:p>
    <w:p>
      <w:r>
        <w:t>910</w:t>
      </w:r>
    </w:p>
    <w:p>
      <w:r>
        <w:t>1.183</w:t>
      </w:r>
    </w:p>
    <w:p>
      <w:r>
        <w:t>1.001</w:t>
      </w:r>
    </w:p>
    <w:p>
      <w:r>
        <w:t>819</w:t>
      </w:r>
    </w:p>
    <w:p>
      <w:r>
        <w:t>1.620</w:t>
      </w:r>
    </w:p>
    <w:p>
      <w:r>
        <w:t>780</w:t>
      </w:r>
    </w:p>
    <w:p>
      <w:r>
        <w:t>600</w:t>
      </w:r>
    </w:p>
    <w:p>
      <w:r>
        <w:t>780</w:t>
      </w:r>
    </w:p>
    <w:p>
      <w:r>
        <w:t>660</w:t>
      </w:r>
    </w:p>
    <w:p>
      <w:r>
        <w:t>540</w:t>
      </w:r>
    </w:p>
    <w:p>
      <w:r>
        <w:t>2</w:t>
      </w:r>
    </w:p>
    <w:p>
      <w:r>
        <w:t>2.520</w:t>
      </w:r>
    </w:p>
    <w:p>
      <w:r>
        <w:t>1.400</w:t>
      </w:r>
    </w:p>
    <w:p>
      <w:r>
        <w:t>1120</w:t>
      </w:r>
    </w:p>
    <w:p>
      <w:r>
        <w:t>1.400</w:t>
      </w:r>
    </w:p>
    <w:p>
      <w:r>
        <w:t>1.260</w:t>
      </w:r>
    </w:p>
    <w:p>
      <w:r>
        <w:t>896</w:t>
      </w:r>
    </w:p>
    <w:p>
      <w:r>
        <w:t>1.638</w:t>
      </w:r>
    </w:p>
    <w:p>
      <w:r>
        <w:t>910</w:t>
      </w:r>
    </w:p>
    <w:p>
      <w:r>
        <w:t>728</w:t>
      </w:r>
    </w:p>
    <w:p>
      <w:r>
        <w:t>910</w:t>
      </w:r>
    </w:p>
    <w:p>
      <w:r>
        <w:t>819</w:t>
      </w:r>
    </w:p>
    <w:p>
      <w:r>
        <w:t>582</w:t>
      </w:r>
    </w:p>
    <w:p>
      <w:r>
        <w:t>1.080</w:t>
      </w:r>
    </w:p>
    <w:p>
      <w:r>
        <w:t>600</w:t>
      </w:r>
    </w:p>
    <w:p>
      <w:r>
        <w:t>480</w:t>
      </w:r>
    </w:p>
    <w:p>
      <w:r>
        <w:t>600</w:t>
      </w:r>
    </w:p>
    <w:p>
      <w:r>
        <w:t>540</w:t>
      </w:r>
    </w:p>
    <w:p>
      <w:r>
        <w:t>384</w:t>
      </w:r>
    </w:p>
    <w:p>
      <w:r>
        <w:t>3</w:t>
      </w:r>
    </w:p>
    <w:p>
      <w:r>
        <w:t>1.100</w:t>
      </w:r>
    </w:p>
    <w:p>
      <w:r>
        <w:t>900</w:t>
      </w:r>
    </w:p>
    <w:p>
      <w:r>
        <w:t>700</w:t>
      </w:r>
    </w:p>
    <w:p>
      <w:r>
        <w:t>800</w:t>
      </w:r>
    </w:p>
    <w:p>
      <w:r>
        <w:t>640</w:t>
      </w:r>
    </w:p>
    <w:p>
      <w:r>
        <w:t>600</w:t>
      </w:r>
    </w:p>
    <w:p>
      <w:r>
        <w:t>770</w:t>
      </w:r>
    </w:p>
    <w:p>
      <w:r>
        <w:t>630</w:t>
      </w:r>
    </w:p>
    <w:p>
      <w:r>
        <w:t>490</w:t>
      </w:r>
    </w:p>
    <w:p>
      <w:r>
        <w:t>560</w:t>
      </w:r>
    </w:p>
    <w:p>
      <w:r>
        <w:t>448</w:t>
      </w:r>
    </w:p>
    <w:p>
      <w:r>
        <w:t>420</w:t>
      </w:r>
    </w:p>
    <w:p>
      <w:r>
        <w:t>660</w:t>
      </w:r>
    </w:p>
    <w:p>
      <w:r>
        <w:t>540</w:t>
      </w:r>
    </w:p>
    <w:p>
      <w:r>
        <w:t>420</w:t>
      </w:r>
    </w:p>
    <w:p>
      <w:r>
        <w:t>480</w:t>
      </w:r>
    </w:p>
    <w:p>
      <w:r>
        <w:t>384</w:t>
      </w:r>
    </w:p>
    <w:p>
      <w:r>
        <w:t>360</w:t>
      </w:r>
    </w:p>
    <w:p>
      <w:r>
        <w:t>4</w:t>
      </w:r>
    </w:p>
    <w:p>
      <w:r>
        <w:t>900</w:t>
      </w:r>
    </w:p>
    <w:p>
      <w:r>
        <w:t>700</w:t>
      </w:r>
    </w:p>
    <w:p>
      <w:r>
        <w:t>600</w:t>
      </w:r>
    </w:p>
    <w:p>
      <w:r>
        <w:t>640</w:t>
      </w:r>
    </w:p>
    <w:p>
      <w:r>
        <w:t>600</w:t>
      </w:r>
    </w:p>
    <w:p>
      <w:r>
        <w:t>560</w:t>
      </w:r>
    </w:p>
    <w:p>
      <w:r>
        <w:t>3. Thị xã Kinh Môn</w:t>
      </w:r>
    </w:p>
    <w:p>
      <w:r>
        <w:t>Đơn vị tính: Nghìn đồng/m²</w:t>
      </w:r>
    </w:p>
    <w:p>
      <w:r>
        <w:t>Vị trí đất</w:t>
      </w:r>
    </w:p>
    <w:p>
      <w:r>
        <w:t>Xã đồng bằng</w:t>
      </w:r>
    </w:p>
    <w:p>
      <w:r>
        <w:t>Đất ở</w:t>
      </w:r>
    </w:p>
    <w:p>
      <w:r>
        <w:t>Đất thương mại dịch vụ</w:t>
      </w:r>
    </w:p>
    <w:p>
      <w:r>
        <w:t>Đất cơ sở sản xuất phi nông nghiệp, đất sử dụng cho hoạt động khoáng sản</w:t>
      </w:r>
    </w:p>
    <w:p>
      <w:r>
        <w:t>Nhóm 1</w:t>
      </w:r>
    </w:p>
    <w:p>
      <w:r>
        <w:t>Nhóm 2</w:t>
      </w:r>
    </w:p>
    <w:p>
      <w:r>
        <w:t>Nhóm 1</w:t>
      </w:r>
    </w:p>
    <w:p>
      <w:r>
        <w:t>Nhóm 2</w:t>
      </w:r>
    </w:p>
    <w:p>
      <w:r>
        <w:t>Nhóm 1</w:t>
      </w:r>
    </w:p>
    <w:p>
      <w:r>
        <w:t>Nhóm 2</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1</w:t>
      </w:r>
    </w:p>
    <w:p>
      <w:r>
        <w:t>7.200</w:t>
      </w:r>
    </w:p>
    <w:p>
      <w:r>
        <w:t>4.320</w:t>
      </w:r>
    </w:p>
    <w:p>
      <w:r>
        <w:t>3.200</w:t>
      </w:r>
    </w:p>
    <w:p>
      <w:r>
        <w:t>3.584</w:t>
      </w:r>
    </w:p>
    <w:p>
      <w:r>
        <w:t>2.080</w:t>
      </w:r>
    </w:p>
    <w:p>
      <w:r>
        <w:t>1.760</w:t>
      </w:r>
    </w:p>
    <w:p>
      <w:r>
        <w:t>4.095</w:t>
      </w:r>
    </w:p>
    <w:p>
      <w:r>
        <w:t>2.457</w:t>
      </w:r>
    </w:p>
    <w:p>
      <w:r>
        <w:t>1.820</w:t>
      </w:r>
    </w:p>
    <w:p>
      <w:r>
        <w:t>2.038</w:t>
      </w:r>
    </w:p>
    <w:p>
      <w:r>
        <w:t>1.183</w:t>
      </w:r>
    </w:p>
    <w:p>
      <w:r>
        <w:t>1.001</w:t>
      </w:r>
    </w:p>
    <w:p>
      <w:r>
        <w:t>2.700</w:t>
      </w:r>
    </w:p>
    <w:p>
      <w:r>
        <w:t>1.620</w:t>
      </w:r>
    </w:p>
    <w:p>
      <w:r>
        <w:t>1.200</w:t>
      </w:r>
    </w:p>
    <w:p>
      <w:r>
        <w:t>1.344</w:t>
      </w:r>
    </w:p>
    <w:p>
      <w:r>
        <w:t>780</w:t>
      </w:r>
    </w:p>
    <w:p>
      <w:r>
        <w:t>660</w:t>
      </w:r>
    </w:p>
    <w:p>
      <w:r>
        <w:t>2</w:t>
      </w:r>
    </w:p>
    <w:p>
      <w:r>
        <w:t>4.320</w:t>
      </w:r>
    </w:p>
    <w:p>
      <w:r>
        <w:t>2.880</w:t>
      </w:r>
    </w:p>
    <w:p>
      <w:r>
        <w:t>2.560</w:t>
      </w:r>
    </w:p>
    <w:p>
      <w:r>
        <w:t>2.560</w:t>
      </w:r>
    </w:p>
    <w:p>
      <w:r>
        <w:t>1.600</w:t>
      </w:r>
    </w:p>
    <w:p>
      <w:r>
        <w:t>1.440</w:t>
      </w:r>
    </w:p>
    <w:p>
      <w:r>
        <w:t>2.457</w:t>
      </w:r>
    </w:p>
    <w:p>
      <w:r>
        <w:t>1.638</w:t>
      </w:r>
    </w:p>
    <w:p>
      <w:r>
        <w:t>1.456</w:t>
      </w:r>
    </w:p>
    <w:p>
      <w:r>
        <w:t>1.456</w:t>
      </w:r>
    </w:p>
    <w:p>
      <w:r>
        <w:t>910</w:t>
      </w:r>
    </w:p>
    <w:p>
      <w:r>
        <w:t>819</w:t>
      </w:r>
    </w:p>
    <w:p>
      <w:r>
        <w:t>1.620</w:t>
      </w:r>
    </w:p>
    <w:p>
      <w:r>
        <w:t>1.080</w:t>
      </w:r>
    </w:p>
    <w:p>
      <w:r>
        <w:t>960</w:t>
      </w:r>
    </w:p>
    <w:p>
      <w:r>
        <w:t>960</w:t>
      </w:r>
    </w:p>
    <w:p>
      <w:r>
        <w:t>600</w:t>
      </w:r>
    </w:p>
    <w:p>
      <w:r>
        <w:t>540</w:t>
      </w:r>
    </w:p>
    <w:p>
      <w:r>
        <w:t>3</w:t>
      </w:r>
    </w:p>
    <w:p>
      <w:r>
        <w:t>2.400</w:t>
      </w:r>
    </w:p>
    <w:p>
      <w:r>
        <w:t>1.560</w:t>
      </w:r>
    </w:p>
    <w:p>
      <w:r>
        <w:t>1.320</w:t>
      </w:r>
    </w:p>
    <w:p>
      <w:r>
        <w:t>1.320</w:t>
      </w:r>
    </w:p>
    <w:p>
      <w:r>
        <w:t>1.080</w:t>
      </w:r>
    </w:p>
    <w:p>
      <w:r>
        <w:t>840</w:t>
      </w:r>
    </w:p>
    <w:p>
      <w:r>
        <w:t>1.400</w:t>
      </w:r>
    </w:p>
    <w:p>
      <w:r>
        <w:t>910</w:t>
      </w:r>
    </w:p>
    <w:p>
      <w:r>
        <w:t>770</w:t>
      </w:r>
    </w:p>
    <w:p>
      <w:r>
        <w:t>770</w:t>
      </w:r>
    </w:p>
    <w:p>
      <w:r>
        <w:t>630</w:t>
      </w:r>
    </w:p>
    <w:p>
      <w:r>
        <w:t>490</w:t>
      </w:r>
    </w:p>
    <w:p>
      <w:r>
        <w:t>1.200</w:t>
      </w:r>
    </w:p>
    <w:p>
      <w:r>
        <w:t>780</w:t>
      </w:r>
    </w:p>
    <w:p>
      <w:r>
        <w:t>660</w:t>
      </w:r>
    </w:p>
    <w:p>
      <w:r>
        <w:t>660</w:t>
      </w:r>
    </w:p>
    <w:p>
      <w:r>
        <w:t>540</w:t>
      </w:r>
    </w:p>
    <w:p>
      <w:r>
        <w:t>420</w:t>
      </w:r>
    </w:p>
    <w:p>
      <w:r>
        <w:t>4</w:t>
      </w:r>
    </w:p>
    <w:p>
      <w:r>
        <w:t>1.920</w:t>
      </w:r>
    </w:p>
    <w:p>
      <w:r>
        <w:t>1.320</w:t>
      </w:r>
    </w:p>
    <w:p>
      <w:r>
        <w:t>1.080</w:t>
      </w:r>
    </w:p>
    <w:p>
      <w:r>
        <w:t>960</w:t>
      </w:r>
    </w:p>
    <w:p>
      <w:r>
        <w:t>840</w:t>
      </w:r>
    </w:p>
    <w:p>
      <w:r>
        <w:t>768</w:t>
      </w:r>
    </w:p>
    <w:p>
      <w:r>
        <w:t>4. Huyện Bình Giang</w:t>
      </w:r>
    </w:p>
    <w:p>
      <w:r>
        <w:t>Đơn vị tính: Nghìn đồng/m²</w:t>
      </w:r>
    </w:p>
    <w:p>
      <w:r>
        <w:t>Vị trí đất</w:t>
      </w:r>
    </w:p>
    <w:p>
      <w:r>
        <w:t>Xã đồng bằng</w:t>
      </w:r>
    </w:p>
    <w:p>
      <w:r>
        <w:t>Đất ở</w:t>
      </w:r>
    </w:p>
    <w:p>
      <w:r>
        <w:t>Đất thương mại dịch vụ</w:t>
      </w:r>
    </w:p>
    <w:p>
      <w:r>
        <w:t>Đất cơ sở sản xuất phi nông nghiệp, đất sử dụng cho hoạt động khoáng sản</w:t>
      </w:r>
    </w:p>
    <w:p>
      <w:r>
        <w:t>Nhóm 1</w:t>
      </w:r>
    </w:p>
    <w:p>
      <w:r>
        <w:t>Nhóm 2</w:t>
      </w:r>
    </w:p>
    <w:p>
      <w:r>
        <w:t>Nhóm 1</w:t>
      </w:r>
    </w:p>
    <w:p>
      <w:r>
        <w:t>Nhóm 2</w:t>
      </w:r>
    </w:p>
    <w:p>
      <w:r>
        <w:t>Nhóm 1</w:t>
      </w:r>
    </w:p>
    <w:p>
      <w:r>
        <w:t>Nhóm 2</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1</w:t>
      </w:r>
    </w:p>
    <w:p>
      <w:r>
        <w:t>6.300</w:t>
      </w:r>
    </w:p>
    <w:p>
      <w:r>
        <w:t>3.780</w:t>
      </w:r>
    </w:p>
    <w:p>
      <w:r>
        <w:t>2.800</w:t>
      </w:r>
    </w:p>
    <w:p>
      <w:r>
        <w:t>3.136</w:t>
      </w:r>
    </w:p>
    <w:p>
      <w:r>
        <w:t>1.820</w:t>
      </w:r>
    </w:p>
    <w:p>
      <w:r>
        <w:t>1.540</w:t>
      </w:r>
    </w:p>
    <w:p>
      <w:r>
        <w:t>4.095</w:t>
      </w:r>
    </w:p>
    <w:p>
      <w:r>
        <w:t>2.457</w:t>
      </w:r>
    </w:p>
    <w:p>
      <w:r>
        <w:t>1.820</w:t>
      </w:r>
    </w:p>
    <w:p>
      <w:r>
        <w:t>2.038</w:t>
      </w:r>
    </w:p>
    <w:p>
      <w:r>
        <w:t>1.183</w:t>
      </w:r>
    </w:p>
    <w:p>
      <w:r>
        <w:t>1.001</w:t>
      </w:r>
    </w:p>
    <w:p>
      <w:r>
        <w:t>2.700</w:t>
      </w:r>
    </w:p>
    <w:p>
      <w:r>
        <w:t>1.620</w:t>
      </w:r>
    </w:p>
    <w:p>
      <w:r>
        <w:t>1.200</w:t>
      </w:r>
    </w:p>
    <w:p>
      <w:r>
        <w:t>1.344</w:t>
      </w:r>
    </w:p>
    <w:p>
      <w:r>
        <w:t>780</w:t>
      </w:r>
    </w:p>
    <w:p>
      <w:r>
        <w:t>660</w:t>
      </w:r>
    </w:p>
    <w:p>
      <w:r>
        <w:t>2</w:t>
      </w:r>
    </w:p>
    <w:p>
      <w:r>
        <w:t>3.780</w:t>
      </w:r>
    </w:p>
    <w:p>
      <w:r>
        <w:t>2.520</w:t>
      </w:r>
    </w:p>
    <w:p>
      <w:r>
        <w:t>2.240</w:t>
      </w:r>
    </w:p>
    <w:p>
      <w:r>
        <w:t>2.240</w:t>
      </w:r>
    </w:p>
    <w:p>
      <w:r>
        <w:t>1.400</w:t>
      </w:r>
    </w:p>
    <w:p>
      <w:r>
        <w:t>1.260</w:t>
      </w:r>
    </w:p>
    <w:p>
      <w:r>
        <w:t>2.457</w:t>
      </w:r>
    </w:p>
    <w:p>
      <w:r>
        <w:t>1.638</w:t>
      </w:r>
    </w:p>
    <w:p>
      <w:r>
        <w:t>1.456</w:t>
      </w:r>
    </w:p>
    <w:p>
      <w:r>
        <w:t>1.456</w:t>
      </w:r>
    </w:p>
    <w:p>
      <w:r>
        <w:t>910</w:t>
      </w:r>
    </w:p>
    <w:p>
      <w:r>
        <w:t>819</w:t>
      </w:r>
    </w:p>
    <w:p>
      <w:r>
        <w:t>1.620</w:t>
      </w:r>
    </w:p>
    <w:p>
      <w:r>
        <w:t>1.080</w:t>
      </w:r>
    </w:p>
    <w:p>
      <w:r>
        <w:t>960</w:t>
      </w:r>
    </w:p>
    <w:p>
      <w:r>
        <w:t>960</w:t>
      </w:r>
    </w:p>
    <w:p>
      <w:r>
        <w:t>600</w:t>
      </w:r>
    </w:p>
    <w:p>
      <w:r>
        <w:t>540</w:t>
      </w:r>
    </w:p>
    <w:p>
      <w:r>
        <w:t>3</w:t>
      </w:r>
    </w:p>
    <w:p>
      <w:r>
        <w:t>2.000</w:t>
      </w:r>
    </w:p>
    <w:p>
      <w:r>
        <w:t>1.300</w:t>
      </w:r>
    </w:p>
    <w:p>
      <w:r>
        <w:t>1.100</w:t>
      </w:r>
    </w:p>
    <w:p>
      <w:r>
        <w:t>1.100</w:t>
      </w:r>
    </w:p>
    <w:p>
      <w:r>
        <w:t>900</w:t>
      </w:r>
    </w:p>
    <w:p>
      <w:r>
        <w:t>700</w:t>
      </w:r>
    </w:p>
    <w:p>
      <w:r>
        <w:t>1.400</w:t>
      </w:r>
    </w:p>
    <w:p>
      <w:r>
        <w:t>910</w:t>
      </w:r>
    </w:p>
    <w:p>
      <w:r>
        <w:t>770</w:t>
      </w:r>
    </w:p>
    <w:p>
      <w:r>
        <w:t>770</w:t>
      </w:r>
    </w:p>
    <w:p>
      <w:r>
        <w:t>630</w:t>
      </w:r>
    </w:p>
    <w:p>
      <w:r>
        <w:t>490</w:t>
      </w:r>
    </w:p>
    <w:p>
      <w:r>
        <w:t>1.200</w:t>
      </w:r>
    </w:p>
    <w:p>
      <w:r>
        <w:t>780</w:t>
      </w:r>
    </w:p>
    <w:p>
      <w:r>
        <w:t>660</w:t>
      </w:r>
    </w:p>
    <w:p>
      <w:r>
        <w:t>660</w:t>
      </w:r>
    </w:p>
    <w:p>
      <w:r>
        <w:t>540</w:t>
      </w:r>
    </w:p>
    <w:p>
      <w:r>
        <w:t>420</w:t>
      </w:r>
    </w:p>
    <w:p>
      <w:r>
        <w:t>4</w:t>
      </w:r>
    </w:p>
    <w:p>
      <w:r>
        <w:t>1.600</w:t>
      </w:r>
    </w:p>
    <w:p>
      <w:r>
        <w:t>1.100</w:t>
      </w:r>
    </w:p>
    <w:p>
      <w:r>
        <w:t>900</w:t>
      </w:r>
    </w:p>
    <w:p>
      <w:r>
        <w:t>800</w:t>
      </w:r>
    </w:p>
    <w:p>
      <w:r>
        <w:t>700</w:t>
      </w:r>
    </w:p>
    <w:p>
      <w:r>
        <w:t>640</w:t>
      </w:r>
    </w:p>
    <w:p>
      <w:r>
        <w:t>5. Huyện Nam Sách</w:t>
      </w:r>
    </w:p>
    <w:p>
      <w:r>
        <w:t>Đơn vị tính: Nghìn đồng/m²</w:t>
      </w:r>
    </w:p>
    <w:p>
      <w:r>
        <w:t>Vị trí đất</w:t>
      </w:r>
    </w:p>
    <w:p>
      <w:r>
        <w:t>Xã đồng bằng</w:t>
      </w:r>
    </w:p>
    <w:p>
      <w:r>
        <w:t>Đất ở</w:t>
      </w:r>
    </w:p>
    <w:p>
      <w:r>
        <w:t>Đất thương mại dịch vụ</w:t>
      </w:r>
    </w:p>
    <w:p>
      <w:r>
        <w:t>Đất cơ sở sản xuất phi nông nghiệp, đất sử dụng cho hoạt động khoáng sản</w:t>
      </w:r>
    </w:p>
    <w:p>
      <w:r>
        <w:t>Nhóm 1</w:t>
      </w:r>
    </w:p>
    <w:p>
      <w:r>
        <w:t>Nhóm 2</w:t>
      </w:r>
    </w:p>
    <w:p>
      <w:r>
        <w:t>Nhóm 1</w:t>
      </w:r>
    </w:p>
    <w:p>
      <w:r>
        <w:t>Nhóm 2</w:t>
      </w:r>
    </w:p>
    <w:p>
      <w:r>
        <w:t>Nhóm 1</w:t>
      </w:r>
    </w:p>
    <w:p>
      <w:r>
        <w:t>Nhóm 2</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1</w:t>
      </w:r>
    </w:p>
    <w:p>
      <w:r>
        <w:t>9.990</w:t>
      </w:r>
    </w:p>
    <w:p>
      <w:r>
        <w:t>5.994</w:t>
      </w:r>
    </w:p>
    <w:p>
      <w:r>
        <w:t>4.440</w:t>
      </w:r>
    </w:p>
    <w:p>
      <w:r>
        <w:t>7.997</w:t>
      </w:r>
    </w:p>
    <w:p>
      <w:r>
        <w:t>4.641</w:t>
      </w:r>
    </w:p>
    <w:p>
      <w:r>
        <w:t>3.003</w:t>
      </w:r>
    </w:p>
    <w:p>
      <w:r>
        <w:t>4.095</w:t>
      </w:r>
    </w:p>
    <w:p>
      <w:r>
        <w:t>2.457</w:t>
      </w:r>
    </w:p>
    <w:p>
      <w:r>
        <w:t>1.820</w:t>
      </w:r>
    </w:p>
    <w:p>
      <w:r>
        <w:t>2.038</w:t>
      </w:r>
    </w:p>
    <w:p>
      <w:r>
        <w:t>1.183</w:t>
      </w:r>
    </w:p>
    <w:p>
      <w:r>
        <w:t>1.001</w:t>
      </w:r>
    </w:p>
    <w:p>
      <w:r>
        <w:t>2.700</w:t>
      </w:r>
    </w:p>
    <w:p>
      <w:r>
        <w:t>1.620</w:t>
      </w:r>
    </w:p>
    <w:p>
      <w:r>
        <w:t>1.200</w:t>
      </w:r>
    </w:p>
    <w:p>
      <w:r>
        <w:t>1.344</w:t>
      </w:r>
    </w:p>
    <w:p>
      <w:r>
        <w:t>780</w:t>
      </w:r>
    </w:p>
    <w:p>
      <w:r>
        <w:t>660</w:t>
      </w:r>
    </w:p>
    <w:p>
      <w:r>
        <w:t>2</w:t>
      </w:r>
    </w:p>
    <w:p>
      <w:r>
        <w:t>5.994</w:t>
      </w:r>
    </w:p>
    <w:p>
      <w:r>
        <w:t>3.996</w:t>
      </w:r>
    </w:p>
    <w:p>
      <w:r>
        <w:t>3.552</w:t>
      </w:r>
    </w:p>
    <w:p>
      <w:r>
        <w:t>5.008</w:t>
      </w:r>
    </w:p>
    <w:p>
      <w:r>
        <w:t>3.130</w:t>
      </w:r>
    </w:p>
    <w:p>
      <w:r>
        <w:t>2.817</w:t>
      </w:r>
    </w:p>
    <w:p>
      <w:r>
        <w:t>2.457</w:t>
      </w:r>
    </w:p>
    <w:p>
      <w:r>
        <w:t>1.638</w:t>
      </w:r>
    </w:p>
    <w:p>
      <w:r>
        <w:t>1.456</w:t>
      </w:r>
    </w:p>
    <w:p>
      <w:r>
        <w:t>1.456</w:t>
      </w:r>
    </w:p>
    <w:p>
      <w:r>
        <w:t>910</w:t>
      </w:r>
    </w:p>
    <w:p>
      <w:r>
        <w:t>819</w:t>
      </w:r>
    </w:p>
    <w:p>
      <w:r>
        <w:t>1.620</w:t>
      </w:r>
    </w:p>
    <w:p>
      <w:r>
        <w:t>1.080</w:t>
      </w:r>
    </w:p>
    <w:p>
      <w:r>
        <w:t>960</w:t>
      </w:r>
    </w:p>
    <w:p>
      <w:r>
        <w:t>960</w:t>
      </w:r>
    </w:p>
    <w:p>
      <w:r>
        <w:t>600</w:t>
      </w:r>
    </w:p>
    <w:p>
      <w:r>
        <w:t>540</w:t>
      </w:r>
    </w:p>
    <w:p>
      <w:r>
        <w:t>3</w:t>
      </w:r>
    </w:p>
    <w:p>
      <w:r>
        <w:t>4.000</w:t>
      </w:r>
    </w:p>
    <w:p>
      <w:r>
        <w:t>3.003</w:t>
      </w:r>
    </w:p>
    <w:p>
      <w:r>
        <w:t>2.200</w:t>
      </w:r>
    </w:p>
    <w:p>
      <w:r>
        <w:t>2.497</w:t>
      </w:r>
    </w:p>
    <w:p>
      <w:r>
        <w:t>2.043</w:t>
      </w:r>
    </w:p>
    <w:p>
      <w:r>
        <w:t>1.589</w:t>
      </w:r>
    </w:p>
    <w:p>
      <w:r>
        <w:t>1.400</w:t>
      </w:r>
    </w:p>
    <w:p>
      <w:r>
        <w:t>910</w:t>
      </w:r>
    </w:p>
    <w:p>
      <w:r>
        <w:t>770</w:t>
      </w:r>
    </w:p>
    <w:p>
      <w:r>
        <w:t>770</w:t>
      </w:r>
    </w:p>
    <w:p>
      <w:r>
        <w:t>630</w:t>
      </w:r>
    </w:p>
    <w:p>
      <w:r>
        <w:t>490</w:t>
      </w:r>
    </w:p>
    <w:p>
      <w:r>
        <w:t>1.200</w:t>
      </w:r>
    </w:p>
    <w:p>
      <w:r>
        <w:t>780</w:t>
      </w:r>
    </w:p>
    <w:p>
      <w:r>
        <w:t>660</w:t>
      </w:r>
    </w:p>
    <w:p>
      <w:r>
        <w:t>660</w:t>
      </w:r>
    </w:p>
    <w:p>
      <w:r>
        <w:t>540</w:t>
      </w:r>
    </w:p>
    <w:p>
      <w:r>
        <w:t>420</w:t>
      </w:r>
    </w:p>
    <w:p>
      <w:r>
        <w:t>4</w:t>
      </w:r>
    </w:p>
    <w:p>
      <w:r>
        <w:t>2.240</w:t>
      </w:r>
    </w:p>
    <w:p>
      <w:r>
        <w:t>1.540</w:t>
      </w:r>
    </w:p>
    <w:p>
      <w:r>
        <w:t>1.260</w:t>
      </w:r>
    </w:p>
    <w:p>
      <w:r>
        <w:t>1.120</w:t>
      </w:r>
    </w:p>
    <w:p>
      <w:r>
        <w:t>980</w:t>
      </w:r>
    </w:p>
    <w:p>
      <w:r>
        <w:t>896</w:t>
      </w:r>
    </w:p>
    <w:p>
      <w:r>
        <w:t>6. Huyện Thanh Hà</w:t>
      </w:r>
    </w:p>
    <w:p>
      <w:r>
        <w:t>Đơn vị tính: Nghìn đồng/m²</w:t>
      </w:r>
    </w:p>
    <w:p>
      <w:r>
        <w:t>Vị trí đất</w:t>
      </w:r>
    </w:p>
    <w:p>
      <w:r>
        <w:t>Xã đồng bằng</w:t>
      </w:r>
    </w:p>
    <w:p>
      <w:r>
        <w:t>Đất ở</w:t>
      </w:r>
    </w:p>
    <w:p>
      <w:r>
        <w:t>Đất thương mại dịch vụ</w:t>
      </w:r>
    </w:p>
    <w:p>
      <w:r>
        <w:t>Đất cơ sở sản xuất phi nông nghiệp, đất sử dụng cho hoạt động khoáng sản</w:t>
      </w:r>
    </w:p>
    <w:p>
      <w:r>
        <w:t>Nhóm 1</w:t>
      </w:r>
    </w:p>
    <w:p>
      <w:r>
        <w:t>Nhóm 2</w:t>
      </w:r>
    </w:p>
    <w:p>
      <w:r>
        <w:t>Nhóm 1</w:t>
      </w:r>
    </w:p>
    <w:p>
      <w:r>
        <w:t>Nhóm 2</w:t>
      </w:r>
    </w:p>
    <w:p>
      <w:r>
        <w:t>Nhóm 1</w:t>
      </w:r>
    </w:p>
    <w:p>
      <w:r>
        <w:t>Nhóm 2</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1</w:t>
      </w:r>
    </w:p>
    <w:p>
      <w:r>
        <w:t>8.100</w:t>
      </w:r>
    </w:p>
    <w:p>
      <w:r>
        <w:t>4.860</w:t>
      </w:r>
    </w:p>
    <w:p>
      <w:r>
        <w:t>3.600</w:t>
      </w:r>
    </w:p>
    <w:p>
      <w:r>
        <w:t>4.032</w:t>
      </w:r>
    </w:p>
    <w:p>
      <w:r>
        <w:t>2.340</w:t>
      </w:r>
    </w:p>
    <w:p>
      <w:r>
        <w:t>1.980</w:t>
      </w:r>
    </w:p>
    <w:p>
      <w:r>
        <w:t>4.095</w:t>
      </w:r>
    </w:p>
    <w:p>
      <w:r>
        <w:t>2.457</w:t>
      </w:r>
    </w:p>
    <w:p>
      <w:r>
        <w:t>1.820</w:t>
      </w:r>
    </w:p>
    <w:p>
      <w:r>
        <w:t>2.038</w:t>
      </w:r>
    </w:p>
    <w:p>
      <w:r>
        <w:t>1.183</w:t>
      </w:r>
    </w:p>
    <w:p>
      <w:r>
        <w:t>1.001</w:t>
      </w:r>
    </w:p>
    <w:p>
      <w:r>
        <w:t>2.700</w:t>
      </w:r>
    </w:p>
    <w:p>
      <w:r>
        <w:t>1.620</w:t>
      </w:r>
    </w:p>
    <w:p>
      <w:r>
        <w:t>1.200</w:t>
      </w:r>
    </w:p>
    <w:p>
      <w:r>
        <w:t>1.344</w:t>
      </w:r>
    </w:p>
    <w:p>
      <w:r>
        <w:t>780</w:t>
      </w:r>
    </w:p>
    <w:p>
      <w:r>
        <w:t>660</w:t>
      </w:r>
    </w:p>
    <w:p>
      <w:r>
        <w:t>2</w:t>
      </w:r>
    </w:p>
    <w:p>
      <w:r>
        <w:t>4.860</w:t>
      </w:r>
    </w:p>
    <w:p>
      <w:r>
        <w:t>3.240</w:t>
      </w:r>
    </w:p>
    <w:p>
      <w:r>
        <w:t>2.880</w:t>
      </w:r>
    </w:p>
    <w:p>
      <w:r>
        <w:t>2.880</w:t>
      </w:r>
    </w:p>
    <w:p>
      <w:r>
        <w:t>1.800</w:t>
      </w:r>
    </w:p>
    <w:p>
      <w:r>
        <w:t>1.620</w:t>
      </w:r>
    </w:p>
    <w:p>
      <w:r>
        <w:t>2.457</w:t>
      </w:r>
    </w:p>
    <w:p>
      <w:r>
        <w:t>1.638</w:t>
      </w:r>
    </w:p>
    <w:p>
      <w:r>
        <w:t>1.456</w:t>
      </w:r>
    </w:p>
    <w:p>
      <w:r>
        <w:t>1.456</w:t>
      </w:r>
    </w:p>
    <w:p>
      <w:r>
        <w:t>910</w:t>
      </w:r>
    </w:p>
    <w:p>
      <w:r>
        <w:t>819</w:t>
      </w:r>
    </w:p>
    <w:p>
      <w:r>
        <w:t>1.620</w:t>
      </w:r>
    </w:p>
    <w:p>
      <w:r>
        <w:t>1.080</w:t>
      </w:r>
    </w:p>
    <w:p>
      <w:r>
        <w:t>960</w:t>
      </w:r>
    </w:p>
    <w:p>
      <w:r>
        <w:t>960</w:t>
      </w:r>
    </w:p>
    <w:p>
      <w:r>
        <w:t>600</w:t>
      </w:r>
    </w:p>
    <w:p>
      <w:r>
        <w:t>540</w:t>
      </w:r>
    </w:p>
    <w:p>
      <w:r>
        <w:t>3</w:t>
      </w:r>
    </w:p>
    <w:p>
      <w:r>
        <w:t>2.800</w:t>
      </w:r>
    </w:p>
    <w:p>
      <w:r>
        <w:t>1.820</w:t>
      </w:r>
    </w:p>
    <w:p>
      <w:r>
        <w:t>1.540</w:t>
      </w:r>
    </w:p>
    <w:p>
      <w:r>
        <w:t>1.540</w:t>
      </w:r>
    </w:p>
    <w:p>
      <w:r>
        <w:t>1.260</w:t>
      </w:r>
    </w:p>
    <w:p>
      <w:r>
        <w:t>980</w:t>
      </w:r>
    </w:p>
    <w:p>
      <w:r>
        <w:t>1.400</w:t>
      </w:r>
    </w:p>
    <w:p>
      <w:r>
        <w:t>910</w:t>
      </w:r>
    </w:p>
    <w:p>
      <w:r>
        <w:t>770</w:t>
      </w:r>
    </w:p>
    <w:p>
      <w:r>
        <w:t>770</w:t>
      </w:r>
    </w:p>
    <w:p>
      <w:r>
        <w:t>630</w:t>
      </w:r>
    </w:p>
    <w:p>
      <w:r>
        <w:t>490</w:t>
      </w:r>
    </w:p>
    <w:p>
      <w:r>
        <w:t>1.200</w:t>
      </w:r>
    </w:p>
    <w:p>
      <w:r>
        <w:t>780</w:t>
      </w:r>
    </w:p>
    <w:p>
      <w:r>
        <w:t>660</w:t>
      </w:r>
    </w:p>
    <w:p>
      <w:r>
        <w:t>660</w:t>
      </w:r>
    </w:p>
    <w:p>
      <w:r>
        <w:t>540</w:t>
      </w:r>
    </w:p>
    <w:p>
      <w:r>
        <w:t>420</w:t>
      </w:r>
    </w:p>
    <w:p>
      <w:r>
        <w:t>4</w:t>
      </w:r>
    </w:p>
    <w:p>
      <w:r>
        <w:t>2.240</w:t>
      </w:r>
    </w:p>
    <w:p>
      <w:r>
        <w:t>1.540</w:t>
      </w:r>
    </w:p>
    <w:p>
      <w:r>
        <w:t>1.260</w:t>
      </w:r>
    </w:p>
    <w:p>
      <w:r>
        <w:t>1.120</w:t>
      </w:r>
    </w:p>
    <w:p>
      <w:r>
        <w:t>980</w:t>
      </w:r>
    </w:p>
    <w:p>
      <w:r>
        <w:t>896</w:t>
      </w:r>
    </w:p>
    <w:p>
      <w:r>
        <w:t>7. Huyện Kim Thành</w:t>
      </w:r>
    </w:p>
    <w:p>
      <w:r>
        <w:t>Đơn vị tính: Nghìn đồng/m²</w:t>
      </w:r>
    </w:p>
    <w:p>
      <w:r>
        <w:t>Vị trí đất</w:t>
      </w:r>
    </w:p>
    <w:p>
      <w:r>
        <w:t>Xã đồng bằng</w:t>
      </w:r>
    </w:p>
    <w:p>
      <w:r>
        <w:t>Đất ở</w:t>
      </w:r>
    </w:p>
    <w:p>
      <w:r>
        <w:t>Đất thương mại dịch vụ</w:t>
      </w:r>
    </w:p>
    <w:p>
      <w:r>
        <w:t>Đất cơ sở sản xuất phi nông nghiệp, đất sử dụng cho hoạt động khoáng sản</w:t>
      </w:r>
    </w:p>
    <w:p>
      <w:r>
        <w:t>Nhóm 1</w:t>
      </w:r>
    </w:p>
    <w:p>
      <w:r>
        <w:t>Nhóm 2</w:t>
      </w:r>
    </w:p>
    <w:p>
      <w:r>
        <w:t>Nhóm 1</w:t>
      </w:r>
    </w:p>
    <w:p>
      <w:r>
        <w:t>Nhóm 2</w:t>
      </w:r>
    </w:p>
    <w:p>
      <w:r>
        <w:t>Nhóm 1</w:t>
      </w:r>
    </w:p>
    <w:p>
      <w:r>
        <w:t>Nhóm 2</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1</w:t>
      </w:r>
    </w:p>
    <w:p>
      <w:r>
        <w:t>8.100</w:t>
      </w:r>
    </w:p>
    <w:p>
      <w:r>
        <w:t>4.860</w:t>
      </w:r>
    </w:p>
    <w:p>
      <w:r>
        <w:t>3.600</w:t>
      </w:r>
    </w:p>
    <w:p>
      <w:r>
        <w:t>4.032</w:t>
      </w:r>
    </w:p>
    <w:p>
      <w:r>
        <w:t>2.340</w:t>
      </w:r>
    </w:p>
    <w:p>
      <w:r>
        <w:t>1.980</w:t>
      </w:r>
    </w:p>
    <w:p>
      <w:r>
        <w:t>4.095</w:t>
      </w:r>
    </w:p>
    <w:p>
      <w:r>
        <w:t>2.457</w:t>
      </w:r>
    </w:p>
    <w:p>
      <w:r>
        <w:t>1.820</w:t>
      </w:r>
    </w:p>
    <w:p>
      <w:r>
        <w:t>2.038</w:t>
      </w:r>
    </w:p>
    <w:p>
      <w:r>
        <w:t>1.183</w:t>
      </w:r>
    </w:p>
    <w:p>
      <w:r>
        <w:t>1.001</w:t>
      </w:r>
    </w:p>
    <w:p>
      <w:r>
        <w:t>2.700</w:t>
      </w:r>
    </w:p>
    <w:p>
      <w:r>
        <w:t>1.620</w:t>
      </w:r>
    </w:p>
    <w:p>
      <w:r>
        <w:t>1.200</w:t>
      </w:r>
    </w:p>
    <w:p>
      <w:r>
        <w:t>1.344</w:t>
      </w:r>
    </w:p>
    <w:p>
      <w:r>
        <w:t>780</w:t>
      </w:r>
    </w:p>
    <w:p>
      <w:r>
        <w:t>660</w:t>
      </w:r>
    </w:p>
    <w:p>
      <w:r>
        <w:t>2</w:t>
      </w:r>
    </w:p>
    <w:p>
      <w:r>
        <w:t>4.860</w:t>
      </w:r>
    </w:p>
    <w:p>
      <w:r>
        <w:t>3.240</w:t>
      </w:r>
    </w:p>
    <w:p>
      <w:r>
        <w:t>2.880</w:t>
      </w:r>
    </w:p>
    <w:p>
      <w:r>
        <w:t>2.880</w:t>
      </w:r>
    </w:p>
    <w:p>
      <w:r>
        <w:t>1.800</w:t>
      </w:r>
    </w:p>
    <w:p>
      <w:r>
        <w:t>1.620</w:t>
      </w:r>
    </w:p>
    <w:p>
      <w:r>
        <w:t>2.457</w:t>
      </w:r>
    </w:p>
    <w:p>
      <w:r>
        <w:t>1.638</w:t>
      </w:r>
    </w:p>
    <w:p>
      <w:r>
        <w:t>1.456</w:t>
      </w:r>
    </w:p>
    <w:p>
      <w:r>
        <w:t>1.456</w:t>
      </w:r>
    </w:p>
    <w:p>
      <w:r>
        <w:t>910</w:t>
      </w:r>
    </w:p>
    <w:p>
      <w:r>
        <w:t>819</w:t>
      </w:r>
    </w:p>
    <w:p>
      <w:r>
        <w:t>1.620</w:t>
      </w:r>
    </w:p>
    <w:p>
      <w:r>
        <w:t>1.080</w:t>
      </w:r>
    </w:p>
    <w:p>
      <w:r>
        <w:t>960</w:t>
      </w:r>
    </w:p>
    <w:p>
      <w:r>
        <w:t>960</w:t>
      </w:r>
    </w:p>
    <w:p>
      <w:r>
        <w:t>600</w:t>
      </w:r>
    </w:p>
    <w:p>
      <w:r>
        <w:t>540</w:t>
      </w:r>
    </w:p>
    <w:p>
      <w:r>
        <w:t>3</w:t>
      </w:r>
    </w:p>
    <w:p>
      <w:r>
        <w:t>2.800</w:t>
      </w:r>
    </w:p>
    <w:p>
      <w:r>
        <w:t>1.820</w:t>
      </w:r>
    </w:p>
    <w:p>
      <w:r>
        <w:t>1.540</w:t>
      </w:r>
    </w:p>
    <w:p>
      <w:r>
        <w:t>1.540</w:t>
      </w:r>
    </w:p>
    <w:p>
      <w:r>
        <w:t>1.260</w:t>
      </w:r>
    </w:p>
    <w:p>
      <w:r>
        <w:t>980</w:t>
      </w:r>
    </w:p>
    <w:p>
      <w:r>
        <w:t>1.400</w:t>
      </w:r>
    </w:p>
    <w:p>
      <w:r>
        <w:t>910</w:t>
      </w:r>
    </w:p>
    <w:p>
      <w:r>
        <w:t>770</w:t>
      </w:r>
    </w:p>
    <w:p>
      <w:r>
        <w:t>770</w:t>
      </w:r>
    </w:p>
    <w:p>
      <w:r>
        <w:t>630</w:t>
      </w:r>
    </w:p>
    <w:p>
      <w:r>
        <w:t>490</w:t>
      </w:r>
    </w:p>
    <w:p>
      <w:r>
        <w:t>1.200</w:t>
      </w:r>
    </w:p>
    <w:p>
      <w:r>
        <w:t>780</w:t>
      </w:r>
    </w:p>
    <w:p>
      <w:r>
        <w:t>660</w:t>
      </w:r>
    </w:p>
    <w:p>
      <w:r>
        <w:t>660</w:t>
      </w:r>
    </w:p>
    <w:p>
      <w:r>
        <w:t>540</w:t>
      </w:r>
    </w:p>
    <w:p>
      <w:r>
        <w:t>420</w:t>
      </w:r>
    </w:p>
    <w:p>
      <w:r>
        <w:t>4</w:t>
      </w:r>
    </w:p>
    <w:p>
      <w:r>
        <w:t>2.240</w:t>
      </w:r>
    </w:p>
    <w:p>
      <w:r>
        <w:t>1.540</w:t>
      </w:r>
    </w:p>
    <w:p>
      <w:r>
        <w:t>1.260</w:t>
      </w:r>
    </w:p>
    <w:p>
      <w:r>
        <w:t>1.120</w:t>
      </w:r>
    </w:p>
    <w:p>
      <w:r>
        <w:t>980</w:t>
      </w:r>
    </w:p>
    <w:p>
      <w:r>
        <w:t>896</w:t>
      </w:r>
    </w:p>
    <w:p>
      <w:r>
        <w:t>8. Huyện Ninh Giang</w:t>
      </w:r>
    </w:p>
    <w:p>
      <w:r>
        <w:t>Đơn vị tính: Nghìn đồng/m²</w:t>
      </w:r>
    </w:p>
    <w:p>
      <w:r>
        <w:t>Vị trí đất</w:t>
      </w:r>
    </w:p>
    <w:p>
      <w:r>
        <w:t>Xã đồng bằng</w:t>
      </w:r>
    </w:p>
    <w:p>
      <w:r>
        <w:t>Đất ở</w:t>
      </w:r>
    </w:p>
    <w:p>
      <w:r>
        <w:t>Đất thương mại dịch vụ</w:t>
      </w:r>
    </w:p>
    <w:p>
      <w:r>
        <w:t>Đất cơ sở sản xuất phi nông nghiệp, đất sử dụng cho hoạt động khoáng sản</w:t>
      </w:r>
    </w:p>
    <w:p>
      <w:r>
        <w:t>Nhóm 1</w:t>
      </w:r>
    </w:p>
    <w:p>
      <w:r>
        <w:t>Nhóm 1</w:t>
      </w:r>
    </w:p>
    <w:p>
      <w:r>
        <w:t>Nhóm 1</w:t>
      </w:r>
    </w:p>
    <w:p>
      <w:r>
        <w:t>KV1</w:t>
      </w:r>
    </w:p>
    <w:p>
      <w:r>
        <w:t>KV2</w:t>
      </w:r>
    </w:p>
    <w:p>
      <w:r>
        <w:t>KV3</w:t>
      </w:r>
    </w:p>
    <w:p>
      <w:r>
        <w:t>KV1</w:t>
      </w:r>
    </w:p>
    <w:p>
      <w:r>
        <w:t>KV2</w:t>
      </w:r>
    </w:p>
    <w:p>
      <w:r>
        <w:t>KV3</w:t>
      </w:r>
    </w:p>
    <w:p>
      <w:r>
        <w:t>KV1</w:t>
      </w:r>
    </w:p>
    <w:p>
      <w:r>
        <w:t>KV2</w:t>
      </w:r>
    </w:p>
    <w:p>
      <w:r>
        <w:t>KV3</w:t>
      </w:r>
    </w:p>
    <w:p>
      <w:r>
        <w:t>1</w:t>
      </w:r>
    </w:p>
    <w:p>
      <w:r>
        <w:t>7.200</w:t>
      </w:r>
    </w:p>
    <w:p>
      <w:r>
        <w:t>4.320</w:t>
      </w:r>
    </w:p>
    <w:p>
      <w:r>
        <w:t>3.200</w:t>
      </w:r>
    </w:p>
    <w:p>
      <w:r>
        <w:t>4.095</w:t>
      </w:r>
    </w:p>
    <w:p>
      <w:r>
        <w:t>2.457</w:t>
      </w:r>
    </w:p>
    <w:p>
      <w:r>
        <w:t>1.820</w:t>
      </w:r>
    </w:p>
    <w:p>
      <w:r>
        <w:t>2.700</w:t>
      </w:r>
    </w:p>
    <w:p>
      <w:r>
        <w:t>1.620</w:t>
      </w:r>
    </w:p>
    <w:p>
      <w:r>
        <w:t>1.200</w:t>
      </w:r>
    </w:p>
    <w:p>
      <w:r>
        <w:t>2</w:t>
      </w:r>
    </w:p>
    <w:p>
      <w:r>
        <w:t>4.320</w:t>
      </w:r>
    </w:p>
    <w:p>
      <w:r>
        <w:t>2.880</w:t>
      </w:r>
    </w:p>
    <w:p>
      <w:r>
        <w:t>2.560</w:t>
      </w:r>
    </w:p>
    <w:p>
      <w:r>
        <w:t>2.457</w:t>
      </w:r>
    </w:p>
    <w:p>
      <w:r>
        <w:t>1.638</w:t>
      </w:r>
    </w:p>
    <w:p>
      <w:r>
        <w:t>1.456</w:t>
      </w:r>
    </w:p>
    <w:p>
      <w:r>
        <w:t>1.620</w:t>
      </w:r>
    </w:p>
    <w:p>
      <w:r>
        <w:t>1.080</w:t>
      </w:r>
    </w:p>
    <w:p>
      <w:r>
        <w:t>960</w:t>
      </w:r>
    </w:p>
    <w:p>
      <w:r>
        <w:t>3</w:t>
      </w:r>
    </w:p>
    <w:p>
      <w:r>
        <w:t>2.800</w:t>
      </w:r>
    </w:p>
    <w:p>
      <w:r>
        <w:t>1.820</w:t>
      </w:r>
    </w:p>
    <w:p>
      <w:r>
        <w:t>1.540</w:t>
      </w:r>
    </w:p>
    <w:p>
      <w:r>
        <w:t>1.400</w:t>
      </w:r>
    </w:p>
    <w:p>
      <w:r>
        <w:t>910</w:t>
      </w:r>
    </w:p>
    <w:p>
      <w:r>
        <w:t>770</w:t>
      </w:r>
    </w:p>
    <w:p>
      <w:r>
        <w:t>1.200</w:t>
      </w:r>
    </w:p>
    <w:p>
      <w:r>
        <w:t>780</w:t>
      </w:r>
    </w:p>
    <w:p>
      <w:r>
        <w:t>660</w:t>
      </w:r>
    </w:p>
    <w:p>
      <w:r>
        <w:t>4</w:t>
      </w:r>
    </w:p>
    <w:p>
      <w:r>
        <w:t>1.920</w:t>
      </w:r>
    </w:p>
    <w:p>
      <w:r>
        <w:t>1.320</w:t>
      </w:r>
    </w:p>
    <w:p>
      <w:r>
        <w:t>1.080</w:t>
      </w:r>
    </w:p>
    <w:p>
      <w:r>
        <w:t>9.Huyện Gia Lộc</w:t>
      </w:r>
    </w:p>
    <w:p>
      <w:r>
        <w:t>Đơn vị tính: Nghìn đồng/m²</w:t>
      </w:r>
    </w:p>
    <w:p>
      <w:r>
        <w:t>Vị trí đất</w:t>
      </w:r>
    </w:p>
    <w:p>
      <w:r>
        <w:t>Xã đồng bằng</w:t>
      </w:r>
    </w:p>
    <w:p>
      <w:r>
        <w:t>Đất ở</w:t>
      </w:r>
    </w:p>
    <w:p>
      <w:r>
        <w:t>Đất thương mại dịch vụ</w:t>
      </w:r>
    </w:p>
    <w:p>
      <w:r>
        <w:t>Đất cơ sở sản xuất phi nông nghiệp, đất sử dụng cho hoạt động khoáng sản</w:t>
      </w:r>
    </w:p>
    <w:p>
      <w:r>
        <w:t>Nhóm 1</w:t>
      </w:r>
    </w:p>
    <w:p>
      <w:r>
        <w:t>Nhóm 2</w:t>
      </w:r>
    </w:p>
    <w:p>
      <w:r>
        <w:t>Nhóm 1</w:t>
      </w:r>
    </w:p>
    <w:p>
      <w:r>
        <w:t>Nhóm 2</w:t>
      </w:r>
    </w:p>
    <w:p>
      <w:r>
        <w:t>Nhóm 1</w:t>
      </w:r>
    </w:p>
    <w:p>
      <w:r>
        <w:t>Nhóm 2</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1</w:t>
      </w:r>
    </w:p>
    <w:p>
      <w:r>
        <w:t>7.200</w:t>
      </w:r>
    </w:p>
    <w:p>
      <w:r>
        <w:t>3.780</w:t>
      </w:r>
    </w:p>
    <w:p>
      <w:r>
        <w:t>2.800</w:t>
      </w:r>
    </w:p>
    <w:p>
      <w:r>
        <w:t>3.136</w:t>
      </w:r>
    </w:p>
    <w:p>
      <w:r>
        <w:t>1.820</w:t>
      </w:r>
    </w:p>
    <w:p>
      <w:r>
        <w:t>1.540</w:t>
      </w:r>
    </w:p>
    <w:p>
      <w:r>
        <w:t>4.095</w:t>
      </w:r>
    </w:p>
    <w:p>
      <w:r>
        <w:t>2.457</w:t>
      </w:r>
    </w:p>
    <w:p>
      <w:r>
        <w:t>1.820</w:t>
      </w:r>
    </w:p>
    <w:p>
      <w:r>
        <w:t>2.038</w:t>
      </w:r>
    </w:p>
    <w:p>
      <w:r>
        <w:t>1.183</w:t>
      </w:r>
    </w:p>
    <w:p>
      <w:r>
        <w:t>1.001</w:t>
      </w:r>
    </w:p>
    <w:p>
      <w:r>
        <w:t>2.700</w:t>
      </w:r>
    </w:p>
    <w:p>
      <w:r>
        <w:t>1.620</w:t>
      </w:r>
    </w:p>
    <w:p>
      <w:r>
        <w:t>1.200</w:t>
      </w:r>
    </w:p>
    <w:p>
      <w:r>
        <w:t>1.344</w:t>
      </w:r>
    </w:p>
    <w:p>
      <w:r>
        <w:t>780</w:t>
      </w:r>
    </w:p>
    <w:p>
      <w:r>
        <w:t>660</w:t>
      </w:r>
    </w:p>
    <w:p>
      <w:r>
        <w:t>2</w:t>
      </w:r>
    </w:p>
    <w:p>
      <w:r>
        <w:t>3.780</w:t>
      </w:r>
    </w:p>
    <w:p>
      <w:r>
        <w:t>2.520</w:t>
      </w:r>
    </w:p>
    <w:p>
      <w:r>
        <w:t>2.240</w:t>
      </w:r>
    </w:p>
    <w:p>
      <w:r>
        <w:t>2.240</w:t>
      </w:r>
    </w:p>
    <w:p>
      <w:r>
        <w:t>1.400</w:t>
      </w:r>
    </w:p>
    <w:p>
      <w:r>
        <w:t>1.260</w:t>
      </w:r>
    </w:p>
    <w:p>
      <w:r>
        <w:t>2.457</w:t>
      </w:r>
    </w:p>
    <w:p>
      <w:r>
        <w:t>1.638</w:t>
      </w:r>
    </w:p>
    <w:p>
      <w:r>
        <w:t>1.456</w:t>
      </w:r>
    </w:p>
    <w:p>
      <w:r>
        <w:t>1.456</w:t>
      </w:r>
    </w:p>
    <w:p>
      <w:r>
        <w:t>910</w:t>
      </w:r>
    </w:p>
    <w:p>
      <w:r>
        <w:t>819</w:t>
      </w:r>
    </w:p>
    <w:p>
      <w:r>
        <w:t>1.620</w:t>
      </w:r>
    </w:p>
    <w:p>
      <w:r>
        <w:t>1.080</w:t>
      </w:r>
    </w:p>
    <w:p>
      <w:r>
        <w:t>960</w:t>
      </w:r>
    </w:p>
    <w:p>
      <w:r>
        <w:t>960</w:t>
      </w:r>
    </w:p>
    <w:p>
      <w:r>
        <w:t>600</w:t>
      </w:r>
    </w:p>
    <w:p>
      <w:r>
        <w:t>540</w:t>
      </w:r>
    </w:p>
    <w:p>
      <w:r>
        <w:t>3</w:t>
      </w:r>
    </w:p>
    <w:p>
      <w:r>
        <w:t>2.000</w:t>
      </w:r>
    </w:p>
    <w:p>
      <w:r>
        <w:t>1.300</w:t>
      </w:r>
    </w:p>
    <w:p>
      <w:r>
        <w:t>1.100</w:t>
      </w:r>
    </w:p>
    <w:p>
      <w:r>
        <w:t>1.100</w:t>
      </w:r>
    </w:p>
    <w:p>
      <w:r>
        <w:t>900</w:t>
      </w:r>
    </w:p>
    <w:p>
      <w:r>
        <w:t>700</w:t>
      </w:r>
    </w:p>
    <w:p>
      <w:r>
        <w:t>1.400</w:t>
      </w:r>
    </w:p>
    <w:p>
      <w:r>
        <w:t>910</w:t>
      </w:r>
    </w:p>
    <w:p>
      <w:r>
        <w:t>770</w:t>
      </w:r>
    </w:p>
    <w:p>
      <w:r>
        <w:t>770</w:t>
      </w:r>
    </w:p>
    <w:p>
      <w:r>
        <w:t>630</w:t>
      </w:r>
    </w:p>
    <w:p>
      <w:r>
        <w:t>490</w:t>
      </w:r>
    </w:p>
    <w:p>
      <w:r>
        <w:t>1.200</w:t>
      </w:r>
    </w:p>
    <w:p>
      <w:r>
        <w:t>780</w:t>
      </w:r>
    </w:p>
    <w:p>
      <w:r>
        <w:t>660</w:t>
      </w:r>
    </w:p>
    <w:p>
      <w:r>
        <w:t>660</w:t>
      </w:r>
    </w:p>
    <w:p>
      <w:r>
        <w:t>540</w:t>
      </w:r>
    </w:p>
    <w:p>
      <w:r>
        <w:t>420</w:t>
      </w:r>
    </w:p>
    <w:p>
      <w:r>
        <w:t>4</w:t>
      </w:r>
    </w:p>
    <w:p>
      <w:r>
        <w:t>1.600</w:t>
      </w:r>
    </w:p>
    <w:p>
      <w:r>
        <w:t>1.100</w:t>
      </w:r>
    </w:p>
    <w:p>
      <w:r>
        <w:t>900</w:t>
      </w:r>
    </w:p>
    <w:p>
      <w:r>
        <w:t>800</w:t>
      </w:r>
    </w:p>
    <w:p>
      <w:r>
        <w:t>700</w:t>
      </w:r>
    </w:p>
    <w:p>
      <w:r>
        <w:t>640</w:t>
      </w:r>
    </w:p>
    <w:p>
      <w:r>
        <w:t>10. Huyện Thanh Miện</w:t>
      </w:r>
    </w:p>
    <w:p>
      <w:r>
        <w:t>Đơn vị tính: Nghìn đồng/m²</w:t>
      </w:r>
    </w:p>
    <w:p>
      <w:r>
        <w:t>Vị trí đất</w:t>
      </w:r>
    </w:p>
    <w:p>
      <w:r>
        <w:t>Xã đồng bằng</w:t>
      </w:r>
    </w:p>
    <w:p>
      <w:r>
        <w:t>Đất ở</w:t>
      </w:r>
    </w:p>
    <w:p>
      <w:r>
        <w:t>Đất thương mại dịch vụ</w:t>
      </w:r>
    </w:p>
    <w:p>
      <w:r>
        <w:t>Đất cơ sở sản xuất phi nông nghiệp, đất sử dụng cho hoạt động khoáng sản</w:t>
      </w:r>
    </w:p>
    <w:p>
      <w:r>
        <w:t>Nhóm 1</w:t>
      </w:r>
    </w:p>
    <w:p>
      <w:r>
        <w:t>Nhóm 2</w:t>
      </w:r>
    </w:p>
    <w:p>
      <w:r>
        <w:t>Nhóm 1</w:t>
      </w:r>
    </w:p>
    <w:p>
      <w:r>
        <w:t>Nhóm 2</w:t>
      </w:r>
    </w:p>
    <w:p>
      <w:r>
        <w:t>Nhóm 1</w:t>
      </w:r>
    </w:p>
    <w:p>
      <w:r>
        <w:t>Nhóm 2</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1</w:t>
      </w:r>
    </w:p>
    <w:p>
      <w:r>
        <w:t>9.000</w:t>
      </w:r>
    </w:p>
    <w:p>
      <w:r>
        <w:t>5.400</w:t>
      </w:r>
    </w:p>
    <w:p>
      <w:r>
        <w:t>4.000</w:t>
      </w:r>
    </w:p>
    <w:p>
      <w:r>
        <w:t>4.480</w:t>
      </w:r>
    </w:p>
    <w:p>
      <w:r>
        <w:t>2.600</w:t>
      </w:r>
    </w:p>
    <w:p>
      <w:r>
        <w:t>2.200</w:t>
      </w:r>
    </w:p>
    <w:p>
      <w:r>
        <w:t>4.095</w:t>
      </w:r>
    </w:p>
    <w:p>
      <w:r>
        <w:t>2.457</w:t>
      </w:r>
    </w:p>
    <w:p>
      <w:r>
        <w:t>1.820</w:t>
      </w:r>
    </w:p>
    <w:p>
      <w:r>
        <w:t>2.038</w:t>
      </w:r>
    </w:p>
    <w:p>
      <w:r>
        <w:t>1.183</w:t>
      </w:r>
    </w:p>
    <w:p>
      <w:r>
        <w:t>1.001</w:t>
      </w:r>
    </w:p>
    <w:p>
      <w:r>
        <w:t>2.700</w:t>
      </w:r>
    </w:p>
    <w:p>
      <w:r>
        <w:t>1.620</w:t>
      </w:r>
    </w:p>
    <w:p>
      <w:r>
        <w:t>1.200</w:t>
      </w:r>
    </w:p>
    <w:p>
      <w:r>
        <w:t>1.344</w:t>
      </w:r>
    </w:p>
    <w:p>
      <w:r>
        <w:t>780</w:t>
      </w:r>
    </w:p>
    <w:p>
      <w:r>
        <w:t>660</w:t>
      </w:r>
    </w:p>
    <w:p>
      <w:r>
        <w:t>2</w:t>
      </w:r>
    </w:p>
    <w:p>
      <w:r>
        <w:t>4.860</w:t>
      </w:r>
    </w:p>
    <w:p>
      <w:r>
        <w:t>3.240</w:t>
      </w:r>
    </w:p>
    <w:p>
      <w:r>
        <w:t>2.880</w:t>
      </w:r>
    </w:p>
    <w:p>
      <w:r>
        <w:t>2.880</w:t>
      </w:r>
    </w:p>
    <w:p>
      <w:r>
        <w:t>1.800</w:t>
      </w:r>
    </w:p>
    <w:p>
      <w:r>
        <w:t>1.620</w:t>
      </w:r>
    </w:p>
    <w:p>
      <w:r>
        <w:t>2.457</w:t>
      </w:r>
    </w:p>
    <w:p>
      <w:r>
        <w:t>1.638</w:t>
      </w:r>
    </w:p>
    <w:p>
      <w:r>
        <w:t>1.456</w:t>
      </w:r>
    </w:p>
    <w:p>
      <w:r>
        <w:t>1.456</w:t>
      </w:r>
    </w:p>
    <w:p>
      <w:r>
        <w:t>910</w:t>
      </w:r>
    </w:p>
    <w:p>
      <w:r>
        <w:t>819</w:t>
      </w:r>
    </w:p>
    <w:p>
      <w:r>
        <w:t>1.620</w:t>
      </w:r>
    </w:p>
    <w:p>
      <w:r>
        <w:t>1.080</w:t>
      </w:r>
    </w:p>
    <w:p>
      <w:r>
        <w:t>960</w:t>
      </w:r>
    </w:p>
    <w:p>
      <w:r>
        <w:t>960</w:t>
      </w:r>
    </w:p>
    <w:p>
      <w:r>
        <w:t>600</w:t>
      </w:r>
    </w:p>
    <w:p>
      <w:r>
        <w:t>540</w:t>
      </w:r>
    </w:p>
    <w:p>
      <w:r>
        <w:t>3</w:t>
      </w:r>
    </w:p>
    <w:p>
      <w:r>
        <w:t>2.400</w:t>
      </w:r>
    </w:p>
    <w:p>
      <w:r>
        <w:t>1.560</w:t>
      </w:r>
    </w:p>
    <w:p>
      <w:r>
        <w:t>1.320</w:t>
      </w:r>
    </w:p>
    <w:p>
      <w:r>
        <w:t>1.320</w:t>
      </w:r>
    </w:p>
    <w:p>
      <w:r>
        <w:t>1.080</w:t>
      </w:r>
    </w:p>
    <w:p>
      <w:r>
        <w:t>840</w:t>
      </w:r>
    </w:p>
    <w:p>
      <w:r>
        <w:t>1.400</w:t>
      </w:r>
    </w:p>
    <w:p>
      <w:r>
        <w:t>910</w:t>
      </w:r>
    </w:p>
    <w:p>
      <w:r>
        <w:t>770</w:t>
      </w:r>
    </w:p>
    <w:p>
      <w:r>
        <w:t>770</w:t>
      </w:r>
    </w:p>
    <w:p>
      <w:r>
        <w:t>630</w:t>
      </w:r>
    </w:p>
    <w:p>
      <w:r>
        <w:t>490</w:t>
      </w:r>
    </w:p>
    <w:p>
      <w:r>
        <w:t>1.200</w:t>
      </w:r>
    </w:p>
    <w:p>
      <w:r>
        <w:t>780</w:t>
      </w:r>
    </w:p>
    <w:p>
      <w:r>
        <w:t>660</w:t>
      </w:r>
    </w:p>
    <w:p>
      <w:r>
        <w:t>660</w:t>
      </w:r>
    </w:p>
    <w:p>
      <w:r>
        <w:t>540</w:t>
      </w:r>
    </w:p>
    <w:p>
      <w:r>
        <w:t>420</w:t>
      </w:r>
    </w:p>
    <w:p>
      <w:r>
        <w:t>4</w:t>
      </w:r>
    </w:p>
    <w:p>
      <w:r>
        <w:t>1.920</w:t>
      </w:r>
    </w:p>
    <w:p>
      <w:r>
        <w:t>1.320</w:t>
      </w:r>
    </w:p>
    <w:p>
      <w:r>
        <w:t>1.080</w:t>
      </w:r>
    </w:p>
    <w:p>
      <w:r>
        <w:t>960</w:t>
      </w:r>
    </w:p>
    <w:p>
      <w:r>
        <w:t>840</w:t>
      </w:r>
    </w:p>
    <w:p>
      <w:r>
        <w:t>768</w:t>
      </w:r>
    </w:p>
    <w:p>
      <w:r>
        <w:t>11 Huyện Tứ Kỳ</w:t>
      </w:r>
    </w:p>
    <w:p>
      <w:r>
        <w:t>Đơn vị tính: Nghìn đồng/m²</w:t>
      </w:r>
    </w:p>
    <w:p>
      <w:r>
        <w:t>Vị trí đất</w:t>
      </w:r>
    </w:p>
    <w:p>
      <w:r>
        <w:t>Xã đồng bằng</w:t>
      </w:r>
    </w:p>
    <w:p>
      <w:r>
        <w:t>Đất ở</w:t>
      </w:r>
    </w:p>
    <w:p>
      <w:r>
        <w:t>Đất thương mại dịch vụ</w:t>
      </w:r>
    </w:p>
    <w:p>
      <w:r>
        <w:t>Đất cơ sở sản xuất phi nông nghiệp, đất sử dụng cho hoạt động khoáng sản</w:t>
      </w:r>
    </w:p>
    <w:p>
      <w:r>
        <w:t>Nhóm 1</w:t>
      </w:r>
    </w:p>
    <w:p>
      <w:r>
        <w:t>Nhóm 2</w:t>
      </w:r>
    </w:p>
    <w:p>
      <w:r>
        <w:t>Nhóm 1</w:t>
      </w:r>
    </w:p>
    <w:p>
      <w:r>
        <w:t>Nhóm 2</w:t>
      </w:r>
    </w:p>
    <w:p>
      <w:r>
        <w:t>Nhóm 1</w:t>
      </w:r>
    </w:p>
    <w:p>
      <w:r>
        <w:t>Nhóm 2</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KV1</w:t>
      </w:r>
    </w:p>
    <w:p>
      <w:r>
        <w:t>KV2</w:t>
      </w:r>
    </w:p>
    <w:p>
      <w:r>
        <w:t>KV3</w:t>
      </w:r>
    </w:p>
    <w:p>
      <w:r>
        <w:t>1</w:t>
      </w:r>
    </w:p>
    <w:p>
      <w:r>
        <w:t>9.000</w:t>
      </w:r>
    </w:p>
    <w:p>
      <w:r>
        <w:t>5.400</w:t>
      </w:r>
    </w:p>
    <w:p>
      <w:r>
        <w:t>3.200</w:t>
      </w:r>
    </w:p>
    <w:p>
      <w:r>
        <w:t>3.584</w:t>
      </w:r>
    </w:p>
    <w:p>
      <w:r>
        <w:t>2.080</w:t>
      </w:r>
    </w:p>
    <w:p>
      <w:r>
        <w:t>1.760</w:t>
      </w:r>
    </w:p>
    <w:p>
      <w:r>
        <w:t>4.095</w:t>
      </w:r>
    </w:p>
    <w:p>
      <w:r>
        <w:t>2.457</w:t>
      </w:r>
    </w:p>
    <w:p>
      <w:r>
        <w:t>1.820</w:t>
      </w:r>
    </w:p>
    <w:p>
      <w:r>
        <w:t>2.038</w:t>
      </w:r>
    </w:p>
    <w:p>
      <w:r>
        <w:t>1.183</w:t>
      </w:r>
    </w:p>
    <w:p>
      <w:r>
        <w:t>1.001</w:t>
      </w:r>
    </w:p>
    <w:p>
      <w:r>
        <w:t>2.700</w:t>
      </w:r>
    </w:p>
    <w:p>
      <w:r>
        <w:t>1.620</w:t>
      </w:r>
    </w:p>
    <w:p>
      <w:r>
        <w:t>1.200</w:t>
      </w:r>
    </w:p>
    <w:p>
      <w:r>
        <w:t>1.344</w:t>
      </w:r>
    </w:p>
    <w:p>
      <w:r>
        <w:t>780</w:t>
      </w:r>
    </w:p>
    <w:p>
      <w:r>
        <w:t>660</w:t>
      </w:r>
    </w:p>
    <w:p>
      <w:r>
        <w:t>2</w:t>
      </w:r>
    </w:p>
    <w:p>
      <w:r>
        <w:t>5.400</w:t>
      </w:r>
    </w:p>
    <w:p>
      <w:r>
        <w:t>3.600</w:t>
      </w:r>
    </w:p>
    <w:p>
      <w:r>
        <w:t>2.560</w:t>
      </w:r>
    </w:p>
    <w:p>
      <w:r>
        <w:t>2.560</w:t>
      </w:r>
    </w:p>
    <w:p>
      <w:r>
        <w:t>1.600</w:t>
      </w:r>
    </w:p>
    <w:p>
      <w:r>
        <w:t>1.440</w:t>
      </w:r>
    </w:p>
    <w:p>
      <w:r>
        <w:t>2.457</w:t>
      </w:r>
    </w:p>
    <w:p>
      <w:r>
        <w:t>1.638</w:t>
      </w:r>
    </w:p>
    <w:p>
      <w:r>
        <w:t>1.456</w:t>
      </w:r>
    </w:p>
    <w:p>
      <w:r>
        <w:t>1.456</w:t>
      </w:r>
    </w:p>
    <w:p>
      <w:r>
        <w:t>910</w:t>
      </w:r>
    </w:p>
    <w:p>
      <w:r>
        <w:t>819</w:t>
      </w:r>
    </w:p>
    <w:p>
      <w:r>
        <w:t>1.620</w:t>
      </w:r>
    </w:p>
    <w:p>
      <w:r>
        <w:t>1.080</w:t>
      </w:r>
    </w:p>
    <w:p>
      <w:r>
        <w:t>960</w:t>
      </w:r>
    </w:p>
    <w:p>
      <w:r>
        <w:t>960</w:t>
      </w:r>
    </w:p>
    <w:p>
      <w:r>
        <w:t>600</w:t>
      </w:r>
    </w:p>
    <w:p>
      <w:r>
        <w:t>540</w:t>
      </w:r>
    </w:p>
    <w:p>
      <w:r>
        <w:t>3</w:t>
      </w:r>
    </w:p>
    <w:p>
      <w:r>
        <w:t>2.400</w:t>
      </w:r>
    </w:p>
    <w:p>
      <w:r>
        <w:t>1.560</w:t>
      </w:r>
    </w:p>
    <w:p>
      <w:r>
        <w:t>1.320</w:t>
      </w:r>
    </w:p>
    <w:p>
      <w:r>
        <w:t>1.320</w:t>
      </w:r>
    </w:p>
    <w:p>
      <w:r>
        <w:t>1.080</w:t>
      </w:r>
    </w:p>
    <w:p>
      <w:r>
        <w:t>840</w:t>
      </w:r>
    </w:p>
    <w:p>
      <w:r>
        <w:t>1.400</w:t>
      </w:r>
    </w:p>
    <w:p>
      <w:r>
        <w:t>910</w:t>
      </w:r>
    </w:p>
    <w:p>
      <w:r>
        <w:t>770</w:t>
      </w:r>
    </w:p>
    <w:p>
      <w:r>
        <w:t>770</w:t>
      </w:r>
    </w:p>
    <w:p>
      <w:r>
        <w:t>630</w:t>
      </w:r>
    </w:p>
    <w:p>
      <w:r>
        <w:t>490</w:t>
      </w:r>
    </w:p>
    <w:p>
      <w:r>
        <w:t>1.200</w:t>
      </w:r>
    </w:p>
    <w:p>
      <w:r>
        <w:t>780</w:t>
      </w:r>
    </w:p>
    <w:p>
      <w:r>
        <w:t>660</w:t>
      </w:r>
    </w:p>
    <w:p>
      <w:r>
        <w:t>660</w:t>
      </w:r>
    </w:p>
    <w:p>
      <w:r>
        <w:t>540</w:t>
      </w:r>
    </w:p>
    <w:p>
      <w:r>
        <w:t>420</w:t>
      </w:r>
    </w:p>
    <w:p>
      <w:r>
        <w:t>4</w:t>
      </w:r>
    </w:p>
    <w:p>
      <w:r>
        <w:t>1.920</w:t>
      </w:r>
    </w:p>
    <w:p>
      <w:r>
        <w:t>1.320</w:t>
      </w:r>
    </w:p>
    <w:p>
      <w:r>
        <w:t>1.080</w:t>
      </w:r>
    </w:p>
    <w:p>
      <w:r>
        <w:t>960</w:t>
      </w:r>
    </w:p>
    <w:p>
      <w:r>
        <w:t>840</w:t>
      </w:r>
    </w:p>
    <w:p>
      <w:r>
        <w:t>768</w:t>
      </w:r>
    </w:p>
    <w:p>
      <w:r>
        <w:t>12 Huyện Cẩm Giàng</w:t>
      </w:r>
    </w:p>
    <w:p>
      <w:r>
        <w:t>Đơn vị tính: Nghìn đồng/m²</w:t>
      </w:r>
    </w:p>
    <w:p>
      <w:r>
        <w:t>Vị trí đất</w:t>
      </w:r>
    </w:p>
    <w:p>
      <w:r>
        <w:t>Xã đồng bằng</w:t>
      </w:r>
    </w:p>
    <w:p>
      <w:r>
        <w:t>Đất ở</w:t>
      </w:r>
    </w:p>
    <w:p>
      <w:r>
        <w:t>Đất thương mại dịch vụ</w:t>
      </w:r>
    </w:p>
    <w:p>
      <w:r>
        <w:t>Đất cơ sở sản xuất phi nông nghiệp, đất sử dụng cho hoạt động khoáng sản</w:t>
      </w:r>
    </w:p>
    <w:p>
      <w:r>
        <w:t>Nhóm 1</w:t>
      </w:r>
    </w:p>
    <w:p>
      <w:r>
        <w:t>Nhóm 1</w:t>
      </w:r>
    </w:p>
    <w:p>
      <w:r>
        <w:t>Nhóm 1</w:t>
      </w:r>
    </w:p>
    <w:p>
      <w:r>
        <w:t>KV1</w:t>
      </w:r>
    </w:p>
    <w:p>
      <w:r>
        <w:t>KV2</w:t>
      </w:r>
    </w:p>
    <w:p>
      <w:r>
        <w:t>KV3</w:t>
      </w:r>
    </w:p>
    <w:p>
      <w:r>
        <w:t>KV1</w:t>
      </w:r>
    </w:p>
    <w:p>
      <w:r>
        <w:t>KV2</w:t>
      </w:r>
    </w:p>
    <w:p>
      <w:r>
        <w:t>KV3</w:t>
      </w:r>
    </w:p>
    <w:p>
      <w:r>
        <w:t>KV1</w:t>
      </w:r>
    </w:p>
    <w:p>
      <w:r>
        <w:t>KV2</w:t>
      </w:r>
    </w:p>
    <w:p>
      <w:r>
        <w:t>KV3</w:t>
      </w:r>
    </w:p>
    <w:p>
      <w:r>
        <w:t>1</w:t>
      </w:r>
    </w:p>
    <w:p>
      <w:r>
        <w:t>10.350</w:t>
      </w:r>
    </w:p>
    <w:p>
      <w:r>
        <w:t>6.210</w:t>
      </w:r>
    </w:p>
    <w:p>
      <w:r>
        <w:t>4.600</w:t>
      </w:r>
    </w:p>
    <w:p>
      <w:r>
        <w:t>4.095</w:t>
      </w:r>
    </w:p>
    <w:p>
      <w:r>
        <w:t>2.457</w:t>
      </w:r>
    </w:p>
    <w:p>
      <w:r>
        <w:t>1.820</w:t>
      </w:r>
    </w:p>
    <w:p>
      <w:r>
        <w:t>2.700</w:t>
      </w:r>
    </w:p>
    <w:p>
      <w:r>
        <w:t>1.620</w:t>
      </w:r>
    </w:p>
    <w:p>
      <w:r>
        <w:t>1.200</w:t>
      </w:r>
    </w:p>
    <w:p>
      <w:r>
        <w:t>2</w:t>
      </w:r>
    </w:p>
    <w:p>
      <w:r>
        <w:t>6.210</w:t>
      </w:r>
    </w:p>
    <w:p>
      <w:r>
        <w:t>4.140</w:t>
      </w:r>
    </w:p>
    <w:p>
      <w:r>
        <w:t>3.680</w:t>
      </w:r>
    </w:p>
    <w:p>
      <w:r>
        <w:t>2.457</w:t>
      </w:r>
    </w:p>
    <w:p>
      <w:r>
        <w:t>1.638</w:t>
      </w:r>
    </w:p>
    <w:p>
      <w:r>
        <w:t>1.456</w:t>
      </w:r>
    </w:p>
    <w:p>
      <w:r>
        <w:t>1.620</w:t>
      </w:r>
    </w:p>
    <w:p>
      <w:r>
        <w:t>1.080</w:t>
      </w:r>
    </w:p>
    <w:p>
      <w:r>
        <w:t>960</w:t>
      </w:r>
    </w:p>
    <w:p>
      <w:r>
        <w:t>3</w:t>
      </w:r>
    </w:p>
    <w:p>
      <w:r>
        <w:t>3.600</w:t>
      </w:r>
    </w:p>
    <w:p>
      <w:r>
        <w:t>2.340</w:t>
      </w:r>
    </w:p>
    <w:p>
      <w:r>
        <w:t>1.980</w:t>
      </w:r>
    </w:p>
    <w:p>
      <w:r>
        <w:t>1.400</w:t>
      </w:r>
    </w:p>
    <w:p>
      <w:r>
        <w:t>910</w:t>
      </w:r>
    </w:p>
    <w:p>
      <w:r>
        <w:t>770</w:t>
      </w:r>
    </w:p>
    <w:p>
      <w:r>
        <w:t>1.200</w:t>
      </w:r>
    </w:p>
    <w:p>
      <w:r>
        <w:t>780</w:t>
      </w:r>
    </w:p>
    <w:p>
      <w:r>
        <w:t>660</w:t>
      </w:r>
    </w:p>
    <w:p>
      <w:r>
        <w:t>4</w:t>
      </w:r>
    </w:p>
    <w:p>
      <w:r>
        <w:t>2.880</w:t>
      </w:r>
    </w:p>
    <w:p>
      <w:r>
        <w:t>1.980</w:t>
      </w:r>
    </w:p>
    <w:p>
      <w:r>
        <w:t>1.620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