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12/2024/NQ-HĐND quy định mức chi đón tiếp, thăm hỏi, chúc mừng, phúng viếng đối với một số đối tượng do Ủy ban Mặt trận Tổ quốc Việt Nam các cấp thực hiện trên địa bàn tỉnh Tuyên Quang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04/07/2024</w:t>
            </w:r>
          </w:p>
        </w:tc>
      </w:tr>
      <w:tr>
        <w:tc>
          <w:tcPr>
            <w:tcW w:type="dxa" w:w="4320"/>
          </w:tcPr>
          <w:p>
            <w:r>
              <w:t>Ngày hiệu lực</w:t>
            </w:r>
          </w:p>
        </w:tc>
        <w:tc>
          <w:tcPr>
            <w:tcW w:type="dxa" w:w="4320"/>
          </w:tcPr>
          <w:p>
            <w:r>
              <w:t>15/07/2024</w:t>
            </w:r>
          </w:p>
        </w:tc>
      </w:tr>
      <w:tr>
        <w:tc>
          <w:tcPr>
            <w:tcW w:type="dxa" w:w="4320"/>
          </w:tcPr>
          <w:p>
            <w:r>
              <w:t>Tình trạng</w:t>
            </w:r>
          </w:p>
        </w:tc>
        <w:tc>
          <w:tcPr>
            <w:tcW w:type="dxa" w:w="4320"/>
          </w:tcPr>
          <w:p>
            <w:r>
              <w:t>Chưa xác định</w:t>
            </w:r>
          </w:p>
        </w:tc>
      </w:tr>
    </w:tbl>
    <w:p/>
    <w:p>
      <w:r>
        <w:t>HỘI ĐỒNG NHÂN DÂN</w:t>
      </w:r>
    </w:p>
    <w:p>
      <w:r>
        <w:t>TỈNH TUYÊN QUANG</w:t>
      </w:r>
    </w:p>
    <w:p>
      <w:r>
        <w:t>-------</w:t>
      </w:r>
    </w:p>
    <w:p>
      <w:r>
        <w:t>CỘNG HÒA XÃ HỘI CHỦ NGHĨA VIỆT NAM</w:t>
      </w:r>
    </w:p>
    <w:p>
      <w:r>
        <w:t>Độc lập - Tự do - Hạnh phúc</w:t>
      </w:r>
    </w:p>
    <w:p>
      <w:r>
        <w:t>---------------</w:t>
      </w:r>
    </w:p>
    <w:p>
      <w:r>
        <w:t>Số: 12/2024/NQ-HĐND</w:t>
      </w:r>
    </w:p>
    <w:p>
      <w:r>
        <w:t>Tuyên Quang, ngày 04 tháng 7 năm 2024</w:t>
      </w:r>
    </w:p>
    <w:p>
      <w:r>
        <w:t>NGHỊ QUYẾT</w:t>
      </w:r>
    </w:p>
    <w:p>
      <w:r>
        <w:t>QUY ĐỊNH MỨC CHI ĐÓN TIẾP, THĂM HỎI, CHÚC MỪNG, PHÚNG VIẾNG ĐỐI VỚI MỘT SỐ ĐỐI TƯỢNG DO ỦY BAN MẶT TRẬN TỔ QUỐC VIỆT NAM CÁC CẤP THỰC HIỆN TRÊN ĐỊA BÀN TỈNH TUYÊN QUANG</w:t>
      </w:r>
    </w:p>
    <w:p>
      <w:r>
        <w:t>HỘI ĐỒNG NHÂN DÂN TỈNH TUYÊN QUANG</w:t>
      </w:r>
    </w:p>
    <w:p>
      <w:r>
        <w:t>KHÓA XIX, KỲ HỌP THỨ 8</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Mặt trận Tổ quốc Việt Nam ngày 09 tháng 6 năm 2015;</w:t>
      </w:r>
    </w:p>
    <w:p>
      <w:r>
        <w:t>Căn cứ Luật Ngân sách Nhà nước ngày 25 tháng 6 năm 2015;</w:t>
      </w:r>
    </w:p>
    <w:p>
      <w:r>
        <w:t>Căn cứ Quyết định số 04/2024/QĐ-TTg ngày 22 tháng 3 năm 2024 của Thủ tướng Chính phủ Quy định chế độ chi đón tiếp, thăm hỏi, chúc mừng đối với một số đối tượng do Ủy ban Mặt trận Tổ quốc Việt Nam các cấp thực hiện ;</w:t>
      </w:r>
    </w:p>
    <w:p>
      <w:r>
        <w:t>Xét Tờ trình số 46/TTr-UBND ngày 21 tháng 6 năm 2024 của Ủy ban nhân dân tỉnh về dự thảo Nghị quyết của Hội đồng nhân dân tỉnh Quy định mức chi đón tiếp, thăm hỏi, chúc mừng, phúng viếng đối với một số đối tượng do Ủy ban Mặt trận Tổ quốc Việt Nam các cấp thực hiện trên địa bàn tỉnh Tuyên Quang; Báo cáo thẩm tra số 95/BC-HĐND ngày 28 tháng 6 năm 2024 của Ban Dân tộc Hội đồng nhân dân tỉnh; ý kiến thảo luận của đại biểu Hội đồng nhân dân tỉnh tại kỳ họp.</w:t>
      </w:r>
    </w:p>
    <w:p>
      <w:r>
        <w:t>QUYẾT NGHỊ:</w:t>
      </w:r>
    </w:p>
    <w:p>
      <w:r>
        <w:t>Điều 1. Phạm vi điều chỉnh</w:t>
      </w:r>
    </w:p>
    <w:p>
      <w:r>
        <w:t>1. Nghị quyết này quy định mức chi đón tiếp, thăm hỏi, chúc mừng, phúng viếng đối với một số đối tượng do Ủy ban Mặt trận Tổ quốc Việt Nam các cấp thực hiện trên địa bàn tỉnh Tuyên Quang.</w:t>
      </w:r>
    </w:p>
    <w:p>
      <w:r>
        <w:t>2. Trường hợp các văn bản được viện dẫn để áp dụng tại Nghị quyết này được sửa đổi, bổ sung hoặc thay thế bằng văn bản mới thì áp dụng theo các văn bản mới đó.</w:t>
      </w:r>
    </w:p>
    <w:p>
      <w:r>
        <w:t>Điều 2. Đối tượng áp dụng</w:t>
      </w:r>
    </w:p>
    <w:p>
      <w:r>
        <w:t>1. Ủy ban Mặt trận Tổ quốc Việt Nam tỉnh Tuyên Quang (sau đây viết tắt là Ủy ban Mặt trận Tổ quốc cấp tỉnh); Ủy ban Mặt trận Tổ quốc Việt Nam huyện, thành phố (sau đây viết tắt là Ủy ban Mặt trận Tổ quốc cấp huyện); Ủy ban Mặt trận Tổ quốc Việt Nam các xã, phường, thị trấn (sau đây viết tắt là Ủy ban Mặt trận Tổ quốc cấp xã).</w:t>
      </w:r>
    </w:p>
    <w:p>
      <w:r>
        <w:t>2. Các tổ chức, cá nhân có liên quan đến việc đón tiếp, thăm hỏi, chúc mừng, phúng viếng đối với một số đối tượng do Ủy ban Mặt trận Tổ quốc Việt Nam các cấp thực hiện trên địa bàn tỉnh Tuyên Quang.</w:t>
      </w:r>
    </w:p>
    <w:p>
      <w:r>
        <w:t>3. Các cơ quan, đơn vị, tổ chức, cá nhân có liên quan đến việc thẩm định, cấp, quản lý, sử dụng, thanh toán, quyết toán ngân sách nhà nước phục vụ việc đón tiếp, thăm hỏi, chúc mừng, phúng viếng đối với một số đối tượng do Ủy ban Mặt trận Tổ quốc Việt Nam các cấp thực hiện trên địa bàn tỉnh Tuyên Quang.</w:t>
      </w:r>
    </w:p>
    <w:p>
      <w:r>
        <w:t>Điều 3. Mức chi đón tiếp và tặng quà lưu niệm các đoàn đại biểu, cá nhân đến thăm, làm việc với Ủy ban Mặt trận Tổ quốc Việt Nam cấp tỉnh, cấp huyện, cấp xã quy định tại khoản 1 Điều 2 Quyết định số 04/2024/QĐ-TTg ngày 22 tháng 3 năm 2024 của Thủ tướng Chính phủ Quy định chế độ chi đón tiếp, thăm hỏi, chúc mừng đối với một số đối tượng do Ủy ban Mặt trận Tổ quốc Việt Nam các cấp thực hiện</w:t>
      </w:r>
    </w:p>
    <w:p>
      <w:r>
        <w:t>1. Chi đón tiếp các đoàn đại biểu, cá nhân đến thăm và làm việc với Ủy ban Mặt trận Tổ quốc Việt Nam cấp tỉnh, cấp huyện, cấp xã: Thực hiện theo quy định tại Nghị quyết số 19/2017/NQ-HĐND ngày 06 tháng 12 năm 2017 của Hội đồng nhân dân tỉnh Quy định chế độ chi công tác phí, chế độ chi hội nghị, chế độ chi tiếp khách áp dụng trên địa bàn tỉnh Tuyên Quang; Nghị quyết số 03/2019/NQ-HĐND ngày 01 tháng 8 năm 2019 của Hội đồng nhân dân tỉnh Quy định chế độ tiếp khách nước ngoài vào làm việc, chi tổ chức hội nghị, hội thảo quốc tế và chi tiếp khách trong nước áp dụng trên địa bàn tỉnh Tuyên Quang.</w:t>
      </w:r>
    </w:p>
    <w:p>
      <w:r>
        <w:t>2. Chi tặng quà lưu niệm</w:t>
      </w:r>
    </w:p>
    <w:p>
      <w:r>
        <w:t>a) Chi tặng quà lưu niệm các đối tượng đến thăm và làm việc với Ủy ban Mặt trận Tổ quốc cấp tỉnh: 1.000.000 đồng/người.</w:t>
      </w:r>
    </w:p>
    <w:p>
      <w:r>
        <w:t>b) Chi tặng quà lưu niệm các đối tượng đến thăm và làm việc với Ủy ban Mặt trận Tổ quốc cấp huyện: 500.000 đồng/người.</w:t>
      </w:r>
    </w:p>
    <w:p>
      <w:r>
        <w:t>c) Ban Thường trực Ủy ban Mặt trận Tổ quốc cấp tỉnh, cấp huyện quyết định số lượng đối tượng và chi tặng quà trong phạm vi dự toán được cấp có thẩm quyền giao.</w:t>
      </w:r>
    </w:p>
    <w:p>
      <w:r>
        <w:t>Điều 4. Mức chi tặng quà chúc mừng, thăm hỏi, phúng viếng các cá nhân quy định tại khoản 2 Điều 2 Quyết định số 04/2024/QĐ-TTg do Ủy ban Mặt trận Tổ quốc Việt Nam các cấp thực hiện</w:t>
      </w:r>
    </w:p>
    <w:p>
      <w:r>
        <w:t>1. Chi tặng quà chúc mừng nhân ngày Tết nguyên đán, ngày lễ hoặc ngày lễ trọng (ngày lễ kỷ niệm trọng thể nhất của từng dân tộc)…: Mức chi tối đa: 1.000.000 đồng/người/lần; không quá 3.000.000 đồng/người/năm.</w:t>
      </w:r>
    </w:p>
    <w:p>
      <w:r>
        <w:t>2. Chi thăm hỏi khi ốm đau: Mức chi tối đa 1.500.000 đồng/người/năm.</w:t>
      </w:r>
    </w:p>
    <w:p>
      <w:r>
        <w:t>3. Chi thăm hỏi khi gặp khó khăn về kinh tế: Mức chi tối đa 3.000.000 đồng/người/năm.</w:t>
      </w:r>
    </w:p>
    <w:p>
      <w:r>
        <w:t>4. Chi phúng viếng khi cá nhân qua đời: Mức chi tối đa không quá 2.000.000 đồng/người.</w:t>
      </w:r>
    </w:p>
    <w:p>
      <w:r>
        <w:t>Điều 5. Tổ chức thực hiện</w:t>
      </w:r>
    </w:p>
    <w:p>
      <w:r>
        <w:t>1. Giao Ủy ban nhân dân tỉnh tổ chức thực hiện Nghị quyết này theo đúng quy định của pháp luật.</w:t>
      </w:r>
    </w:p>
    <w:p>
      <w:r>
        <w:t>2. Giao Thường trực Hội đồng nhân dân tỉnh, các Ban của Hội đồng nhân dân tỉnh, các Tổ đại biểu và đại biểu Hội đồng nhân dân tỉnh giám sát việc thực hiện Nghị quyết này.</w:t>
      </w:r>
    </w:p>
    <w:p>
      <w:r>
        <w:t>Điều 6. Hiệu lực thi hành</w:t>
      </w:r>
    </w:p>
    <w:p>
      <w:r>
        <w:t>Nghị quyết này đã được Hội đồng nhân dân tỉnh Tuyên Quang khóa XIX, kỳ họp thứ 8 thông qua ngày 04 tháng 7 năm 2024, có hiệu lực thi hành kể từ ngày 15 tháng 7 năm 2024./.</w:t>
      </w:r>
    </w:p>
    <w:p>
      <w:r>
        <w:t>Nơi nhận:</w:t>
      </w:r>
    </w:p>
    <w:p>
      <w:r>
        <w:t>- Ủy ban Thường vụ Quốc hội;</w:t>
      </w:r>
    </w:p>
    <w:p>
      <w:r>
        <w:t>- Chính phủ;</w:t>
      </w:r>
    </w:p>
    <w:p>
      <w:r>
        <w:t>- Các Văn phòng: Quốc hội, Chủ tịch nước, Chính phủ;</w:t>
      </w:r>
    </w:p>
    <w:p>
      <w:r>
        <w:t>- Ủy ban Trung ương Mặt trận Tổ quốc Việt Nam;</w:t>
      </w:r>
    </w:p>
    <w:p>
      <w:r>
        <w:t>- Cục Kiểm tra văn bản QPPL - Bộ Tư pháp;</w:t>
      </w:r>
    </w:p>
    <w:p>
      <w:r>
        <w:t>- Vụ Pháp chế - Bộ Tài chính;</w:t>
      </w:r>
    </w:p>
    <w:p>
      <w:r>
        <w:t>- Thường trực Tỉnh ủy;</w:t>
      </w:r>
    </w:p>
    <w:p>
      <w:r>
        <w:t>- Thường trực HĐND tỉnh;</w:t>
      </w:r>
    </w:p>
    <w:p>
      <w:r>
        <w:t>- Ủy ban nhân dân tỉnh;</w:t>
      </w:r>
    </w:p>
    <w:p>
      <w:r>
        <w:t>- Đoàn đại biểu Quốc hội tỉnh;</w:t>
      </w:r>
    </w:p>
    <w:p>
      <w:r>
        <w:t>- Ủy ban MTTQ các cấp và các tổ chức chính trị - xã hội tỉnh;</w:t>
      </w:r>
    </w:p>
    <w:p>
      <w:r>
        <w:t>- Các Ban của HĐND tỉnh, đại biểu HĐND tỉnh;</w:t>
      </w:r>
    </w:p>
    <w:p>
      <w:r>
        <w:t>- Các sở, ban, ngành cấp tỉnh;</w:t>
      </w:r>
    </w:p>
    <w:p>
      <w:r>
        <w:t>- Thường trực HĐND, UBND huyện, thành phố;</w:t>
      </w:r>
    </w:p>
    <w:p>
      <w:r>
        <w:t>- Uỷ ban MTTQ huyện, thành phố;</w:t>
      </w:r>
    </w:p>
    <w:p>
      <w:r>
        <w:t>- Thường trực HĐND, UBND xã, phường, thị trấn;</w:t>
      </w:r>
    </w:p>
    <w:p>
      <w:r>
        <w:t>- Ban Thường trực Uỷ ban MTTQ xã, phường, thị trấn;</w:t>
      </w:r>
    </w:p>
    <w:p>
      <w:r>
        <w:t>- Báo Tuyên Quang, Đài Phát thanh và Truyền hình tỉnh;</w:t>
      </w:r>
    </w:p>
    <w:p>
      <w:r>
        <w:t>- Cổng thông tin điện tử tỉnh, Công báo Tuyên Quang;</w:t>
      </w:r>
    </w:p>
    <w:p>
      <w:r>
        <w:t>- Trang thông tin điện tử Đoàn ĐBQH và HĐND tỉnh;</w:t>
      </w:r>
    </w:p>
    <w:p>
      <w:r>
        <w:t>- Lưu: VT, (BP).</w:t>
      </w:r>
    </w:p>
    <w:p>
      <w:r>
        <w:t>KT. CHỦ TỊCH</w:t>
      </w:r>
    </w:p>
    <w:p>
      <w:r>
        <w:t>PHÓ CHỦ TỊCH</w:t>
      </w:r>
    </w:p>
    <w:p>
      <w:r>
        <w:t>Phạm Thị Minh Xuân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