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quy định các tiêu chí để quyết định thực hiện đấu thầu lựa chọn nhà đầu tư thực hiện dự án đầu tư có sử dụng đất xây dựng khu đô thị, khu dân cư nông thôn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12/2024/NQ-HĐND</w:t>
      </w:r>
    </w:p>
    <w:p>
      <w:r>
        <w:t>Bình Phước, ngày 31 tháng 10 năm 2024</w:t>
      </w:r>
    </w:p>
    <w:p>
      <w:r>
        <w:t>NGHỊ QUYẾT</w:t>
      </w:r>
    </w:p>
    <w:p>
      <w:r>
        <w:t>QUY ĐỊNH CÁC TIÊU CHÍ ĐỂ QUYẾT ĐỊNH THỰC HIỆN ĐẤU THẦU LỰA CHỌN NHÀ ĐẦU TƯ THỰC HIỆN DỰ ÁN ĐẦU TƯ CÓ SỬ DỤNG ĐẤT XÂY DỰNG KHU ĐÔ THỊ, KHU DÂN CƯ NÔNG THÔN TRÊN ĐỊA BÀN TỈNH BÌNH PHƯỚC</w:t>
      </w:r>
    </w:p>
    <w:p>
      <w:r>
        <w:t>HỘI ĐỒNG NHÂN DÂN TỈNH BÌNH PHƯỚC</w:t>
      </w:r>
    </w:p>
    <w:p>
      <w:r>
        <w:t>KHÓA X, KỲ HỌP THỨ 17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Xây dựng sửa đổi, bổ sung ngày 17 tháng 6 năm 2020;</w:t>
      </w:r>
    </w:p>
    <w:p>
      <w:r>
        <w:t>Căn cứ Luật Đấu thầu ngày 23 tháng 6 năm 2023;</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về quy định chi tiết thi hành một số điều của Luật Đất đai;</w:t>
      </w:r>
    </w:p>
    <w:p>
      <w:r>
        <w:t>Xét Tờ trình số 122/TTr-UBND ngày 16 tháng 10 năm 2024 của Ủy ban nhân dân tỉnh; Báo cáo thẩm tra số 66/BC-HĐND-KTNS ngày 24 tháng 10 năm 2024 của Ban kinh tế - ngân sách Hội đồng nhân dân tỉnh; ý kiến thảo luận của các đại biểu Hội đồng nhân dân tỉnh tại kỳ họp.</w:t>
      </w:r>
    </w:p>
    <w:p>
      <w:r>
        <w:t>QUYẾT NGHỊ:</w:t>
      </w:r>
    </w:p>
    <w:p>
      <w:r>
        <w:t>Điều 1. Phạm vi điều chỉnh</w:t>
      </w:r>
    </w:p>
    <w:p>
      <w:r>
        <w:t>Nghị quyết này quy định các tiêu chí để quyết định thực hiện đấu thầu lựa chọn nhà đầu tư thực hiện dự án đầu tư có sử dụng đất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 trên địa bàn tỉnh Bình Phước theo quy định tại điểm a khoản 1 Điều 126 Luật Đất đai.</w:t>
      </w:r>
    </w:p>
    <w:p>
      <w:r>
        <w:t>Điều 2. Đối tượng áp dụng</w:t>
      </w:r>
    </w:p>
    <w:p>
      <w:r>
        <w:t>Các cơ quan, tổ chức, cá nhân tham gia hoặc có liên quan đến hoạt động đấu thầu lựa chọn nhà đầu tư thực hiện dự án đầu tư có sử dụng đất theo quy định tại Điều 1 Nghị quyết này.</w:t>
      </w:r>
    </w:p>
    <w:p>
      <w:r>
        <w:t>Điều 3. Tiêu chí</w:t>
      </w:r>
    </w:p>
    <w:p>
      <w:r>
        <w:t>1. Dự án đầu tư có sử dụng đất được quyết định thực hiện đấu thầu lựa chọn nhà đầu tư khi đáp ứng các tiêu chí sau:</w:t>
      </w:r>
    </w:p>
    <w:p>
      <w:r>
        <w:t>a) Không đủ điều kiện để đấu giá quyền sử dụng đất theo quy định tại khoản 2 Điều 125 Luật Đất đai. Trường hợp trong khu đất thực hiện dự án có phần đất quy định tại khoản 1 Điều 217 của Luật Đất đai và không đủ điều kiện tách thành dự án độc lập theo quy định của pháp luật về đất đai thì thực hiện đấu thầu lựa chọn nhà đầu tư thực hiện dự án đối với cả khu đất.</w:t>
      </w:r>
    </w:p>
    <w:p>
      <w:r>
        <w:t>b) Phù hợp với chương trình, kế hoạch phát triển nhà ở của tỉnh; quy hoạch, kế hoạch sử dụng đất cấp huyện được cơ quan nhà nước có thẩm quyền phê duyệt.</w:t>
      </w:r>
    </w:p>
    <w:p>
      <w:r>
        <w:t>c) Đảm bảo kết nối đồng bộ với hệ thống hạ tầng kỹ thuật, hạ tầng xã hội xung quanh theo nội dung các quy hoạch đã được phê duyệt.</w:t>
      </w:r>
    </w:p>
    <w:p>
      <w:r>
        <w:t>2. Ngoài các tiêu chí theo quy định tại khoản 1 Điều này, phải đáp ứng một trong các điều kiện sau:</w:t>
      </w:r>
    </w:p>
    <w:p>
      <w:r>
        <w:t>a) Đối với khu vực đô thị, phải phù hợp với quy hoạch đô thị theo quy định của pháp luật về quy hoạch đô thị đã được cơ quan nhà nước có thẩm quyền phê duyệt.</w:t>
      </w:r>
    </w:p>
    <w:p>
      <w:r>
        <w:t>b) Đối với khu vực nông thôn phải phù hợp với quy hoạch xây dựng theo quy định của pháp luật về xây dựng đã được cơ quan nhà nước có thẩm quyền phê duyệt.</w:t>
      </w:r>
    </w:p>
    <w:p>
      <w:r>
        <w:t>Điều 4. Tổ chức thực hiện</w:t>
      </w:r>
    </w:p>
    <w:p>
      <w:r>
        <w:t>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17 (chuyên đề) thông qua ngày 31 tháng 10 năm 2024 và có hiệu lực từ ngày 11 tháng 11 năm 2024./.</w:t>
      </w:r>
    </w:p>
    <w:p>
      <w:r>
        <w:t>Nơi nhận:</w:t>
      </w:r>
    </w:p>
    <w:p>
      <w:r>
        <w:t>- Ủy ban Thường vụ Quốc hội, Chính phủ;</w:t>
      </w:r>
    </w:p>
    <w:p>
      <w:r>
        <w:t>- Bộ TN và MT, Bộ TP (Cục Kiểm tra văn bản);</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Công báo tỉnh (Văn phòng UBND tỉnh);</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