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về Quy định nội dung và mức chi cho hoạt động lựa chọn sách giáo khoa phổ thông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12/2023/NQ-HĐND</w:t>
      </w:r>
    </w:p>
    <w:p>
      <w:r>
        <w:t>Bạc Liêu, ngày 14 tháng 7 năm 2023</w:t>
      </w:r>
    </w:p>
    <w:p>
      <w:r>
        <w:t>NGHỊ QUYẾT</w:t>
      </w:r>
    </w:p>
    <w:p>
      <w:r>
        <w:t>QUY ĐỊNH NỘI DUNG VÀ MỨC CHI CHO HOẠT ĐỘNG LỰA CHỌN SÁCH GIÁO KHOA PHỔ THÔNG TRÊN ĐỊA BÀN TỈNH BẠC LIÊU</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51/2019/TT-BTC ngày 15 tháng 8 năm 2019 của Bộ trưởng Bộ Tài chính hướng dẫn xây dựng dự toán, thanh quyết toán kinh phí biên soạn, thẩm định tài liệu giáo dục của địa phương thực hiện chương trình, sách giáo khoa giáo dục phổ thông;</w:t>
      </w:r>
    </w:p>
    <w:p>
      <w:r>
        <w:t>Căn cứ Thông tư số 25/2020/TT-BGDĐT ngày 26 tháng 8 năm 2020 của Bộ trưởng Bộ Giáo dục và Đào tạo quy định việc lựa chọn sách giáo khoa trong cơ sở giáo dục phổ thông;</w:t>
      </w:r>
    </w:p>
    <w:p>
      <w:r>
        <w:t>Xét Tờ trình số 106/TTr-UBND ngày 07 tháng 7 năm 2023 của Ủy ban nhân dân tỉnh “về việc thông qua dự thảo nghị quyết quy định nội dung và mức chi cho hoạt động lựa chọn sách giáo khoa phổ thông trên địa bàn tỉnh Bạc Liêu”; Báo cáo thẩm tra của Ban văn hóa - xã hội của Hội đồng nhân dân; ý kiến thảo luận của đại biểu Hội đồng nhân dân tỉnh tại kỳ họp.</w:t>
      </w:r>
    </w:p>
    <w:p>
      <w:r>
        <w:t>QUYẾT NGHỊ:</w:t>
      </w:r>
    </w:p>
    <w:p>
      <w:r>
        <w:t>Điều 1.  Thống nhất quy định nội dung và mức chi cho hoạt động lựa chọn sách giáo khoa phổ thông trên địa bàn tỉnh Bạc Liêu, cụ thể như sau:</w:t>
      </w:r>
    </w:p>
    <w:p>
      <w:r>
        <w:t>1. Phạm vi điều chỉnh:</w:t>
      </w:r>
    </w:p>
    <w:p>
      <w:r>
        <w:t>Nghị quyết này quy định nội dung và mức chi cho hoạt động lựa chọn sách giáo khoa phổ thông trên địa bàn tỉnh Bạc Liêu.</w:t>
      </w:r>
    </w:p>
    <w:p>
      <w:r>
        <w:t>2. Đối tượng áp dụng:</w:t>
      </w:r>
    </w:p>
    <w:p>
      <w:r>
        <w:t>Nghị quyết này áp dụng đối với các cơ quan quản lý Nhà nước về giáo dục và đào tạo, các cơ sở giáo dục phổ thông; các cơ quan, đơn vị, cá nhân có liên quan được cấp có thẩm quyền giao nhiệm vụ đề xuất, lựa chọn sách giáo khoa trong cơ sở giáo dục phổ thông trên địa bàn tỉnh Bạc Liêu.</w:t>
      </w:r>
    </w:p>
    <w:p>
      <w:r>
        <w:t>Điều 2. Nội dung và mức chi</w:t>
      </w:r>
    </w:p>
    <w:p>
      <w:r>
        <w:t>1. Đối với Hội đồng lựa chọn sách giáo khoa của tỉnh:</w:t>
      </w:r>
    </w:p>
    <w:p>
      <w:r>
        <w:t>a) Chi thù lao cho thành viên Hội đồng nghiên cứu, nhận xét, đánh giá sách giáo khoa theo các tiêu chí lựa chọn trước phiên họp đầu tiên của Hội đồng: 15.000 đồng/tiết/người.</w:t>
      </w:r>
    </w:p>
    <w:p>
      <w:r>
        <w:t>b) Chi thù lao cho thành viên Hội đồng tổ chức họp, thảo luận, đánh giá sách giáo khoa, cụ thể:</w:t>
      </w:r>
    </w:p>
    <w:p>
      <w:r>
        <w:t>- Chủ tịch Hội đồng: 200.000 đồng/người/buổi.</w:t>
      </w:r>
    </w:p>
    <w:p>
      <w:r>
        <w:t>- Phó Chủ tịch, Ủy viên, Thư ký Hội đồng: 150.000 đồng/người/buổi.</w:t>
      </w:r>
    </w:p>
    <w:p>
      <w:r>
        <w:t>c) Chi giải khát giữa giờ: 40.000 đồng/người/ngày.</w:t>
      </w:r>
    </w:p>
    <w:p>
      <w:r>
        <w:t>d) Chi văn phòng phẩm: 85.000 đồng/hội đồng.</w:t>
      </w:r>
    </w:p>
    <w:p>
      <w:r>
        <w:t>2. Đối với hoạt động đề xuất lựa chọn sách giáo khoa tại cơ sở giáo dục phổ thông:</w:t>
      </w:r>
    </w:p>
    <w:p>
      <w:r>
        <w:t>a) Chi thù lao cho tổ trưởng tổ chuyên môn, giáo viên nghiên cứu, thảo luận và đánh giá các sách giáo khoa của môn học thuộc chuyên môn phụ trách theo tiêu chí lựa chọn sách giáo khoa: 10.000 đồng/tiết/người.</w:t>
      </w:r>
    </w:p>
    <w:p>
      <w:r>
        <w:t>b) Chi thù lao cho các thành viên tham dự cuộc họp tại cơ sở giáo dục phổ thông để thảo luận, đánh giá sách giáo khoa trên cơ sở danh mục sách giáo khoa do các tổ chuyên môn đề xuất, cụ thể:</w:t>
      </w:r>
    </w:p>
    <w:p>
      <w:r>
        <w:t>- Người đứng đầu cơ sở giáo dục phổ thông: 140.000 đồng/người/buổi.</w:t>
      </w:r>
    </w:p>
    <w:p>
      <w:r>
        <w:t>- Cấp phó người đứng đầu, tổ trưởng tổ chuyên môn và đại diện Ban đại diện cha mẹ học sinh: 100.000 đồng/người/buổi.</w:t>
      </w:r>
    </w:p>
    <w:p>
      <w:r>
        <w:t>c) Chi giải khát giữa giờ: 40.000 đồng/người/ngày.</w:t>
      </w:r>
    </w:p>
    <w:p>
      <w:r>
        <w:t>d) Chi văn phòng phẩm: 50.000 đồng/tổ.</w:t>
      </w:r>
    </w:p>
    <w:p>
      <w:r>
        <w:t>Điều 3. Nguồn kinh phí thực hiện</w:t>
      </w:r>
    </w:p>
    <w:p>
      <w:r>
        <w:t>1. Đối với Hội đồng lựa chọn sách giáo khoa của tỉnh:</w:t>
      </w:r>
    </w:p>
    <w:p>
      <w:r>
        <w:t>a) Nguồn kinh phí sự nghiệp giáo dục - đào tạo và dạy nghề được giao hàng năm cho Sở Giáo dục và Đào tạo.</w:t>
      </w:r>
    </w:p>
    <w:p>
      <w:r>
        <w:t>b) Nguồn tài trợ, hỗ trợ của các tổ chức, cá nhân trong và ngoài nước; các nguồn vốn xã hội hóa, nguồn vốn huy động hợp pháp, nguồn thu khác theo quy định của pháp luật.</w:t>
      </w:r>
    </w:p>
    <w:p>
      <w:r>
        <w:t>2. Đối với hoạt động đề xuất lựa chọn sách giáo khoa tại cơ sở giáo dục phổ thông:  Nguồn kinh phí hoạt động thường xuyên, nguồn thu hoạt động sự nghiệp được để lại và nguồn thu khác theo quy định của các cơ sở giáo dục phổ thông có hoạt động đề xuất lựa chọn sách giáo khoa.</w:t>
      </w:r>
    </w:p>
    <w:p>
      <w:r>
        <w:t>Điều 4.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mười thông qua ngày 14 tháng 7 năm 2023 và có hiệu lực từ ngày 24 tháng 7 năm 2023./.</w:t>
      </w:r>
    </w:p>
    <w:p>
      <w:r>
        <w:t>Nơi nhận:</w:t>
      </w:r>
    </w:p>
    <w:p>
      <w:r>
        <w:t>- UBTVQH (báo cáo);</w:t>
      </w:r>
    </w:p>
    <w:p>
      <w:r>
        <w:t>- Chính phủ (báo cáo);</w:t>
      </w:r>
    </w:p>
    <w:p>
      <w:r>
        <w:t>- Bộ Tài chính (báo cáo);</w:t>
      </w:r>
    </w:p>
    <w:p>
      <w:r>
        <w:t>- Vụ Pháp chế - Bộ Tài chính;</w:t>
      </w:r>
    </w:p>
    <w:p>
      <w:r>
        <w:t>- Cục kiểm tra VBQPPL - Bộ Tư pháp;</w:t>
      </w:r>
    </w:p>
    <w:p>
      <w:r>
        <w:t>- Thường trực Tỉnh ủy (báo cáo);</w:t>
      </w:r>
    </w:p>
    <w:p>
      <w:r>
        <w:t>- UBND, UBMTTQ tỉnh;</w:t>
      </w:r>
    </w:p>
    <w:p>
      <w:r>
        <w:t>- Đại biểu HĐND tỉnh;</w:t>
      </w:r>
    </w:p>
    <w:p>
      <w:r>
        <w:t>- Các Sở: TC, TP, GD và ĐT;</w:t>
      </w:r>
    </w:p>
    <w:p>
      <w:r>
        <w:t>- TT. HĐND, UBND các huyện, TX, TP;</w:t>
      </w:r>
    </w:p>
    <w:p>
      <w:r>
        <w:t>- Trung tâm Công báo - Tin học;</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