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thông qua chủ trương điều chỉnh Quy hoạch bảo vệ và Phát triển rừng tỉnh Bình Định giai đoạn 2011-2020 tại Nghị quyết 34/2012/NQ-HĐND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12/2023/NQ-HĐND</w:t>
      </w:r>
    </w:p>
    <w:p>
      <w:r>
        <w:t>Bình Định, ngày 14 tháng 7 năm 2023</w:t>
      </w:r>
    </w:p>
    <w:p>
      <w:r>
        <w:t>NGHỊ QUYẾT</w:t>
      </w:r>
    </w:p>
    <w:p>
      <w:r>
        <w:t>THÔNG QUA CHỦ TRƯƠNG ĐIỀU CHỈNH QUY HOẠCH BẢO VỆ VÀ PHÁT TRIỂN RỪNG TỈNH BÌNH ĐỊNH GIAI ĐOẠN 2011 - 2020 TẠI NGHỊ QUYẾT SỐ 34/2012/NQ-HĐND NGÀY 07 THÁNG 12 NĂM 2012 CỦA HỘI ĐỒNG NHÂN DÂN TỈNH BÌNH ĐỊNH KHÓA XI</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Phát triển rừng ngày 03 tháng 12 năm 2004;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Nghị định số 23/2006/NĐ-CP ngày 03 tháng 3 năm 2006 của Chính phủ về thi hành Luật Bảo vệ và Phát triển rừng;</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Nghị quyết số 143/NQ-CP ngày 04 tháng   11 năm 2022 của Chính phủ phiên họp Chính phủ thường kỳ tháng 10 năm 2022; Nghị quyết số 168/NQ-CP ngày 29 tháng 12 năm 2022 của Chính phủ về việc ban hành chương trình hành động của Chính phủ thực hiện Nghị quyết số 26-NQ/TW ngày 03 tháng 11 năm 2022 của Bộ Chính trị về Phát triển kinh tế xã hội và đảm bảo quốc phòng, an ninh vùng Bắc Trung Bộ và duyên hải Trung Bộ đến năm 2030, tầm nhìn đến năm 2045; Nghị quyết số 98/NQ-CP ngày 27 tháng 7 năm 2018 của Chính phủ về điều chỉnh Quy hoạch sử dụng đất đến năm 2020 và kế hoạch sử dụng đất kỳ cuối (2016-2020) tỉnh Bình Định;</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Xét Tờ trình số 138/TTr-UBND ngày 11 tháng 7 năm 2023 của Ủy ban nhân dân tỉnh về việc đề nghị Hội đồng nhân dân tỉnh thông qua Nghị quyết về chủ trương điều chỉnh Quy hoạch bảo vệ và phát triển rừng tỉnh Bình Định giai đoạn 2011 - 2020 tại Nghị quyết số 34/2012/NQ-HĐND ngày 07 tháng 12 năm 2012 của Hội đồng nhân dân tỉnh Bình Định Khóa XI; Báo cáo thẩm tra số 73/BC-KTNS ngày 11 tháng 7 năm   2023 của Ban Kinh tế - Ngân sách Hội đồng nhân dân tỉnh; ý kiến thảo luận của đại biểu Hội đồng nhân dân tại kỳ họp.</w:t>
      </w:r>
    </w:p>
    <w:p>
      <w:r>
        <w:t>QUYẾT NGHỊ:</w:t>
      </w:r>
    </w:p>
    <w:p>
      <w:r>
        <w:t>Điều 1.  Thông qua chủ trương điều chỉnh Quy hoạch bảo vệ và phát triển rừng tỉnh Bình Định giai đoạn 2011 - 2020 tại Nghị quyết số 34/2012/NQ-HĐND ngày 07 tháng 12 năm 2012 của Hội đồng nhân dân tỉnh Bình Định Khóa XI.</w:t>
      </w:r>
    </w:p>
    <w:p>
      <w:r>
        <w:t>Điều chỉnh chỉ tiêu quy hoạch ba loại rừng tại mục 3 (Quy hoạch ba loại rừng), nội dung 4 (Phê duyệt Quy hoạch bảo vệ và phát triển rừng tỉnh Bình Định giai đoạn 2011 - 2020) của Phụ lục chung Ban hành kèm theo Nghị quyết số 34/2012/NQ- HĐND ngày 07 tháng 12 năm 2012 của Hội đồng nhân dân tỉnh Bình Định Khóa XI (kỳ họp thứ 5) về việc kết quả phối hợp giải quyết những vấn đề phát sinh giữa hai kỳ họp. Cụ thể:</w:t>
      </w:r>
    </w:p>
    <w:p>
      <w:r>
        <w:t>1. Tổng diện tích quy hoạch ba loại rừng sau điều chỉnh: 379.041,65 ha, Trong đó:</w:t>
      </w:r>
    </w:p>
    <w:p>
      <w:r>
        <w:t>a) Rừng phòng hộ:</w:t>
      </w:r>
    </w:p>
    <w:p>
      <w:r>
        <w:t>178.228,22 ha</w:t>
      </w:r>
    </w:p>
    <w:p>
      <w:r>
        <w:t>- Rừng tự nhiên:</w:t>
      </w:r>
    </w:p>
    <w:p>
      <w:r>
        <w:t>137.051,35 ha</w:t>
      </w:r>
    </w:p>
    <w:p>
      <w:r>
        <w:t>- Rừng trồng:</w:t>
      </w:r>
    </w:p>
    <w:p>
      <w:r>
        <w:t>23.129,86 ha</w:t>
      </w:r>
    </w:p>
    <w:p>
      <w:r>
        <w:t>- Đất chưa có rừng:</w:t>
      </w:r>
    </w:p>
    <w:p>
      <w:r>
        <w:t>18.047,01 ha</w:t>
      </w:r>
    </w:p>
    <w:p>
      <w:r>
        <w:t>b) Rừng đặc dụng:</w:t>
      </w:r>
    </w:p>
    <w:p>
      <w:r>
        <w:t>32.839,65 ha</w:t>
      </w:r>
    </w:p>
    <w:p>
      <w:r>
        <w:t>- Rừng tự nhiên:</w:t>
      </w:r>
    </w:p>
    <w:p>
      <w:r>
        <w:t>26.273,93 ha</w:t>
      </w:r>
    </w:p>
    <w:p>
      <w:r>
        <w:t>- Rừng trồng:</w:t>
      </w:r>
    </w:p>
    <w:p>
      <w:r>
        <w:t>1.324,98 ha</w:t>
      </w:r>
    </w:p>
    <w:p>
      <w:r>
        <w:t>- Đất chưa có rừng:</w:t>
      </w:r>
    </w:p>
    <w:p>
      <w:r>
        <w:t>5.240,74 ha</w:t>
      </w:r>
    </w:p>
    <w:p>
      <w:r>
        <w:t>c) Rừng sản xuất:</w:t>
      </w:r>
    </w:p>
    <w:p>
      <w:r>
        <w:t>167.973,78 ha</w:t>
      </w:r>
    </w:p>
    <w:p>
      <w:r>
        <w:t>- Rừng tự nhiên:</w:t>
      </w:r>
    </w:p>
    <w:p>
      <w:r>
        <w:t>50.934,59 ha</w:t>
      </w:r>
    </w:p>
    <w:p>
      <w:r>
        <w:t>- Rừng trồng:</w:t>
      </w:r>
    </w:p>
    <w:p>
      <w:r>
        <w:t>74.903,18 ha</w:t>
      </w:r>
    </w:p>
    <w:p>
      <w:r>
        <w:t>- Đất chưa có rừng:</w:t>
      </w:r>
    </w:p>
    <w:p>
      <w:r>
        <w:t>42.136,01 ha</w:t>
      </w:r>
    </w:p>
    <w:p>
      <w:r>
        <w:t>2. Diện tích chuyển ra ngoài quy hoạch ba loại rừng để thực hiện các dự án phát triển kinh tế - xã hội: 150,25 ha, trong đó: quy hoạch chức năng phòng hộ: 10,94 ha; quy hoạch chức năng sản xuất: 139,31 ha  (kèm theo Phụ lục Danh mục các dự án phát triển kinh tế - xã hội có diện tích chuyển ra ngoài quy hoạch ba loại rừng) .</w:t>
      </w:r>
    </w:p>
    <w:p>
      <w:r>
        <w:t>3. Các nội dung khác tại nội dung 4 (Phê duyệt Quy hoạch bảo vệ và phát triển rừng tỉnh Bình Định giai đoạn 2011 - 2020) giữ nguyên như Nghị quyết số 34/2012/NQ-HĐND ngày 07 tháng 12 năm 2012 của Hội đồng nhân dân tỉnh Bình Định Khóa XI (kỳ họp thứ 5).</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11 thông qua ngày 14 tháng 7 năm 2023 và có hiệu lực từ ngày 24 tháng 7 năm 2023./.</w:t>
      </w:r>
    </w:p>
    <w:p>
      <w:r>
        <w:t>CHỦ TỊCH</w:t>
      </w:r>
    </w:p>
    <w:p>
      <w:r>
        <w:t>Hồ Quốc Dũng</w:t>
      </w:r>
    </w:p>
    <w:p>
      <w:r>
        <w:t>PHỤ LỤC</w:t>
      </w:r>
    </w:p>
    <w:p>
      <w:r>
        <w:t>DANH MỤC DỰ ÁN PHÁT TRIỂN KINH TẾ, XÃ HỘI TRÊN ĐỊA BÀN TỈNH CÓ DIỆN TÍCH CHUYỂN RA NGOÀI QUY HOẠCH 3 LOẠI RỪNG</w:t>
      </w:r>
    </w:p>
    <w:p>
      <w:r>
        <w:t>(Kèm theo Nghị quyết số 12/2023/NQ-HĐND ngày 14 tháng 7 năm 2023 của Hội đồng nhân dân tỉnh Bình Định)</w:t>
      </w:r>
    </w:p>
    <w:p>
      <w:r>
        <w:t>ĐVT: Ha</w:t>
      </w:r>
    </w:p>
    <w:p>
      <w:r>
        <w:t>TT</w:t>
      </w:r>
    </w:p>
    <w:p>
      <w:r>
        <w:t>Huyện/thị xã/thành phố - Dự án</w:t>
      </w:r>
    </w:p>
    <w:p>
      <w:r>
        <w:t>Địa điểm</w:t>
      </w:r>
    </w:p>
    <w:p>
      <w:r>
        <w:t>Vị trí</w:t>
      </w:r>
    </w:p>
    <w:p>
      <w:r>
        <w:t>Loại rừng</w:t>
      </w:r>
    </w:p>
    <w:p>
      <w:r>
        <w:t>Ghi chú</w:t>
      </w:r>
    </w:p>
    <w:p>
      <w:r>
        <w:t>Tổng</w:t>
      </w:r>
    </w:p>
    <w:p>
      <w:r>
        <w:t>Rừng trồng</w:t>
      </w:r>
    </w:p>
    <w:p>
      <w:r>
        <w:t>Đất chưa có rừng</w:t>
      </w:r>
    </w:p>
    <w:p>
      <w:r>
        <w:t>Huyện</w:t>
      </w:r>
    </w:p>
    <w:p>
      <w:r>
        <w:t>Xã</w:t>
      </w:r>
    </w:p>
    <w:p>
      <w:r>
        <w:t>Tiểu khu</w:t>
      </w:r>
    </w:p>
    <w:p>
      <w:r>
        <w:t>Khoảnh</w:t>
      </w:r>
    </w:p>
    <w:p>
      <w:r>
        <w:t>RPH</w:t>
      </w:r>
    </w:p>
    <w:p>
      <w:r>
        <w:t>RSX</w:t>
      </w:r>
    </w:p>
    <w:p>
      <w:r>
        <w:t>RPH</w:t>
      </w:r>
    </w:p>
    <w:p>
      <w:r>
        <w:t>RSX</w:t>
      </w:r>
    </w:p>
    <w:p>
      <w:r>
        <w:t>Tổng cộng</w:t>
      </w:r>
    </w:p>
    <w:p>
      <w:r>
        <w:t>150,25</w:t>
      </w:r>
    </w:p>
    <w:p>
      <w:r>
        <w:t>10,94</w:t>
      </w:r>
    </w:p>
    <w:p>
      <w:r>
        <w:t>105,72</w:t>
      </w:r>
    </w:p>
    <w:p>
      <w:r>
        <w:t>0,00</w:t>
      </w:r>
    </w:p>
    <w:p>
      <w:r>
        <w:t>33,59</w:t>
      </w:r>
    </w:p>
    <w:p>
      <w:r>
        <w:t>I</w:t>
      </w:r>
    </w:p>
    <w:p>
      <w:r>
        <w:t>Huyện An Lão</w:t>
      </w:r>
    </w:p>
    <w:p>
      <w:r>
        <w:t>0,28</w:t>
      </w:r>
    </w:p>
    <w:p>
      <w:r>
        <w:t>0,00</w:t>
      </w:r>
    </w:p>
    <w:p>
      <w:r>
        <w:t>0,28</w:t>
      </w:r>
    </w:p>
    <w:p>
      <w:r>
        <w:t>0,00</w:t>
      </w:r>
    </w:p>
    <w:p>
      <w:r>
        <w:t>0,00</w:t>
      </w:r>
    </w:p>
    <w:p>
      <w:r>
        <w:t>1</w:t>
      </w:r>
    </w:p>
    <w:p>
      <w:r>
        <w:t>Dự án sửa chữa, cải tạo tuyến đường ĐH.03 (An Hòa đi An Toàn) do Sở Giao thông vận tải làm chủ dự án</w:t>
      </w:r>
    </w:p>
    <w:p>
      <w:r>
        <w:t>An Lão</w:t>
      </w:r>
    </w:p>
    <w:p>
      <w:r>
        <w:t>An Nghĩa</w:t>
      </w:r>
    </w:p>
    <w:p>
      <w:r>
        <w:t>58</w:t>
      </w:r>
    </w:p>
    <w:p>
      <w:r>
        <w:t>3</w:t>
      </w:r>
    </w:p>
    <w:p>
      <w:r>
        <w:t>0,28</w:t>
      </w:r>
    </w:p>
    <w:p>
      <w:r>
        <w:t>0,28</w:t>
      </w:r>
    </w:p>
    <w:p>
      <w:r>
        <w:t>CMĐSDR</w:t>
      </w:r>
    </w:p>
    <w:p>
      <w:r>
        <w:t>II</w:t>
      </w:r>
    </w:p>
    <w:p>
      <w:r>
        <w:t>Huyện Phù Cát</w:t>
      </w:r>
    </w:p>
    <w:p>
      <w:r>
        <w:t>6,80</w:t>
      </w:r>
    </w:p>
    <w:p>
      <w:r>
        <w:t>0,00</w:t>
      </w:r>
    </w:p>
    <w:p>
      <w:r>
        <w:t>5,68</w:t>
      </w:r>
    </w:p>
    <w:p>
      <w:r>
        <w:t>0,00</w:t>
      </w:r>
    </w:p>
    <w:p>
      <w:r>
        <w:t>1,12</w:t>
      </w:r>
    </w:p>
    <w:p>
      <w:r>
        <w:t>1</w:t>
      </w:r>
    </w:p>
    <w:p>
      <w:r>
        <w:t>Dự án Trang trại chăn nuôi gà thả đồi an toàn sinh học tại thôn Mỹ Hóa, xã Cát Hanh, huyện Phù Cát do bà Trần Thị Mỹ Xuân làm chủ dự án</w:t>
      </w:r>
    </w:p>
    <w:p>
      <w:r>
        <w:t>Phù Cát</w:t>
      </w:r>
    </w:p>
    <w:p>
      <w:r>
        <w:t>Cát Hanh</w:t>
      </w:r>
    </w:p>
    <w:p>
      <w:r>
        <w:t>231</w:t>
      </w:r>
    </w:p>
    <w:p>
      <w:r>
        <w:t>5</w:t>
      </w:r>
    </w:p>
    <w:p>
      <w:r>
        <w:t>5,00</w:t>
      </w:r>
    </w:p>
    <w:p>
      <w:r>
        <w:t>5,00</w:t>
      </w:r>
    </w:p>
    <w:p>
      <w:r>
        <w:t>CMĐSDR</w:t>
      </w:r>
    </w:p>
    <w:p>
      <w:r>
        <w:t>2</w:t>
      </w:r>
    </w:p>
    <w:p>
      <w:r>
        <w:t>Dự án Khai thác đất tại núi Hóc Giảng, xã Cát Tường, huyện Phù Cát do Công ty TNHH Công nghệ và Xây dựng Nam Ngân làm chủ dự án</w:t>
      </w:r>
    </w:p>
    <w:p>
      <w:r>
        <w:t>Phù Cát</w:t>
      </w:r>
    </w:p>
    <w:p>
      <w:r>
        <w:t>Cát Tường</w:t>
      </w:r>
    </w:p>
    <w:p>
      <w:r>
        <w:t>253</w:t>
      </w:r>
    </w:p>
    <w:p>
      <w:r>
        <w:t>8</w:t>
      </w:r>
    </w:p>
    <w:p>
      <w:r>
        <w:t>1,80</w:t>
      </w:r>
    </w:p>
    <w:p>
      <w:r>
        <w:t>0,00</w:t>
      </w:r>
    </w:p>
    <w:p>
      <w:r>
        <w:t>0,68</w:t>
      </w:r>
    </w:p>
    <w:p>
      <w:r>
        <w:t>0,00</w:t>
      </w:r>
    </w:p>
    <w:p>
      <w:r>
        <w:t>1,12</w:t>
      </w:r>
    </w:p>
    <w:p>
      <w:r>
        <w:t>CMĐSDR</w:t>
      </w:r>
    </w:p>
    <w:p>
      <w:r>
        <w:t>III</w:t>
      </w:r>
    </w:p>
    <w:p>
      <w:r>
        <w:t>Thành phố Quy Nhơn</w:t>
      </w:r>
    </w:p>
    <w:p>
      <w:r>
        <w:t>20,47</w:t>
      </w:r>
    </w:p>
    <w:p>
      <w:r>
        <w:t>0,00</w:t>
      </w:r>
    </w:p>
    <w:p>
      <w:r>
        <w:t>16,57</w:t>
      </w:r>
    </w:p>
    <w:p>
      <w:r>
        <w:t>0,00</w:t>
      </w:r>
    </w:p>
    <w:p>
      <w:r>
        <w:t>3,90</w:t>
      </w:r>
    </w:p>
    <w:p>
      <w:r>
        <w:t>1</w:t>
      </w:r>
    </w:p>
    <w:p>
      <w:r>
        <w:t>Khu nuôi trồng và nhân giống đông trùng hạ thảo, nấm linh chi và các loại nấm quý, hiếm tại xã Phước Mỹ, thành phố Quy Nhơn do Công ty cổ phần Tingco Bình Định làm chủ dự án</w:t>
      </w:r>
    </w:p>
    <w:p>
      <w:r>
        <w:t>Quy Nhơn</w:t>
      </w:r>
    </w:p>
    <w:p>
      <w:r>
        <w:t>Phước Mỹ</w:t>
      </w:r>
    </w:p>
    <w:p>
      <w:r>
        <w:t>352</w:t>
      </w:r>
    </w:p>
    <w:p>
      <w:r>
        <w:t>1;2</w:t>
      </w:r>
    </w:p>
    <w:p>
      <w:r>
        <w:t>18,41</w:t>
      </w:r>
    </w:p>
    <w:p>
      <w:r>
        <w:t>16,49</w:t>
      </w:r>
    </w:p>
    <w:p>
      <w:r>
        <w:t>1,92</w:t>
      </w:r>
    </w:p>
    <w:p>
      <w:r>
        <w:t>CMĐSDR</w:t>
      </w:r>
    </w:p>
    <w:p>
      <w:r>
        <w:t>2</w:t>
      </w:r>
    </w:p>
    <w:p>
      <w:r>
        <w:t>Dự án Xưởng sản xuất bàn ghế đan mây do Công ty TNHH Thương mại Hoàng Bình làm chủ dự án</w:t>
      </w:r>
    </w:p>
    <w:p>
      <w:r>
        <w:t>Quy Nhơn</w:t>
      </w:r>
    </w:p>
    <w:p>
      <w:r>
        <w:t>Phước Mỹ</w:t>
      </w:r>
    </w:p>
    <w:p>
      <w:r>
        <w:t>336B</w:t>
      </w:r>
    </w:p>
    <w:p>
      <w:r>
        <w:t>5</w:t>
      </w:r>
    </w:p>
    <w:p>
      <w:r>
        <w:t>0,17</w:t>
      </w:r>
    </w:p>
    <w:p>
      <w:r>
        <w:t>0,08</w:t>
      </w:r>
    </w:p>
    <w:p>
      <w:r>
        <w:t>0,09</w:t>
      </w:r>
    </w:p>
    <w:p>
      <w:r>
        <w:t>CMĐSDR</w:t>
      </w:r>
    </w:p>
    <w:p>
      <w:r>
        <w:t>3</w:t>
      </w:r>
    </w:p>
    <w:p>
      <w:r>
        <w:t>Dự án Khu bảo quản hàng thành phẩm đồ gỗ giường tủ bàn ghế nội và ngoại thất tại xã Phước Mỹ do Công ty TNHH Sản xuất Thương mại Bảo Như làm chủ dự án</w:t>
      </w:r>
    </w:p>
    <w:p>
      <w:r>
        <w:t>Quy Nhơn</w:t>
      </w:r>
    </w:p>
    <w:p>
      <w:r>
        <w:t>Phước Mỹ</w:t>
      </w:r>
    </w:p>
    <w:p>
      <w:r>
        <w:t>353</w:t>
      </w:r>
    </w:p>
    <w:p>
      <w:r>
        <w:t>1</w:t>
      </w:r>
    </w:p>
    <w:p>
      <w:r>
        <w:t>1,89</w:t>
      </w:r>
    </w:p>
    <w:p>
      <w:r>
        <w:t>1,89</w:t>
      </w:r>
    </w:p>
    <w:p>
      <w:r>
        <w:t>CMĐSDR</w:t>
      </w:r>
    </w:p>
    <w:p>
      <w:r>
        <w:t>IV</w:t>
      </w:r>
    </w:p>
    <w:p>
      <w:r>
        <w:t>Huyện Tây Sơn</w:t>
      </w:r>
    </w:p>
    <w:p>
      <w:r>
        <w:t>39,43</w:t>
      </w:r>
    </w:p>
    <w:p>
      <w:r>
        <w:t>0,00</w:t>
      </w:r>
    </w:p>
    <w:p>
      <w:r>
        <w:t>32,33</w:t>
      </w:r>
    </w:p>
    <w:p>
      <w:r>
        <w:t>0,00</w:t>
      </w:r>
    </w:p>
    <w:p>
      <w:r>
        <w:t>7,10</w:t>
      </w:r>
    </w:p>
    <w:p>
      <w:r>
        <w:t>1</w:t>
      </w:r>
    </w:p>
    <w:p>
      <w:r>
        <w:t>Dự án Khai thác đất làm vật liệu san lấp phục vụ thi công đường cao tốc Bắc - Nam giai đoạn 2021-2025, đoạn qua tỉnh Bình Định tại Mỏ đất TDTS27, xã Bình Nghi, huyện Tây Sơn do Công ty Cổ phần Tập đoàn Trường Thịnh làm chủ dự án</w:t>
      </w:r>
    </w:p>
    <w:p>
      <w:r>
        <w:t>Tây Sơn</w:t>
      </w:r>
    </w:p>
    <w:p>
      <w:r>
        <w:t>Bình Nghi</w:t>
      </w:r>
    </w:p>
    <w:p>
      <w:r>
        <w:t>308</w:t>
      </w:r>
    </w:p>
    <w:p>
      <w:r>
        <w:t>2</w:t>
      </w:r>
    </w:p>
    <w:p>
      <w:r>
        <w:t>39,43</w:t>
      </w:r>
    </w:p>
    <w:p>
      <w:r>
        <w:t>0,00</w:t>
      </w:r>
    </w:p>
    <w:p>
      <w:r>
        <w:t>32,33</w:t>
      </w:r>
    </w:p>
    <w:p>
      <w:r>
        <w:t>0,00</w:t>
      </w:r>
    </w:p>
    <w:p>
      <w:r>
        <w:t>7,10</w:t>
      </w:r>
    </w:p>
    <w:p>
      <w:r>
        <w:t>CMĐSDR (Cty 471; Cty Trường Thịnh; Cty Tây An)</w:t>
      </w:r>
    </w:p>
    <w:p>
      <w:r>
        <w:t>V</w:t>
      </w:r>
    </w:p>
    <w:p>
      <w:r>
        <w:t>Thị xã An Nhơn</w:t>
      </w:r>
    </w:p>
    <w:p>
      <w:r>
        <w:t>2,26</w:t>
      </w:r>
    </w:p>
    <w:p>
      <w:r>
        <w:t>0,00</w:t>
      </w:r>
    </w:p>
    <w:p>
      <w:r>
        <w:t>0,55</w:t>
      </w:r>
    </w:p>
    <w:p>
      <w:r>
        <w:t>0,00</w:t>
      </w:r>
    </w:p>
    <w:p>
      <w:r>
        <w:t>1,71</w:t>
      </w:r>
    </w:p>
    <w:p>
      <w:r>
        <w:t>1</w:t>
      </w:r>
    </w:p>
    <w:p>
      <w:r>
        <w:t>Dự án Khai thác đất làm vật liệu san lấp phục vụ thi công Dự án đường bộ cao tốc Bắc - Nam phía Đông giai đoạn 2021-2025, đoạn qua tỉnh Bình Định tại mỏ đất 174A thuộc xã Nhơn Tân, thị xã An Nhơn do Công ty TNHH Nhật Minh làm chủ dự án</w:t>
      </w:r>
    </w:p>
    <w:p>
      <w:r>
        <w:t>An Nhơn</w:t>
      </w:r>
    </w:p>
    <w:p>
      <w:r>
        <w:t>Nhơn Tân</w:t>
      </w:r>
    </w:p>
    <w:p>
      <w:r>
        <w:t>310</w:t>
      </w:r>
    </w:p>
    <w:p>
      <w:r>
        <w:t>1</w:t>
      </w:r>
    </w:p>
    <w:p>
      <w:r>
        <w:t>2,26</w:t>
      </w:r>
    </w:p>
    <w:p>
      <w:r>
        <w:t>0,00</w:t>
      </w:r>
    </w:p>
    <w:p>
      <w:r>
        <w:t>0,55</w:t>
      </w:r>
    </w:p>
    <w:p>
      <w:r>
        <w:t>0,00</w:t>
      </w:r>
    </w:p>
    <w:p>
      <w:r>
        <w:t>1,71</w:t>
      </w:r>
    </w:p>
    <w:p>
      <w:r>
        <w:t>CMĐSDR</w:t>
      </w:r>
    </w:p>
    <w:p>
      <w:r>
        <w:t>VI</w:t>
      </w:r>
    </w:p>
    <w:p>
      <w:r>
        <w:t>Thị xã Hoài Nhơn</w:t>
      </w:r>
    </w:p>
    <w:p>
      <w:r>
        <w:t>40,74</w:t>
      </w:r>
    </w:p>
    <w:p>
      <w:r>
        <w:t>10,00</w:t>
      </w:r>
    </w:p>
    <w:p>
      <w:r>
        <w:t>29,92</w:t>
      </w:r>
    </w:p>
    <w:p>
      <w:r>
        <w:t>0,00</w:t>
      </w:r>
    </w:p>
    <w:p>
      <w:r>
        <w:t>0,82</w:t>
      </w:r>
    </w:p>
    <w:p>
      <w:r>
        <w:t>1</w:t>
      </w:r>
    </w:p>
    <w:p>
      <w:r>
        <w:t>Dự án Khai thác đất làm vật liệu san lấp phục vụ các công trình Kè chống xói lở và hệ thống ngăn mặn thôn Trường Xuân Tây, phường Tam Quan Bắc, thị xã Hoài Nhơn do Công ty TNHH Xây dựng Thành Hương làm chủ dự án</w:t>
      </w:r>
    </w:p>
    <w:p>
      <w:r>
        <w:t>Hoài Nhơn</w:t>
      </w:r>
    </w:p>
    <w:p>
      <w:r>
        <w:t>Hoài Mỹ</w:t>
      </w:r>
    </w:p>
    <w:p>
      <w:r>
        <w:t>78B</w:t>
      </w:r>
    </w:p>
    <w:p>
      <w:r>
        <w:t>5;6</w:t>
      </w:r>
    </w:p>
    <w:p>
      <w:r>
        <w:t>4,54</w:t>
      </w:r>
    </w:p>
    <w:p>
      <w:r>
        <w:t>4,54</w:t>
      </w:r>
    </w:p>
    <w:p>
      <w:r>
        <w:t>CMĐSDR</w:t>
      </w:r>
    </w:p>
    <w:p>
      <w:r>
        <w:t>2</w:t>
      </w:r>
    </w:p>
    <w:p>
      <w:r>
        <w:t>Dự án Khai thác đất làm vật liệu san lấp để phục vụ thi công Dự án thành phần đoạn Quảng Ngãi - Hoài Nhơn thuộc Dự án xây dựng công trình đường bộ cao tốc Bắc - Nam phía Đông giai đoạn 2021 - 2025 tại mỏ đất TDHN19 thuộc phường Hoài Hảo và phường Hoài Thanh Tây, thị xã Hoài Nhơn do Công ty Cổ phần Tập đoàn Đèo Cả làm chủ dự án</w:t>
      </w:r>
    </w:p>
    <w:p>
      <w:r>
        <w:t>Hoài Nhơn</w:t>
      </w:r>
    </w:p>
    <w:p>
      <w:r>
        <w:t>Hoài Hảo và Hoài Thanh Tây</w:t>
      </w:r>
    </w:p>
    <w:p>
      <w:r>
        <w:t>60, 40E; 61A</w:t>
      </w:r>
    </w:p>
    <w:p>
      <w:r>
        <w:t>1; 7; 2</w:t>
      </w:r>
    </w:p>
    <w:p>
      <w:r>
        <w:t>12,09</w:t>
      </w:r>
    </w:p>
    <w:p>
      <w:r>
        <w:t>0,00</w:t>
      </w:r>
    </w:p>
    <w:p>
      <w:r>
        <w:t>11,65</w:t>
      </w:r>
    </w:p>
    <w:p>
      <w:r>
        <w:t>0,00</w:t>
      </w:r>
    </w:p>
    <w:p>
      <w:r>
        <w:t>0,44</w:t>
      </w:r>
    </w:p>
    <w:p>
      <w:r>
        <w:t>CMĐSDR</w:t>
      </w:r>
    </w:p>
    <w:p>
      <w:r>
        <w:t>3</w:t>
      </w:r>
    </w:p>
    <w:p>
      <w:r>
        <w:t>Dự án Bãi thải vật liệu thừa Tuyến đường ven biển ĐT.639, đoạn Mỹ Thành - Lại Giang dự án: Phát triển tích hợp thích ứng - tỉnh Bình Định do Ban Quản lý dự án Nông nghiệp và Phát triển nông thôn làm chủ dự án</w:t>
      </w:r>
    </w:p>
    <w:p>
      <w:r>
        <w:t>Hoài Nhơn</w:t>
      </w:r>
    </w:p>
    <w:p>
      <w:r>
        <w:t>Hoài Mỹ</w:t>
      </w:r>
    </w:p>
    <w:p>
      <w:r>
        <w:t>86</w:t>
      </w:r>
    </w:p>
    <w:p>
      <w:r>
        <w:t>10</w:t>
      </w:r>
    </w:p>
    <w:p>
      <w:r>
        <w:t>1,90</w:t>
      </w:r>
    </w:p>
    <w:p>
      <w:r>
        <w:t>0,00</w:t>
      </w:r>
    </w:p>
    <w:p>
      <w:r>
        <w:t>1,52</w:t>
      </w:r>
    </w:p>
    <w:p>
      <w:r>
        <w:t>0,00</w:t>
      </w:r>
    </w:p>
    <w:p>
      <w:r>
        <w:t>0,38</w:t>
      </w:r>
    </w:p>
    <w:p>
      <w:r>
        <w:t>CMĐSDR</w:t>
      </w:r>
    </w:p>
    <w:p>
      <w:r>
        <w:t>Bãi số 4</w:t>
      </w:r>
    </w:p>
    <w:p>
      <w:r>
        <w:t>Hoài  Nhơn</w:t>
      </w:r>
    </w:p>
    <w:p>
      <w:r>
        <w:t>Hoài Mỹ</w:t>
      </w:r>
    </w:p>
    <w:p>
      <w:r>
        <w:t>86</w:t>
      </w:r>
    </w:p>
    <w:p>
      <w:r>
        <w:t>10</w:t>
      </w:r>
    </w:p>
    <w:p>
      <w:r>
        <w:t>1,90</w:t>
      </w:r>
    </w:p>
    <w:p>
      <w:r>
        <w:t>1,52</w:t>
      </w:r>
    </w:p>
    <w:p>
      <w:r>
        <w:t>0,38</w:t>
      </w:r>
    </w:p>
    <w:p>
      <w:r>
        <w:t>4</w:t>
      </w:r>
    </w:p>
    <w:p>
      <w:r>
        <w:t>Dự án Khai thác đất làm vật liệu san lấp phục vụ thi công Dự án đường bộ cao tốc Bắc - Nam phía Đông giai đoạn 2021-2025, đoạn qua tỉnh Bình Định tại Mỏ đất 28D thuộc phường Hoài Thanh Tây, thị xã Hoài Nhơn do Công ty Cổ phần Tập đoàn Đèo Cả làm chủ dự án</w:t>
      </w:r>
    </w:p>
    <w:p>
      <w:r>
        <w:t>Hoài Nhơn</w:t>
      </w:r>
    </w:p>
    <w:p>
      <w:r>
        <w:t>Hoài Thanh Tây</w:t>
      </w:r>
    </w:p>
    <w:p>
      <w:r>
        <w:t>61A</w:t>
      </w:r>
    </w:p>
    <w:p>
      <w:r>
        <w:t>2;4</w:t>
      </w:r>
    </w:p>
    <w:p>
      <w:r>
        <w:t>10,00</w:t>
      </w:r>
    </w:p>
    <w:p>
      <w:r>
        <w:t>10,00</w:t>
      </w:r>
    </w:p>
    <w:p>
      <w:r>
        <w:t>5</w:t>
      </w:r>
    </w:p>
    <w:p>
      <w:r>
        <w:t>Dự án Khai thác đất làm vật liệu san lấp phục vụ thi công Dự án đường bộ cao tốc Bắc - Nam phía Đông giai đoạn 2021-2025, đoạn qua tỉnh Bình Định tại mỏ đất TDHN26 thuộc phường Hoài Tân, thị xã Hoài Nhơn do Công ty Cổ phần Trường Long làm chủ dự án</w:t>
      </w:r>
    </w:p>
    <w:p>
      <w:r>
        <w:t>Hoài Nhơn</w:t>
      </w:r>
    </w:p>
    <w:p>
      <w:r>
        <w:t>Hoài Tân</w:t>
      </w:r>
    </w:p>
    <w:p>
      <w:r>
        <w:t>77A</w:t>
      </w:r>
    </w:p>
    <w:p>
      <w:r>
        <w:t>5</w:t>
      </w:r>
    </w:p>
    <w:p>
      <w:r>
        <w:t>12,21</w:t>
      </w:r>
    </w:p>
    <w:p>
      <w:r>
        <w:t>12,21</w:t>
      </w:r>
    </w:p>
    <w:p>
      <w:r>
        <w:t>CMĐSDR</w:t>
      </w:r>
    </w:p>
    <w:p>
      <w:r>
        <w:t>VII</w:t>
      </w:r>
    </w:p>
    <w:p>
      <w:r>
        <w:t>Huyện Phù Mỹ</w:t>
      </w:r>
    </w:p>
    <w:p>
      <w:r>
        <w:t>15,98</w:t>
      </w:r>
    </w:p>
    <w:p>
      <w:r>
        <w:t>0,94</w:t>
      </w:r>
    </w:p>
    <w:p>
      <w:r>
        <w:t>7,06</w:t>
      </w:r>
    </w:p>
    <w:p>
      <w:r>
        <w:t>0,00</w:t>
      </w:r>
    </w:p>
    <w:p>
      <w:r>
        <w:t>7,98</w:t>
      </w:r>
    </w:p>
    <w:p>
      <w:r>
        <w:t>1</w:t>
      </w:r>
    </w:p>
    <w:p>
      <w:r>
        <w:t>Dự án Khai thác đất làm vật liệu san lấp tại mỏ đất 82A, xã Mỹ An, huyện Phù Mỹ để phục vụ thi công dự án hồ chứa nước Đá Bàn do Ban Quản lý dự án Nông nghiệp và Phát triển nông thôn làm chủ dự án</w:t>
      </w:r>
    </w:p>
    <w:p>
      <w:r>
        <w:t>Phù Mỹ</w:t>
      </w:r>
    </w:p>
    <w:p>
      <w:r>
        <w:t>Mỹ An</w:t>
      </w:r>
    </w:p>
    <w:p>
      <w:r>
        <w:t>150</w:t>
      </w:r>
    </w:p>
    <w:p>
      <w:r>
        <w:t>6</w:t>
      </w:r>
    </w:p>
    <w:p>
      <w:r>
        <w:t>2,36</w:t>
      </w:r>
    </w:p>
    <w:p>
      <w:r>
        <w:t>0,94</w:t>
      </w:r>
    </w:p>
    <w:p>
      <w:r>
        <w:t>1,42</w:t>
      </w:r>
    </w:p>
    <w:p>
      <w:r>
        <w:t>0,00</w:t>
      </w:r>
    </w:p>
    <w:p>
      <w:r>
        <w:t>0,00</w:t>
      </w:r>
    </w:p>
    <w:p>
      <w:r>
        <w:t>2</w:t>
      </w:r>
    </w:p>
    <w:p>
      <w:r>
        <w:t>Dự án Khai thác đất làm vật liệu san lấp phục vụ thi công Dự án Đường cao tốc Bắc - Nam giai đoạn 2021-2025, đoạn qua tỉnh Bình Định tại mỏ đất TDPM26, xã Mỹ Hiệp, huyện Phù Mỹ do Công ty TNHH Tập đoàn Sơn Hải làm chủ dự án</w:t>
      </w:r>
    </w:p>
    <w:p>
      <w:r>
        <w:t>Phù Mỹ</w:t>
      </w:r>
    </w:p>
    <w:p>
      <w:r>
        <w:t>Mỹ Hiệp</w:t>
      </w:r>
    </w:p>
    <w:p>
      <w:r>
        <w:t>208</w:t>
      </w:r>
    </w:p>
    <w:p>
      <w:r>
        <w:t>1</w:t>
      </w:r>
    </w:p>
    <w:p>
      <w:r>
        <w:t>8,28</w:t>
      </w:r>
    </w:p>
    <w:p>
      <w:r>
        <w:t>0,00</w:t>
      </w:r>
    </w:p>
    <w:p>
      <w:r>
        <w:t>0,89</w:t>
      </w:r>
    </w:p>
    <w:p>
      <w:r>
        <w:t>0,00</w:t>
      </w:r>
    </w:p>
    <w:p>
      <w:r>
        <w:t>7,39</w:t>
      </w:r>
    </w:p>
    <w:p>
      <w:r>
        <w:t>CMĐSDR</w:t>
      </w:r>
    </w:p>
    <w:p>
      <w:r>
        <w:t>3</w:t>
      </w:r>
    </w:p>
    <w:p>
      <w:r>
        <w:t>Dự án Bãi thải vật liệu thừa Tuyến đường ven biển ĐT.639, đoạn Mỹ Thành - Lại Giang dự án: Phát triển tích hợp thích ứng - tỉnh Bình Định do Ban Quản lý dự án Nông nghiệp và Phát triển nông thôn làm chủ dự án</w:t>
      </w:r>
    </w:p>
    <w:p>
      <w:r>
        <w:t>Phù Mỹ</w:t>
      </w:r>
    </w:p>
    <w:p>
      <w:r>
        <w:t>Mỹ Đức</w:t>
      </w:r>
    </w:p>
    <w:p>
      <w:r>
        <w:t>107</w:t>
      </w:r>
    </w:p>
    <w:p>
      <w:r>
        <w:t>5</w:t>
      </w:r>
    </w:p>
    <w:p>
      <w:r>
        <w:t>5,34</w:t>
      </w:r>
    </w:p>
    <w:p>
      <w:r>
        <w:t>0,00</w:t>
      </w:r>
    </w:p>
    <w:p>
      <w:r>
        <w:t>4,75</w:t>
      </w:r>
    </w:p>
    <w:p>
      <w:r>
        <w:t>0,00</w:t>
      </w:r>
    </w:p>
    <w:p>
      <w:r>
        <w:t>0,59</w:t>
      </w:r>
    </w:p>
    <w:p>
      <w:r>
        <w:t>CMĐSDR</w:t>
      </w:r>
    </w:p>
    <w:p>
      <w:r>
        <w:t>Bãi số 1</w:t>
      </w:r>
    </w:p>
    <w:p>
      <w:r>
        <w:t>Phù Mỹ</w:t>
      </w:r>
    </w:p>
    <w:p>
      <w:r>
        <w:t>Mỹ Đức</w:t>
      </w:r>
    </w:p>
    <w:p>
      <w:r>
        <w:t>107</w:t>
      </w:r>
    </w:p>
    <w:p>
      <w:r>
        <w:t>5</w:t>
      </w:r>
    </w:p>
    <w:p>
      <w:r>
        <w:t>3,16</w:t>
      </w:r>
    </w:p>
    <w:p>
      <w:r>
        <w:t>2,64</w:t>
      </w:r>
    </w:p>
    <w:p>
      <w:r>
        <w:t>0,52</w:t>
      </w:r>
    </w:p>
    <w:p>
      <w:r>
        <w:t>Bãi số 2</w:t>
      </w:r>
    </w:p>
    <w:p>
      <w:r>
        <w:t>Phù Mỹ</w:t>
      </w:r>
    </w:p>
    <w:p>
      <w:r>
        <w:t>Mỹ Đức</w:t>
      </w:r>
    </w:p>
    <w:p>
      <w:r>
        <w:t>107</w:t>
      </w:r>
    </w:p>
    <w:p>
      <w:r>
        <w:t>5</w:t>
      </w:r>
    </w:p>
    <w:p>
      <w:r>
        <w:t>1,19</w:t>
      </w:r>
    </w:p>
    <w:p>
      <w:r>
        <w:t>1,12</w:t>
      </w:r>
    </w:p>
    <w:p>
      <w:r>
        <w:t>0,07</w:t>
      </w:r>
    </w:p>
    <w:p>
      <w:r>
        <w:t>Bãi số 3</w:t>
      </w:r>
    </w:p>
    <w:p>
      <w:r>
        <w:t>Phù Mỹ</w:t>
      </w:r>
    </w:p>
    <w:p>
      <w:r>
        <w:t>Mỹ Đức</w:t>
      </w:r>
    </w:p>
    <w:p>
      <w:r>
        <w:t>107</w:t>
      </w:r>
    </w:p>
    <w:p>
      <w:r>
        <w:t>5</w:t>
      </w:r>
    </w:p>
    <w:p>
      <w:r>
        <w:t>0,99</w:t>
      </w:r>
    </w:p>
    <w:p>
      <w:r>
        <w:t>0,99</w:t>
      </w:r>
    </w:p>
    <w:p>
      <w:r>
        <w:t>VIII</w:t>
      </w:r>
    </w:p>
    <w:p>
      <w:r>
        <w:t>Huyện Hoài Ân</w:t>
      </w:r>
    </w:p>
    <w:p>
      <w:r>
        <w:t>3,27</w:t>
      </w:r>
    </w:p>
    <w:p>
      <w:r>
        <w:t>0,00</w:t>
      </w:r>
    </w:p>
    <w:p>
      <w:r>
        <w:t>2,31</w:t>
      </w:r>
    </w:p>
    <w:p>
      <w:r>
        <w:t>0,00</w:t>
      </w:r>
    </w:p>
    <w:p>
      <w:r>
        <w:t>0,96</w:t>
      </w:r>
    </w:p>
    <w:p>
      <w:r>
        <w:t>1</w:t>
      </w:r>
    </w:p>
    <w:p>
      <w:r>
        <w:t>Dự án Nhà máy cưa xẻ gỗ và sản xuất dăm gỗ xuất khẩu do Công ty TNHH Nguyên liệu giấy Hoài Ân làm chủ dự  án</w:t>
      </w:r>
    </w:p>
    <w:p>
      <w:r>
        <w:t>Hoài Ân</w:t>
      </w:r>
    </w:p>
    <w:p>
      <w:r>
        <w:t>Ân Mỹ</w:t>
      </w:r>
    </w:p>
    <w:p>
      <w:r>
        <w:t>69</w:t>
      </w:r>
    </w:p>
    <w:p>
      <w:r>
        <w:t>7</w:t>
      </w:r>
    </w:p>
    <w:p>
      <w:r>
        <w:t>3,27</w:t>
      </w:r>
    </w:p>
    <w:p>
      <w:r>
        <w:t>0,00</w:t>
      </w:r>
    </w:p>
    <w:p>
      <w:r>
        <w:t>2,31</w:t>
      </w:r>
    </w:p>
    <w:p>
      <w:r>
        <w:t>0,00</w:t>
      </w:r>
    </w:p>
    <w:p>
      <w:r>
        <w:t>0,96</w:t>
      </w:r>
    </w:p>
    <w:p>
      <w:r>
        <w:t>CMĐSDR</w:t>
      </w:r>
    </w:p>
    <w:p>
      <w:r>
        <w:t>IX</w:t>
      </w:r>
    </w:p>
    <w:p>
      <w:r>
        <w:t>Huyện Vân Canh</w:t>
      </w:r>
    </w:p>
    <w:p>
      <w:r>
        <w:t>21,02</w:t>
      </w:r>
    </w:p>
    <w:p>
      <w:r>
        <w:t>0,00</w:t>
      </w:r>
    </w:p>
    <w:p>
      <w:r>
        <w:t>11,02</w:t>
      </w:r>
    </w:p>
    <w:p>
      <w:r>
        <w:t>0,00</w:t>
      </w:r>
    </w:p>
    <w:p>
      <w:r>
        <w:t>10,00</w:t>
      </w:r>
    </w:p>
    <w:p>
      <w:r>
        <w:t>1</w:t>
      </w:r>
    </w:p>
    <w:p>
      <w:r>
        <w:t>Dự án Khai thác đất làm vật liệu san lấp phục vụ thi công dự án đường bộ cao tốc Bắc - Nam phía Đông giai đoạn 2021-2025 tại mỏ đất TDVC07, xã Canh Hiển, huyện Vân Canh do Tổng Công ty xây dựng số 1-CTCP.làm chủ dự án</w:t>
      </w:r>
    </w:p>
    <w:p>
      <w:r>
        <w:t>Vân Canh</w:t>
      </w:r>
    </w:p>
    <w:p>
      <w:r>
        <w:t>Canh Hiển</w:t>
      </w:r>
    </w:p>
    <w:p>
      <w:r>
        <w:t>350B</w:t>
      </w:r>
    </w:p>
    <w:p>
      <w:r>
        <w:t>2,3</w:t>
      </w:r>
    </w:p>
    <w:p>
      <w:r>
        <w:t>10,00</w:t>
      </w:r>
    </w:p>
    <w:p>
      <w:r>
        <w:t>10,00</w:t>
      </w:r>
    </w:p>
    <w:p>
      <w:r>
        <w:t>CMĐSDR</w:t>
      </w:r>
    </w:p>
    <w:p>
      <w:r>
        <w:t>2</w:t>
      </w:r>
    </w:p>
    <w:p>
      <w:r>
        <w:t>Dự án khai thác đất làm vật liệu san lấp phục vụ thi công gói thầu 11-XL. Dự án thành phần đoạn Quy Nhơn - Chí Thạnh tại mỏ đất TDVC07, xã Canh Hiển, huyện Vân Canh do Công ty CP Xây dựng Dịch vụ và Thương mại 68 làm chủ dự án</w:t>
      </w:r>
    </w:p>
    <w:p>
      <w:r>
        <w:t>Vân Canh</w:t>
      </w:r>
    </w:p>
    <w:p>
      <w:r>
        <w:t>Canh Hiển</w:t>
      </w:r>
    </w:p>
    <w:p>
      <w:r>
        <w:t>350B</w:t>
      </w:r>
    </w:p>
    <w:p>
      <w:r>
        <w:t>2</w:t>
      </w:r>
    </w:p>
    <w:p>
      <w:r>
        <w:t>11,00</w:t>
      </w:r>
    </w:p>
    <w:p>
      <w:r>
        <w:t>11,00</w:t>
      </w:r>
    </w:p>
    <w:p>
      <w:r>
        <w:t>CMĐSDR</w:t>
      </w:r>
    </w:p>
    <w:p>
      <w:r>
        <w:t>3</w:t>
      </w:r>
    </w:p>
    <w:p>
      <w:r>
        <w:t>Dự án Khai thác khoáng sản mỏ đất sét gạch ngói tại xã Canh Hiệp, huyện Vân Canh do Công ty cổ phần Đầu tư G9 Việt Nam làm chủ dự án</w:t>
      </w:r>
    </w:p>
    <w:p>
      <w:r>
        <w:t>Vân Canh</w:t>
      </w:r>
    </w:p>
    <w:p>
      <w:r>
        <w:t>Canh Hiệp</w:t>
      </w:r>
    </w:p>
    <w:p>
      <w:r>
        <w:t>364</w:t>
      </w:r>
    </w:p>
    <w:p>
      <w:r>
        <w:t>2</w:t>
      </w:r>
    </w:p>
    <w:p>
      <w:r>
        <w:t>0,016</w:t>
      </w:r>
    </w:p>
    <w:p>
      <w:r>
        <w:t>0,016</w:t>
      </w:r>
    </w:p>
    <w:p>
      <w:r>
        <w:t>CMĐSDR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