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Điểm 3.1, Khoản 3 Điều 1 Nghị quyết 09/2013/NQ-HĐND về thông qua Quy hoạch bảo vệ và phát triển rừng tỉnh Kon Tum giai đoạn 2011-2020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12/2023/NQ-HĐND</w:t>
      </w:r>
    </w:p>
    <w:p>
      <w:r>
        <w:t>Kon Tum, ngày 25 tháng 4 năm 2023</w:t>
      </w:r>
    </w:p>
    <w:p>
      <w:r>
        <w:t>NGHỊ QUYẾT</w:t>
      </w:r>
    </w:p>
    <w:p>
      <w:r>
        <w:t>SỬA ĐỔI, BỔ SUNG ĐIỂM 3.1, KHOẢN 3 ĐIỀU 1 NGHỊ QUYẾT SỐ 09/2013/NQ-HĐND NGÀY 04 THÁNG 7 NĂM 2013 CỦA HỘI ĐỒNG NHÂN DÂN TỈNH VỀ THÔNG QUA QUY HOẠCH BẢO VỆ VÀ PHÁT TRIỂN RỪNG TỈNH KON TUM GIAI ĐOẠN 2011-2020</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Nghị quyết số 61/2022/QH15 ngày 16 tháng 6 năm 2022 của Quốc hội tiếp tục tăng cường hiệu lực, hiệu quả thực hiện chính sách pháp luật về quy hoạch và một số giải pháp tháo gỡ vướng mắc, khó khăn, đẩy nhanh tiến độ lập và nâng cao chất lượng quy hoạch thời kỳ 2021-2030;</w:t>
      </w:r>
    </w:p>
    <w:p>
      <w:r>
        <w:t>Thực hiện Nghị quyết số 108/NQ-CP ngày 26 tháng 8 năm 2022 của Chính phủ thực hiện Nghị quyết số 61/2022/QH15 ngày 16 tháng 6 năm 2022 của Quốc hội tiếp tục tăng cường hiệu lực, hiệu quả thực hiện chính sách pháp luật về quy hoạch và một số giải pháp tháo gỡ vướng mắc, khó khăn, đẩy nhanh tiến độ lập và nâng cao chất lượng quy hoạch thời kỳ 2021-2030;</w:t>
      </w:r>
    </w:p>
    <w:p>
      <w:r>
        <w:t>Thực hiện Nghị quyết số 131/NQ-CP ngày 15 tháng 9 năm 2020 của Chính phủ về việc bổ sung các quy hoạch tại Phụ lục Danh mục các quy hoạch được tích hợp vào quy hoạch cấp quốc gia, quy hoạch vùng, quy hoạch tỉnh theo quy định tại điểm c, khoản 1, Điều 59 của Luật Quy hoạch ban hành kèm theo Nghị quyết số 110/NQ-CP ngày 02/12/2019 của Chính phủ;</w:t>
      </w:r>
    </w:p>
    <w:p>
      <w:r>
        <w:t>Thực hiện Văn bản số 2453/BNN-TCLN ngày 19 tháng 4 năm 2023 của Bộ Nông nghiệp và Phát triển nông thôn về việc ý kiến thẩm định đối với điều chỉnh Quy hoạch bảo vệ và phát triển rừng tỉnh Kon Tum;</w:t>
      </w:r>
    </w:p>
    <w:p>
      <w:r>
        <w:t>Xét Tờ trình số 41/TTr-UBND ngày 20 tháng 4 năm 2023 của Ủy ban nhân dân tỉnh về dự thảo Nghị quyết sửa đổi, bổ sung Nghị quyết số 09/2013/NQ-HĐND ngày 04 tháng 7 năm 2013 của Hội đồng nhân dân tỉnh về thông qua Quy hoạch bảo vệ và phát triển rừng tỉnh Kon Tum giai đoạn 2011-2020; Báo cáo thẩm tra của Ban Kinh tế - Ngân sách Hội đồng nhân dân tỉnh; Báo cáo số 119/BC-UBND ngày 24 tháng 4 năm 2023 của Ủy ban nhân dân tỉnh về tiếp thu, giải trình ý kiến thẩm tra của các Ban Hội đồng nhân dân tỉnh; ý kiến thảo luận của đại biểu Hội đồng nhân dân tại kỳ họp.</w:t>
      </w:r>
    </w:p>
    <w:p>
      <w:r>
        <w:t>QUYẾT NGHỊ:</w:t>
      </w:r>
    </w:p>
    <w:p>
      <w:r>
        <w:t>Điều 1. Sửa đổi, bổ sung   điểm 3.1, khoản 3, Điều 1 Nghị quyết số 09/2013/NQ-HĐND ngày 04 tháng 7 năm 2013 của Hội đồng nhân dân tỉnh về thông qua Quy hoạch bảo vệ và phát triển rừng tỉnh Kon Tum giai đoạn 2011-2020</w:t>
      </w:r>
    </w:p>
    <w:p>
      <w:r>
        <w:t>1. Điều chỉnh giảm 301,83 ha  (đất rừng phòng hộ 49,13 ha, đất rừng sản xuất 252,7 ha)  trong diện tích quy hoạch sử dụng đất lâm nghiệp nêu tại điểm 3.1, khoản 3, Điều 1 Quy hoạch bảo vệ và phát triển rừng tỉnh Kon Tum giai đoạn 2011 - 2020 đã được thông qua tại Nghị quyết số 09/2013/NQ-HĐND ngày 04 tháng 07 năm 2013 của Hội đồng nhân dân tỉnh để thực hiện 05 Dự án đầu tư công trên địa bàn tỉnh; cụ thể:</w:t>
      </w:r>
    </w:p>
    <w:p>
      <w:r>
        <w:t>STT</w:t>
      </w:r>
    </w:p>
    <w:p>
      <w:r>
        <w:t>Hạng mục</w:t>
      </w:r>
    </w:p>
    <w:p>
      <w:r>
        <w:t>Hiện trạng trước điều chỉnh (ha)</w:t>
      </w:r>
    </w:p>
    <w:p>
      <w:r>
        <w:t>Hiện trạng sau điều chỉnh (ha)</w:t>
      </w:r>
    </w:p>
    <w:p>
      <w:r>
        <w:t>I</w:t>
      </w:r>
    </w:p>
    <w:p>
      <w:r>
        <w:t>Tổng diện tích tự nhiên</w:t>
      </w:r>
    </w:p>
    <w:p>
      <w:r>
        <w:t>967.729,83</w:t>
      </w:r>
    </w:p>
    <w:p>
      <w:r>
        <w:t>967.729,83</w:t>
      </w:r>
    </w:p>
    <w:p>
      <w:r>
        <w:t>II</w:t>
      </w:r>
    </w:p>
    <w:p>
      <w:r>
        <w:t>Đất lâm nghiệp</w:t>
      </w:r>
    </w:p>
    <w:p>
      <w:r>
        <w:t>698.446</w:t>
      </w:r>
    </w:p>
    <w:p>
      <w:r>
        <w:t>698.144,17</w:t>
      </w:r>
    </w:p>
    <w:p>
      <w:r>
        <w:t>1</w:t>
      </w:r>
    </w:p>
    <w:p>
      <w:r>
        <w:t>Đất rừng đặc dụng</w:t>
      </w:r>
    </w:p>
    <w:p>
      <w:r>
        <w:t>95.203</w:t>
      </w:r>
    </w:p>
    <w:p>
      <w:r>
        <w:t>95.203</w:t>
      </w:r>
    </w:p>
    <w:p>
      <w:r>
        <w:t>2</w:t>
      </w:r>
    </w:p>
    <w:p>
      <w:r>
        <w:t>Đất rừng phòng hộ</w:t>
      </w:r>
    </w:p>
    <w:p>
      <w:r>
        <w:t>208.187</w:t>
      </w:r>
    </w:p>
    <w:p>
      <w:r>
        <w:t>208.137,87</w:t>
      </w:r>
    </w:p>
    <w:p>
      <w:r>
        <w:t>3</w:t>
      </w:r>
    </w:p>
    <w:p>
      <w:r>
        <w:t>Đất rừng sản xuất</w:t>
      </w:r>
    </w:p>
    <w:p>
      <w:r>
        <w:t>395.056</w:t>
      </w:r>
    </w:p>
    <w:p>
      <w:r>
        <w:t>394.803,3</w:t>
      </w:r>
    </w:p>
    <w:p>
      <w:r>
        <w:t>(Có phụ lục kèm theo)</w:t>
      </w:r>
    </w:p>
    <w:p>
      <w:r>
        <w:t>2. Các nội dung khác tiếp tục thực hiện theo Nghị quyết số 09/2013/NQ-HĐND ngày 04 tháng 7 năm 2013 của Hội đồng nhân dân tỉnh cho đến khi có Quy hoạch Lâm nghiệp Quốc gia, Quy hoạch tỉnh thời kỳ 2021-2030, tầm nhìn đến năm 2050 được cấp thẩm quyền phê duyệt.</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3. Nghị quyết này đã được Hội đồng nhân dân tỉnh Kon Tum Khóa XII Kỳ họp chuyên đề thông qua ngày 25 tháng 4 năm 2023 và có hiệu lực kể từ ngày ký ban hành./.</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VBQPPL) ;</w:t>
      </w:r>
    </w:p>
    <w:p>
      <w:r>
        <w:t>- Bộ Nông nghiệp và Phát triển nông thôn (Vụ Pháp chế);</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Cổng thông tin điện tử tỉnh;</w:t>
      </w:r>
    </w:p>
    <w:p>
      <w:r>
        <w:t>- Báo Kon Tum;</w:t>
      </w:r>
    </w:p>
    <w:p>
      <w:r>
        <w:t>- Đài PT-TH tỉnh;</w:t>
      </w:r>
    </w:p>
    <w:p>
      <w:r>
        <w:t>- Công báo tỉnh;</w:t>
      </w:r>
    </w:p>
    <w:p>
      <w:r>
        <w:t>- Lưu: VT, CTHĐ.</w:t>
      </w:r>
    </w:p>
    <w:p>
      <w:r>
        <w:t>CHỦ TỊCH</w:t>
      </w:r>
    </w:p>
    <w:p>
      <w:r>
        <w:t>Dương Văn Trang</w:t>
      </w:r>
    </w:p>
    <w:p>
      <w:r>
        <w:t>PHỤ LỤC 1:</w:t>
      </w:r>
    </w:p>
    <w:p>
      <w:r>
        <w:t>DANH MỤC CÔNG TRÌNH/DỰ ÁN CHUYỂN MỤC ĐÍCH SỬ DỤNG RỪNG</w:t>
      </w:r>
    </w:p>
    <w:p>
      <w:r>
        <w:t>(Kèm theo Nghị quyết số 12/2023/NQ-HĐND ngày 25 tháng 4 năm 2023 của Hội đồng nhân dân tỉnh Kon Tum)</w:t>
      </w:r>
    </w:p>
    <w:p>
      <w:r>
        <w:t>STT</w:t>
      </w:r>
    </w:p>
    <w:p>
      <w:r>
        <w:t>Tên công   trình/Dự án</w:t>
      </w:r>
    </w:p>
    <w:p>
      <w:r>
        <w:t>Địa điểm</w:t>
      </w:r>
    </w:p>
    <w:p>
      <w:r>
        <w:t>Vị trí</w:t>
      </w:r>
    </w:p>
    <w:p>
      <w:r>
        <w:t>Diện tích/Loại rừng (ha)</w:t>
      </w:r>
    </w:p>
    <w:p>
      <w:r>
        <w:t>Ghi   chú</w:t>
      </w:r>
    </w:p>
    <w:p>
      <w:r>
        <w:t>Huyện</w:t>
      </w:r>
    </w:p>
    <w:p>
      <w:r>
        <w:t>Xã</w:t>
      </w:r>
    </w:p>
    <w:p>
      <w:r>
        <w:t>Tiểu   khu</w:t>
      </w:r>
    </w:p>
    <w:p>
      <w:r>
        <w:t>Khoảnh</w:t>
      </w:r>
    </w:p>
    <w:p>
      <w:r>
        <w:t>Lô</w:t>
      </w:r>
    </w:p>
    <w:p>
      <w:r>
        <w:t>Tổng</w:t>
      </w:r>
    </w:p>
    <w:p>
      <w:r>
        <w:t>Rừng tự nhiên</w:t>
      </w:r>
    </w:p>
    <w:p>
      <w:r>
        <w:t>Rừng trồng</w:t>
      </w:r>
    </w:p>
    <w:p>
      <w:r>
        <w:t>ĐD</w:t>
      </w:r>
    </w:p>
    <w:p>
      <w:r>
        <w:t>PH</w:t>
      </w:r>
    </w:p>
    <w:p>
      <w:r>
        <w:t>SX</w:t>
      </w:r>
    </w:p>
    <w:p>
      <w:r>
        <w:t>ĐD</w:t>
      </w:r>
    </w:p>
    <w:p>
      <w:r>
        <w:t>PH</w:t>
      </w:r>
    </w:p>
    <w:p>
      <w:r>
        <w:t>SX</w:t>
      </w:r>
    </w:p>
    <w:p>
      <w:r>
        <w:t>1</w:t>
      </w:r>
    </w:p>
    <w:p>
      <w:r>
        <w:t>Dự án cải tạo, nâng cấp Tỉnh lộ 676 nối huyện Kon Plô (Blô)ng, tỉnh Kon Tum với các huyện Sơn Tây, Sơn Hà, tỉnh Quảng Ngãi</w:t>
      </w:r>
    </w:p>
    <w:p>
      <w:r>
        <w:t>Kon Plông</w:t>
      </w:r>
    </w:p>
    <w:p>
      <w:r>
        <w:t>Đăk Tăng</w:t>
      </w:r>
    </w:p>
    <w:p>
      <w:r>
        <w:t>412</w:t>
      </w:r>
    </w:p>
    <w:p>
      <w:r>
        <w:t>13</w:t>
      </w:r>
    </w:p>
    <w:p>
      <w:r>
        <w:t>19</w:t>
      </w:r>
    </w:p>
    <w:p>
      <w:r>
        <w:t>0,01</w:t>
      </w:r>
    </w:p>
    <w:p>
      <w:r>
        <w:t>0,01</w:t>
      </w:r>
    </w:p>
    <w:p>
      <w:r>
        <w:t>Kon Plông</w:t>
      </w:r>
    </w:p>
    <w:p>
      <w:r>
        <w:t>Đăk Tăng</w:t>
      </w:r>
    </w:p>
    <w:p>
      <w:r>
        <w:t>413</w:t>
      </w:r>
    </w:p>
    <w:p>
      <w:r>
        <w:t>3</w:t>
      </w:r>
    </w:p>
    <w:p>
      <w:r>
        <w:t>11</w:t>
      </w:r>
    </w:p>
    <w:p>
      <w:r>
        <w:t>0,85</w:t>
      </w:r>
    </w:p>
    <w:p>
      <w:r>
        <w:t>0,85</w:t>
      </w:r>
    </w:p>
    <w:p>
      <w:r>
        <w:t>Kon Plông</w:t>
      </w:r>
    </w:p>
    <w:p>
      <w:r>
        <w:t>Đăk Tăng</w:t>
      </w:r>
    </w:p>
    <w:p>
      <w:r>
        <w:t>412</w:t>
      </w:r>
    </w:p>
    <w:p>
      <w:r>
        <w:t>10</w:t>
      </w:r>
    </w:p>
    <w:p>
      <w:r>
        <w:t>53</w:t>
      </w:r>
    </w:p>
    <w:p>
      <w:r>
        <w:t>0,37</w:t>
      </w:r>
    </w:p>
    <w:p>
      <w:r>
        <w:t>0,37</w:t>
      </w:r>
    </w:p>
    <w:p>
      <w:r>
        <w:t>Kon Plông</w:t>
      </w:r>
    </w:p>
    <w:p>
      <w:r>
        <w:t>Đăk Tăng</w:t>
      </w:r>
    </w:p>
    <w:p>
      <w:r>
        <w:t>411</w:t>
      </w:r>
    </w:p>
    <w:p>
      <w:r>
        <w:t>9</w:t>
      </w:r>
    </w:p>
    <w:p>
      <w:r>
        <w:t>6a</w:t>
      </w:r>
    </w:p>
    <w:p>
      <w:r>
        <w:t>0,77</w:t>
      </w:r>
    </w:p>
    <w:p>
      <w:r>
        <w:t>0,77</w:t>
      </w:r>
    </w:p>
    <w:p>
      <w:r>
        <w:t>Kon Plông</w:t>
      </w:r>
    </w:p>
    <w:p>
      <w:r>
        <w:t>Đăk Tăng</w:t>
      </w:r>
    </w:p>
    <w:p>
      <w:r>
        <w:t>412</w:t>
      </w:r>
    </w:p>
    <w:p>
      <w:r>
        <w:t>4</w:t>
      </w:r>
    </w:p>
    <w:p>
      <w:r>
        <w:t>15</w:t>
      </w:r>
    </w:p>
    <w:p>
      <w:r>
        <w:t>0,22</w:t>
      </w:r>
    </w:p>
    <w:p>
      <w:r>
        <w:t>0,22</w:t>
      </w:r>
    </w:p>
    <w:p>
      <w:r>
        <w:t>Kon Plông</w:t>
      </w:r>
    </w:p>
    <w:p>
      <w:r>
        <w:t>Đăk Tăng</w:t>
      </w:r>
    </w:p>
    <w:p>
      <w:r>
        <w:t>412</w:t>
      </w:r>
    </w:p>
    <w:p>
      <w:r>
        <w:t>7</w:t>
      </w:r>
    </w:p>
    <w:p>
      <w:r>
        <w:t>20</w:t>
      </w:r>
    </w:p>
    <w:p>
      <w:r>
        <w:t>1,64</w:t>
      </w:r>
    </w:p>
    <w:p>
      <w:r>
        <w:t>1,64</w:t>
      </w:r>
    </w:p>
    <w:p>
      <w:r>
        <w:t>Kon Plông</w:t>
      </w:r>
    </w:p>
    <w:p>
      <w:r>
        <w:t>Đăk Tăng</w:t>
      </w:r>
    </w:p>
    <w:p>
      <w:r>
        <w:t>412</w:t>
      </w:r>
    </w:p>
    <w:p>
      <w:r>
        <w:t>7</w:t>
      </w:r>
    </w:p>
    <w:p>
      <w:r>
        <w:t>14</w:t>
      </w:r>
    </w:p>
    <w:p>
      <w:r>
        <w:t>0,01</w:t>
      </w:r>
    </w:p>
    <w:p>
      <w:r>
        <w:t>0,01</w:t>
      </w:r>
    </w:p>
    <w:p>
      <w:r>
        <w:t>Kon Plông</w:t>
      </w:r>
    </w:p>
    <w:p>
      <w:r>
        <w:t>Đăk Tăng</w:t>
      </w:r>
    </w:p>
    <w:p>
      <w:r>
        <w:t>411</w:t>
      </w:r>
    </w:p>
    <w:p>
      <w:r>
        <w:t>9</w:t>
      </w:r>
    </w:p>
    <w:p>
      <w:r>
        <w:t>10a</w:t>
      </w:r>
    </w:p>
    <w:p>
      <w:r>
        <w:t>0,2</w:t>
      </w:r>
    </w:p>
    <w:p>
      <w:r>
        <w:t>0,2</w:t>
      </w:r>
    </w:p>
    <w:p>
      <w:r>
        <w:t>Kon Plông</w:t>
      </w:r>
    </w:p>
    <w:p>
      <w:r>
        <w:t>Đăk Tăng</w:t>
      </w:r>
    </w:p>
    <w:p>
      <w:r>
        <w:t>412</w:t>
      </w:r>
    </w:p>
    <w:p>
      <w:r>
        <w:t>4</w:t>
      </w:r>
    </w:p>
    <w:p>
      <w:r>
        <w:t>20a</w:t>
      </w:r>
    </w:p>
    <w:p>
      <w:r>
        <w:t>0,02</w:t>
      </w:r>
    </w:p>
    <w:p>
      <w:r>
        <w:t>0,02</w:t>
      </w:r>
    </w:p>
    <w:p>
      <w:r>
        <w:t>Kon Plông</w:t>
      </w:r>
    </w:p>
    <w:p>
      <w:r>
        <w:t>Đăk Tăng</w:t>
      </w:r>
    </w:p>
    <w:p>
      <w:r>
        <w:t>412</w:t>
      </w:r>
    </w:p>
    <w:p>
      <w:r>
        <w:t>4</w:t>
      </w:r>
    </w:p>
    <w:p>
      <w:r>
        <w:t>13a</w:t>
      </w:r>
    </w:p>
    <w:p>
      <w:r>
        <w:t>0,14</w:t>
      </w:r>
    </w:p>
    <w:p>
      <w:r>
        <w:t>0,14</w:t>
      </w:r>
    </w:p>
    <w:p>
      <w:r>
        <w:t>Kon Plông</w:t>
      </w:r>
    </w:p>
    <w:p>
      <w:r>
        <w:t>Đăk Tăng</w:t>
      </w:r>
    </w:p>
    <w:p>
      <w:r>
        <w:t>412</w:t>
      </w:r>
    </w:p>
    <w:p>
      <w:r>
        <w:t>13</w:t>
      </w:r>
    </w:p>
    <w:p>
      <w:r>
        <w:t>30</w:t>
      </w:r>
    </w:p>
    <w:p>
      <w:r>
        <w:t>0,01</w:t>
      </w:r>
    </w:p>
    <w:p>
      <w:r>
        <w:t>0,01</w:t>
      </w:r>
    </w:p>
    <w:p>
      <w:r>
        <w:t>Kon Plông</w:t>
      </w:r>
    </w:p>
    <w:p>
      <w:r>
        <w:t>Đăk Tăng</w:t>
      </w:r>
    </w:p>
    <w:p>
      <w:r>
        <w:t>412</w:t>
      </w:r>
    </w:p>
    <w:p>
      <w:r>
        <w:t>13</w:t>
      </w:r>
    </w:p>
    <w:p>
      <w:r>
        <w:t>22</w:t>
      </w:r>
    </w:p>
    <w:p>
      <w:r>
        <w:t>0,05</w:t>
      </w:r>
    </w:p>
    <w:p>
      <w:r>
        <w:t>0,05</w:t>
      </w:r>
    </w:p>
    <w:p>
      <w:r>
        <w:t>Kon Plông</w:t>
      </w:r>
    </w:p>
    <w:p>
      <w:r>
        <w:t>Đăk Tăng</w:t>
      </w:r>
    </w:p>
    <w:p>
      <w:r>
        <w:t>412</w:t>
      </w:r>
    </w:p>
    <w:p>
      <w:r>
        <w:t>10</w:t>
      </w:r>
    </w:p>
    <w:p>
      <w:r>
        <w:t>50</w:t>
      </w:r>
    </w:p>
    <w:p>
      <w:r>
        <w:t>0,12</w:t>
      </w:r>
    </w:p>
    <w:p>
      <w:r>
        <w:t>0,12</w:t>
      </w:r>
    </w:p>
    <w:p>
      <w:r>
        <w:t>Kon Plông</w:t>
      </w:r>
    </w:p>
    <w:p>
      <w:r>
        <w:t>Đăk Tăng</w:t>
      </w:r>
    </w:p>
    <w:p>
      <w:r>
        <w:t>412</w:t>
      </w:r>
    </w:p>
    <w:p>
      <w:r>
        <w:t>4</w:t>
      </w:r>
    </w:p>
    <w:p>
      <w:r>
        <w:t>25</w:t>
      </w:r>
    </w:p>
    <w:p>
      <w:r>
        <w:t>0,06</w:t>
      </w:r>
    </w:p>
    <w:p>
      <w:r>
        <w:t>0,06</w:t>
      </w:r>
    </w:p>
    <w:p>
      <w:r>
        <w:t>Kon Plông</w:t>
      </w:r>
    </w:p>
    <w:p>
      <w:r>
        <w:t>Đăk Tăng</w:t>
      </w:r>
    </w:p>
    <w:p>
      <w:r>
        <w:t>412</w:t>
      </w:r>
    </w:p>
    <w:p>
      <w:r>
        <w:t>10</w:t>
      </w:r>
    </w:p>
    <w:p>
      <w:r>
        <w:t>37</w:t>
      </w:r>
    </w:p>
    <w:p>
      <w:r>
        <w:t>0,06</w:t>
      </w:r>
    </w:p>
    <w:p>
      <w:r>
        <w:t>0,06</w:t>
      </w:r>
    </w:p>
    <w:p>
      <w:r>
        <w:t>Kon Plông</w:t>
      </w:r>
    </w:p>
    <w:p>
      <w:r>
        <w:t>Đăk Tăng</w:t>
      </w:r>
    </w:p>
    <w:p>
      <w:r>
        <w:t>411</w:t>
      </w:r>
    </w:p>
    <w:p>
      <w:r>
        <w:t>9</w:t>
      </w:r>
    </w:p>
    <w:p>
      <w:r>
        <w:t>3</w:t>
      </w:r>
    </w:p>
    <w:p>
      <w:r>
        <w:t>0,58</w:t>
      </w:r>
    </w:p>
    <w:p>
      <w:r>
        <w:t>0,58</w:t>
      </w:r>
    </w:p>
    <w:p>
      <w:r>
        <w:t>Kon Plông</w:t>
      </w:r>
    </w:p>
    <w:p>
      <w:r>
        <w:t>Đăk Tăng</w:t>
      </w:r>
    </w:p>
    <w:p>
      <w:r>
        <w:t>412</w:t>
      </w:r>
    </w:p>
    <w:p>
      <w:r>
        <w:t>10</w:t>
      </w:r>
    </w:p>
    <w:p>
      <w:r>
        <w:t>56</w:t>
      </w:r>
    </w:p>
    <w:p>
      <w:r>
        <w:t>0,86</w:t>
      </w:r>
    </w:p>
    <w:p>
      <w:r>
        <w:t>0,86</w:t>
      </w:r>
    </w:p>
    <w:p>
      <w:r>
        <w:t>Kon Plông</w:t>
      </w:r>
    </w:p>
    <w:p>
      <w:r>
        <w:t>Đăk Tăng</w:t>
      </w:r>
    </w:p>
    <w:p>
      <w:r>
        <w:t>412</w:t>
      </w:r>
    </w:p>
    <w:p>
      <w:r>
        <w:t>4</w:t>
      </w:r>
    </w:p>
    <w:p>
      <w:r>
        <w:t>26</w:t>
      </w:r>
    </w:p>
    <w:p>
      <w:r>
        <w:t>1,46</w:t>
      </w:r>
    </w:p>
    <w:p>
      <w:r>
        <w:t>1,46</w:t>
      </w:r>
    </w:p>
    <w:p>
      <w:r>
        <w:t>Kon Plông</w:t>
      </w:r>
    </w:p>
    <w:p>
      <w:r>
        <w:t>Đăk Tăng</w:t>
      </w:r>
    </w:p>
    <w:p>
      <w:r>
        <w:t>411</w:t>
      </w:r>
    </w:p>
    <w:p>
      <w:r>
        <w:t>9</w:t>
      </w:r>
    </w:p>
    <w:p>
      <w:r>
        <w:t>14a</w:t>
      </w:r>
    </w:p>
    <w:p>
      <w:r>
        <w:t>0,06</w:t>
      </w:r>
    </w:p>
    <w:p>
      <w:r>
        <w:t>0,06</w:t>
      </w:r>
    </w:p>
    <w:p>
      <w:r>
        <w:t>Kon Plông</w:t>
      </w:r>
    </w:p>
    <w:p>
      <w:r>
        <w:t>Đăk Tăng</w:t>
      </w:r>
    </w:p>
    <w:p>
      <w:r>
        <w:t>412</w:t>
      </w:r>
    </w:p>
    <w:p>
      <w:r>
        <w:t>4</w:t>
      </w:r>
    </w:p>
    <w:p>
      <w:r>
        <w:t>14a</w:t>
      </w:r>
    </w:p>
    <w:p>
      <w:r>
        <w:t>1,56</w:t>
      </w:r>
    </w:p>
    <w:p>
      <w:r>
        <w:t>1,56</w:t>
      </w:r>
    </w:p>
    <w:p>
      <w:r>
        <w:t>Kon Plông</w:t>
      </w:r>
    </w:p>
    <w:p>
      <w:r>
        <w:t>Đăk Tăng</w:t>
      </w:r>
    </w:p>
    <w:p>
      <w:r>
        <w:t>412</w:t>
      </w:r>
    </w:p>
    <w:p>
      <w:r>
        <w:t>4</w:t>
      </w:r>
    </w:p>
    <w:p>
      <w:r>
        <w:t>17a</w:t>
      </w:r>
    </w:p>
    <w:p>
      <w:r>
        <w:t>0,27</w:t>
      </w:r>
    </w:p>
    <w:p>
      <w:r>
        <w:t>0,27</w:t>
      </w:r>
    </w:p>
    <w:p>
      <w:r>
        <w:t>Kon Plông</w:t>
      </w:r>
    </w:p>
    <w:p>
      <w:r>
        <w:t>Đăk Tăng</w:t>
      </w:r>
    </w:p>
    <w:p>
      <w:r>
        <w:t>411</w:t>
      </w:r>
    </w:p>
    <w:p>
      <w:r>
        <w:t>9</w:t>
      </w:r>
    </w:p>
    <w:p>
      <w:r>
        <w:t>6b</w:t>
      </w:r>
    </w:p>
    <w:p>
      <w:r>
        <w:t>0,2</w:t>
      </w:r>
    </w:p>
    <w:p>
      <w:r>
        <w:t>0,2</w:t>
      </w:r>
    </w:p>
    <w:p>
      <w:r>
        <w:t>Kon Plông</w:t>
      </w:r>
    </w:p>
    <w:p>
      <w:r>
        <w:t>Đăk Tăng</w:t>
      </w:r>
    </w:p>
    <w:p>
      <w:r>
        <w:t>411</w:t>
      </w:r>
    </w:p>
    <w:p>
      <w:r>
        <w:t>9</w:t>
      </w:r>
    </w:p>
    <w:p>
      <w:r>
        <w:t>12d</w:t>
      </w:r>
    </w:p>
    <w:p>
      <w:r>
        <w:t>0,01</w:t>
      </w:r>
    </w:p>
    <w:p>
      <w:r>
        <w:t>0,01</w:t>
      </w:r>
    </w:p>
    <w:p>
      <w:r>
        <w:t>Kon Plông</w:t>
      </w:r>
    </w:p>
    <w:p>
      <w:r>
        <w:t>Đăk Tăng</w:t>
      </w:r>
    </w:p>
    <w:p>
      <w:r>
        <w:t>412</w:t>
      </w:r>
    </w:p>
    <w:p>
      <w:r>
        <w:t>7</w:t>
      </w:r>
    </w:p>
    <w:p>
      <w:r>
        <w:t>17a</w:t>
      </w:r>
    </w:p>
    <w:p>
      <w:r>
        <w:t>0,29</w:t>
      </w:r>
    </w:p>
    <w:p>
      <w:r>
        <w:t>0,29</w:t>
      </w:r>
    </w:p>
    <w:p>
      <w:r>
        <w:t>Kon Plông</w:t>
      </w:r>
    </w:p>
    <w:p>
      <w:r>
        <w:t>Đăk Ring</w:t>
      </w:r>
    </w:p>
    <w:p>
      <w:r>
        <w:t>383</w:t>
      </w:r>
    </w:p>
    <w:p>
      <w:r>
        <w:t>11</w:t>
      </w:r>
    </w:p>
    <w:p>
      <w:r>
        <w:t>38</w:t>
      </w:r>
    </w:p>
    <w:p>
      <w:r>
        <w:t>0,09</w:t>
      </w:r>
    </w:p>
    <w:p>
      <w:r>
        <w:t>0,09</w:t>
      </w:r>
    </w:p>
    <w:p>
      <w:r>
        <w:t>Kon Plông</w:t>
      </w:r>
    </w:p>
    <w:p>
      <w:r>
        <w:t>Đăk Ring</w:t>
      </w:r>
    </w:p>
    <w:p>
      <w:r>
        <w:t>383</w:t>
      </w:r>
    </w:p>
    <w:p>
      <w:r>
        <w:t>11</w:t>
      </w:r>
    </w:p>
    <w:p>
      <w:r>
        <w:t>46</w:t>
      </w:r>
    </w:p>
    <w:p>
      <w:r>
        <w:t>0,01</w:t>
      </w:r>
    </w:p>
    <w:p>
      <w:r>
        <w:t>0,01</w:t>
      </w:r>
    </w:p>
    <w:p>
      <w:r>
        <w:t>Kon Plông</w:t>
      </w:r>
    </w:p>
    <w:p>
      <w:r>
        <w:t>Đăk Ring</w:t>
      </w:r>
    </w:p>
    <w:p>
      <w:r>
        <w:t>388</w:t>
      </w:r>
    </w:p>
    <w:p>
      <w:r>
        <w:t>9</w:t>
      </w:r>
    </w:p>
    <w:p>
      <w:r>
        <w:t>2</w:t>
      </w:r>
    </w:p>
    <w:p>
      <w:r>
        <w:t>0,19</w:t>
      </w:r>
    </w:p>
    <w:p>
      <w:r>
        <w:t>0,19</w:t>
      </w:r>
    </w:p>
    <w:p>
      <w:r>
        <w:t>Kon Plông</w:t>
      </w:r>
    </w:p>
    <w:p>
      <w:r>
        <w:t>Đăk Ring</w:t>
      </w:r>
    </w:p>
    <w:p>
      <w:r>
        <w:t>388</w:t>
      </w:r>
    </w:p>
    <w:p>
      <w:r>
        <w:t>9</w:t>
      </w:r>
    </w:p>
    <w:p>
      <w:r>
        <w:t>13</w:t>
      </w:r>
    </w:p>
    <w:p>
      <w:r>
        <w:t>0,02</w:t>
      </w:r>
    </w:p>
    <w:p>
      <w:r>
        <w:t>0,02</w:t>
      </w:r>
    </w:p>
    <w:p>
      <w:r>
        <w:t>Kon Plông</w:t>
      </w:r>
    </w:p>
    <w:p>
      <w:r>
        <w:t>Đăk Ring</w:t>
      </w:r>
    </w:p>
    <w:p>
      <w:r>
        <w:t>388</w:t>
      </w:r>
    </w:p>
    <w:p>
      <w:r>
        <w:t>10</w:t>
      </w:r>
    </w:p>
    <w:p>
      <w:r>
        <w:t>9</w:t>
      </w:r>
    </w:p>
    <w:p>
      <w:r>
        <w:t>0,02</w:t>
      </w:r>
    </w:p>
    <w:p>
      <w:r>
        <w:t>0,02</w:t>
      </w:r>
    </w:p>
    <w:p>
      <w:r>
        <w:t>Kon Plông</w:t>
      </w:r>
    </w:p>
    <w:p>
      <w:r>
        <w:t>Đăk Ring</w:t>
      </w:r>
    </w:p>
    <w:p>
      <w:r>
        <w:t>388</w:t>
      </w:r>
    </w:p>
    <w:p>
      <w:r>
        <w:t>9</w:t>
      </w:r>
    </w:p>
    <w:p>
      <w:r>
        <w:t>11a</w:t>
      </w:r>
    </w:p>
    <w:p>
      <w:r>
        <w:t>0,27</w:t>
      </w:r>
    </w:p>
    <w:p>
      <w:r>
        <w:t>0,27</w:t>
      </w:r>
    </w:p>
    <w:p>
      <w:r>
        <w:t>Kon Plông</w:t>
      </w:r>
    </w:p>
    <w:p>
      <w:r>
        <w:t>Đăk Ring</w:t>
      </w:r>
    </w:p>
    <w:p>
      <w:r>
        <w:t>388</w:t>
      </w:r>
    </w:p>
    <w:p>
      <w:r>
        <w:t>9</w:t>
      </w:r>
    </w:p>
    <w:p>
      <w:r>
        <w:t>1</w:t>
      </w:r>
    </w:p>
    <w:p>
      <w:r>
        <w:t>0,02</w:t>
      </w:r>
    </w:p>
    <w:p>
      <w:r>
        <w:t>0,02</w:t>
      </w:r>
    </w:p>
    <w:p>
      <w:r>
        <w:t>Kon Plông</w:t>
      </w:r>
    </w:p>
    <w:p>
      <w:r>
        <w:t>Đăk Ring</w:t>
      </w:r>
    </w:p>
    <w:p>
      <w:r>
        <w:t>388</w:t>
      </w:r>
    </w:p>
    <w:p>
      <w:r>
        <w:t>9</w:t>
      </w:r>
    </w:p>
    <w:p>
      <w:r>
        <w:t>5</w:t>
      </w:r>
    </w:p>
    <w:p>
      <w:r>
        <w:t>0,3</w:t>
      </w:r>
    </w:p>
    <w:p>
      <w:r>
        <w:t>0,3</w:t>
      </w:r>
    </w:p>
    <w:p>
      <w:r>
        <w:t>Kon Plông</w:t>
      </w:r>
    </w:p>
    <w:p>
      <w:r>
        <w:t>Đăk Ring</w:t>
      </w:r>
    </w:p>
    <w:p>
      <w:r>
        <w:t>388</w:t>
      </w:r>
    </w:p>
    <w:p>
      <w:r>
        <w:t>9</w:t>
      </w:r>
    </w:p>
    <w:p>
      <w:r>
        <w:t>3a</w:t>
      </w:r>
    </w:p>
    <w:p>
      <w:r>
        <w:t>0,34</w:t>
      </w:r>
    </w:p>
    <w:p>
      <w:r>
        <w:t>0,34</w:t>
      </w:r>
    </w:p>
    <w:p>
      <w:r>
        <w:t>Kon Plông</w:t>
      </w:r>
    </w:p>
    <w:p>
      <w:r>
        <w:t>Đăk Ring</w:t>
      </w:r>
    </w:p>
    <w:p>
      <w:r>
        <w:t>388</w:t>
      </w:r>
    </w:p>
    <w:p>
      <w:r>
        <w:t>8</w:t>
      </w:r>
    </w:p>
    <w:p>
      <w:r>
        <w:t>20a</w:t>
      </w:r>
    </w:p>
    <w:p>
      <w:r>
        <w:t>0,02</w:t>
      </w:r>
    </w:p>
    <w:p>
      <w:r>
        <w:t>0,02</w:t>
      </w:r>
    </w:p>
    <w:p>
      <w:r>
        <w:t>Kon Plông</w:t>
      </w:r>
    </w:p>
    <w:p>
      <w:r>
        <w:t>Đăk Ring</w:t>
      </w:r>
    </w:p>
    <w:p>
      <w:r>
        <w:t>388</w:t>
      </w:r>
    </w:p>
    <w:p>
      <w:r>
        <w:t>8</w:t>
      </w:r>
    </w:p>
    <w:p>
      <w:r>
        <w:t>25a</w:t>
      </w:r>
    </w:p>
    <w:p>
      <w:r>
        <w:t>0,03</w:t>
      </w:r>
    </w:p>
    <w:p>
      <w:r>
        <w:t>0,03</w:t>
      </w:r>
    </w:p>
    <w:p>
      <w:r>
        <w:t>Kon Plông</w:t>
      </w:r>
    </w:p>
    <w:p>
      <w:r>
        <w:t>Đăk Ring</w:t>
      </w:r>
    </w:p>
    <w:p>
      <w:r>
        <w:t>388</w:t>
      </w:r>
    </w:p>
    <w:p>
      <w:r>
        <w:t>12</w:t>
      </w:r>
    </w:p>
    <w:p>
      <w:r>
        <w:t>28</w:t>
      </w:r>
    </w:p>
    <w:p>
      <w:r>
        <w:t>0,33</w:t>
      </w:r>
    </w:p>
    <w:p>
      <w:r>
        <w:t>0,33</w:t>
      </w:r>
    </w:p>
    <w:p>
      <w:r>
        <w:t>Kon Plông</w:t>
      </w:r>
    </w:p>
    <w:p>
      <w:r>
        <w:t>Đăk Ring</w:t>
      </w:r>
    </w:p>
    <w:p>
      <w:r>
        <w:t>388</w:t>
      </w:r>
    </w:p>
    <w:p>
      <w:r>
        <w:t>10</w:t>
      </w:r>
    </w:p>
    <w:p>
      <w:r>
        <w:t>41</w:t>
      </w:r>
    </w:p>
    <w:p>
      <w:r>
        <w:t>0,1</w:t>
      </w:r>
    </w:p>
    <w:p>
      <w:r>
        <w:t>0,1</w:t>
      </w:r>
    </w:p>
    <w:p>
      <w:r>
        <w:t>Kon Plông</w:t>
      </w:r>
    </w:p>
    <w:p>
      <w:r>
        <w:t>Đăk Ring</w:t>
      </w:r>
    </w:p>
    <w:p>
      <w:r>
        <w:t>383</w:t>
      </w:r>
    </w:p>
    <w:p>
      <w:r>
        <w:t>8</w:t>
      </w:r>
    </w:p>
    <w:p>
      <w:r>
        <w:t>3a</w:t>
      </w:r>
    </w:p>
    <w:p>
      <w:r>
        <w:t>0,04</w:t>
      </w:r>
    </w:p>
    <w:p>
      <w:r>
        <w:t>0,04</w:t>
      </w:r>
    </w:p>
    <w:p>
      <w:r>
        <w:t>Kon Plông</w:t>
      </w:r>
    </w:p>
    <w:p>
      <w:r>
        <w:t>Đăk Ring</w:t>
      </w:r>
    </w:p>
    <w:p>
      <w:r>
        <w:t>388</w:t>
      </w:r>
    </w:p>
    <w:p>
      <w:r>
        <w:t>10</w:t>
      </w:r>
    </w:p>
    <w:p>
      <w:r>
        <w:t>30</w:t>
      </w:r>
    </w:p>
    <w:p>
      <w:r>
        <w:t>0,33</w:t>
      </w:r>
    </w:p>
    <w:p>
      <w:r>
        <w:t>0,33</w:t>
      </w:r>
    </w:p>
    <w:p>
      <w:r>
        <w:t>Kon Plông</w:t>
      </w:r>
    </w:p>
    <w:p>
      <w:r>
        <w:t>Đăk Ring</w:t>
      </w:r>
    </w:p>
    <w:p>
      <w:r>
        <w:t>388</w:t>
      </w:r>
    </w:p>
    <w:p>
      <w:r>
        <w:t>12</w:t>
      </w:r>
    </w:p>
    <w:p>
      <w:r>
        <w:t>39</w:t>
      </w:r>
    </w:p>
    <w:p>
      <w:r>
        <w:t>0,07</w:t>
      </w:r>
    </w:p>
    <w:p>
      <w:r>
        <w:t>0,07</w:t>
      </w:r>
    </w:p>
    <w:p>
      <w:r>
        <w:t>Kon Plông</w:t>
      </w:r>
    </w:p>
    <w:p>
      <w:r>
        <w:t>Đăk Ring</w:t>
      </w:r>
    </w:p>
    <w:p>
      <w:r>
        <w:t>388</w:t>
      </w:r>
    </w:p>
    <w:p>
      <w:r>
        <w:t>12</w:t>
      </w:r>
    </w:p>
    <w:p>
      <w:r>
        <w:t>35</w:t>
      </w:r>
    </w:p>
    <w:p>
      <w:r>
        <w:t>0,03</w:t>
      </w:r>
    </w:p>
    <w:p>
      <w:r>
        <w:t>0,03</w:t>
      </w:r>
    </w:p>
    <w:p>
      <w:r>
        <w:t>Kon Plông</w:t>
      </w:r>
    </w:p>
    <w:p>
      <w:r>
        <w:t>Đăk Ring</w:t>
      </w:r>
    </w:p>
    <w:p>
      <w:r>
        <w:t>388</w:t>
      </w:r>
    </w:p>
    <w:p>
      <w:r>
        <w:t>3</w:t>
      </w:r>
    </w:p>
    <w:p>
      <w:r>
        <w:t>44</w:t>
      </w:r>
    </w:p>
    <w:p>
      <w:r>
        <w:t>0,09</w:t>
      </w:r>
    </w:p>
    <w:p>
      <w:r>
        <w:t>0,09</w:t>
      </w:r>
    </w:p>
    <w:p>
      <w:r>
        <w:t>Kon Plông</w:t>
      </w:r>
    </w:p>
    <w:p>
      <w:r>
        <w:t>Đăk Ring</w:t>
      </w:r>
    </w:p>
    <w:p>
      <w:r>
        <w:t>388</w:t>
      </w:r>
    </w:p>
    <w:p>
      <w:r>
        <w:t>13</w:t>
      </w:r>
    </w:p>
    <w:p>
      <w:r>
        <w:t>28</w:t>
      </w:r>
    </w:p>
    <w:p>
      <w:r>
        <w:t>0,14</w:t>
      </w:r>
    </w:p>
    <w:p>
      <w:r>
        <w:t>0,14</w:t>
      </w:r>
    </w:p>
    <w:p>
      <w:r>
        <w:t>Kon Plông</w:t>
      </w:r>
    </w:p>
    <w:p>
      <w:r>
        <w:t>Đăk Ring</w:t>
      </w:r>
    </w:p>
    <w:p>
      <w:r>
        <w:t>388</w:t>
      </w:r>
    </w:p>
    <w:p>
      <w:r>
        <w:t>12</w:t>
      </w:r>
    </w:p>
    <w:p>
      <w:r>
        <w:t>16</w:t>
      </w:r>
    </w:p>
    <w:p>
      <w:r>
        <w:t>0,36</w:t>
      </w:r>
    </w:p>
    <w:p>
      <w:r>
        <w:t>0,36</w:t>
      </w:r>
    </w:p>
    <w:p>
      <w:r>
        <w:t>Kon Plông</w:t>
      </w:r>
    </w:p>
    <w:p>
      <w:r>
        <w:t>Đăk Ring</w:t>
      </w:r>
    </w:p>
    <w:p>
      <w:r>
        <w:t>388</w:t>
      </w:r>
    </w:p>
    <w:p>
      <w:r>
        <w:t>10</w:t>
      </w:r>
    </w:p>
    <w:p>
      <w:r>
        <w:t>16</w:t>
      </w:r>
    </w:p>
    <w:p>
      <w:r>
        <w:t>0,09</w:t>
      </w:r>
    </w:p>
    <w:p>
      <w:r>
        <w:t>0,09</w:t>
      </w:r>
    </w:p>
    <w:p>
      <w:r>
        <w:t>Kon Plông</w:t>
      </w:r>
    </w:p>
    <w:p>
      <w:r>
        <w:t>Đăk Ring</w:t>
      </w:r>
    </w:p>
    <w:p>
      <w:r>
        <w:t>388</w:t>
      </w:r>
    </w:p>
    <w:p>
      <w:r>
        <w:t>3</w:t>
      </w:r>
    </w:p>
    <w:p>
      <w:r>
        <w:t>36</w:t>
      </w:r>
    </w:p>
    <w:p>
      <w:r>
        <w:t>0,05</w:t>
      </w:r>
    </w:p>
    <w:p>
      <w:r>
        <w:t>0,05</w:t>
      </w:r>
    </w:p>
    <w:p>
      <w:r>
        <w:t>Kon Plông</w:t>
      </w:r>
    </w:p>
    <w:p>
      <w:r>
        <w:t>Đăk Ring</w:t>
      </w:r>
    </w:p>
    <w:p>
      <w:r>
        <w:t>388</w:t>
      </w:r>
    </w:p>
    <w:p>
      <w:r>
        <w:t>13</w:t>
      </w:r>
    </w:p>
    <w:p>
      <w:r>
        <w:t>24</w:t>
      </w:r>
    </w:p>
    <w:p>
      <w:r>
        <w:t>0,55</w:t>
      </w:r>
    </w:p>
    <w:p>
      <w:r>
        <w:t>0,55</w:t>
      </w:r>
    </w:p>
    <w:p>
      <w:r>
        <w:t>Kon Plông</w:t>
      </w:r>
    </w:p>
    <w:p>
      <w:r>
        <w:t>Đăk Ring</w:t>
      </w:r>
    </w:p>
    <w:p>
      <w:r>
        <w:t>388</w:t>
      </w:r>
    </w:p>
    <w:p>
      <w:r>
        <w:t>10</w:t>
      </w:r>
    </w:p>
    <w:p>
      <w:r>
        <w:t>45</w:t>
      </w:r>
    </w:p>
    <w:p>
      <w:r>
        <w:t>0,1</w:t>
      </w:r>
    </w:p>
    <w:p>
      <w:r>
        <w:t>0,1</w:t>
      </w:r>
    </w:p>
    <w:p>
      <w:r>
        <w:t>Kon Plông</w:t>
      </w:r>
    </w:p>
    <w:p>
      <w:r>
        <w:t>Đăk Ring</w:t>
      </w:r>
    </w:p>
    <w:p>
      <w:r>
        <w:t>388</w:t>
      </w:r>
    </w:p>
    <w:p>
      <w:r>
        <w:t>3</w:t>
      </w:r>
    </w:p>
    <w:p>
      <w:r>
        <w:t>39</w:t>
      </w:r>
    </w:p>
    <w:p>
      <w:r>
        <w:t>0,23</w:t>
      </w:r>
    </w:p>
    <w:p>
      <w:r>
        <w:t>0,23</w:t>
      </w:r>
    </w:p>
    <w:p>
      <w:r>
        <w:t>Kon Plông</w:t>
      </w:r>
    </w:p>
    <w:p>
      <w:r>
        <w:t>Đăk Ring</w:t>
      </w:r>
    </w:p>
    <w:p>
      <w:r>
        <w:t>388</w:t>
      </w:r>
    </w:p>
    <w:p>
      <w:r>
        <w:t>10</w:t>
      </w:r>
    </w:p>
    <w:p>
      <w:r>
        <w:t>29a</w:t>
      </w:r>
    </w:p>
    <w:p>
      <w:r>
        <w:t>1,28</w:t>
      </w:r>
    </w:p>
    <w:p>
      <w:r>
        <w:t>1,28</w:t>
      </w:r>
    </w:p>
    <w:p>
      <w:r>
        <w:t>Kon Plông</w:t>
      </w:r>
    </w:p>
    <w:p>
      <w:r>
        <w:t>Đăk Ring</w:t>
      </w:r>
    </w:p>
    <w:p>
      <w:r>
        <w:t>388</w:t>
      </w:r>
    </w:p>
    <w:p>
      <w:r>
        <w:t>12</w:t>
      </w:r>
    </w:p>
    <w:p>
      <w:r>
        <w:t>24a</w:t>
      </w:r>
    </w:p>
    <w:p>
      <w:r>
        <w:t>1,22</w:t>
      </w:r>
    </w:p>
    <w:p>
      <w:r>
        <w:t>1,22</w:t>
      </w:r>
    </w:p>
    <w:p>
      <w:r>
        <w:t>Kon Plông</w:t>
      </w:r>
    </w:p>
    <w:p>
      <w:r>
        <w:t>Đăk Ring</w:t>
      </w:r>
    </w:p>
    <w:p>
      <w:r>
        <w:t>388</w:t>
      </w:r>
    </w:p>
    <w:p>
      <w:r>
        <w:t>12</w:t>
      </w:r>
    </w:p>
    <w:p>
      <w:r>
        <w:t>30</w:t>
      </w:r>
    </w:p>
    <w:p>
      <w:r>
        <w:t>0,72</w:t>
      </w:r>
    </w:p>
    <w:p>
      <w:r>
        <w:t>0,72</w:t>
      </w:r>
    </w:p>
    <w:p>
      <w:r>
        <w:t>Kon Plông</w:t>
      </w:r>
    </w:p>
    <w:p>
      <w:r>
        <w:t>Đăk Ring</w:t>
      </w:r>
    </w:p>
    <w:p>
      <w:r>
        <w:t>388</w:t>
      </w:r>
    </w:p>
    <w:p>
      <w:r>
        <w:t>12</w:t>
      </w:r>
    </w:p>
    <w:p>
      <w:r>
        <w:t>21</w:t>
      </w:r>
    </w:p>
    <w:p>
      <w:r>
        <w:t>0,18</w:t>
      </w:r>
    </w:p>
    <w:p>
      <w:r>
        <w:t>0,18</w:t>
      </w:r>
    </w:p>
    <w:p>
      <w:r>
        <w:t>Kon Plông</w:t>
      </w:r>
    </w:p>
    <w:p>
      <w:r>
        <w:t>Đăk Ring</w:t>
      </w:r>
    </w:p>
    <w:p>
      <w:r>
        <w:t>388</w:t>
      </w:r>
    </w:p>
    <w:p>
      <w:r>
        <w:t>10</w:t>
      </w:r>
    </w:p>
    <w:p>
      <w:r>
        <w:t>38a</w:t>
      </w:r>
    </w:p>
    <w:p>
      <w:r>
        <w:t>0,06</w:t>
      </w:r>
    </w:p>
    <w:p>
      <w:r>
        <w:t>0,06</w:t>
      </w:r>
    </w:p>
    <w:p>
      <w:r>
        <w:t>Kon Plông</w:t>
      </w:r>
    </w:p>
    <w:p>
      <w:r>
        <w:t>Đăk Ring</w:t>
      </w:r>
    </w:p>
    <w:p>
      <w:r>
        <w:t>388</w:t>
      </w:r>
    </w:p>
    <w:p>
      <w:r>
        <w:t>12</w:t>
      </w:r>
    </w:p>
    <w:p>
      <w:r>
        <w:t>8a</w:t>
      </w:r>
    </w:p>
    <w:p>
      <w:r>
        <w:t>0,27</w:t>
      </w:r>
    </w:p>
    <w:p>
      <w:r>
        <w:t>0,27</w:t>
      </w:r>
    </w:p>
    <w:p>
      <w:r>
        <w:t>Kon Plông</w:t>
      </w:r>
    </w:p>
    <w:p>
      <w:r>
        <w:t>Đăk Tăng</w:t>
      </w:r>
    </w:p>
    <w:p>
      <w:r>
        <w:t>413</w:t>
      </w:r>
    </w:p>
    <w:p>
      <w:r>
        <w:t>4</w:t>
      </w:r>
    </w:p>
    <w:p>
      <w:r>
        <w:t>15</w:t>
      </w:r>
    </w:p>
    <w:p>
      <w:r>
        <w:t>1,74</w:t>
      </w:r>
    </w:p>
    <w:p>
      <w:r>
        <w:t>1,74</w:t>
      </w:r>
    </w:p>
    <w:p>
      <w:r>
        <w:t>Kon Plông</w:t>
      </w:r>
    </w:p>
    <w:p>
      <w:r>
        <w:t>Đăk Tăng</w:t>
      </w:r>
    </w:p>
    <w:p>
      <w:r>
        <w:t>413</w:t>
      </w:r>
    </w:p>
    <w:p>
      <w:r>
        <w:t>3</w:t>
      </w:r>
    </w:p>
    <w:p>
      <w:r>
        <w:t>14</w:t>
      </w:r>
    </w:p>
    <w:p>
      <w:r>
        <w:t>0,64</w:t>
      </w:r>
    </w:p>
    <w:p>
      <w:r>
        <w:t>0,64</w:t>
      </w:r>
    </w:p>
    <w:p>
      <w:r>
        <w:t>Kon Plông</w:t>
      </w:r>
    </w:p>
    <w:p>
      <w:r>
        <w:t>Đăk Tăng</w:t>
      </w:r>
    </w:p>
    <w:p>
      <w:r>
        <w:t>412</w:t>
      </w:r>
    </w:p>
    <w:p>
      <w:r>
        <w:t>4</w:t>
      </w:r>
    </w:p>
    <w:p>
      <w:r>
        <w:t>18</w:t>
      </w:r>
    </w:p>
    <w:p>
      <w:r>
        <w:t>0,2</w:t>
      </w:r>
    </w:p>
    <w:p>
      <w:r>
        <w:t>0,2</w:t>
      </w:r>
    </w:p>
    <w:p>
      <w:r>
        <w:t>Kon Plông</w:t>
      </w:r>
    </w:p>
    <w:p>
      <w:r>
        <w:t>Đăk Tăng</w:t>
      </w:r>
    </w:p>
    <w:p>
      <w:r>
        <w:t>412</w:t>
      </w:r>
    </w:p>
    <w:p>
      <w:r>
        <w:t>1</w:t>
      </w:r>
    </w:p>
    <w:p>
      <w:r>
        <w:t>10</w:t>
      </w:r>
    </w:p>
    <w:p>
      <w:r>
        <w:t>0,54</w:t>
      </w:r>
    </w:p>
    <w:p>
      <w:r>
        <w:t>0,54</w:t>
      </w:r>
    </w:p>
    <w:p>
      <w:r>
        <w:t>Kon Plông</w:t>
      </w:r>
    </w:p>
    <w:p>
      <w:r>
        <w:t>Đăk Tăng</w:t>
      </w:r>
    </w:p>
    <w:p>
      <w:r>
        <w:t>413</w:t>
      </w:r>
    </w:p>
    <w:p>
      <w:r>
        <w:t>3</w:t>
      </w:r>
    </w:p>
    <w:p>
      <w:r>
        <w:t>7</w:t>
      </w:r>
    </w:p>
    <w:p>
      <w:r>
        <w:t>0,35</w:t>
      </w:r>
    </w:p>
    <w:p>
      <w:r>
        <w:t>0,35</w:t>
      </w:r>
    </w:p>
    <w:p>
      <w:r>
        <w:t>Kon Plông</w:t>
      </w:r>
    </w:p>
    <w:p>
      <w:r>
        <w:t>Đăk Tăng</w:t>
      </w:r>
    </w:p>
    <w:p>
      <w:r>
        <w:t>407</w:t>
      </w:r>
    </w:p>
    <w:p>
      <w:r>
        <w:t>2</w:t>
      </w:r>
    </w:p>
    <w:p>
      <w:r>
        <w:t>11</w:t>
      </w:r>
    </w:p>
    <w:p>
      <w:r>
        <w:t>0,15</w:t>
      </w:r>
    </w:p>
    <w:p>
      <w:r>
        <w:t>0,15</w:t>
      </w:r>
    </w:p>
    <w:p>
      <w:r>
        <w:t>Kon Plông</w:t>
      </w:r>
    </w:p>
    <w:p>
      <w:r>
        <w:t>Đăk Tăng</w:t>
      </w:r>
    </w:p>
    <w:p>
      <w:r>
        <w:t>407</w:t>
      </w:r>
    </w:p>
    <w:p>
      <w:r>
        <w:t>6</w:t>
      </w:r>
    </w:p>
    <w:p>
      <w:r>
        <w:t>2b</w:t>
      </w:r>
    </w:p>
    <w:p>
      <w:r>
        <w:t>0,09</w:t>
      </w:r>
    </w:p>
    <w:p>
      <w:r>
        <w:t>0,09</w:t>
      </w:r>
    </w:p>
    <w:p>
      <w:r>
        <w:t>Kon Plông</w:t>
      </w:r>
    </w:p>
    <w:p>
      <w:r>
        <w:t>Đăk Tăng</w:t>
      </w:r>
    </w:p>
    <w:p>
      <w:r>
        <w:t>412</w:t>
      </w:r>
    </w:p>
    <w:p>
      <w:r>
        <w:t>4</w:t>
      </w:r>
    </w:p>
    <w:p>
      <w:r>
        <w:t>24</w:t>
      </w:r>
    </w:p>
    <w:p>
      <w:r>
        <w:t>0,04</w:t>
      </w:r>
    </w:p>
    <w:p>
      <w:r>
        <w:t>0,04</w:t>
      </w:r>
    </w:p>
    <w:p>
      <w:r>
        <w:t>Kon Plông</w:t>
      </w:r>
    </w:p>
    <w:p>
      <w:r>
        <w:t>Đăk Tăng</w:t>
      </w:r>
    </w:p>
    <w:p>
      <w:r>
        <w:t>412</w:t>
      </w:r>
    </w:p>
    <w:p>
      <w:r>
        <w:t>4</w:t>
      </w:r>
    </w:p>
    <w:p>
      <w:r>
        <w:t>7a</w:t>
      </w:r>
    </w:p>
    <w:p>
      <w:r>
        <w:t>0,44</w:t>
      </w:r>
    </w:p>
    <w:p>
      <w:r>
        <w:t>0,44</w:t>
      </w:r>
    </w:p>
    <w:p>
      <w:r>
        <w:t>Kon Plông</w:t>
      </w:r>
    </w:p>
    <w:p>
      <w:r>
        <w:t>Đăk Tăng</w:t>
      </w:r>
    </w:p>
    <w:p>
      <w:r>
        <w:t>412</w:t>
      </w:r>
    </w:p>
    <w:p>
      <w:r>
        <w:t>4</w:t>
      </w:r>
    </w:p>
    <w:p>
      <w:r>
        <w:t>19</w:t>
      </w:r>
    </w:p>
    <w:p>
      <w:r>
        <w:t>0,49</w:t>
      </w:r>
    </w:p>
    <w:p>
      <w:r>
        <w:t>0,49</w:t>
      </w:r>
    </w:p>
    <w:p>
      <w:r>
        <w:t>Kon Plông</w:t>
      </w:r>
    </w:p>
    <w:p>
      <w:r>
        <w:t>Đăk Tăng</w:t>
      </w:r>
    </w:p>
    <w:p>
      <w:r>
        <w:t>411</w:t>
      </w:r>
    </w:p>
    <w:p>
      <w:r>
        <w:t>12</w:t>
      </w:r>
    </w:p>
    <w:p>
      <w:r>
        <w:t>6</w:t>
      </w:r>
    </w:p>
    <w:p>
      <w:r>
        <w:t>0,78</w:t>
      </w:r>
    </w:p>
    <w:p>
      <w:r>
        <w:t>0,78</w:t>
      </w:r>
    </w:p>
    <w:p>
      <w:r>
        <w:t>Kon Plông</w:t>
      </w:r>
    </w:p>
    <w:p>
      <w:r>
        <w:t>Đăk Tăng</w:t>
      </w:r>
    </w:p>
    <w:p>
      <w:r>
        <w:t>413</w:t>
      </w:r>
    </w:p>
    <w:p>
      <w:r>
        <w:t>7</w:t>
      </w:r>
    </w:p>
    <w:p>
      <w:r>
        <w:t>9a</w:t>
      </w:r>
    </w:p>
    <w:p>
      <w:r>
        <w:t>0,03</w:t>
      </w:r>
    </w:p>
    <w:p>
      <w:r>
        <w:t>0,03</w:t>
      </w:r>
    </w:p>
    <w:p>
      <w:r>
        <w:t>Kon Plông</w:t>
      </w:r>
    </w:p>
    <w:p>
      <w:r>
        <w:t>Đăk Tăng</w:t>
      </w:r>
    </w:p>
    <w:p>
      <w:r>
        <w:t>412</w:t>
      </w:r>
    </w:p>
    <w:p>
      <w:r>
        <w:t>4</w:t>
      </w:r>
    </w:p>
    <w:p>
      <w:r>
        <w:t>22</w:t>
      </w:r>
    </w:p>
    <w:p>
      <w:r>
        <w:t>0,63</w:t>
      </w:r>
    </w:p>
    <w:p>
      <w:r>
        <w:t>0,63</w:t>
      </w:r>
    </w:p>
    <w:p>
      <w:r>
        <w:t>Kon Plông</w:t>
      </w:r>
    </w:p>
    <w:p>
      <w:r>
        <w:t>Đăk Tăng</w:t>
      </w:r>
    </w:p>
    <w:p>
      <w:r>
        <w:t>407</w:t>
      </w:r>
    </w:p>
    <w:p>
      <w:r>
        <w:t>10</w:t>
      </w:r>
    </w:p>
    <w:p>
      <w:r>
        <w:t>10a</w:t>
      </w:r>
    </w:p>
    <w:p>
      <w:r>
        <w:t>0,01</w:t>
      </w:r>
    </w:p>
    <w:p>
      <w:r>
        <w:t>0,01</w:t>
      </w:r>
    </w:p>
    <w:p>
      <w:r>
        <w:t>Kon Plông</w:t>
      </w:r>
    </w:p>
    <w:p>
      <w:r>
        <w:t>Đăk Tăng</w:t>
      </w:r>
    </w:p>
    <w:p>
      <w:r>
        <w:t>411</w:t>
      </w:r>
    </w:p>
    <w:p>
      <w:r>
        <w:t>12</w:t>
      </w:r>
    </w:p>
    <w:p>
      <w:r>
        <w:t>11a</w:t>
      </w:r>
    </w:p>
    <w:p>
      <w:r>
        <w:t>0,34</w:t>
      </w:r>
    </w:p>
    <w:p>
      <w:r>
        <w:t>0,34</w:t>
      </w:r>
    </w:p>
    <w:p>
      <w:r>
        <w:t>Kon Plông</w:t>
      </w:r>
    </w:p>
    <w:p>
      <w:r>
        <w:t>Đăk Tăng</w:t>
      </w:r>
    </w:p>
    <w:p>
      <w:r>
        <w:t>407</w:t>
      </w:r>
    </w:p>
    <w:p>
      <w:r>
        <w:t>2</w:t>
      </w:r>
    </w:p>
    <w:p>
      <w:r>
        <w:t>14</w:t>
      </w:r>
    </w:p>
    <w:p>
      <w:r>
        <w:t>0,53</w:t>
      </w:r>
    </w:p>
    <w:p>
      <w:r>
        <w:t>0,53</w:t>
      </w:r>
    </w:p>
    <w:p>
      <w:r>
        <w:t>Kon Plông</w:t>
      </w:r>
    </w:p>
    <w:p>
      <w:r>
        <w:t>Đăk Tăng</w:t>
      </w:r>
    </w:p>
    <w:p>
      <w:r>
        <w:t>411</w:t>
      </w:r>
    </w:p>
    <w:p>
      <w:r>
        <w:t>9</w:t>
      </w:r>
    </w:p>
    <w:p>
      <w:r>
        <w:t>14b</w:t>
      </w:r>
    </w:p>
    <w:p>
      <w:r>
        <w:t>0,19</w:t>
      </w:r>
    </w:p>
    <w:p>
      <w:r>
        <w:t>0,19</w:t>
      </w:r>
    </w:p>
    <w:p>
      <w:r>
        <w:t>Kon Plông</w:t>
      </w:r>
    </w:p>
    <w:p>
      <w:r>
        <w:t>Đăk Tăng</w:t>
      </w:r>
    </w:p>
    <w:p>
      <w:r>
        <w:t>412</w:t>
      </w:r>
    </w:p>
    <w:p>
      <w:r>
        <w:t>4</w:t>
      </w:r>
    </w:p>
    <w:p>
      <w:r>
        <w:t>20d</w:t>
      </w:r>
    </w:p>
    <w:p>
      <w:r>
        <w:t>0,59</w:t>
      </w:r>
    </w:p>
    <w:p>
      <w:r>
        <w:t>0,59</w:t>
      </w:r>
    </w:p>
    <w:p>
      <w:r>
        <w:t>Kon Plông</w:t>
      </w:r>
    </w:p>
    <w:p>
      <w:r>
        <w:t>Đăk Tăng</w:t>
      </w:r>
    </w:p>
    <w:p>
      <w:r>
        <w:t>412</w:t>
      </w:r>
    </w:p>
    <w:p>
      <w:r>
        <w:t>1</w:t>
      </w:r>
    </w:p>
    <w:p>
      <w:r>
        <w:t>20</w:t>
      </w:r>
    </w:p>
    <w:p>
      <w:r>
        <w:t>0,77</w:t>
      </w:r>
    </w:p>
    <w:p>
      <w:r>
        <w:t>0,77</w:t>
      </w:r>
    </w:p>
    <w:p>
      <w:r>
        <w:t>Kon Plông</w:t>
      </w:r>
    </w:p>
    <w:p>
      <w:r>
        <w:t>Đăk Tăng</w:t>
      </w:r>
    </w:p>
    <w:p>
      <w:r>
        <w:t>412</w:t>
      </w:r>
    </w:p>
    <w:p>
      <w:r>
        <w:t>4</w:t>
      </w:r>
    </w:p>
    <w:p>
      <w:r>
        <w:t>17b</w:t>
      </w:r>
    </w:p>
    <w:p>
      <w:r>
        <w:t>0,71</w:t>
      </w:r>
    </w:p>
    <w:p>
      <w:r>
        <w:t>0,71</w:t>
      </w:r>
    </w:p>
    <w:p>
      <w:r>
        <w:t>Kon Plông</w:t>
      </w:r>
    </w:p>
    <w:p>
      <w:r>
        <w:t>Đăk Tăng</w:t>
      </w:r>
    </w:p>
    <w:p>
      <w:r>
        <w:t>413</w:t>
      </w:r>
    </w:p>
    <w:p>
      <w:r>
        <w:t>7</w:t>
      </w:r>
    </w:p>
    <w:p>
      <w:r>
        <w:t>17a</w:t>
      </w:r>
    </w:p>
    <w:p>
      <w:r>
        <w:t>0,05</w:t>
      </w:r>
    </w:p>
    <w:p>
      <w:r>
        <w:t>0,05</w:t>
      </w:r>
    </w:p>
    <w:p>
      <w:r>
        <w:t>Kon Plông</w:t>
      </w:r>
    </w:p>
    <w:p>
      <w:r>
        <w:t>Đăk Tăng</w:t>
      </w:r>
    </w:p>
    <w:p>
      <w:r>
        <w:t>407</w:t>
      </w:r>
    </w:p>
    <w:p>
      <w:r>
        <w:t>10</w:t>
      </w:r>
    </w:p>
    <w:p>
      <w:r>
        <w:t>1a</w:t>
      </w:r>
    </w:p>
    <w:p>
      <w:r>
        <w:t>0,01</w:t>
      </w:r>
    </w:p>
    <w:p>
      <w:r>
        <w:t>0,01</w:t>
      </w:r>
    </w:p>
    <w:p>
      <w:r>
        <w:t>Kon Plông</w:t>
      </w:r>
    </w:p>
    <w:p>
      <w:r>
        <w:t>Đăk Tăng</w:t>
      </w:r>
    </w:p>
    <w:p>
      <w:r>
        <w:t>413</w:t>
      </w:r>
    </w:p>
    <w:p>
      <w:r>
        <w:t>4</w:t>
      </w:r>
    </w:p>
    <w:p>
      <w:r>
        <w:t>30</w:t>
      </w:r>
    </w:p>
    <w:p>
      <w:r>
        <w:t>0,03</w:t>
      </w:r>
    </w:p>
    <w:p>
      <w:r>
        <w:t>0,03</w:t>
      </w:r>
    </w:p>
    <w:p>
      <w:r>
        <w:t>Kon Plông</w:t>
      </w:r>
    </w:p>
    <w:p>
      <w:r>
        <w:t>Đăk Tăng</w:t>
      </w:r>
    </w:p>
    <w:p>
      <w:r>
        <w:t>407</w:t>
      </w:r>
    </w:p>
    <w:p>
      <w:r>
        <w:t>2</w:t>
      </w:r>
    </w:p>
    <w:p>
      <w:r>
        <w:t>6</w:t>
      </w:r>
    </w:p>
    <w:p>
      <w:r>
        <w:t>0,04</w:t>
      </w:r>
    </w:p>
    <w:p>
      <w:r>
        <w:t>0,04</w:t>
      </w:r>
    </w:p>
    <w:p>
      <w:r>
        <w:t>Kon Plông</w:t>
      </w:r>
    </w:p>
    <w:p>
      <w:r>
        <w:t>Đăk Tăng</w:t>
      </w:r>
    </w:p>
    <w:p>
      <w:r>
        <w:t>412</w:t>
      </w:r>
    </w:p>
    <w:p>
      <w:r>
        <w:t>4</w:t>
      </w:r>
    </w:p>
    <w:p>
      <w:r>
        <w:t>3</w:t>
      </w:r>
    </w:p>
    <w:p>
      <w:r>
        <w:t>0,16</w:t>
      </w:r>
    </w:p>
    <w:p>
      <w:r>
        <w:t>0,16</w:t>
      </w:r>
    </w:p>
    <w:p>
      <w:r>
        <w:t>Kon Plông</w:t>
      </w:r>
    </w:p>
    <w:p>
      <w:r>
        <w:t>Đăk Tăng</w:t>
      </w:r>
    </w:p>
    <w:p>
      <w:r>
        <w:t>413</w:t>
      </w:r>
    </w:p>
    <w:p>
      <w:r>
        <w:t>7</w:t>
      </w:r>
    </w:p>
    <w:p>
      <w:r>
        <w:t>4</w:t>
      </w:r>
    </w:p>
    <w:p>
      <w:r>
        <w:t>0,32</w:t>
      </w:r>
    </w:p>
    <w:p>
      <w:r>
        <w:t>0,32</w:t>
      </w:r>
    </w:p>
    <w:p>
      <w:r>
        <w:t>Kon Plông</w:t>
      </w:r>
    </w:p>
    <w:p>
      <w:r>
        <w:t>Đăk Tăng</w:t>
      </w:r>
    </w:p>
    <w:p>
      <w:r>
        <w:t>413</w:t>
      </w:r>
    </w:p>
    <w:p>
      <w:r>
        <w:t>7</w:t>
      </w:r>
    </w:p>
    <w:p>
      <w:r>
        <w:t>10</w:t>
      </w:r>
    </w:p>
    <w:p>
      <w:r>
        <w:t>0,54</w:t>
      </w:r>
    </w:p>
    <w:p>
      <w:r>
        <w:t>0,54</w:t>
      </w:r>
    </w:p>
    <w:p>
      <w:r>
        <w:t>Kon Plông</w:t>
      </w:r>
    </w:p>
    <w:p>
      <w:r>
        <w:t>Đăk Tăng</w:t>
      </w:r>
    </w:p>
    <w:p>
      <w:r>
        <w:t>413</w:t>
      </w:r>
    </w:p>
    <w:p>
      <w:r>
        <w:t>7</w:t>
      </w:r>
    </w:p>
    <w:p>
      <w:r>
        <w:t>8</w:t>
      </w:r>
    </w:p>
    <w:p>
      <w:r>
        <w:t>0,04</w:t>
      </w:r>
    </w:p>
    <w:p>
      <w:r>
        <w:t>0,04</w:t>
      </w:r>
    </w:p>
    <w:p>
      <w:r>
        <w:t>Kon Plông</w:t>
      </w:r>
    </w:p>
    <w:p>
      <w:r>
        <w:t>Đăk Tăng</w:t>
      </w:r>
    </w:p>
    <w:p>
      <w:r>
        <w:t>413</w:t>
      </w:r>
    </w:p>
    <w:p>
      <w:r>
        <w:t>7</w:t>
      </w:r>
    </w:p>
    <w:p>
      <w:r>
        <w:t>2</w:t>
      </w:r>
    </w:p>
    <w:p>
      <w:r>
        <w:t>0,18</w:t>
      </w:r>
    </w:p>
    <w:p>
      <w:r>
        <w:t>0,18</w:t>
      </w:r>
    </w:p>
    <w:p>
      <w:r>
        <w:t>Kon Plông</w:t>
      </w:r>
    </w:p>
    <w:p>
      <w:r>
        <w:t>Đăk Tăng</w:t>
      </w:r>
    </w:p>
    <w:p>
      <w:r>
        <w:t>407</w:t>
      </w:r>
    </w:p>
    <w:p>
      <w:r>
        <w:t>10</w:t>
      </w:r>
    </w:p>
    <w:p>
      <w:r>
        <w:t>1b</w:t>
      </w:r>
    </w:p>
    <w:p>
      <w:r>
        <w:t>0,05</w:t>
      </w:r>
    </w:p>
    <w:p>
      <w:r>
        <w:t>0,05</w:t>
      </w:r>
    </w:p>
    <w:p>
      <w:r>
        <w:t>Kon Plông</w:t>
      </w:r>
    </w:p>
    <w:p>
      <w:r>
        <w:t>Đăk Tăng</w:t>
      </w:r>
    </w:p>
    <w:p>
      <w:r>
        <w:t>412</w:t>
      </w:r>
    </w:p>
    <w:p>
      <w:r>
        <w:t>1</w:t>
      </w:r>
    </w:p>
    <w:p>
      <w:r>
        <w:t>5</w:t>
      </w:r>
    </w:p>
    <w:p>
      <w:r>
        <w:t>0,57</w:t>
      </w:r>
    </w:p>
    <w:p>
      <w:r>
        <w:t>0,57</w:t>
      </w:r>
    </w:p>
    <w:p>
      <w:r>
        <w:t>Kon Plông</w:t>
      </w:r>
    </w:p>
    <w:p>
      <w:r>
        <w:t>Đăk Tăng</w:t>
      </w:r>
    </w:p>
    <w:p>
      <w:r>
        <w:t>412</w:t>
      </w:r>
    </w:p>
    <w:p>
      <w:r>
        <w:t>4</w:t>
      </w:r>
    </w:p>
    <w:p>
      <w:r>
        <w:t>4</w:t>
      </w:r>
    </w:p>
    <w:p>
      <w:r>
        <w:t>0,07</w:t>
      </w:r>
    </w:p>
    <w:p>
      <w:r>
        <w:t>0,07</w:t>
      </w:r>
    </w:p>
    <w:p>
      <w:r>
        <w:t>Kon Plông</w:t>
      </w:r>
    </w:p>
    <w:p>
      <w:r>
        <w:t>Đăk Tăng</w:t>
      </w:r>
    </w:p>
    <w:p>
      <w:r>
        <w:t>412</w:t>
      </w:r>
    </w:p>
    <w:p>
      <w:r>
        <w:t>1</w:t>
      </w:r>
    </w:p>
    <w:p>
      <w:r>
        <w:t>19</w:t>
      </w:r>
    </w:p>
    <w:p>
      <w:r>
        <w:t>1</w:t>
      </w:r>
    </w:p>
    <w:p>
      <w:r>
        <w:t>1</w:t>
      </w:r>
    </w:p>
    <w:p>
      <w:r>
        <w:t>Kon Plông</w:t>
      </w:r>
    </w:p>
    <w:p>
      <w:r>
        <w:t>Đăk Tăng</w:t>
      </w:r>
    </w:p>
    <w:p>
      <w:r>
        <w:t>412</w:t>
      </w:r>
    </w:p>
    <w:p>
      <w:r>
        <w:t>1</w:t>
      </w:r>
    </w:p>
    <w:p>
      <w:r>
        <w:t>7a</w:t>
      </w:r>
    </w:p>
    <w:p>
      <w:r>
        <w:t>0,12</w:t>
      </w:r>
    </w:p>
    <w:p>
      <w:r>
        <w:t>0,12</w:t>
      </w:r>
    </w:p>
    <w:p>
      <w:r>
        <w:t>Kon Plông</w:t>
      </w:r>
    </w:p>
    <w:p>
      <w:r>
        <w:t>Đăk Tăng</w:t>
      </w:r>
    </w:p>
    <w:p>
      <w:r>
        <w:t>411</w:t>
      </w:r>
    </w:p>
    <w:p>
      <w:r>
        <w:t>9</w:t>
      </w:r>
    </w:p>
    <w:p>
      <w:r>
        <w:t>20</w:t>
      </w:r>
    </w:p>
    <w:p>
      <w:r>
        <w:t>0,05</w:t>
      </w:r>
    </w:p>
    <w:p>
      <w:r>
        <w:t>0,05</w:t>
      </w:r>
    </w:p>
    <w:p>
      <w:r>
        <w:t>Kon Plông</w:t>
      </w:r>
    </w:p>
    <w:p>
      <w:r>
        <w:t>Măng Buk</w:t>
      </w:r>
    </w:p>
    <w:p>
      <w:r>
        <w:t>404</w:t>
      </w:r>
    </w:p>
    <w:p>
      <w:r>
        <w:t>7</w:t>
      </w:r>
    </w:p>
    <w:p>
      <w:r>
        <w:t>4a</w:t>
      </w:r>
    </w:p>
    <w:p>
      <w:r>
        <w:t>0,36</w:t>
      </w:r>
    </w:p>
    <w:p>
      <w:r>
        <w:t>0,36</w:t>
      </w:r>
    </w:p>
    <w:p>
      <w:r>
        <w:t>Kon Plông</w:t>
      </w:r>
    </w:p>
    <w:p>
      <w:r>
        <w:t>Măng Buk</w:t>
      </w:r>
    </w:p>
    <w:p>
      <w:r>
        <w:t>404</w:t>
      </w:r>
    </w:p>
    <w:p>
      <w:r>
        <w:t>4</w:t>
      </w:r>
    </w:p>
    <w:p>
      <w:r>
        <w:t>11</w:t>
      </w:r>
    </w:p>
    <w:p>
      <w:r>
        <w:t>0,04</w:t>
      </w:r>
    </w:p>
    <w:p>
      <w:r>
        <w:t>0,04</w:t>
      </w:r>
    </w:p>
    <w:p>
      <w:r>
        <w:t>Kon Plông</w:t>
      </w:r>
    </w:p>
    <w:p>
      <w:r>
        <w:t>Măng Buk</w:t>
      </w:r>
    </w:p>
    <w:p>
      <w:r>
        <w:t>404</w:t>
      </w:r>
    </w:p>
    <w:p>
      <w:r>
        <w:t>9</w:t>
      </w:r>
    </w:p>
    <w:p>
      <w:r>
        <w:t>7a</w:t>
      </w:r>
    </w:p>
    <w:p>
      <w:r>
        <w:t>0,8</w:t>
      </w:r>
    </w:p>
    <w:p>
      <w:r>
        <w:t>0,8</w:t>
      </w:r>
    </w:p>
    <w:p>
      <w:r>
        <w:t>Kon Plông</w:t>
      </w:r>
    </w:p>
    <w:p>
      <w:r>
        <w:t>Măng Buk</w:t>
      </w:r>
    </w:p>
    <w:p>
      <w:r>
        <w:t>404</w:t>
      </w:r>
    </w:p>
    <w:p>
      <w:r>
        <w:t>9</w:t>
      </w:r>
    </w:p>
    <w:p>
      <w:r>
        <w:t>3</w:t>
      </w:r>
    </w:p>
    <w:p>
      <w:r>
        <w:t>0,28</w:t>
      </w:r>
    </w:p>
    <w:p>
      <w:r>
        <w:t>0,28</w:t>
      </w:r>
    </w:p>
    <w:p>
      <w:r>
        <w:t>Kon Plông</w:t>
      </w:r>
    </w:p>
    <w:p>
      <w:r>
        <w:t>Măng Buk</w:t>
      </w:r>
    </w:p>
    <w:p>
      <w:r>
        <w:t>404</w:t>
      </w:r>
    </w:p>
    <w:p>
      <w:r>
        <w:t>4</w:t>
      </w:r>
    </w:p>
    <w:p>
      <w:r>
        <w:t>10</w:t>
      </w:r>
    </w:p>
    <w:p>
      <w:r>
        <w:t>6,72</w:t>
      </w:r>
    </w:p>
    <w:p>
      <w:r>
        <w:t>6,72</w:t>
      </w:r>
    </w:p>
    <w:p>
      <w:r>
        <w:t>Kon Plông</w:t>
      </w:r>
    </w:p>
    <w:p>
      <w:r>
        <w:t>Măng Buk</w:t>
      </w:r>
    </w:p>
    <w:p>
      <w:r>
        <w:t>404</w:t>
      </w:r>
    </w:p>
    <w:p>
      <w:r>
        <w:t>4</w:t>
      </w:r>
    </w:p>
    <w:p>
      <w:r>
        <w:t>7</w:t>
      </w:r>
    </w:p>
    <w:p>
      <w:r>
        <w:t>0,14</w:t>
      </w:r>
    </w:p>
    <w:p>
      <w:r>
        <w:t>0,14</w:t>
      </w:r>
    </w:p>
    <w:p>
      <w:r>
        <w:t>Kon Plông</w:t>
      </w:r>
    </w:p>
    <w:p>
      <w:r>
        <w:t>Măng Buk</w:t>
      </w:r>
    </w:p>
    <w:p>
      <w:r>
        <w:t>404</w:t>
      </w:r>
    </w:p>
    <w:p>
      <w:r>
        <w:t>9</w:t>
      </w:r>
    </w:p>
    <w:p>
      <w:r>
        <w:t>6a</w:t>
      </w:r>
    </w:p>
    <w:p>
      <w:r>
        <w:t>0,52</w:t>
      </w:r>
    </w:p>
    <w:p>
      <w:r>
        <w:t>0,52</w:t>
      </w:r>
    </w:p>
    <w:p>
      <w:r>
        <w:t>Kon Plông</w:t>
      </w:r>
    </w:p>
    <w:p>
      <w:r>
        <w:t>Măng Buk</w:t>
      </w:r>
    </w:p>
    <w:p>
      <w:r>
        <w:t>404</w:t>
      </w:r>
    </w:p>
    <w:p>
      <w:r>
        <w:t>4</w:t>
      </w:r>
    </w:p>
    <w:p>
      <w:r>
        <w:t>15</w:t>
      </w:r>
    </w:p>
    <w:p>
      <w:r>
        <w:t>1,63</w:t>
      </w:r>
    </w:p>
    <w:p>
      <w:r>
        <w:t>1,63</w:t>
      </w:r>
    </w:p>
    <w:p>
      <w:r>
        <w:t>Kon Plông</w:t>
      </w:r>
    </w:p>
    <w:p>
      <w:r>
        <w:t>Măng Buk</w:t>
      </w:r>
    </w:p>
    <w:p>
      <w:r>
        <w:t>404</w:t>
      </w:r>
    </w:p>
    <w:p>
      <w:r>
        <w:t>4</w:t>
      </w:r>
    </w:p>
    <w:p>
      <w:r>
        <w:t>20</w:t>
      </w:r>
    </w:p>
    <w:p>
      <w:r>
        <w:t>0,65</w:t>
      </w:r>
    </w:p>
    <w:p>
      <w:r>
        <w:t>0,65</w:t>
      </w:r>
    </w:p>
    <w:p>
      <w:r>
        <w:t>Kon Plông</w:t>
      </w:r>
    </w:p>
    <w:p>
      <w:r>
        <w:t>Măng Buk</w:t>
      </w:r>
    </w:p>
    <w:p>
      <w:r>
        <w:t>404</w:t>
      </w:r>
    </w:p>
    <w:p>
      <w:r>
        <w:t>9</w:t>
      </w:r>
    </w:p>
    <w:p>
      <w:r>
        <w:t>16</w:t>
      </w:r>
    </w:p>
    <w:p>
      <w:r>
        <w:t>0,02</w:t>
      </w:r>
    </w:p>
    <w:p>
      <w:r>
        <w:t>0,02</w:t>
      </w:r>
    </w:p>
    <w:p>
      <w:r>
        <w:t>Kon Plông</w:t>
      </w:r>
    </w:p>
    <w:p>
      <w:r>
        <w:t>Măng Buk</w:t>
      </w:r>
    </w:p>
    <w:p>
      <w:r>
        <w:t>404</w:t>
      </w:r>
    </w:p>
    <w:p>
      <w:r>
        <w:t>4</w:t>
      </w:r>
    </w:p>
    <w:p>
      <w:r>
        <w:t>18</w:t>
      </w:r>
    </w:p>
    <w:p>
      <w:r>
        <w:t>0,45</w:t>
      </w:r>
    </w:p>
    <w:p>
      <w:r>
        <w:t>0,45</w:t>
      </w:r>
    </w:p>
    <w:p>
      <w:r>
        <w:t>Kon Plông</w:t>
      </w:r>
    </w:p>
    <w:p>
      <w:r>
        <w:t>Măng Buk</w:t>
      </w:r>
    </w:p>
    <w:p>
      <w:r>
        <w:t>404</w:t>
      </w:r>
    </w:p>
    <w:p>
      <w:r>
        <w:t>4</w:t>
      </w:r>
    </w:p>
    <w:p>
      <w:r>
        <w:t>8</w:t>
      </w:r>
    </w:p>
    <w:p>
      <w:r>
        <w:t>0,6</w:t>
      </w:r>
    </w:p>
    <w:p>
      <w:r>
        <w:t>0,6</w:t>
      </w:r>
    </w:p>
    <w:p>
      <w:r>
        <w:t>Kon Plông</w:t>
      </w:r>
    </w:p>
    <w:p>
      <w:r>
        <w:t>Măng Buk</w:t>
      </w:r>
    </w:p>
    <w:p>
      <w:r>
        <w:t>404</w:t>
      </w:r>
    </w:p>
    <w:p>
      <w:r>
        <w:t>4</w:t>
      </w:r>
    </w:p>
    <w:p>
      <w:r>
        <w:t>15</w:t>
      </w:r>
    </w:p>
    <w:p>
      <w:r>
        <w:t>0,3</w:t>
      </w:r>
    </w:p>
    <w:p>
      <w:r>
        <w:t>0,3</w:t>
      </w:r>
    </w:p>
    <w:p>
      <w:r>
        <w:t>Kon Plông</w:t>
      </w:r>
    </w:p>
    <w:p>
      <w:r>
        <w:t>Măng Buk</w:t>
      </w:r>
    </w:p>
    <w:p>
      <w:r>
        <w:t>404</w:t>
      </w:r>
    </w:p>
    <w:p>
      <w:r>
        <w:t>4</w:t>
      </w:r>
    </w:p>
    <w:p>
      <w:r>
        <w:t>5</w:t>
      </w:r>
    </w:p>
    <w:p>
      <w:r>
        <w:t>0,66</w:t>
      </w:r>
    </w:p>
    <w:p>
      <w:r>
        <w:t>0,66</w:t>
      </w:r>
    </w:p>
    <w:p>
      <w:r>
        <w:t>Kon Plông</w:t>
      </w:r>
    </w:p>
    <w:p>
      <w:r>
        <w:t>Măng Cành</w:t>
      </w:r>
    </w:p>
    <w:p>
      <w:r>
        <w:t>483</w:t>
      </w:r>
    </w:p>
    <w:p>
      <w:r>
        <w:t>4</w:t>
      </w:r>
    </w:p>
    <w:p>
      <w:r>
        <w:t>1a</w:t>
      </w:r>
    </w:p>
    <w:p>
      <w:r>
        <w:t>0,44</w:t>
      </w:r>
    </w:p>
    <w:p>
      <w:r>
        <w:t>0,44</w:t>
      </w:r>
    </w:p>
    <w:p>
      <w:r>
        <w:t>Kon Plông</w:t>
      </w:r>
    </w:p>
    <w:p>
      <w:r>
        <w:t>Măng Cành</w:t>
      </w:r>
    </w:p>
    <w:p>
      <w:r>
        <w:t>483</w:t>
      </w:r>
    </w:p>
    <w:p>
      <w:r>
        <w:t>4</w:t>
      </w:r>
    </w:p>
    <w:p>
      <w:r>
        <w:t>2c</w:t>
      </w:r>
    </w:p>
    <w:p>
      <w:r>
        <w:t>0,09</w:t>
      </w:r>
    </w:p>
    <w:p>
      <w:r>
        <w:t>0,09</w:t>
      </w:r>
    </w:p>
    <w:p>
      <w:r>
        <w:t>Kon Plông</w:t>
      </w:r>
    </w:p>
    <w:p>
      <w:r>
        <w:t>Măng Cành</w:t>
      </w:r>
    </w:p>
    <w:p>
      <w:r>
        <w:t>474</w:t>
      </w:r>
    </w:p>
    <w:p>
      <w:r>
        <w:t>22</w:t>
      </w:r>
    </w:p>
    <w:p>
      <w:r>
        <w:t>7</w:t>
      </w:r>
    </w:p>
    <w:p>
      <w:r>
        <w:t>0,1</w:t>
      </w:r>
    </w:p>
    <w:p>
      <w:r>
        <w:t>0,1</w:t>
      </w:r>
    </w:p>
    <w:p>
      <w:r>
        <w:t>Kon Plông</w:t>
      </w:r>
    </w:p>
    <w:p>
      <w:r>
        <w:t>Măng Cành</w:t>
      </w:r>
    </w:p>
    <w:p>
      <w:r>
        <w:t>479</w:t>
      </w:r>
    </w:p>
    <w:p>
      <w:r>
        <w:t>13</w:t>
      </w:r>
    </w:p>
    <w:p>
      <w:r>
        <w:t>25</w:t>
      </w:r>
    </w:p>
    <w:p>
      <w:r>
        <w:t>0,04</w:t>
      </w:r>
    </w:p>
    <w:p>
      <w:r>
        <w:t>0,04</w:t>
      </w:r>
    </w:p>
    <w:p>
      <w:r>
        <w:t>Kon Plông</w:t>
      </w:r>
    </w:p>
    <w:p>
      <w:r>
        <w:t>Măng Cành</w:t>
      </w:r>
    </w:p>
    <w:p>
      <w:r>
        <w:t>479</w:t>
      </w:r>
    </w:p>
    <w:p>
      <w:r>
        <w:t>14</w:t>
      </w:r>
    </w:p>
    <w:p>
      <w:r>
        <w:t>3</w:t>
      </w:r>
    </w:p>
    <w:p>
      <w:r>
        <w:t>0,15</w:t>
      </w:r>
    </w:p>
    <w:p>
      <w:r>
        <w:t>0,15</w:t>
      </w:r>
    </w:p>
    <w:p>
      <w:r>
        <w:t>Kon Plông</w:t>
      </w:r>
    </w:p>
    <w:p>
      <w:r>
        <w:t>Măng Cành</w:t>
      </w:r>
    </w:p>
    <w:p>
      <w:r>
        <w:t>474</w:t>
      </w:r>
    </w:p>
    <w:p>
      <w:r>
        <w:t>21</w:t>
      </w:r>
    </w:p>
    <w:p>
      <w:r>
        <w:t>7</w:t>
      </w:r>
    </w:p>
    <w:p>
      <w:r>
        <w:t>0,24</w:t>
      </w:r>
    </w:p>
    <w:p>
      <w:r>
        <w:t>0,24</w:t>
      </w:r>
    </w:p>
    <w:p>
      <w:r>
        <w:t>Kon Plông</w:t>
      </w:r>
    </w:p>
    <w:p>
      <w:r>
        <w:t>Măng Cành</w:t>
      </w:r>
    </w:p>
    <w:p>
      <w:r>
        <w:t>474</w:t>
      </w:r>
    </w:p>
    <w:p>
      <w:r>
        <w:t>15</w:t>
      </w:r>
    </w:p>
    <w:p>
      <w:r>
        <w:t>5a</w:t>
      </w:r>
    </w:p>
    <w:p>
      <w:r>
        <w:t>0,01</w:t>
      </w:r>
    </w:p>
    <w:p>
      <w:r>
        <w:t>0,01</w:t>
      </w:r>
    </w:p>
    <w:p>
      <w:r>
        <w:t>Kon Plông</w:t>
      </w:r>
    </w:p>
    <w:p>
      <w:r>
        <w:t>Măng Cành</w:t>
      </w:r>
    </w:p>
    <w:p>
      <w:r>
        <w:t>474</w:t>
      </w:r>
    </w:p>
    <w:p>
      <w:r>
        <w:t>23</w:t>
      </w:r>
    </w:p>
    <w:p>
      <w:r>
        <w:t>1a</w:t>
      </w:r>
    </w:p>
    <w:p>
      <w:r>
        <w:t>0,02</w:t>
      </w:r>
    </w:p>
    <w:p>
      <w:r>
        <w:t>0,02</w:t>
      </w:r>
    </w:p>
    <w:p>
      <w:r>
        <w:t>Kon Plông</w:t>
      </w:r>
    </w:p>
    <w:p>
      <w:r>
        <w:t>Măng Cành</w:t>
      </w:r>
    </w:p>
    <w:p>
      <w:r>
        <w:t>474</w:t>
      </w:r>
    </w:p>
    <w:p>
      <w:r>
        <w:t>22</w:t>
      </w:r>
    </w:p>
    <w:p>
      <w:r>
        <w:t>1b</w:t>
      </w:r>
    </w:p>
    <w:p>
      <w:r>
        <w:t>0,12</w:t>
      </w:r>
    </w:p>
    <w:p>
      <w:r>
        <w:t>0,12</w:t>
      </w:r>
    </w:p>
    <w:p>
      <w:r>
        <w:t>Kon Plông</w:t>
      </w:r>
    </w:p>
    <w:p>
      <w:r>
        <w:t>Măng Cành</w:t>
      </w:r>
    </w:p>
    <w:p>
      <w:r>
        <w:t>474</w:t>
      </w:r>
    </w:p>
    <w:p>
      <w:r>
        <w:t>9</w:t>
      </w:r>
    </w:p>
    <w:p>
      <w:r>
        <w:t>3a</w:t>
      </w:r>
    </w:p>
    <w:p>
      <w:r>
        <w:t>0,16</w:t>
      </w:r>
    </w:p>
    <w:p>
      <w:r>
        <w:t>0,16</w:t>
      </w:r>
    </w:p>
    <w:p>
      <w:r>
        <w:t>Kon Plông</w:t>
      </w:r>
    </w:p>
    <w:p>
      <w:r>
        <w:t>Măng Cành</w:t>
      </w:r>
    </w:p>
    <w:p>
      <w:r>
        <w:t>474</w:t>
      </w:r>
    </w:p>
    <w:p>
      <w:r>
        <w:t>21</w:t>
      </w:r>
    </w:p>
    <w:p>
      <w:r>
        <w:t>5c</w:t>
      </w:r>
    </w:p>
    <w:p>
      <w:r>
        <w:t>1,31</w:t>
      </w:r>
    </w:p>
    <w:p>
      <w:r>
        <w:t>1,31</w:t>
      </w:r>
    </w:p>
    <w:p>
      <w:r>
        <w:t>Kon Plông</w:t>
      </w:r>
    </w:p>
    <w:p>
      <w:r>
        <w:t>Măng Cành</w:t>
      </w:r>
    </w:p>
    <w:p>
      <w:r>
        <w:t>474</w:t>
      </w:r>
    </w:p>
    <w:p>
      <w:r>
        <w:t>9</w:t>
      </w:r>
    </w:p>
    <w:p>
      <w:r>
        <w:t>4a</w:t>
      </w:r>
    </w:p>
    <w:p>
      <w:r>
        <w:t>0,03</w:t>
      </w:r>
    </w:p>
    <w:p>
      <w:r>
        <w:t>0,03</w:t>
      </w:r>
    </w:p>
    <w:p>
      <w:r>
        <w:t>Kon Plông</w:t>
      </w:r>
    </w:p>
    <w:p>
      <w:r>
        <w:t>Măng Cành</w:t>
      </w:r>
    </w:p>
    <w:p>
      <w:r>
        <w:t>479</w:t>
      </w:r>
    </w:p>
    <w:p>
      <w:r>
        <w:t>13</w:t>
      </w:r>
    </w:p>
    <w:p>
      <w:r>
        <w:t>4</w:t>
      </w:r>
    </w:p>
    <w:p>
      <w:r>
        <w:t>0,01</w:t>
      </w:r>
    </w:p>
    <w:p>
      <w:r>
        <w:t>0,01</w:t>
      </w:r>
    </w:p>
    <w:p>
      <w:r>
        <w:t>Kon Plông</w:t>
      </w:r>
    </w:p>
    <w:p>
      <w:r>
        <w:t>Măng Cành</w:t>
      </w:r>
    </w:p>
    <w:p>
      <w:r>
        <w:t>478</w:t>
      </w:r>
    </w:p>
    <w:p>
      <w:r>
        <w:t>1</w:t>
      </w:r>
    </w:p>
    <w:p>
      <w:r>
        <w:t>18</w:t>
      </w:r>
    </w:p>
    <w:p>
      <w:r>
        <w:t>0,05</w:t>
      </w:r>
    </w:p>
    <w:p>
      <w:r>
        <w:t>0,05</w:t>
      </w:r>
    </w:p>
    <w:p>
      <w:r>
        <w:t>Kon Plông</w:t>
      </w:r>
    </w:p>
    <w:p>
      <w:r>
        <w:t>Măng Cành</w:t>
      </w:r>
    </w:p>
    <w:p>
      <w:r>
        <w:t>479</w:t>
      </w:r>
    </w:p>
    <w:p>
      <w:r>
        <w:t>14</w:t>
      </w:r>
    </w:p>
    <w:p>
      <w:r>
        <w:t>7a</w:t>
      </w:r>
    </w:p>
    <w:p>
      <w:r>
        <w:t>0,41</w:t>
      </w:r>
    </w:p>
    <w:p>
      <w:r>
        <w:t>0,41</w:t>
      </w:r>
    </w:p>
    <w:p>
      <w:r>
        <w:t>Kon Plông</w:t>
      </w:r>
    </w:p>
    <w:p>
      <w:r>
        <w:t>Măng Cành</w:t>
      </w:r>
    </w:p>
    <w:p>
      <w:r>
        <w:t>474</w:t>
      </w:r>
    </w:p>
    <w:p>
      <w:r>
        <w:t>15</w:t>
      </w:r>
    </w:p>
    <w:p>
      <w:r>
        <w:t>4a</w:t>
      </w:r>
    </w:p>
    <w:p>
      <w:r>
        <w:t>0,42</w:t>
      </w:r>
    </w:p>
    <w:p>
      <w:r>
        <w:t>0,42</w:t>
      </w:r>
    </w:p>
    <w:p>
      <w:r>
        <w:t>Kon Plông</w:t>
      </w:r>
    </w:p>
    <w:p>
      <w:r>
        <w:t>Măng Cành</w:t>
      </w:r>
    </w:p>
    <w:p>
      <w:r>
        <w:t>474</w:t>
      </w:r>
    </w:p>
    <w:p>
      <w:r>
        <w:t>5</w:t>
      </w:r>
    </w:p>
    <w:p>
      <w:r>
        <w:t>7</w:t>
      </w:r>
    </w:p>
    <w:p>
      <w:r>
        <w:t>0,2</w:t>
      </w:r>
    </w:p>
    <w:p>
      <w:r>
        <w:t>0,2</w:t>
      </w:r>
    </w:p>
    <w:p>
      <w:r>
        <w:t>Kon Plông</w:t>
      </w:r>
    </w:p>
    <w:p>
      <w:r>
        <w:t>Măng Cành</w:t>
      </w:r>
    </w:p>
    <w:p>
      <w:r>
        <w:t>474</w:t>
      </w:r>
    </w:p>
    <w:p>
      <w:r>
        <w:t>23</w:t>
      </w:r>
    </w:p>
    <w:p>
      <w:r>
        <w:t>3a</w:t>
      </w:r>
    </w:p>
    <w:p>
      <w:r>
        <w:t>0,08</w:t>
      </w:r>
    </w:p>
    <w:p>
      <w:r>
        <w:t>0,08</w:t>
      </w:r>
    </w:p>
    <w:p>
      <w:r>
        <w:t>Kon Plông</w:t>
      </w:r>
    </w:p>
    <w:p>
      <w:r>
        <w:t>Măng Cành</w:t>
      </w:r>
    </w:p>
    <w:p>
      <w:r>
        <w:t>474</w:t>
      </w:r>
    </w:p>
    <w:p>
      <w:r>
        <w:t>22</w:t>
      </w:r>
    </w:p>
    <w:p>
      <w:r>
        <w:t>3a</w:t>
      </w:r>
    </w:p>
    <w:p>
      <w:r>
        <w:t>0,37</w:t>
      </w:r>
    </w:p>
    <w:p>
      <w:r>
        <w:t>0,37</w:t>
      </w:r>
    </w:p>
    <w:p>
      <w:r>
        <w:t>Kon Plông</w:t>
      </w:r>
    </w:p>
    <w:p>
      <w:r>
        <w:t>Măng Cành</w:t>
      </w:r>
    </w:p>
    <w:p>
      <w:r>
        <w:t>474</w:t>
      </w:r>
    </w:p>
    <w:p>
      <w:r>
        <w:t>15</w:t>
      </w:r>
    </w:p>
    <w:p>
      <w:r>
        <w:t>1</w:t>
      </w:r>
    </w:p>
    <w:p>
      <w:r>
        <w:t>0,04</w:t>
      </w:r>
    </w:p>
    <w:p>
      <w:r>
        <w:t>0,04</w:t>
      </w:r>
    </w:p>
    <w:p>
      <w:r>
        <w:t>Kon Plông</w:t>
      </w:r>
    </w:p>
    <w:p>
      <w:r>
        <w:t>Măng Cành</w:t>
      </w:r>
    </w:p>
    <w:p>
      <w:r>
        <w:t>474</w:t>
      </w:r>
    </w:p>
    <w:p>
      <w:r>
        <w:t>21</w:t>
      </w:r>
    </w:p>
    <w:p>
      <w:r>
        <w:t>8a</w:t>
      </w:r>
    </w:p>
    <w:p>
      <w:r>
        <w:t>0,33</w:t>
      </w:r>
    </w:p>
    <w:p>
      <w:r>
        <w:t>0,33</w:t>
      </w:r>
    </w:p>
    <w:p>
      <w:r>
        <w:t>Kon Plông</w:t>
      </w:r>
    </w:p>
    <w:p>
      <w:r>
        <w:t>Măng Cành</w:t>
      </w:r>
    </w:p>
    <w:p>
      <w:r>
        <w:t>474</w:t>
      </w:r>
    </w:p>
    <w:p>
      <w:r>
        <w:t>5</w:t>
      </w:r>
    </w:p>
    <w:p>
      <w:r>
        <w:t>6</w:t>
      </w:r>
    </w:p>
    <w:p>
      <w:r>
        <w:t>0,3</w:t>
      </w:r>
    </w:p>
    <w:p>
      <w:r>
        <w:t>0,3</w:t>
      </w:r>
    </w:p>
    <w:p>
      <w:r>
        <w:t>Kon Plông</w:t>
      </w:r>
    </w:p>
    <w:p>
      <w:r>
        <w:t>Măng Cành</w:t>
      </w:r>
    </w:p>
    <w:p>
      <w:r>
        <w:t>474</w:t>
      </w:r>
    </w:p>
    <w:p>
      <w:r>
        <w:t>15</w:t>
      </w:r>
    </w:p>
    <w:p>
      <w:r>
        <w:t>3</w:t>
      </w:r>
    </w:p>
    <w:p>
      <w:r>
        <w:t>0,08</w:t>
      </w:r>
    </w:p>
    <w:p>
      <w:r>
        <w:t>0,08</w:t>
      </w:r>
    </w:p>
    <w:p>
      <w:r>
        <w:t>Kon Plông</w:t>
      </w:r>
    </w:p>
    <w:p>
      <w:r>
        <w:t>Măng Cành</w:t>
      </w:r>
    </w:p>
    <w:p>
      <w:r>
        <w:t>474</w:t>
      </w:r>
    </w:p>
    <w:p>
      <w:r>
        <w:t>17</w:t>
      </w:r>
    </w:p>
    <w:p>
      <w:r>
        <w:t>5a</w:t>
      </w:r>
    </w:p>
    <w:p>
      <w:r>
        <w:t>1,45</w:t>
      </w:r>
    </w:p>
    <w:p>
      <w:r>
        <w:t>1,45</w:t>
      </w:r>
    </w:p>
    <w:p>
      <w:r>
        <w:t>Kon Plông</w:t>
      </w:r>
    </w:p>
    <w:p>
      <w:r>
        <w:t>Măng Cành</w:t>
      </w:r>
    </w:p>
    <w:p>
      <w:r>
        <w:t>474</w:t>
      </w:r>
    </w:p>
    <w:p>
      <w:r>
        <w:t>17</w:t>
      </w:r>
    </w:p>
    <w:p>
      <w:r>
        <w:t>4</w:t>
      </w:r>
    </w:p>
    <w:p>
      <w:r>
        <w:t>0,2</w:t>
      </w:r>
    </w:p>
    <w:p>
      <w:r>
        <w:t>0,2</w:t>
      </w:r>
    </w:p>
    <w:p>
      <w:r>
        <w:t>Kon Plông</w:t>
      </w:r>
    </w:p>
    <w:p>
      <w:r>
        <w:t>Măng Cành</w:t>
      </w:r>
    </w:p>
    <w:p>
      <w:r>
        <w:t>474</w:t>
      </w:r>
    </w:p>
    <w:p>
      <w:r>
        <w:t>5</w:t>
      </w:r>
    </w:p>
    <w:p>
      <w:r>
        <w:t>10a</w:t>
      </w:r>
    </w:p>
    <w:p>
      <w:r>
        <w:t>0,04</w:t>
      </w:r>
    </w:p>
    <w:p>
      <w:r>
        <w:t>0,04</w:t>
      </w:r>
    </w:p>
    <w:p>
      <w:r>
        <w:t>Kon Plông</w:t>
      </w:r>
    </w:p>
    <w:p>
      <w:r>
        <w:t>Măng Cành</w:t>
      </w:r>
    </w:p>
    <w:p>
      <w:r>
        <w:t>478</w:t>
      </w:r>
    </w:p>
    <w:p>
      <w:r>
        <w:t>1</w:t>
      </w:r>
    </w:p>
    <w:p>
      <w:r>
        <w:t>15g</w:t>
      </w:r>
    </w:p>
    <w:p>
      <w:r>
        <w:t>0,08</w:t>
      </w:r>
    </w:p>
    <w:p>
      <w:r>
        <w:t>0,08</w:t>
      </w:r>
    </w:p>
    <w:p>
      <w:r>
        <w:t>Kon Plông</w:t>
      </w:r>
    </w:p>
    <w:p>
      <w:r>
        <w:t>Măng Cành</w:t>
      </w:r>
    </w:p>
    <w:p>
      <w:r>
        <w:t>474</w:t>
      </w:r>
    </w:p>
    <w:p>
      <w:r>
        <w:t>15</w:t>
      </w:r>
    </w:p>
    <w:p>
      <w:r>
        <w:t>5b</w:t>
      </w:r>
    </w:p>
    <w:p>
      <w:r>
        <w:t>0,23</w:t>
      </w:r>
    </w:p>
    <w:p>
      <w:r>
        <w:t>0,23</w:t>
      </w:r>
    </w:p>
    <w:p>
      <w:r>
        <w:t>Kon Plông</w:t>
      </w:r>
    </w:p>
    <w:p>
      <w:r>
        <w:t>Măng Cành</w:t>
      </w:r>
    </w:p>
    <w:p>
      <w:r>
        <w:t>474</w:t>
      </w:r>
    </w:p>
    <w:p>
      <w:r>
        <w:t>23</w:t>
      </w:r>
    </w:p>
    <w:p>
      <w:r>
        <w:t>6a</w:t>
      </w:r>
    </w:p>
    <w:p>
      <w:r>
        <w:t>0,08</w:t>
      </w:r>
    </w:p>
    <w:p>
      <w:r>
        <w:t>0,08</w:t>
      </w:r>
    </w:p>
    <w:p>
      <w:r>
        <w:t>Kon Plông</w:t>
      </w:r>
    </w:p>
    <w:p>
      <w:r>
        <w:t>Măng Cành</w:t>
      </w:r>
    </w:p>
    <w:p>
      <w:r>
        <w:t>474</w:t>
      </w:r>
    </w:p>
    <w:p>
      <w:r>
        <w:t>17</w:t>
      </w:r>
    </w:p>
    <w:p>
      <w:r>
        <w:t>6a</w:t>
      </w:r>
    </w:p>
    <w:p>
      <w:r>
        <w:t>1,06</w:t>
      </w:r>
    </w:p>
    <w:p>
      <w:r>
        <w:t>1,06</w:t>
      </w:r>
    </w:p>
    <w:p>
      <w:r>
        <w:t>Kon Plông</w:t>
      </w:r>
    </w:p>
    <w:p>
      <w:r>
        <w:t>Măng Cành</w:t>
      </w:r>
    </w:p>
    <w:p>
      <w:r>
        <w:t>478</w:t>
      </w:r>
    </w:p>
    <w:p>
      <w:r>
        <w:t>1</w:t>
      </w:r>
    </w:p>
    <w:p>
      <w:r>
        <w:t>24</w:t>
      </w:r>
    </w:p>
    <w:p>
      <w:r>
        <w:t>0,12</w:t>
      </w:r>
    </w:p>
    <w:p>
      <w:r>
        <w:t>0,12</w:t>
      </w:r>
    </w:p>
    <w:p>
      <w:r>
        <w:t>Kon Plông</w:t>
      </w:r>
    </w:p>
    <w:p>
      <w:r>
        <w:t>Măng Cành</w:t>
      </w:r>
    </w:p>
    <w:p>
      <w:r>
        <w:t>474</w:t>
      </w:r>
    </w:p>
    <w:p>
      <w:r>
        <w:t>5</w:t>
      </w:r>
    </w:p>
    <w:p>
      <w:r>
        <w:t>14a</w:t>
      </w:r>
    </w:p>
    <w:p>
      <w:r>
        <w:t>0,28</w:t>
      </w:r>
    </w:p>
    <w:p>
      <w:r>
        <w:t>0,28</w:t>
      </w:r>
    </w:p>
    <w:p>
      <w:r>
        <w:t>Kon Plông</w:t>
      </w:r>
    </w:p>
    <w:p>
      <w:r>
        <w:t>Măng Cành</w:t>
      </w:r>
    </w:p>
    <w:p>
      <w:r>
        <w:t>474</w:t>
      </w:r>
    </w:p>
    <w:p>
      <w:r>
        <w:t>22</w:t>
      </w:r>
    </w:p>
    <w:p>
      <w:r>
        <w:t>6</w:t>
      </w:r>
    </w:p>
    <w:p>
      <w:r>
        <w:t>0,19</w:t>
      </w:r>
    </w:p>
    <w:p>
      <w:r>
        <w:t>0,19</w:t>
      </w:r>
    </w:p>
    <w:p>
      <w:r>
        <w:t>Kon Plông</w:t>
      </w:r>
    </w:p>
    <w:p>
      <w:r>
        <w:t>Măng Cành</w:t>
      </w:r>
    </w:p>
    <w:p>
      <w:r>
        <w:t>474</w:t>
      </w:r>
    </w:p>
    <w:p>
      <w:r>
        <w:t>5</w:t>
      </w:r>
    </w:p>
    <w:p>
      <w:r>
        <w:t>9</w:t>
      </w:r>
    </w:p>
    <w:p>
      <w:r>
        <w:t>0,05</w:t>
      </w:r>
    </w:p>
    <w:p>
      <w:r>
        <w:t>0,05</w:t>
      </w:r>
    </w:p>
    <w:p>
      <w:r>
        <w:t>Kon Plông</w:t>
      </w:r>
    </w:p>
    <w:p>
      <w:r>
        <w:t>Măng Cành</w:t>
      </w:r>
    </w:p>
    <w:p>
      <w:r>
        <w:t>479</w:t>
      </w:r>
    </w:p>
    <w:p>
      <w:r>
        <w:t>14</w:t>
      </w:r>
    </w:p>
    <w:p>
      <w:r>
        <w:t>6a</w:t>
      </w:r>
    </w:p>
    <w:p>
      <w:r>
        <w:t>0,05</w:t>
      </w:r>
    </w:p>
    <w:p>
      <w:r>
        <w:t>0,05</w:t>
      </w:r>
    </w:p>
    <w:p>
      <w:r>
        <w:t>Kon Plông</w:t>
      </w:r>
    </w:p>
    <w:p>
      <w:r>
        <w:t>Măng Cành</w:t>
      </w:r>
    </w:p>
    <w:p>
      <w:r>
        <w:t>479</w:t>
      </w:r>
    </w:p>
    <w:p>
      <w:r>
        <w:t>10</w:t>
      </w:r>
    </w:p>
    <w:p>
      <w:r>
        <w:t>23a</w:t>
      </w:r>
    </w:p>
    <w:p>
      <w:r>
        <w:t>0,28</w:t>
      </w:r>
    </w:p>
    <w:p>
      <w:r>
        <w:t>0,28</w:t>
      </w:r>
    </w:p>
    <w:p>
      <w:r>
        <w:t>Kon Plông</w:t>
      </w:r>
    </w:p>
    <w:p>
      <w:r>
        <w:t>Măng Cành</w:t>
      </w:r>
    </w:p>
    <w:p>
      <w:r>
        <w:t>479</w:t>
      </w:r>
    </w:p>
    <w:p>
      <w:r>
        <w:t>10</w:t>
      </w:r>
    </w:p>
    <w:p>
      <w:r>
        <w:t>17</w:t>
      </w:r>
    </w:p>
    <w:p>
      <w:r>
        <w:t>0,01</w:t>
      </w:r>
    </w:p>
    <w:p>
      <w:r>
        <w:t>0,01</w:t>
      </w:r>
    </w:p>
    <w:p>
      <w:r>
        <w:t>Kon Plông</w:t>
      </w:r>
    </w:p>
    <w:p>
      <w:r>
        <w:t>Măng Cành</w:t>
      </w:r>
    </w:p>
    <w:p>
      <w:r>
        <w:t>474</w:t>
      </w:r>
    </w:p>
    <w:p>
      <w:r>
        <w:t>22</w:t>
      </w:r>
    </w:p>
    <w:p>
      <w:r>
        <w:t>6</w:t>
      </w:r>
    </w:p>
    <w:p>
      <w:r>
        <w:t>0,33</w:t>
      </w:r>
    </w:p>
    <w:p>
      <w:r>
        <w:t>0,33</w:t>
      </w:r>
    </w:p>
    <w:p>
      <w:r>
        <w:t>Kon Plông</w:t>
      </w:r>
    </w:p>
    <w:p>
      <w:r>
        <w:t>Măng Cành</w:t>
      </w:r>
    </w:p>
    <w:p>
      <w:r>
        <w:t>474</w:t>
      </w:r>
    </w:p>
    <w:p>
      <w:r>
        <w:t>17</w:t>
      </w:r>
    </w:p>
    <w:p>
      <w:r>
        <w:t>6b</w:t>
      </w:r>
    </w:p>
    <w:p>
      <w:r>
        <w:t>0,29</w:t>
      </w:r>
    </w:p>
    <w:p>
      <w:r>
        <w:t>0,29</w:t>
      </w:r>
    </w:p>
    <w:p>
      <w:r>
        <w:t>Kon Plông</w:t>
      </w:r>
    </w:p>
    <w:p>
      <w:r>
        <w:t>Măng Cành</w:t>
      </w:r>
    </w:p>
    <w:p>
      <w:r>
        <w:t>474</w:t>
      </w:r>
    </w:p>
    <w:p>
      <w:r>
        <w:t>9</w:t>
      </w:r>
    </w:p>
    <w:p>
      <w:r>
        <w:t>1a</w:t>
      </w:r>
    </w:p>
    <w:p>
      <w:r>
        <w:t>0,12</w:t>
      </w:r>
    </w:p>
    <w:p>
      <w:r>
        <w:t>0,12</w:t>
      </w:r>
    </w:p>
    <w:p>
      <w:r>
        <w:t>Kon Plông</w:t>
      </w:r>
    </w:p>
    <w:p>
      <w:r>
        <w:t>Măng Cành</w:t>
      </w:r>
    </w:p>
    <w:p>
      <w:r>
        <w:t>478</w:t>
      </w:r>
    </w:p>
    <w:p>
      <w:r>
        <w:t>1</w:t>
      </w:r>
    </w:p>
    <w:p>
      <w:r>
        <w:t>16</w:t>
      </w:r>
    </w:p>
    <w:p>
      <w:r>
        <w:t>0,06</w:t>
      </w:r>
    </w:p>
    <w:p>
      <w:r>
        <w:t>0,06</w:t>
      </w:r>
    </w:p>
    <w:p>
      <w:r>
        <w:t>Kon Plông</w:t>
      </w:r>
    </w:p>
    <w:p>
      <w:r>
        <w:t>Măng Cành</w:t>
      </w:r>
    </w:p>
    <w:p>
      <w:r>
        <w:t>474</w:t>
      </w:r>
    </w:p>
    <w:p>
      <w:r>
        <w:t>22</w:t>
      </w:r>
    </w:p>
    <w:p>
      <w:r>
        <w:t>2a</w:t>
      </w:r>
    </w:p>
    <w:p>
      <w:r>
        <w:t>0,45</w:t>
      </w:r>
    </w:p>
    <w:p>
      <w:r>
        <w:t>0,45</w:t>
      </w:r>
    </w:p>
    <w:p>
      <w:r>
        <w:t>Kon Plông</w:t>
      </w:r>
    </w:p>
    <w:p>
      <w:r>
        <w:t>Măng Cành</w:t>
      </w:r>
    </w:p>
    <w:p>
      <w:r>
        <w:t>479</w:t>
      </w:r>
    </w:p>
    <w:p>
      <w:r>
        <w:t>10</w:t>
      </w:r>
    </w:p>
    <w:p>
      <w:r>
        <w:t>36a</w:t>
      </w:r>
    </w:p>
    <w:p>
      <w:r>
        <w:t>0,06</w:t>
      </w:r>
    </w:p>
    <w:p>
      <w:r>
        <w:t>0,06</w:t>
      </w:r>
    </w:p>
    <w:p>
      <w:r>
        <w:t>Kon Plông</w:t>
      </w:r>
    </w:p>
    <w:p>
      <w:r>
        <w:t>Măng Cành</w:t>
      </w:r>
    </w:p>
    <w:p>
      <w:r>
        <w:t>474</w:t>
      </w:r>
    </w:p>
    <w:p>
      <w:r>
        <w:t>22</w:t>
      </w:r>
    </w:p>
    <w:p>
      <w:r>
        <w:t>3b</w:t>
      </w:r>
    </w:p>
    <w:p>
      <w:r>
        <w:t>0,21</w:t>
      </w:r>
    </w:p>
    <w:p>
      <w:r>
        <w:t>0,21</w:t>
      </w:r>
    </w:p>
    <w:p>
      <w:r>
        <w:t>Kon Plông</w:t>
      </w:r>
    </w:p>
    <w:p>
      <w:r>
        <w:t>Măng Cành</w:t>
      </w:r>
    </w:p>
    <w:p>
      <w:r>
        <w:t>474</w:t>
      </w:r>
    </w:p>
    <w:p>
      <w:r>
        <w:t>9</w:t>
      </w:r>
    </w:p>
    <w:p>
      <w:r>
        <w:t>1b</w:t>
      </w:r>
    </w:p>
    <w:p>
      <w:r>
        <w:t>0,01</w:t>
      </w:r>
    </w:p>
    <w:p>
      <w:r>
        <w:t>0,01</w:t>
      </w:r>
    </w:p>
    <w:p>
      <w:r>
        <w:t>Kon Plông</w:t>
      </w:r>
    </w:p>
    <w:p>
      <w:r>
        <w:t>TT. Măng Đen</w:t>
      </w:r>
    </w:p>
    <w:p>
      <w:r>
        <w:t>483a</w:t>
      </w:r>
    </w:p>
    <w:p>
      <w:r>
        <w:t>9</w:t>
      </w:r>
    </w:p>
    <w:p>
      <w:r>
        <w:t>6</w:t>
      </w:r>
    </w:p>
    <w:p>
      <w:r>
        <w:t>0,28</w:t>
      </w:r>
    </w:p>
    <w:p>
      <w:r>
        <w:t>0,28</w:t>
      </w:r>
    </w:p>
    <w:p>
      <w:r>
        <w:t>Kon Plông</w:t>
      </w:r>
    </w:p>
    <w:p>
      <w:r>
        <w:t>TT. Măng Đen</w:t>
      </w:r>
    </w:p>
    <w:p>
      <w:r>
        <w:t>483a</w:t>
      </w:r>
    </w:p>
    <w:p>
      <w:r>
        <w:t>9</w:t>
      </w:r>
    </w:p>
    <w:p>
      <w:r>
        <w:t>4</w:t>
      </w:r>
    </w:p>
    <w:p>
      <w:r>
        <w:t>0,12</w:t>
      </w:r>
    </w:p>
    <w:p>
      <w:r>
        <w:t>0,12</w:t>
      </w:r>
    </w:p>
    <w:p>
      <w:r>
        <w:t>Kon Plông</w:t>
      </w:r>
    </w:p>
    <w:p>
      <w:r>
        <w:t>TT. Măng Đen</w:t>
      </w:r>
    </w:p>
    <w:p>
      <w:r>
        <w:t>483a</w:t>
      </w:r>
    </w:p>
    <w:p>
      <w:r>
        <w:t>9</w:t>
      </w:r>
    </w:p>
    <w:p>
      <w:r>
        <w:t>11a</w:t>
      </w:r>
    </w:p>
    <w:p>
      <w:r>
        <w:t>0,22</w:t>
      </w:r>
    </w:p>
    <w:p>
      <w:r>
        <w:t>0,22</w:t>
      </w:r>
    </w:p>
    <w:p>
      <w:r>
        <w:t>2</w:t>
      </w:r>
    </w:p>
    <w:p>
      <w:r>
        <w:t>Dự án đường giao thông từ trung tâm thị trấn Đăk Glei đến trung tâm xã Xốp, huyện Đăk Glei</w:t>
      </w:r>
    </w:p>
    <w:p>
      <w:r>
        <w:t>Đăk Glei</w:t>
      </w:r>
    </w:p>
    <w:p>
      <w:r>
        <w:t>Đăk Pék</w:t>
      </w:r>
    </w:p>
    <w:p>
      <w:r>
        <w:t>50</w:t>
      </w:r>
    </w:p>
    <w:p>
      <w:r>
        <w:t>8</w:t>
      </w:r>
    </w:p>
    <w:p>
      <w:r>
        <w:t>6</w:t>
      </w:r>
    </w:p>
    <w:p>
      <w:r>
        <w:t>0,11</w:t>
      </w:r>
    </w:p>
    <w:p>
      <w:r>
        <w:t>0,11</w:t>
      </w:r>
    </w:p>
    <w:p>
      <w:r>
        <w:t>Đăk Glei</w:t>
      </w:r>
    </w:p>
    <w:p>
      <w:r>
        <w:t>Xốp</w:t>
      </w:r>
    </w:p>
    <w:p>
      <w:r>
        <w:t>69</w:t>
      </w:r>
    </w:p>
    <w:p>
      <w:r>
        <w:t>1</w:t>
      </w:r>
    </w:p>
    <w:p>
      <w:r>
        <w:t>7</w:t>
      </w:r>
    </w:p>
    <w:p>
      <w:r>
        <w:t>0,97</w:t>
      </w:r>
    </w:p>
    <w:p>
      <w:r>
        <w:t>0,97</w:t>
      </w:r>
    </w:p>
    <w:p>
      <w:r>
        <w:t>Đăk Glei</w:t>
      </w:r>
    </w:p>
    <w:p>
      <w:r>
        <w:t>Đăk Pék</w:t>
      </w:r>
    </w:p>
    <w:p>
      <w:r>
        <w:t>50</w:t>
      </w:r>
    </w:p>
    <w:p>
      <w:r>
        <w:t>1</w:t>
      </w:r>
    </w:p>
    <w:p>
      <w:r>
        <w:t>1</w:t>
      </w:r>
    </w:p>
    <w:p>
      <w:r>
        <w:t>2,95</w:t>
      </w:r>
    </w:p>
    <w:p>
      <w:r>
        <w:t>2,95</w:t>
      </w:r>
    </w:p>
    <w:p>
      <w:r>
        <w:t>Đăk Glei</w:t>
      </w:r>
    </w:p>
    <w:p>
      <w:r>
        <w:t>Đăk Pék</w:t>
      </w:r>
    </w:p>
    <w:p>
      <w:r>
        <w:t>50</w:t>
      </w:r>
    </w:p>
    <w:p>
      <w:r>
        <w:t>1</w:t>
      </w:r>
    </w:p>
    <w:p>
      <w:r>
        <w:t>3</w:t>
      </w:r>
    </w:p>
    <w:p>
      <w:r>
        <w:t>0,02</w:t>
      </w:r>
    </w:p>
    <w:p>
      <w:r>
        <w:t>0,02</w:t>
      </w:r>
    </w:p>
    <w:p>
      <w:r>
        <w:t>Đăk Glei</w:t>
      </w:r>
    </w:p>
    <w:p>
      <w:r>
        <w:t>Đăk Pék</w:t>
      </w:r>
    </w:p>
    <w:p>
      <w:r>
        <w:t>50</w:t>
      </w:r>
    </w:p>
    <w:p>
      <w:r>
        <w:t>2</w:t>
      </w:r>
    </w:p>
    <w:p>
      <w:r>
        <w:t>5</w:t>
      </w:r>
    </w:p>
    <w:p>
      <w:r>
        <w:t>0,62</w:t>
      </w:r>
    </w:p>
    <w:p>
      <w:r>
        <w:t>0,62</w:t>
      </w:r>
    </w:p>
    <w:p>
      <w:r>
        <w:t>Đăk Glei</w:t>
      </w:r>
    </w:p>
    <w:p>
      <w:r>
        <w:t>Đăk Pék</w:t>
      </w:r>
    </w:p>
    <w:p>
      <w:r>
        <w:t>50</w:t>
      </w:r>
    </w:p>
    <w:p>
      <w:r>
        <w:t>2</w:t>
      </w:r>
    </w:p>
    <w:p>
      <w:r>
        <w:t>9</w:t>
      </w:r>
    </w:p>
    <w:p>
      <w:r>
        <w:t>2,59</w:t>
      </w:r>
    </w:p>
    <w:p>
      <w:r>
        <w:t>2,59</w:t>
      </w:r>
    </w:p>
    <w:p>
      <w:r>
        <w:t>Đăk Glei</w:t>
      </w:r>
    </w:p>
    <w:p>
      <w:r>
        <w:t>Đăk Pék</w:t>
      </w:r>
    </w:p>
    <w:p>
      <w:r>
        <w:t>50</w:t>
      </w:r>
    </w:p>
    <w:p>
      <w:r>
        <w:t>3</w:t>
      </w:r>
    </w:p>
    <w:p>
      <w:r>
        <w:t>4</w:t>
      </w:r>
    </w:p>
    <w:p>
      <w:r>
        <w:t>0,4</w:t>
      </w:r>
    </w:p>
    <w:p>
      <w:r>
        <w:t>0,4</w:t>
      </w:r>
    </w:p>
    <w:p>
      <w:r>
        <w:t>Đăk Glei</w:t>
      </w:r>
    </w:p>
    <w:p>
      <w:r>
        <w:t>Đăk Pék</w:t>
      </w:r>
    </w:p>
    <w:p>
      <w:r>
        <w:t>50</w:t>
      </w:r>
    </w:p>
    <w:p>
      <w:r>
        <w:t>6</w:t>
      </w:r>
    </w:p>
    <w:p>
      <w:r>
        <w:t>1a</w:t>
      </w:r>
    </w:p>
    <w:p>
      <w:r>
        <w:t>0,11</w:t>
      </w:r>
    </w:p>
    <w:p>
      <w:r>
        <w:t>0,11</w:t>
      </w:r>
    </w:p>
    <w:p>
      <w:r>
        <w:t>Đăk Glei</w:t>
      </w:r>
    </w:p>
    <w:p>
      <w:r>
        <w:t>Đăk Pék</w:t>
      </w:r>
    </w:p>
    <w:p>
      <w:r>
        <w:t>50</w:t>
      </w:r>
    </w:p>
    <w:p>
      <w:r>
        <w:t>6</w:t>
      </w:r>
    </w:p>
    <w:p>
      <w:r>
        <w:t>3a</w:t>
      </w:r>
    </w:p>
    <w:p>
      <w:r>
        <w:t>5,42</w:t>
      </w:r>
    </w:p>
    <w:p>
      <w:r>
        <w:t>5,42</w:t>
      </w:r>
    </w:p>
    <w:p>
      <w:r>
        <w:t>Đăk Glei</w:t>
      </w:r>
    </w:p>
    <w:p>
      <w:r>
        <w:t>Đăk Pék</w:t>
      </w:r>
    </w:p>
    <w:p>
      <w:r>
        <w:t>50</w:t>
      </w:r>
    </w:p>
    <w:p>
      <w:r>
        <w:t>6</w:t>
      </w:r>
    </w:p>
    <w:p>
      <w:r>
        <w:t>4a</w:t>
      </w:r>
    </w:p>
    <w:p>
      <w:r>
        <w:t>2,33</w:t>
      </w:r>
    </w:p>
    <w:p>
      <w:r>
        <w:t>2,33</w:t>
      </w:r>
    </w:p>
    <w:p>
      <w:r>
        <w:t>Đăk Glei</w:t>
      </w:r>
    </w:p>
    <w:p>
      <w:r>
        <w:t>Đăk Pék</w:t>
      </w:r>
    </w:p>
    <w:p>
      <w:r>
        <w:t>50</w:t>
      </w:r>
    </w:p>
    <w:p>
      <w:r>
        <w:t>9</w:t>
      </w:r>
    </w:p>
    <w:p>
      <w:r>
        <w:t>2</w:t>
      </w:r>
    </w:p>
    <w:p>
      <w:r>
        <w:t>0,15</w:t>
      </w:r>
    </w:p>
    <w:p>
      <w:r>
        <w:t>0,15</w:t>
      </w:r>
    </w:p>
    <w:p>
      <w:r>
        <w:t>Đăk Glei</w:t>
      </w:r>
    </w:p>
    <w:p>
      <w:r>
        <w:t>Đăk Pék</w:t>
      </w:r>
    </w:p>
    <w:p>
      <w:r>
        <w:t>50</w:t>
      </w:r>
    </w:p>
    <w:p>
      <w:r>
        <w:t>9</w:t>
      </w:r>
    </w:p>
    <w:p>
      <w:r>
        <w:t>4</w:t>
      </w:r>
    </w:p>
    <w:p>
      <w:r>
        <w:t>0,31</w:t>
      </w:r>
    </w:p>
    <w:p>
      <w:r>
        <w:t>0,31</w:t>
      </w:r>
    </w:p>
    <w:p>
      <w:r>
        <w:t>Đăk Glei</w:t>
      </w:r>
    </w:p>
    <w:p>
      <w:r>
        <w:t>Đăk Pék</w:t>
      </w:r>
    </w:p>
    <w:p>
      <w:r>
        <w:t>50</w:t>
      </w:r>
    </w:p>
    <w:p>
      <w:r>
        <w:t>9</w:t>
      </w:r>
    </w:p>
    <w:p>
      <w:r>
        <w:t>7</w:t>
      </w:r>
    </w:p>
    <w:p>
      <w:r>
        <w:t>10,93</w:t>
      </w:r>
    </w:p>
    <w:p>
      <w:r>
        <w:t>10,93</w:t>
      </w:r>
    </w:p>
    <w:p>
      <w:r>
        <w:t>Đăk Glei</w:t>
      </w:r>
    </w:p>
    <w:p>
      <w:r>
        <w:t>Đăk Pék</w:t>
      </w:r>
    </w:p>
    <w:p>
      <w:r>
        <w:t>50</w:t>
      </w:r>
    </w:p>
    <w:p>
      <w:r>
        <w:t>9</w:t>
      </w:r>
    </w:p>
    <w:p>
      <w:r>
        <w:t>8</w:t>
      </w:r>
    </w:p>
    <w:p>
      <w:r>
        <w:t>0,16</w:t>
      </w:r>
    </w:p>
    <w:p>
      <w:r>
        <w:t>0,16</w:t>
      </w:r>
    </w:p>
    <w:p>
      <w:r>
        <w:t>Đăk Glei</w:t>
      </w:r>
    </w:p>
    <w:p>
      <w:r>
        <w:t>Xốp</w:t>
      </w:r>
    </w:p>
    <w:p>
      <w:r>
        <w:t>69</w:t>
      </w:r>
    </w:p>
    <w:p>
      <w:r>
        <w:t>1</w:t>
      </w:r>
    </w:p>
    <w:p>
      <w:r>
        <w:t>10</w:t>
      </w:r>
    </w:p>
    <w:p>
      <w:r>
        <w:t>0,37</w:t>
      </w:r>
    </w:p>
    <w:p>
      <w:r>
        <w:t>0,37</w:t>
      </w:r>
    </w:p>
    <w:p>
      <w:r>
        <w:t>Đăk Glei</w:t>
      </w:r>
    </w:p>
    <w:p>
      <w:r>
        <w:t>Xốp</w:t>
      </w:r>
    </w:p>
    <w:p>
      <w:r>
        <w:t>69</w:t>
      </w:r>
    </w:p>
    <w:p>
      <w:r>
        <w:t>1</w:t>
      </w:r>
    </w:p>
    <w:p>
      <w:r>
        <w:t>12a</w:t>
      </w:r>
    </w:p>
    <w:p>
      <w:r>
        <w:t>0,13</w:t>
      </w:r>
    </w:p>
    <w:p>
      <w:r>
        <w:t>0,13</w:t>
      </w:r>
    </w:p>
    <w:p>
      <w:r>
        <w:t>Đăk Glei</w:t>
      </w:r>
    </w:p>
    <w:p>
      <w:r>
        <w:t>Xốp</w:t>
      </w:r>
    </w:p>
    <w:p>
      <w:r>
        <w:t>69</w:t>
      </w:r>
    </w:p>
    <w:p>
      <w:r>
        <w:t>1</w:t>
      </w:r>
    </w:p>
    <w:p>
      <w:r>
        <w:t>13</w:t>
      </w:r>
    </w:p>
    <w:p>
      <w:r>
        <w:t>0,04</w:t>
      </w:r>
    </w:p>
    <w:p>
      <w:r>
        <w:t>0,04</w:t>
      </w:r>
    </w:p>
    <w:p>
      <w:r>
        <w:t>Đăk Glei</w:t>
      </w:r>
    </w:p>
    <w:p>
      <w:r>
        <w:t>Xốp</w:t>
      </w:r>
    </w:p>
    <w:p>
      <w:r>
        <w:t>69</w:t>
      </w:r>
    </w:p>
    <w:p>
      <w:r>
        <w:t>1</w:t>
      </w:r>
    </w:p>
    <w:p>
      <w:r>
        <w:t>14a</w:t>
      </w:r>
    </w:p>
    <w:p>
      <w:r>
        <w:t>0,26</w:t>
      </w:r>
    </w:p>
    <w:p>
      <w:r>
        <w:t>0,26</w:t>
      </w:r>
    </w:p>
    <w:p>
      <w:r>
        <w:t>Đăk Glei</w:t>
      </w:r>
    </w:p>
    <w:p>
      <w:r>
        <w:t>Xốp</w:t>
      </w:r>
    </w:p>
    <w:p>
      <w:r>
        <w:t>69</w:t>
      </w:r>
    </w:p>
    <w:p>
      <w:r>
        <w:t>1</w:t>
      </w:r>
    </w:p>
    <w:p>
      <w:r>
        <w:t>16</w:t>
      </w:r>
    </w:p>
    <w:p>
      <w:r>
        <w:t>1,09</w:t>
      </w:r>
    </w:p>
    <w:p>
      <w:r>
        <w:t>1,09</w:t>
      </w:r>
    </w:p>
    <w:p>
      <w:r>
        <w:t>Đăk Glei</w:t>
      </w:r>
    </w:p>
    <w:p>
      <w:r>
        <w:t>Xốp</w:t>
      </w:r>
    </w:p>
    <w:p>
      <w:r>
        <w:t>69</w:t>
      </w:r>
    </w:p>
    <w:p>
      <w:r>
        <w:t>1</w:t>
      </w:r>
    </w:p>
    <w:p>
      <w:r>
        <w:t>19</w:t>
      </w:r>
    </w:p>
    <w:p>
      <w:r>
        <w:t>0,74</w:t>
      </w:r>
    </w:p>
    <w:p>
      <w:r>
        <w:t>0,74</w:t>
      </w:r>
    </w:p>
    <w:p>
      <w:r>
        <w:t>Đăk Glei</w:t>
      </w:r>
    </w:p>
    <w:p>
      <w:r>
        <w:t>Xốp</w:t>
      </w:r>
    </w:p>
    <w:p>
      <w:r>
        <w:t>69</w:t>
      </w:r>
    </w:p>
    <w:p>
      <w:r>
        <w:t>2</w:t>
      </w:r>
    </w:p>
    <w:p>
      <w:r>
        <w:t>3a</w:t>
      </w:r>
    </w:p>
    <w:p>
      <w:r>
        <w:t>0,1</w:t>
      </w:r>
    </w:p>
    <w:p>
      <w:r>
        <w:t>0,1</w:t>
      </w:r>
    </w:p>
    <w:p>
      <w:r>
        <w:t>Đăk Glei</w:t>
      </w:r>
    </w:p>
    <w:p>
      <w:r>
        <w:t>Xốp</w:t>
      </w:r>
    </w:p>
    <w:p>
      <w:r>
        <w:t>69</w:t>
      </w:r>
    </w:p>
    <w:p>
      <w:r>
        <w:t>2</w:t>
      </w:r>
    </w:p>
    <w:p>
      <w:r>
        <w:t>4a</w:t>
      </w:r>
    </w:p>
    <w:p>
      <w:r>
        <w:t>0,01</w:t>
      </w:r>
    </w:p>
    <w:p>
      <w:r>
        <w:t>0,01</w:t>
      </w:r>
    </w:p>
    <w:p>
      <w:r>
        <w:t>Đăk Glei</w:t>
      </w:r>
    </w:p>
    <w:p>
      <w:r>
        <w:t>Xốp</w:t>
      </w:r>
    </w:p>
    <w:p>
      <w:r>
        <w:t>69</w:t>
      </w:r>
    </w:p>
    <w:p>
      <w:r>
        <w:t>3</w:t>
      </w:r>
    </w:p>
    <w:p>
      <w:r>
        <w:t>3</w:t>
      </w:r>
    </w:p>
    <w:p>
      <w:r>
        <w:t>1,56</w:t>
      </w:r>
    </w:p>
    <w:p>
      <w:r>
        <w:t>1,56</w:t>
      </w:r>
    </w:p>
    <w:p>
      <w:r>
        <w:t>Đăk Glei</w:t>
      </w:r>
    </w:p>
    <w:p>
      <w:r>
        <w:t>Xốp</w:t>
      </w:r>
    </w:p>
    <w:p>
      <w:r>
        <w:t>69</w:t>
      </w:r>
    </w:p>
    <w:p>
      <w:r>
        <w:t>3</w:t>
      </w:r>
    </w:p>
    <w:p>
      <w:r>
        <w:t>9</w:t>
      </w:r>
    </w:p>
    <w:p>
      <w:r>
        <w:t>0,38</w:t>
      </w:r>
    </w:p>
    <w:p>
      <w:r>
        <w:t>0,38</w:t>
      </w:r>
    </w:p>
    <w:p>
      <w:r>
        <w:t>Đăk Glei</w:t>
      </w:r>
    </w:p>
    <w:p>
      <w:r>
        <w:t>Xốp</w:t>
      </w:r>
    </w:p>
    <w:p>
      <w:r>
        <w:t>62a</w:t>
      </w:r>
    </w:p>
    <w:p>
      <w:r>
        <w:t>4</w:t>
      </w:r>
    </w:p>
    <w:p>
      <w:r>
        <w:t>10</w:t>
      </w:r>
    </w:p>
    <w:p>
      <w:r>
        <w:t>0,17</w:t>
      </w:r>
    </w:p>
    <w:p>
      <w:r>
        <w:t>0,17</w:t>
      </w:r>
    </w:p>
    <w:p>
      <w:r>
        <w:t>Đăk Glei</w:t>
      </w:r>
    </w:p>
    <w:p>
      <w:r>
        <w:t>Xốp</w:t>
      </w:r>
    </w:p>
    <w:p>
      <w:r>
        <w:t>62a</w:t>
      </w:r>
    </w:p>
    <w:p>
      <w:r>
        <w:t>4</w:t>
      </w:r>
    </w:p>
    <w:p>
      <w:r>
        <w:t>16</w:t>
      </w:r>
    </w:p>
    <w:p>
      <w:r>
        <w:t>0,07</w:t>
      </w:r>
    </w:p>
    <w:p>
      <w:r>
        <w:t>0,07</w:t>
      </w:r>
    </w:p>
    <w:p>
      <w:r>
        <w:t>Đăk Glei</w:t>
      </w:r>
    </w:p>
    <w:p>
      <w:r>
        <w:t>Xốp</w:t>
      </w:r>
    </w:p>
    <w:p>
      <w:r>
        <w:t>62a</w:t>
      </w:r>
    </w:p>
    <w:p>
      <w:r>
        <w:t>4</w:t>
      </w:r>
    </w:p>
    <w:p>
      <w:r>
        <w:t>21a</w:t>
      </w:r>
    </w:p>
    <w:p>
      <w:r>
        <w:t>0,4</w:t>
      </w:r>
    </w:p>
    <w:p>
      <w:r>
        <w:t>0,4</w:t>
      </w:r>
    </w:p>
    <w:p>
      <w:r>
        <w:t>Đăk Glei</w:t>
      </w:r>
    </w:p>
    <w:p>
      <w:r>
        <w:t>Xốp</w:t>
      </w:r>
    </w:p>
    <w:p>
      <w:r>
        <w:t>62a</w:t>
      </w:r>
    </w:p>
    <w:p>
      <w:r>
        <w:t>4</w:t>
      </w:r>
    </w:p>
    <w:p>
      <w:r>
        <w:t>24</w:t>
      </w:r>
    </w:p>
    <w:p>
      <w:r>
        <w:t>0,58</w:t>
      </w:r>
    </w:p>
    <w:p>
      <w:r>
        <w:t>0,58</w:t>
      </w:r>
    </w:p>
    <w:p>
      <w:r>
        <w:t>Đăk Glei</w:t>
      </w:r>
    </w:p>
    <w:p>
      <w:r>
        <w:t>Xốp</w:t>
      </w:r>
    </w:p>
    <w:p>
      <w:r>
        <w:t>62a</w:t>
      </w:r>
    </w:p>
    <w:p>
      <w:r>
        <w:t>4</w:t>
      </w:r>
    </w:p>
    <w:p>
      <w:r>
        <w:t>25</w:t>
      </w:r>
    </w:p>
    <w:p>
      <w:r>
        <w:t>0,91</w:t>
      </w:r>
    </w:p>
    <w:p>
      <w:r>
        <w:t>0,91</w:t>
      </w:r>
    </w:p>
    <w:p>
      <w:r>
        <w:t>Đăk Glei</w:t>
      </w:r>
    </w:p>
    <w:p>
      <w:r>
        <w:t>Xốp</w:t>
      </w:r>
    </w:p>
    <w:p>
      <w:r>
        <w:t>62a</w:t>
      </w:r>
    </w:p>
    <w:p>
      <w:r>
        <w:t>4</w:t>
      </w:r>
    </w:p>
    <w:p>
      <w:r>
        <w:t>29</w:t>
      </w:r>
    </w:p>
    <w:p>
      <w:r>
        <w:t>0,45</w:t>
      </w:r>
    </w:p>
    <w:p>
      <w:r>
        <w:t>0,45</w:t>
      </w:r>
    </w:p>
    <w:p>
      <w:r>
        <w:t>Đăk Glei</w:t>
      </w:r>
    </w:p>
    <w:p>
      <w:r>
        <w:t>Xốp</w:t>
      </w:r>
    </w:p>
    <w:p>
      <w:r>
        <w:t>62a</w:t>
      </w:r>
    </w:p>
    <w:p>
      <w:r>
        <w:t>4</w:t>
      </w:r>
    </w:p>
    <w:p>
      <w:r>
        <w:t>31</w:t>
      </w:r>
    </w:p>
    <w:p>
      <w:r>
        <w:t>0,14</w:t>
      </w:r>
    </w:p>
    <w:p>
      <w:r>
        <w:t>0,14</w:t>
      </w:r>
    </w:p>
    <w:p>
      <w:r>
        <w:t>Đăk Glei</w:t>
      </w:r>
    </w:p>
    <w:p>
      <w:r>
        <w:t>Xốp</w:t>
      </w:r>
    </w:p>
    <w:p>
      <w:r>
        <w:t>62a</w:t>
      </w:r>
    </w:p>
    <w:p>
      <w:r>
        <w:t>4</w:t>
      </w:r>
    </w:p>
    <w:p>
      <w:r>
        <w:t>32a</w:t>
      </w:r>
    </w:p>
    <w:p>
      <w:r>
        <w:t>0,24</w:t>
      </w:r>
    </w:p>
    <w:p>
      <w:r>
        <w:t>0,24</w:t>
      </w:r>
    </w:p>
    <w:p>
      <w:r>
        <w:t>Đăk Glei</w:t>
      </w:r>
    </w:p>
    <w:p>
      <w:r>
        <w:t>Xốp</w:t>
      </w:r>
    </w:p>
    <w:p>
      <w:r>
        <w:t>62a</w:t>
      </w:r>
    </w:p>
    <w:p>
      <w:r>
        <w:t>4</w:t>
      </w:r>
    </w:p>
    <w:p>
      <w:r>
        <w:t>33</w:t>
      </w:r>
    </w:p>
    <w:p>
      <w:r>
        <w:t>0,38</w:t>
      </w:r>
    </w:p>
    <w:p>
      <w:r>
        <w:t>0,38</w:t>
      </w:r>
    </w:p>
    <w:p>
      <w:r>
        <w:t>Đăk Glei</w:t>
      </w:r>
    </w:p>
    <w:p>
      <w:r>
        <w:t>Xốp</w:t>
      </w:r>
    </w:p>
    <w:p>
      <w:r>
        <w:t>62a</w:t>
      </w:r>
    </w:p>
    <w:p>
      <w:r>
        <w:t>4</w:t>
      </w:r>
    </w:p>
    <w:p>
      <w:r>
        <w:t>34</w:t>
      </w:r>
    </w:p>
    <w:p>
      <w:r>
        <w:t>0,23</w:t>
      </w:r>
    </w:p>
    <w:p>
      <w:r>
        <w:t>0,23</w:t>
      </w:r>
    </w:p>
    <w:p>
      <w:r>
        <w:t>Đăk Glei</w:t>
      </w:r>
    </w:p>
    <w:p>
      <w:r>
        <w:t>Xốp</w:t>
      </w:r>
    </w:p>
    <w:p>
      <w:r>
        <w:t>62a</w:t>
      </w:r>
    </w:p>
    <w:p>
      <w:r>
        <w:t>4</w:t>
      </w:r>
    </w:p>
    <w:p>
      <w:r>
        <w:t>35</w:t>
      </w:r>
    </w:p>
    <w:p>
      <w:r>
        <w:t>0,23</w:t>
      </w:r>
    </w:p>
    <w:p>
      <w:r>
        <w:t>0,23</w:t>
      </w:r>
    </w:p>
    <w:p>
      <w:r>
        <w:t>Đăk Glei</w:t>
      </w:r>
    </w:p>
    <w:p>
      <w:r>
        <w:t>Xốp</w:t>
      </w:r>
    </w:p>
    <w:p>
      <w:r>
        <w:t>62a</w:t>
      </w:r>
    </w:p>
    <w:p>
      <w:r>
        <w:t>4</w:t>
      </w:r>
    </w:p>
    <w:p>
      <w:r>
        <w:t>36</w:t>
      </w:r>
    </w:p>
    <w:p>
      <w:r>
        <w:t>0,03</w:t>
      </w:r>
    </w:p>
    <w:p>
      <w:r>
        <w:t>0,03</w:t>
      </w:r>
    </w:p>
    <w:p>
      <w:r>
        <w:t>Đăk Glei</w:t>
      </w:r>
    </w:p>
    <w:p>
      <w:r>
        <w:t>Xốp</w:t>
      </w:r>
    </w:p>
    <w:p>
      <w:r>
        <w:t>62a</w:t>
      </w:r>
    </w:p>
    <w:p>
      <w:r>
        <w:t>4</w:t>
      </w:r>
    </w:p>
    <w:p>
      <w:r>
        <w:t>37a</w:t>
      </w:r>
    </w:p>
    <w:p>
      <w:r>
        <w:t>0,01</w:t>
      </w:r>
    </w:p>
    <w:p>
      <w:r>
        <w:t>0,01</w:t>
      </w:r>
    </w:p>
    <w:p>
      <w:r>
        <w:t>Đăk Glei</w:t>
      </w:r>
    </w:p>
    <w:p>
      <w:r>
        <w:t>Xốp</w:t>
      </w:r>
    </w:p>
    <w:p>
      <w:r>
        <w:t>62a</w:t>
      </w:r>
    </w:p>
    <w:p>
      <w:r>
        <w:t>4</w:t>
      </w:r>
    </w:p>
    <w:p>
      <w:r>
        <w:t>41</w:t>
      </w:r>
    </w:p>
    <w:p>
      <w:r>
        <w:t>1,69</w:t>
      </w:r>
    </w:p>
    <w:p>
      <w:r>
        <w:t>1,69</w:t>
      </w:r>
    </w:p>
    <w:p>
      <w:r>
        <w:t>Đăk Glei</w:t>
      </w:r>
    </w:p>
    <w:p>
      <w:r>
        <w:t>Xốp</w:t>
      </w:r>
    </w:p>
    <w:p>
      <w:r>
        <w:t>62a</w:t>
      </w:r>
    </w:p>
    <w:p>
      <w:r>
        <w:t>5</w:t>
      </w:r>
    </w:p>
    <w:p>
      <w:r>
        <w:t>1a</w:t>
      </w:r>
    </w:p>
    <w:p>
      <w:r>
        <w:t>0,03</w:t>
      </w:r>
    </w:p>
    <w:p>
      <w:r>
        <w:t>0,03</w:t>
      </w:r>
    </w:p>
    <w:p>
      <w:r>
        <w:t>Đăk Glei</w:t>
      </w:r>
    </w:p>
    <w:p>
      <w:r>
        <w:t>Xốp</w:t>
      </w:r>
    </w:p>
    <w:p>
      <w:r>
        <w:t>62a</w:t>
      </w:r>
    </w:p>
    <w:p>
      <w:r>
        <w:t>5</w:t>
      </w:r>
    </w:p>
    <w:p>
      <w:r>
        <w:t>3a</w:t>
      </w:r>
    </w:p>
    <w:p>
      <w:r>
        <w:t>0,19</w:t>
      </w:r>
    </w:p>
    <w:p>
      <w:r>
        <w:t>0,19</w:t>
      </w:r>
    </w:p>
    <w:p>
      <w:r>
        <w:t>Đăk Glei</w:t>
      </w:r>
    </w:p>
    <w:p>
      <w:r>
        <w:t>Xốp</w:t>
      </w:r>
    </w:p>
    <w:p>
      <w:r>
        <w:t>62a</w:t>
      </w:r>
    </w:p>
    <w:p>
      <w:r>
        <w:t>5</w:t>
      </w:r>
    </w:p>
    <w:p>
      <w:r>
        <w:t>4</w:t>
      </w:r>
    </w:p>
    <w:p>
      <w:r>
        <w:t>0,02</w:t>
      </w:r>
    </w:p>
    <w:p>
      <w:r>
        <w:t>0,02</w:t>
      </w:r>
    </w:p>
    <w:p>
      <w:r>
        <w:t>Đăk Glei</w:t>
      </w:r>
    </w:p>
    <w:p>
      <w:r>
        <w:t>Xốp</w:t>
      </w:r>
    </w:p>
    <w:p>
      <w:r>
        <w:t>62a</w:t>
      </w:r>
    </w:p>
    <w:p>
      <w:r>
        <w:t>5</w:t>
      </w:r>
    </w:p>
    <w:p>
      <w:r>
        <w:t>5</w:t>
      </w:r>
    </w:p>
    <w:p>
      <w:r>
        <w:t>0,63</w:t>
      </w:r>
    </w:p>
    <w:p>
      <w:r>
        <w:t>0,63</w:t>
      </w:r>
    </w:p>
    <w:p>
      <w:r>
        <w:t>Đăk Glei</w:t>
      </w:r>
    </w:p>
    <w:p>
      <w:r>
        <w:t>Xốp</w:t>
      </w:r>
    </w:p>
    <w:p>
      <w:r>
        <w:t>62a</w:t>
      </w:r>
    </w:p>
    <w:p>
      <w:r>
        <w:t>5</w:t>
      </w:r>
    </w:p>
    <w:p>
      <w:r>
        <w:t>6</w:t>
      </w:r>
    </w:p>
    <w:p>
      <w:r>
        <w:t>0,01</w:t>
      </w:r>
    </w:p>
    <w:p>
      <w:r>
        <w:t>0,01</w:t>
      </w:r>
    </w:p>
    <w:p>
      <w:r>
        <w:t>Đăk Glei</w:t>
      </w:r>
    </w:p>
    <w:p>
      <w:r>
        <w:t>Xốp</w:t>
      </w:r>
    </w:p>
    <w:p>
      <w:r>
        <w:t>62a</w:t>
      </w:r>
    </w:p>
    <w:p>
      <w:r>
        <w:t>5</w:t>
      </w:r>
    </w:p>
    <w:p>
      <w:r>
        <w:t>7</w:t>
      </w:r>
    </w:p>
    <w:p>
      <w:r>
        <w:t>0,24</w:t>
      </w:r>
    </w:p>
    <w:p>
      <w:r>
        <w:t>0,24</w:t>
      </w:r>
    </w:p>
    <w:p>
      <w:r>
        <w:t>Đăk Glei</w:t>
      </w:r>
    </w:p>
    <w:p>
      <w:r>
        <w:t>Xốp</w:t>
      </w:r>
    </w:p>
    <w:p>
      <w:r>
        <w:t>62a</w:t>
      </w:r>
    </w:p>
    <w:p>
      <w:r>
        <w:t>5</w:t>
      </w:r>
    </w:p>
    <w:p>
      <w:r>
        <w:t>9</w:t>
      </w:r>
    </w:p>
    <w:p>
      <w:r>
        <w:t>0,21</w:t>
      </w:r>
    </w:p>
    <w:p>
      <w:r>
        <w:t>0,21</w:t>
      </w:r>
    </w:p>
    <w:p>
      <w:r>
        <w:t>Đăk Glei</w:t>
      </w:r>
    </w:p>
    <w:p>
      <w:r>
        <w:t>Xốp</w:t>
      </w:r>
    </w:p>
    <w:p>
      <w:r>
        <w:t>62a</w:t>
      </w:r>
    </w:p>
    <w:p>
      <w:r>
        <w:t>5</w:t>
      </w:r>
    </w:p>
    <w:p>
      <w:r>
        <w:t>10</w:t>
      </w:r>
    </w:p>
    <w:p>
      <w:r>
        <w:t>0,13</w:t>
      </w:r>
    </w:p>
    <w:p>
      <w:r>
        <w:t>0,13</w:t>
      </w:r>
    </w:p>
    <w:p>
      <w:r>
        <w:t>Đăk Glei</w:t>
      </w:r>
    </w:p>
    <w:p>
      <w:r>
        <w:t>Xốp</w:t>
      </w:r>
    </w:p>
    <w:p>
      <w:r>
        <w:t>62a</w:t>
      </w:r>
    </w:p>
    <w:p>
      <w:r>
        <w:t>5</w:t>
      </w:r>
    </w:p>
    <w:p>
      <w:r>
        <w:t>11</w:t>
      </w:r>
    </w:p>
    <w:p>
      <w:r>
        <w:t>0,4</w:t>
      </w:r>
    </w:p>
    <w:p>
      <w:r>
        <w:t>0,4</w:t>
      </w:r>
    </w:p>
    <w:p>
      <w:r>
        <w:t>Đăk Glei</w:t>
      </w:r>
    </w:p>
    <w:p>
      <w:r>
        <w:t>Xốp</w:t>
      </w:r>
    </w:p>
    <w:p>
      <w:r>
        <w:t>62a</w:t>
      </w:r>
    </w:p>
    <w:p>
      <w:r>
        <w:t>5</w:t>
      </w:r>
    </w:p>
    <w:p>
      <w:r>
        <w:t>12</w:t>
      </w:r>
    </w:p>
    <w:p>
      <w:r>
        <w:t>0,22</w:t>
      </w:r>
    </w:p>
    <w:p>
      <w:r>
        <w:t>0,22</w:t>
      </w:r>
    </w:p>
    <w:p>
      <w:r>
        <w:t>Đăk Glei</w:t>
      </w:r>
    </w:p>
    <w:p>
      <w:r>
        <w:t>Xốp</w:t>
      </w:r>
    </w:p>
    <w:p>
      <w:r>
        <w:t>62a</w:t>
      </w:r>
    </w:p>
    <w:p>
      <w:r>
        <w:t>5</w:t>
      </w:r>
    </w:p>
    <w:p>
      <w:r>
        <w:t>14a</w:t>
      </w:r>
    </w:p>
    <w:p>
      <w:r>
        <w:t>0,67</w:t>
      </w:r>
    </w:p>
    <w:p>
      <w:r>
        <w:t>0,67</w:t>
      </w:r>
    </w:p>
    <w:p>
      <w:r>
        <w:t>Đăk Glei</w:t>
      </w:r>
    </w:p>
    <w:p>
      <w:r>
        <w:t>Xốp</w:t>
      </w:r>
    </w:p>
    <w:p>
      <w:r>
        <w:t>62a</w:t>
      </w:r>
    </w:p>
    <w:p>
      <w:r>
        <w:t>5</w:t>
      </w:r>
    </w:p>
    <w:p>
      <w:r>
        <w:t>15</w:t>
      </w:r>
    </w:p>
    <w:p>
      <w:r>
        <w:t>0,16</w:t>
      </w:r>
    </w:p>
    <w:p>
      <w:r>
        <w:t>0,16</w:t>
      </w:r>
    </w:p>
    <w:p>
      <w:r>
        <w:t>Đăk Glei</w:t>
      </w:r>
    </w:p>
    <w:p>
      <w:r>
        <w:t>Xốp</w:t>
      </w:r>
    </w:p>
    <w:p>
      <w:r>
        <w:t>62a</w:t>
      </w:r>
    </w:p>
    <w:p>
      <w:r>
        <w:t>5</w:t>
      </w:r>
    </w:p>
    <w:p>
      <w:r>
        <w:t>18</w:t>
      </w:r>
    </w:p>
    <w:p>
      <w:r>
        <w:t>0,07</w:t>
      </w:r>
    </w:p>
    <w:p>
      <w:r>
        <w:t>0,07</w:t>
      </w:r>
    </w:p>
    <w:p>
      <w:r>
        <w:t>Đăk Glei</w:t>
      </w:r>
    </w:p>
    <w:p>
      <w:r>
        <w:t>Xốp</w:t>
      </w:r>
    </w:p>
    <w:p>
      <w:r>
        <w:t>62a</w:t>
      </w:r>
    </w:p>
    <w:p>
      <w:r>
        <w:t>5</w:t>
      </w:r>
    </w:p>
    <w:p>
      <w:r>
        <w:t>19</w:t>
      </w:r>
    </w:p>
    <w:p>
      <w:r>
        <w:t>0,21</w:t>
      </w:r>
    </w:p>
    <w:p>
      <w:r>
        <w:t>0,21</w:t>
      </w:r>
    </w:p>
    <w:p>
      <w:r>
        <w:t>Đăk Glei</w:t>
      </w:r>
    </w:p>
    <w:p>
      <w:r>
        <w:t>Xốp</w:t>
      </w:r>
    </w:p>
    <w:p>
      <w:r>
        <w:t>62a</w:t>
      </w:r>
    </w:p>
    <w:p>
      <w:r>
        <w:t>5</w:t>
      </w:r>
    </w:p>
    <w:p>
      <w:r>
        <w:t>20</w:t>
      </w:r>
    </w:p>
    <w:p>
      <w:r>
        <w:t>0,14</w:t>
      </w:r>
    </w:p>
    <w:p>
      <w:r>
        <w:t>0,14</w:t>
      </w:r>
    </w:p>
    <w:p>
      <w:r>
        <w:t>Đăk Glei</w:t>
      </w:r>
    </w:p>
    <w:p>
      <w:r>
        <w:t>Xốp</w:t>
      </w:r>
    </w:p>
    <w:p>
      <w:r>
        <w:t>62a</w:t>
      </w:r>
    </w:p>
    <w:p>
      <w:r>
        <w:t>5</w:t>
      </w:r>
    </w:p>
    <w:p>
      <w:r>
        <w:t>22</w:t>
      </w:r>
    </w:p>
    <w:p>
      <w:r>
        <w:t>0,14</w:t>
      </w:r>
    </w:p>
    <w:p>
      <w:r>
        <w:t>0,14</w:t>
      </w:r>
    </w:p>
    <w:p>
      <w:r>
        <w:t>Đăk Glei</w:t>
      </w:r>
    </w:p>
    <w:p>
      <w:r>
        <w:t>Xốp</w:t>
      </w:r>
    </w:p>
    <w:p>
      <w:r>
        <w:t>62a</w:t>
      </w:r>
    </w:p>
    <w:p>
      <w:r>
        <w:t>5</w:t>
      </w:r>
    </w:p>
    <w:p>
      <w:r>
        <w:t>23</w:t>
      </w:r>
    </w:p>
    <w:p>
      <w:r>
        <w:t>0,29</w:t>
      </w:r>
    </w:p>
    <w:p>
      <w:r>
        <w:t>0,29</w:t>
      </w:r>
    </w:p>
    <w:p>
      <w:r>
        <w:t>3</w:t>
      </w:r>
    </w:p>
    <w:p>
      <w:r>
        <w:t>Dự án đường giao thông từ xã Đăk Pne, huyện Kon Rẫy, tỉnh Kon Tum đi huyện Kbang, tỉnh Gia Lai</w:t>
      </w:r>
    </w:p>
    <w:p>
      <w:r>
        <w:t>Kon Rẫy</w:t>
      </w:r>
    </w:p>
    <w:p>
      <w:r>
        <w:t>Đăk Pne</w:t>
      </w:r>
    </w:p>
    <w:p>
      <w:r>
        <w:t>529</w:t>
      </w:r>
    </w:p>
    <w:p>
      <w:r>
        <w:t>11</w:t>
      </w:r>
    </w:p>
    <w:p>
      <w:r>
        <w:t>4</w:t>
      </w:r>
    </w:p>
    <w:p>
      <w:r>
        <w:t>1,21</w:t>
      </w:r>
    </w:p>
    <w:p>
      <w:r>
        <w:t>1,21</w:t>
      </w:r>
    </w:p>
    <w:p>
      <w:r>
        <w:t>Kon Rẫy</w:t>
      </w:r>
    </w:p>
    <w:p>
      <w:r>
        <w:t>Đăk Pne</w:t>
      </w:r>
    </w:p>
    <w:p>
      <w:r>
        <w:t>529</w:t>
      </w:r>
    </w:p>
    <w:p>
      <w:r>
        <w:t>9</w:t>
      </w:r>
    </w:p>
    <w:p>
      <w:r>
        <w:t>5</w:t>
      </w:r>
    </w:p>
    <w:p>
      <w:r>
        <w:t>4,43</w:t>
      </w:r>
    </w:p>
    <w:p>
      <w:r>
        <w:t>4,43</w:t>
      </w:r>
    </w:p>
    <w:p>
      <w:r>
        <w:t>Kon Rẫy</w:t>
      </w:r>
    </w:p>
    <w:p>
      <w:r>
        <w:t>Đăk Pne</w:t>
      </w:r>
    </w:p>
    <w:p>
      <w:r>
        <w:t>529</w:t>
      </w:r>
    </w:p>
    <w:p>
      <w:r>
        <w:t>10</w:t>
      </w:r>
    </w:p>
    <w:p>
      <w:r>
        <w:t>6a</w:t>
      </w:r>
    </w:p>
    <w:p>
      <w:r>
        <w:t>1,12</w:t>
      </w:r>
    </w:p>
    <w:p>
      <w:r>
        <w:t>1,12</w:t>
      </w:r>
    </w:p>
    <w:p>
      <w:r>
        <w:t>Kon Rẫy</w:t>
      </w:r>
    </w:p>
    <w:p>
      <w:r>
        <w:t>Đăk Pne</w:t>
      </w:r>
    </w:p>
    <w:p>
      <w:r>
        <w:t>529</w:t>
      </w:r>
    </w:p>
    <w:p>
      <w:r>
        <w:t>10</w:t>
      </w:r>
    </w:p>
    <w:p>
      <w:r>
        <w:t>6b</w:t>
      </w:r>
    </w:p>
    <w:p>
      <w:r>
        <w:t>0,37</w:t>
      </w:r>
    </w:p>
    <w:p>
      <w:r>
        <w:t>0,37</w:t>
      </w:r>
    </w:p>
    <w:p>
      <w:r>
        <w:t>Kon Rẫy</w:t>
      </w:r>
    </w:p>
    <w:p>
      <w:r>
        <w:t>Đăk Pne</w:t>
      </w:r>
    </w:p>
    <w:p>
      <w:r>
        <w:t>529</w:t>
      </w:r>
    </w:p>
    <w:p>
      <w:r>
        <w:t>4</w:t>
      </w:r>
    </w:p>
    <w:p>
      <w:r>
        <w:t>2a</w:t>
      </w:r>
    </w:p>
    <w:p>
      <w:r>
        <w:t>0,34</w:t>
      </w:r>
    </w:p>
    <w:p>
      <w:r>
        <w:t>0,34</w:t>
      </w:r>
    </w:p>
    <w:p>
      <w:r>
        <w:t>Kon Rẫy</w:t>
      </w:r>
    </w:p>
    <w:p>
      <w:r>
        <w:t>Đăk Pne</w:t>
      </w:r>
    </w:p>
    <w:p>
      <w:r>
        <w:t>529</w:t>
      </w:r>
    </w:p>
    <w:p>
      <w:r>
        <w:t>7</w:t>
      </w:r>
    </w:p>
    <w:p>
      <w:r>
        <w:t>7a</w:t>
      </w:r>
    </w:p>
    <w:p>
      <w:r>
        <w:t>0,09</w:t>
      </w:r>
    </w:p>
    <w:p>
      <w:r>
        <w:t>0,09</w:t>
      </w:r>
    </w:p>
    <w:p>
      <w:r>
        <w:t>Kon Rẫy</w:t>
      </w:r>
    </w:p>
    <w:p>
      <w:r>
        <w:t>Đăk Pne</w:t>
      </w:r>
    </w:p>
    <w:p>
      <w:r>
        <w:t>529</w:t>
      </w:r>
    </w:p>
    <w:p>
      <w:r>
        <w:t>8</w:t>
      </w:r>
    </w:p>
    <w:p>
      <w:r>
        <w:t>5a</w:t>
      </w:r>
    </w:p>
    <w:p>
      <w:r>
        <w:t>0,14</w:t>
      </w:r>
    </w:p>
    <w:p>
      <w:r>
        <w:t>0,14</w:t>
      </w:r>
    </w:p>
    <w:p>
      <w:r>
        <w:t>Kon Rẫy</w:t>
      </w:r>
    </w:p>
    <w:p>
      <w:r>
        <w:t>Đăk Pne</w:t>
      </w:r>
    </w:p>
    <w:p>
      <w:r>
        <w:t>529</w:t>
      </w:r>
    </w:p>
    <w:p>
      <w:r>
        <w:t>10</w:t>
      </w:r>
    </w:p>
    <w:p>
      <w:r>
        <w:t>4</w:t>
      </w:r>
    </w:p>
    <w:p>
      <w:r>
        <w:t>0,8</w:t>
      </w:r>
    </w:p>
    <w:p>
      <w:r>
        <w:t>0,8</w:t>
      </w:r>
    </w:p>
    <w:p>
      <w:r>
        <w:t>Kon Rẫy</w:t>
      </w:r>
    </w:p>
    <w:p>
      <w:r>
        <w:t>Đăk Pne</w:t>
      </w:r>
    </w:p>
    <w:p>
      <w:r>
        <w:t>529</w:t>
      </w:r>
    </w:p>
    <w:p>
      <w:r>
        <w:t>10</w:t>
      </w:r>
    </w:p>
    <w:p>
      <w:r>
        <w:t>2</w:t>
      </w:r>
    </w:p>
    <w:p>
      <w:r>
        <w:t>0,07</w:t>
      </w:r>
    </w:p>
    <w:p>
      <w:r>
        <w:t>0,07</w:t>
      </w:r>
    </w:p>
    <w:p>
      <w:r>
        <w:t>Kon Rẫy</w:t>
      </w:r>
    </w:p>
    <w:p>
      <w:r>
        <w:t>Đăk Pne</w:t>
      </w:r>
    </w:p>
    <w:p>
      <w:r>
        <w:t>529</w:t>
      </w:r>
    </w:p>
    <w:p>
      <w:r>
        <w:t>11</w:t>
      </w:r>
    </w:p>
    <w:p>
      <w:r>
        <w:t>3</w:t>
      </w:r>
    </w:p>
    <w:p>
      <w:r>
        <w:t>0,03</w:t>
      </w:r>
    </w:p>
    <w:p>
      <w:r>
        <w:t>0,03</w:t>
      </w:r>
    </w:p>
    <w:p>
      <w:r>
        <w:t>Kon Rẫy</w:t>
      </w:r>
    </w:p>
    <w:p>
      <w:r>
        <w:t>Đăk Pne</w:t>
      </w:r>
    </w:p>
    <w:p>
      <w:r>
        <w:t>529</w:t>
      </w:r>
    </w:p>
    <w:p>
      <w:r>
        <w:t>11</w:t>
      </w:r>
    </w:p>
    <w:p>
      <w:r>
        <w:t>6a</w:t>
      </w:r>
    </w:p>
    <w:p>
      <w:r>
        <w:t>0,32</w:t>
      </w:r>
    </w:p>
    <w:p>
      <w:r>
        <w:t>0,32</w:t>
      </w:r>
    </w:p>
    <w:p>
      <w:r>
        <w:t>Kon Rẫy</w:t>
      </w:r>
    </w:p>
    <w:p>
      <w:r>
        <w:t>Đăk Pne</w:t>
      </w:r>
    </w:p>
    <w:p>
      <w:r>
        <w:t>529</w:t>
      </w:r>
    </w:p>
    <w:p>
      <w:r>
        <w:t>11</w:t>
      </w:r>
    </w:p>
    <w:p>
      <w:r>
        <w:t>6b</w:t>
      </w:r>
    </w:p>
    <w:p>
      <w:r>
        <w:t>0,25</w:t>
      </w:r>
    </w:p>
    <w:p>
      <w:r>
        <w:t>0,25</w:t>
      </w:r>
    </w:p>
    <w:p>
      <w:r>
        <w:t>Kon Rẫy</w:t>
      </w:r>
    </w:p>
    <w:p>
      <w:r>
        <w:t>Đăk Pne</w:t>
      </w:r>
    </w:p>
    <w:p>
      <w:r>
        <w:t>529</w:t>
      </w:r>
    </w:p>
    <w:p>
      <w:r>
        <w:t>11</w:t>
      </w:r>
    </w:p>
    <w:p>
      <w:r>
        <w:t>6c</w:t>
      </w:r>
    </w:p>
    <w:p>
      <w:r>
        <w:t>0,02</w:t>
      </w:r>
    </w:p>
    <w:p>
      <w:r>
        <w:t>0,02</w:t>
      </w:r>
    </w:p>
    <w:p>
      <w:r>
        <w:t>Kon Rẫy</w:t>
      </w:r>
    </w:p>
    <w:p>
      <w:r>
        <w:t>Đăk Pne</w:t>
      </w:r>
    </w:p>
    <w:p>
      <w:r>
        <w:t>529</w:t>
      </w:r>
    </w:p>
    <w:p>
      <w:r>
        <w:t>11</w:t>
      </w:r>
    </w:p>
    <w:p>
      <w:r>
        <w:t>6d</w:t>
      </w:r>
    </w:p>
    <w:p>
      <w:r>
        <w:t>0,28</w:t>
      </w:r>
    </w:p>
    <w:p>
      <w:r>
        <w:t>0,28</w:t>
      </w:r>
    </w:p>
    <w:p>
      <w:r>
        <w:t>Kon Rẫy</w:t>
      </w:r>
    </w:p>
    <w:p>
      <w:r>
        <w:t>Đăk Pne</w:t>
      </w:r>
    </w:p>
    <w:p>
      <w:r>
        <w:t>529</w:t>
      </w:r>
    </w:p>
    <w:p>
      <w:r>
        <w:t>7</w:t>
      </w:r>
    </w:p>
    <w:p>
      <w:r>
        <w:t>6a</w:t>
      </w:r>
    </w:p>
    <w:p>
      <w:r>
        <w:t>0,1</w:t>
      </w:r>
    </w:p>
    <w:p>
      <w:r>
        <w:t>0,1</w:t>
      </w:r>
    </w:p>
    <w:p>
      <w:r>
        <w:t>Kon Rẫy</w:t>
      </w:r>
    </w:p>
    <w:p>
      <w:r>
        <w:t>Đăk Pne</w:t>
      </w:r>
    </w:p>
    <w:p>
      <w:r>
        <w:t>529</w:t>
      </w:r>
    </w:p>
    <w:p>
      <w:r>
        <w:t>10</w:t>
      </w:r>
    </w:p>
    <w:p>
      <w:r>
        <w:t>10a</w:t>
      </w:r>
    </w:p>
    <w:p>
      <w:r>
        <w:t>0,4</w:t>
      </w:r>
    </w:p>
    <w:p>
      <w:r>
        <w:t>0,4</w:t>
      </w:r>
    </w:p>
    <w:p>
      <w:r>
        <w:t>Kon Rẫy</w:t>
      </w:r>
    </w:p>
    <w:p>
      <w:r>
        <w:t>Đăk Pne</w:t>
      </w:r>
    </w:p>
    <w:p>
      <w:r>
        <w:t>529</w:t>
      </w:r>
    </w:p>
    <w:p>
      <w:r>
        <w:t>10</w:t>
      </w:r>
    </w:p>
    <w:p>
      <w:r>
        <w:t>10b</w:t>
      </w:r>
    </w:p>
    <w:p>
      <w:r>
        <w:t>0,12</w:t>
      </w:r>
    </w:p>
    <w:p>
      <w:r>
        <w:t>0,12</w:t>
      </w:r>
    </w:p>
    <w:p>
      <w:r>
        <w:t>Kon Rẫy</w:t>
      </w:r>
    </w:p>
    <w:p>
      <w:r>
        <w:t>Đăk Pne</w:t>
      </w:r>
    </w:p>
    <w:p>
      <w:r>
        <w:t>529</w:t>
      </w:r>
    </w:p>
    <w:p>
      <w:r>
        <w:t>6</w:t>
      </w:r>
    </w:p>
    <w:p>
      <w:r>
        <w:t>10a</w:t>
      </w:r>
    </w:p>
    <w:p>
      <w:r>
        <w:t>1,08</w:t>
      </w:r>
    </w:p>
    <w:p>
      <w:r>
        <w:t>1,08</w:t>
      </w:r>
    </w:p>
    <w:p>
      <w:r>
        <w:t>Kon Rẫy</w:t>
      </w:r>
    </w:p>
    <w:p>
      <w:r>
        <w:t>Đăk Pne</w:t>
      </w:r>
    </w:p>
    <w:p>
      <w:r>
        <w:t>529</w:t>
      </w:r>
    </w:p>
    <w:p>
      <w:r>
        <w:t>6</w:t>
      </w:r>
    </w:p>
    <w:p>
      <w:r>
        <w:t>10b</w:t>
      </w:r>
    </w:p>
    <w:p>
      <w:r>
        <w:t>0,52</w:t>
      </w:r>
    </w:p>
    <w:p>
      <w:r>
        <w:t>0,52</w:t>
      </w:r>
    </w:p>
    <w:p>
      <w:r>
        <w:t>Kon Rẫy</w:t>
      </w:r>
    </w:p>
    <w:p>
      <w:r>
        <w:t>Đăk Pne</w:t>
      </w:r>
    </w:p>
    <w:p>
      <w:r>
        <w:t>529</w:t>
      </w:r>
    </w:p>
    <w:p>
      <w:r>
        <w:t>10</w:t>
      </w:r>
    </w:p>
    <w:p>
      <w:r>
        <w:t>7a</w:t>
      </w:r>
    </w:p>
    <w:p>
      <w:r>
        <w:t>0,05</w:t>
      </w:r>
    </w:p>
    <w:p>
      <w:r>
        <w:t>0,05</w:t>
      </w:r>
    </w:p>
    <w:p>
      <w:r>
        <w:t>Kon Rẫy</w:t>
      </w:r>
    </w:p>
    <w:p>
      <w:r>
        <w:t>Đăk Pne</w:t>
      </w:r>
    </w:p>
    <w:p>
      <w:r>
        <w:t>529</w:t>
      </w:r>
    </w:p>
    <w:p>
      <w:r>
        <w:t>10</w:t>
      </w:r>
    </w:p>
    <w:p>
      <w:r>
        <w:t>7b</w:t>
      </w:r>
    </w:p>
    <w:p>
      <w:r>
        <w:t>0,19</w:t>
      </w:r>
    </w:p>
    <w:p>
      <w:r>
        <w:t>0,19</w:t>
      </w:r>
    </w:p>
    <w:p>
      <w:r>
        <w:t>Kon Rẫy</w:t>
      </w:r>
    </w:p>
    <w:p>
      <w:r>
        <w:t>Đăk Pne</w:t>
      </w:r>
    </w:p>
    <w:p>
      <w:r>
        <w:t>529</w:t>
      </w:r>
    </w:p>
    <w:p>
      <w:r>
        <w:t>10</w:t>
      </w:r>
    </w:p>
    <w:p>
      <w:r>
        <w:t>7c</w:t>
      </w:r>
    </w:p>
    <w:p>
      <w:r>
        <w:t>0,22</w:t>
      </w:r>
    </w:p>
    <w:p>
      <w:r>
        <w:t>0,22</w:t>
      </w:r>
    </w:p>
    <w:p>
      <w:r>
        <w:t>Kon Rẫy</w:t>
      </w:r>
    </w:p>
    <w:p>
      <w:r>
        <w:t>Đăk Pne</w:t>
      </w:r>
    </w:p>
    <w:p>
      <w:r>
        <w:t>529</w:t>
      </w:r>
    </w:p>
    <w:p>
      <w:r>
        <w:t>9</w:t>
      </w:r>
    </w:p>
    <w:p>
      <w:r>
        <w:t>6a</w:t>
      </w:r>
    </w:p>
    <w:p>
      <w:r>
        <w:t>0,05</w:t>
      </w:r>
    </w:p>
    <w:p>
      <w:r>
        <w:t>0,05</w:t>
      </w:r>
    </w:p>
    <w:p>
      <w:r>
        <w:t>Kon Rẫy</w:t>
      </w:r>
    </w:p>
    <w:p>
      <w:r>
        <w:t>Đăk Pne</w:t>
      </w:r>
    </w:p>
    <w:p>
      <w:r>
        <w:t>529</w:t>
      </w:r>
    </w:p>
    <w:p>
      <w:r>
        <w:t>11</w:t>
      </w:r>
    </w:p>
    <w:p>
      <w:r>
        <w:t>5a</w:t>
      </w:r>
    </w:p>
    <w:p>
      <w:r>
        <w:t>0,02</w:t>
      </w:r>
    </w:p>
    <w:p>
      <w:r>
        <w:t>0,02</w:t>
      </w:r>
    </w:p>
    <w:p>
      <w:r>
        <w:t>Kon Rẫy</w:t>
      </w:r>
    </w:p>
    <w:p>
      <w:r>
        <w:t>Đăk Pne</w:t>
      </w:r>
    </w:p>
    <w:p>
      <w:r>
        <w:t>529</w:t>
      </w:r>
    </w:p>
    <w:p>
      <w:r>
        <w:t>11</w:t>
      </w:r>
    </w:p>
    <w:p>
      <w:r>
        <w:t>5b</w:t>
      </w:r>
    </w:p>
    <w:p>
      <w:r>
        <w:t>0,02</w:t>
      </w:r>
    </w:p>
    <w:p>
      <w:r>
        <w:t>0,02</w:t>
      </w:r>
    </w:p>
    <w:p>
      <w:r>
        <w:t>Kon Rẫy</w:t>
      </w:r>
    </w:p>
    <w:p>
      <w:r>
        <w:t>Đăk Pne</w:t>
      </w:r>
    </w:p>
    <w:p>
      <w:r>
        <w:t>529</w:t>
      </w:r>
    </w:p>
    <w:p>
      <w:r>
        <w:t>11</w:t>
      </w:r>
    </w:p>
    <w:p>
      <w:r>
        <w:t>5c</w:t>
      </w:r>
    </w:p>
    <w:p>
      <w:r>
        <w:t>0,12</w:t>
      </w:r>
    </w:p>
    <w:p>
      <w:r>
        <w:t>0,12</w:t>
      </w:r>
    </w:p>
    <w:p>
      <w:r>
        <w:t>Kon Rẫy</w:t>
      </w:r>
    </w:p>
    <w:p>
      <w:r>
        <w:t>Đăk Pne</w:t>
      </w:r>
    </w:p>
    <w:p>
      <w:r>
        <w:t>529</w:t>
      </w:r>
    </w:p>
    <w:p>
      <w:r>
        <w:t>11</w:t>
      </w:r>
    </w:p>
    <w:p>
      <w:r>
        <w:t>2</w:t>
      </w:r>
    </w:p>
    <w:p>
      <w:r>
        <w:t>0,34</w:t>
      </w:r>
    </w:p>
    <w:p>
      <w:r>
        <w:t>0,34</w:t>
      </w:r>
    </w:p>
    <w:p>
      <w:r>
        <w:t>Kon Rẫy</w:t>
      </w:r>
    </w:p>
    <w:p>
      <w:r>
        <w:t>Đăk Pne</w:t>
      </w:r>
    </w:p>
    <w:p>
      <w:r>
        <w:t>529</w:t>
      </w:r>
    </w:p>
    <w:p>
      <w:r>
        <w:t>7</w:t>
      </w:r>
    </w:p>
    <w:p>
      <w:r>
        <w:t>5</w:t>
      </w:r>
    </w:p>
    <w:p>
      <w:r>
        <w:t>0,24</w:t>
      </w:r>
    </w:p>
    <w:p>
      <w:r>
        <w:t>0,24</w:t>
      </w:r>
    </w:p>
    <w:p>
      <w:r>
        <w:t>Kon Rẫy</w:t>
      </w:r>
    </w:p>
    <w:p>
      <w:r>
        <w:t>Đăk Pne</w:t>
      </w:r>
    </w:p>
    <w:p>
      <w:r>
        <w:t>529</w:t>
      </w:r>
    </w:p>
    <w:p>
      <w:r>
        <w:t>7</w:t>
      </w:r>
    </w:p>
    <w:p>
      <w:r>
        <w:t>10</w:t>
      </w:r>
    </w:p>
    <w:p>
      <w:r>
        <w:t>0,91</w:t>
      </w:r>
    </w:p>
    <w:p>
      <w:r>
        <w:t>0,91</w:t>
      </w:r>
    </w:p>
    <w:p>
      <w:r>
        <w:t>4</w:t>
      </w:r>
    </w:p>
    <w:p>
      <w:r>
        <w:t>Dự án Cụm hồ Đăk Giô Ra - Ia Tun, tỉnh Kon Tum</w:t>
      </w:r>
    </w:p>
    <w:p>
      <w:r>
        <w:t>Tu Mơ Rông</w:t>
      </w:r>
    </w:p>
    <w:p>
      <w:r>
        <w:t>Đăk Tơ Kan</w:t>
      </w:r>
    </w:p>
    <w:p>
      <w:r>
        <w:t>259a</w:t>
      </w:r>
    </w:p>
    <w:p>
      <w:r>
        <w:t>2</w:t>
      </w:r>
    </w:p>
    <w:p>
      <w:r>
        <w:t>1a</w:t>
      </w:r>
    </w:p>
    <w:p>
      <w:r>
        <w:t>0,01</w:t>
      </w:r>
    </w:p>
    <w:p>
      <w:r>
        <w:t>0,01</w:t>
      </w:r>
    </w:p>
    <w:p>
      <w:r>
        <w:t>Tu Mơ Rông</w:t>
      </w:r>
    </w:p>
    <w:p>
      <w:r>
        <w:t>Đăk Tơ Kan</w:t>
      </w:r>
    </w:p>
    <w:p>
      <w:r>
        <w:t>259a</w:t>
      </w:r>
    </w:p>
    <w:p>
      <w:r>
        <w:t>2</w:t>
      </w:r>
    </w:p>
    <w:p>
      <w:r>
        <w:t>1b</w:t>
      </w:r>
    </w:p>
    <w:p>
      <w:r>
        <w:t>0,01</w:t>
      </w:r>
    </w:p>
    <w:p>
      <w:r>
        <w:t>0,01</w:t>
      </w:r>
    </w:p>
    <w:p>
      <w:r>
        <w:t>Tu Mơ Rông</w:t>
      </w:r>
    </w:p>
    <w:p>
      <w:r>
        <w:t>Đăk Tơ Kan</w:t>
      </w:r>
    </w:p>
    <w:p>
      <w:r>
        <w:t>259a</w:t>
      </w:r>
    </w:p>
    <w:p>
      <w:r>
        <w:t>1</w:t>
      </w:r>
    </w:p>
    <w:p>
      <w:r>
        <w:t>13</w:t>
      </w:r>
    </w:p>
    <w:p>
      <w:r>
        <w:t>0,65</w:t>
      </w:r>
    </w:p>
    <w:p>
      <w:r>
        <w:t>0,65</w:t>
      </w:r>
    </w:p>
    <w:p>
      <w:r>
        <w:t>Tu Mơ Rông</w:t>
      </w:r>
    </w:p>
    <w:p>
      <w:r>
        <w:t>Đăk Tơ Kan</w:t>
      </w:r>
    </w:p>
    <w:p>
      <w:r>
        <w:t>259a</w:t>
      </w:r>
    </w:p>
    <w:p>
      <w:r>
        <w:t>2</w:t>
      </w:r>
    </w:p>
    <w:p>
      <w:r>
        <w:t>41</w:t>
      </w:r>
    </w:p>
    <w:p>
      <w:r>
        <w:t>0,08</w:t>
      </w:r>
    </w:p>
    <w:p>
      <w:r>
        <w:t>0,08</w:t>
      </w:r>
    </w:p>
    <w:p>
      <w:r>
        <w:t>5</w:t>
      </w:r>
    </w:p>
    <w:p>
      <w:r>
        <w:t>Dự án nâng cấp tuyến đường Đăk Man - Đăk Blô, huyện Đăk Glei, tỉnh Kon Tum</w:t>
      </w:r>
    </w:p>
    <w:p>
      <w:r>
        <w:t>Đăk Glei</w:t>
      </w:r>
    </w:p>
    <w:p>
      <w:r>
        <w:t>Đăk Plô (Blô)</w:t>
      </w:r>
    </w:p>
    <w:p>
      <w:r>
        <w:t>8</w:t>
      </w:r>
    </w:p>
    <w:p>
      <w:r>
        <w:t>2</w:t>
      </w:r>
    </w:p>
    <w:p>
      <w:r>
        <w:t>8a</w:t>
      </w:r>
    </w:p>
    <w:p>
      <w:r>
        <w:t>0,26</w:t>
      </w:r>
    </w:p>
    <w:p>
      <w:r>
        <w:t>0,26</w:t>
      </w:r>
    </w:p>
    <w:p>
      <w:r>
        <w:t>Đăk Glei</w:t>
      </w:r>
    </w:p>
    <w:p>
      <w:r>
        <w:t>Đăk Plô (Blô)</w:t>
      </w:r>
    </w:p>
    <w:p>
      <w:r>
        <w:t>8</w:t>
      </w:r>
    </w:p>
    <w:p>
      <w:r>
        <w:t>2</w:t>
      </w:r>
    </w:p>
    <w:p>
      <w:r>
        <w:t>11a</w:t>
      </w:r>
    </w:p>
    <w:p>
      <w:r>
        <w:t>0,03</w:t>
      </w:r>
    </w:p>
    <w:p>
      <w:r>
        <w:t>0,03</w:t>
      </w:r>
    </w:p>
    <w:p>
      <w:r>
        <w:t>Đăk Glei</w:t>
      </w:r>
    </w:p>
    <w:p>
      <w:r>
        <w:t>Đăk Plô (Blô)</w:t>
      </w:r>
    </w:p>
    <w:p>
      <w:r>
        <w:t>8</w:t>
      </w:r>
    </w:p>
    <w:p>
      <w:r>
        <w:t>2</w:t>
      </w:r>
    </w:p>
    <w:p>
      <w:r>
        <w:t>11b</w:t>
      </w:r>
    </w:p>
    <w:p>
      <w:r>
        <w:t>0,22</w:t>
      </w:r>
    </w:p>
    <w:p>
      <w:r>
        <w:t>0,22</w:t>
      </w:r>
    </w:p>
    <w:p>
      <w:r>
        <w:t>Đăk Glei</w:t>
      </w:r>
    </w:p>
    <w:p>
      <w:r>
        <w:t>Đăk Plô (Blô)</w:t>
      </w:r>
    </w:p>
    <w:p>
      <w:r>
        <w:t>8</w:t>
      </w:r>
    </w:p>
    <w:p>
      <w:r>
        <w:t>2</w:t>
      </w:r>
    </w:p>
    <w:p>
      <w:r>
        <w:t>13a</w:t>
      </w:r>
    </w:p>
    <w:p>
      <w:r>
        <w:t>0,08</w:t>
      </w:r>
    </w:p>
    <w:p>
      <w:r>
        <w:t>0,08</w:t>
      </w:r>
    </w:p>
    <w:p>
      <w:r>
        <w:t>Đăk Glei</w:t>
      </w:r>
    </w:p>
    <w:p>
      <w:r>
        <w:t>Đăk Plô (Blô)</w:t>
      </w:r>
    </w:p>
    <w:p>
      <w:r>
        <w:t>8</w:t>
      </w:r>
    </w:p>
    <w:p>
      <w:r>
        <w:t>2</w:t>
      </w:r>
    </w:p>
    <w:p>
      <w:r>
        <w:t>14a</w:t>
      </w:r>
    </w:p>
    <w:p>
      <w:r>
        <w:t>0,01</w:t>
      </w:r>
    </w:p>
    <w:p>
      <w:r>
        <w:t>0,01</w:t>
      </w:r>
    </w:p>
    <w:p>
      <w:r>
        <w:t>Đăk Glei</w:t>
      </w:r>
    </w:p>
    <w:p>
      <w:r>
        <w:t>Đăk Plô (Blô)</w:t>
      </w:r>
    </w:p>
    <w:p>
      <w:r>
        <w:t>8</w:t>
      </w:r>
    </w:p>
    <w:p>
      <w:r>
        <w:t>2</w:t>
      </w:r>
    </w:p>
    <w:p>
      <w:r>
        <w:t>15a</w:t>
      </w:r>
    </w:p>
    <w:p>
      <w:r>
        <w:t>0,03</w:t>
      </w:r>
    </w:p>
    <w:p>
      <w:r>
        <w:t>0,03</w:t>
      </w:r>
    </w:p>
    <w:p>
      <w:r>
        <w:t>Đăk Glei</w:t>
      </w:r>
    </w:p>
    <w:p>
      <w:r>
        <w:t>Đăk Plô (Blô)</w:t>
      </w:r>
    </w:p>
    <w:p>
      <w:r>
        <w:t>8</w:t>
      </w:r>
    </w:p>
    <w:p>
      <w:r>
        <w:t>2</w:t>
      </w:r>
    </w:p>
    <w:p>
      <w:r>
        <w:t>17</w:t>
      </w:r>
    </w:p>
    <w:p>
      <w:r>
        <w:t>0,1</w:t>
      </w:r>
    </w:p>
    <w:p>
      <w:r>
        <w:t>0,1</w:t>
      </w:r>
    </w:p>
    <w:p>
      <w:r>
        <w:t>Đăk Glei</w:t>
      </w:r>
    </w:p>
    <w:p>
      <w:r>
        <w:t>Đăk Plô (Blô)</w:t>
      </w:r>
    </w:p>
    <w:p>
      <w:r>
        <w:t>8</w:t>
      </w:r>
    </w:p>
    <w:p>
      <w:r>
        <w:t>2</w:t>
      </w:r>
    </w:p>
    <w:p>
      <w:r>
        <w:t>19a</w:t>
      </w:r>
    </w:p>
    <w:p>
      <w:r>
        <w:t>0,12</w:t>
      </w:r>
    </w:p>
    <w:p>
      <w:r>
        <w:t>0,12</w:t>
      </w:r>
    </w:p>
    <w:p>
      <w:r>
        <w:t>Đăk Glei</w:t>
      </w:r>
    </w:p>
    <w:p>
      <w:r>
        <w:t>Đăk Plô (Blô)</w:t>
      </w:r>
    </w:p>
    <w:p>
      <w:r>
        <w:t>8</w:t>
      </w:r>
    </w:p>
    <w:p>
      <w:r>
        <w:t>4</w:t>
      </w:r>
    </w:p>
    <w:p>
      <w:r>
        <w:t>5</w:t>
      </w:r>
    </w:p>
    <w:p>
      <w:r>
        <w:t>0,14</w:t>
      </w:r>
    </w:p>
    <w:p>
      <w:r>
        <w:t>0,14</w:t>
      </w:r>
    </w:p>
    <w:p>
      <w:r>
        <w:t>Đăk Glei</w:t>
      </w:r>
    </w:p>
    <w:p>
      <w:r>
        <w:t>Đăk Plô (Blô)</w:t>
      </w:r>
    </w:p>
    <w:p>
      <w:r>
        <w:t>8</w:t>
      </w:r>
    </w:p>
    <w:p>
      <w:r>
        <w:t>5</w:t>
      </w:r>
    </w:p>
    <w:p>
      <w:r>
        <w:t>5</w:t>
      </w:r>
    </w:p>
    <w:p>
      <w:r>
        <w:t>0,06</w:t>
      </w:r>
    </w:p>
    <w:p>
      <w:r>
        <w:t>0,06</w:t>
      </w:r>
    </w:p>
    <w:p>
      <w:r>
        <w:t>Đăk Glei</w:t>
      </w:r>
    </w:p>
    <w:p>
      <w:r>
        <w:t>Đăk Plô (Blô)</w:t>
      </w:r>
    </w:p>
    <w:p>
      <w:r>
        <w:t>14</w:t>
      </w:r>
    </w:p>
    <w:p>
      <w:r>
        <w:t>2</w:t>
      </w:r>
    </w:p>
    <w:p>
      <w:r>
        <w:t>6a</w:t>
      </w:r>
    </w:p>
    <w:p>
      <w:r>
        <w:t>0,02</w:t>
      </w:r>
    </w:p>
    <w:p>
      <w:r>
        <w:t>0,02</w:t>
      </w:r>
    </w:p>
    <w:p>
      <w:r>
        <w:t>Đăk Glei</w:t>
      </w:r>
    </w:p>
    <w:p>
      <w:r>
        <w:t>Đăk Plô (Blô)</w:t>
      </w:r>
    </w:p>
    <w:p>
      <w:r>
        <w:t>14</w:t>
      </w:r>
    </w:p>
    <w:p>
      <w:r>
        <w:t>3</w:t>
      </w:r>
    </w:p>
    <w:p>
      <w:r>
        <w:t>4</w:t>
      </w:r>
    </w:p>
    <w:p>
      <w:r>
        <w:t>0,03</w:t>
      </w:r>
    </w:p>
    <w:p>
      <w:r>
        <w:t>0,03</w:t>
      </w:r>
    </w:p>
    <w:p>
      <w:r>
        <w:t>Đăk Glei</w:t>
      </w:r>
    </w:p>
    <w:p>
      <w:r>
        <w:t>Đăk Plô (Blô)</w:t>
      </w:r>
    </w:p>
    <w:p>
      <w:r>
        <w:t>14</w:t>
      </w:r>
    </w:p>
    <w:p>
      <w:r>
        <w:t>3</w:t>
      </w:r>
    </w:p>
    <w:p>
      <w:r>
        <w:t>5a</w:t>
      </w:r>
    </w:p>
    <w:p>
      <w:r>
        <w:t>0,08</w:t>
      </w:r>
    </w:p>
    <w:p>
      <w:r>
        <w:t>0,08</w:t>
      </w:r>
    </w:p>
    <w:p>
      <w:r>
        <w:t>Đăk Glei</w:t>
      </w:r>
    </w:p>
    <w:p>
      <w:r>
        <w:t>Đăk Plô (Blô)</w:t>
      </w:r>
    </w:p>
    <w:p>
      <w:r>
        <w:t>14</w:t>
      </w:r>
    </w:p>
    <w:p>
      <w:r>
        <w:t>6</w:t>
      </w:r>
    </w:p>
    <w:p>
      <w:r>
        <w:t>1a</w:t>
      </w:r>
    </w:p>
    <w:p>
      <w:r>
        <w:t>0,77</w:t>
      </w:r>
    </w:p>
    <w:p>
      <w:r>
        <w:t>0,77</w:t>
      </w:r>
    </w:p>
    <w:p>
      <w:r>
        <w:t>Đăk Glei</w:t>
      </w:r>
    </w:p>
    <w:p>
      <w:r>
        <w:t>Đăk Plô (Blô)</w:t>
      </w:r>
    </w:p>
    <w:p>
      <w:r>
        <w:t>14</w:t>
      </w:r>
    </w:p>
    <w:p>
      <w:r>
        <w:t>6</w:t>
      </w:r>
    </w:p>
    <w:p>
      <w:r>
        <w:t>2a</w:t>
      </w:r>
    </w:p>
    <w:p>
      <w:r>
        <w:t>0,03</w:t>
      </w:r>
    </w:p>
    <w:p>
      <w:r>
        <w:t>0,03</w:t>
      </w:r>
    </w:p>
    <w:p>
      <w:r>
        <w:t>Đăk Glei</w:t>
      </w:r>
    </w:p>
    <w:p>
      <w:r>
        <w:t>Đăk Plô (Blô)</w:t>
      </w:r>
    </w:p>
    <w:p>
      <w:r>
        <w:t>14</w:t>
      </w:r>
    </w:p>
    <w:p>
      <w:r>
        <w:t>8</w:t>
      </w:r>
    </w:p>
    <w:p>
      <w:r>
        <w:t>1</w:t>
      </w:r>
    </w:p>
    <w:p>
      <w:r>
        <w:t>0,53</w:t>
      </w:r>
    </w:p>
    <w:p>
      <w:r>
        <w:t>0,53</w:t>
      </w:r>
    </w:p>
    <w:p>
      <w:r>
        <w:t>PHỤ LỤC 2:</w:t>
      </w:r>
    </w:p>
    <w:p>
      <w:r>
        <w:t>THÔNG TIN VÀ DIỆN TÍCH QUY HOẠCH SỬ DỤNG ĐẤT LÂM NGHIỆP ĐIỀU CHỈNH QUY HOẠCH BẢO VỆ VÀ PHÁT TRIỂN RỪNG TỈNH KON TUM GIAI ĐOẠN 2011-2020 ĐỐI VỚI 05 DỰ ÁN ĐẦU TƯ CÔNG</w:t>
      </w:r>
    </w:p>
    <w:p>
      <w:r>
        <w:t>(Kèm theo Nghị quyết số 12/2023/NQ-HĐND ngày 25 tháng 4 năm 2023   của Hội đồng nhân dân tỉnh Kon Tum)</w:t>
      </w:r>
    </w:p>
    <w:p>
      <w:r>
        <w:t>1. Dự án đường tự trung tâm thị trấn Đăk Glei đến trung tâm xã Xốp, huyện Đăk Glei, tỉnh Kon Tum</w:t>
      </w:r>
    </w:p>
    <w:p>
      <w:r>
        <w:t>Đối với diện tích 55,51 ha, trong đó có 39,96 ha rừng tự nhiên chức năng sản xuất; 1,08 ha rừng trồng chức năng sản xuất và 14,47 ha đất trống không có rừng chức năng sản xuất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87 lô  (02 lô đối với rừng trồng, 53 lô đối với rừng tự nhiên và 32 lô với đất không có rừng)  tại 09 khoảnh thuộc 03 tiểu khu trên địa bàn 02 xã của huyện Đăk Glei, tỉnh Kon Tum.</w:t>
      </w:r>
    </w:p>
    <w:p>
      <w:r>
        <w:t>2. Dự án Cụm hồ Đăk Giô Ra - Ia Tun, tỉnh Kon Tum</w:t>
      </w:r>
    </w:p>
    <w:p>
      <w:r>
        <w:t>Đối với diện tích 72,24 ha đất lâm nghiệp, trong đó rừng tự nhiên chức năng sản xuất 0,75 ha; đất trống không có rừng 71,49 ha  (chức năng sản xuất 67,02 ha; chức năng phòng hộ 4,47 ha)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148 lô  (04 lô đối với rừng tự nhiên và 144 lô với đất không có rừng)  tại 12 khoảnh thuộc 10 tiểu khu trên địa bàn 05 xã của huyện Tu Mơ Rông, huyện Đăk Tô, tỉnh Kon Tum.</w:t>
      </w:r>
    </w:p>
    <w:p>
      <w:r>
        <w:t>3. Dự án đầu tư xây dựng cải tạo, nâng cấp tỉnh lộ 676 nối huyện Kon Plông, tỉnh Kon Tum với các huyện Sơn Tây, Sơn Hà, tỉnh Quảng Ngãi</w:t>
      </w:r>
    </w:p>
    <w:p>
      <w:r>
        <w:t>Đối với diện tích 139,57 ha, trong đó rừng tự nhiên quy hoạch sản xuất 32,72 ha; quy hoạch phòng hộ 11,76 ha; 9,82 ha rừng trồng quy hoạch phòng hộ; 85,27 ha đất trống không có rừng  (phòng hộ 10,71; sản xuất 74,56 ha)  để thực hiện dự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823 lô  (24 lô đối với rừng trồng, 153 lô đối với rừng tự nhiên và 646 lô với đất không có rừng)  tại 21 khoảnh thuộc 16 tiểu khu trên địa bàn 06 xã của huyện Kon Plông, tỉnh Kon Tum.</w:t>
      </w:r>
    </w:p>
    <w:p>
      <w:r>
        <w:t>4. Dự án đường giao thông tự xã Đăk Pne, huyện Kon Rẫy, tỉnh Kon Tum đi huyện Kbang, tỉnh Gia Lai</w:t>
      </w:r>
    </w:p>
    <w:p>
      <w:r>
        <w:t>Đối với diện tích 20,68 ha, trong đó đất có rừng tự nhiên chức năng sản xuất 13,85 ha; đất không có rừng chức năng sản xuất 6,83 ha để thực hiện dự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73 lô  (29 lô đối với rừng tự nhiên và 44 lô với đất không có rừng)  tại 08 khoảnh thuộc 01 tiểu khu trên địa bàn 01 xã của huyện Kon Rẫy, tỉnh Kon Tum.</w:t>
      </w:r>
    </w:p>
    <w:p>
      <w:r>
        <w:t>5. Dự án nâng cấp tuyến đường Đắk Man - Đắk Blô, huyện Đắk Glei, tỉnh Kon Tum</w:t>
      </w:r>
    </w:p>
    <w:p>
      <w:r>
        <w:t>Đối với tổng diện tích 13,83 ha, trong đó đất có rừng tự nhiên 2,51 ha  (2,19 ha thuộc quy hoạch rừng phòng hộ, 0,32 ha thuộc quy hoạch rừng sản xuất) ; đất trống không có rừng 11,32 ha để thực hiện dự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93 lô  (16 lô đối với rừng tự nhiên và 77 lô với đất không có rừng)  tại 07 khoảnh thuộc 04 tiểu khu trên địa bàn 02 xã của huyện Đăk Glei, tỉnh Kon Tum.</w:t>
      </w:r>
    </w:p>
    <w:p>
      <w:r>
        <w:t>PHỤ LỤC 3:</w:t>
      </w:r>
    </w:p>
    <w:p>
      <w:r>
        <w:t>THÔNG TIN DIỆN TÍCH QUY HOẠCH SỬ DỤNG ĐẤT LÂM NGHIỆP DỰ KIẾN SAU ĐIỀU CHỈNH</w:t>
      </w:r>
    </w:p>
    <w:p>
      <w:r>
        <w:t>(Kèm theo Nghị quyết số 12/2023/NQ-HĐND ngày 25 tháng 4 năm 2023   của Hội đồng nhân dân tỉnh Kon Tum)</w:t>
      </w:r>
    </w:p>
    <w:p>
      <w:r>
        <w:t>1. Đất rừng đặc dựng:  Diện tích chuyển đổi mục đích sử dụng rừng sang mục đích khác để thực hiện các Dự án trên địa bàn tỉnh Kon Tum không ảnh hưởng đến diện tích đất rừng đặc dụng của tỉnh.</w:t>
      </w:r>
    </w:p>
    <w:p>
      <w:r>
        <w:t>2. Đất rừng phòng hộ:  Xác định có 49,13 ha đất rừng phòng hộ  (trong đó: Đất có rừng tự nhiên 13,95 ha; đất có rừng trồng 9,82 ha; đất trống không có rừng 25,36 ha)  trong Quy hoạch Bảo vệ và Phát triển rừng tỉnh Kon Tum để thực hiện 05 dự án, cụ thể:</w:t>
      </w:r>
    </w:p>
    <w:p>
      <w:r>
        <w:t>- Huyện Kon Plông 32,29 ha, cụ thể: Xã Đăk Tăng 29,26 ha; xã Đăk Ring 3,03 ha.</w:t>
      </w:r>
    </w:p>
    <w:p>
      <w:r>
        <w:t>- Huyện Đăk Glei 12,37 ha, cụ thể: Xã Đăk Plô (Blô) 12,37 ha.</w:t>
      </w:r>
    </w:p>
    <w:p>
      <w:r>
        <w:t>- Huyện Đăk Tô 1,87 ha, cụ thể: Xã Đăk Trăm 1,87 ha.</w:t>
      </w:r>
    </w:p>
    <w:p>
      <w:r>
        <w:t>- Huyện Tu Mơ Rông 2,6 ha, cụ thể: Xã Đăk Rơ Ông 1,03 ha; xã Đăk Tơ Kan 1,57 ha.</w:t>
      </w:r>
    </w:p>
    <w:p>
      <w:r>
        <w:t>Bảng 01: Diện tích đất rừng phòng hộ được xác định trong Quy hoạch bảo vệ và phát triển rừng tỉnh Kon Tum để thực hiện các Dự án</w:t>
      </w:r>
    </w:p>
    <w:p>
      <w:r>
        <w:t>TT</w:t>
      </w:r>
    </w:p>
    <w:p>
      <w:r>
        <w:t>Huyện/thị</w:t>
      </w:r>
    </w:p>
    <w:p>
      <w:r>
        <w:t>Diện tích đất rừng phòng hộ</w:t>
      </w:r>
    </w:p>
    <w:p>
      <w:r>
        <w:t>Ghi Chú</w:t>
      </w:r>
    </w:p>
    <w:p>
      <w:r>
        <w:t>Tổng cộng (ha)</w:t>
      </w:r>
    </w:p>
    <w:p>
      <w:r>
        <w:t>Rừng tự nhiên</w:t>
      </w:r>
    </w:p>
    <w:p>
      <w:r>
        <w:t>Rừng trồng</w:t>
      </w:r>
    </w:p>
    <w:p>
      <w:r>
        <w:t>Đất không có rừng</w:t>
      </w:r>
    </w:p>
    <w:p>
      <w:r>
        <w:t>1</w:t>
      </w:r>
    </w:p>
    <w:p>
      <w:r>
        <w:t>2</w:t>
      </w:r>
    </w:p>
    <w:p>
      <w:r>
        <w:t>3</w:t>
      </w:r>
    </w:p>
    <w:p>
      <w:r>
        <w:t>4</w:t>
      </w:r>
    </w:p>
    <w:p>
      <w:r>
        <w:t>5</w:t>
      </w:r>
    </w:p>
    <w:p>
      <w:r>
        <w:t>6</w:t>
      </w:r>
    </w:p>
    <w:p>
      <w:r>
        <w:t>7</w:t>
      </w:r>
    </w:p>
    <w:p>
      <w:r>
        <w:t>Tổng diện tích   điều chỉnh</w:t>
      </w:r>
    </w:p>
    <w:p>
      <w:r>
        <w:t>49,13</w:t>
      </w:r>
    </w:p>
    <w:p>
      <w:r>
        <w:t>13,95</w:t>
      </w:r>
    </w:p>
    <w:p>
      <w:r>
        <w:t>9,82</w:t>
      </w:r>
    </w:p>
    <w:p>
      <w:r>
        <w:t>25,36</w:t>
      </w:r>
    </w:p>
    <w:p>
      <w:r>
        <w:t>I</w:t>
      </w:r>
    </w:p>
    <w:p>
      <w:r>
        <w:t>Đăk Glei</w:t>
      </w:r>
    </w:p>
    <w:p>
      <w:r>
        <w:t>12,37</w:t>
      </w:r>
    </w:p>
    <w:p>
      <w:r>
        <w:t>2,19</w:t>
      </w:r>
    </w:p>
    <w:p>
      <w:r>
        <w:t>0</w:t>
      </w:r>
    </w:p>
    <w:p>
      <w:r>
        <w:t>10,18</w:t>
      </w:r>
    </w:p>
    <w:p>
      <w:r>
        <w:t>Dự án nâng cấp tuyến đường Đắk Man - Đăk Blô, huyện Đắk Glei</w:t>
      </w:r>
    </w:p>
    <w:p>
      <w:r>
        <w:t>1</w:t>
      </w:r>
    </w:p>
    <w:p>
      <w:r>
        <w:t>Xã Đăk Plô</w:t>
      </w:r>
    </w:p>
    <w:p>
      <w:r>
        <w:t>12,37</w:t>
      </w:r>
    </w:p>
    <w:p>
      <w:r>
        <w:t>2,19</w:t>
      </w:r>
    </w:p>
    <w:p>
      <w:r>
        <w:t>10,18</w:t>
      </w:r>
    </w:p>
    <w:p>
      <w:r>
        <w:t>II</w:t>
      </w:r>
    </w:p>
    <w:p>
      <w:r>
        <w:t>Kon Plông</w:t>
      </w:r>
    </w:p>
    <w:p>
      <w:r>
        <w:t>32,29</w:t>
      </w:r>
    </w:p>
    <w:p>
      <w:r>
        <w:t>11,76</w:t>
      </w:r>
    </w:p>
    <w:p>
      <w:r>
        <w:t>9,82</w:t>
      </w:r>
    </w:p>
    <w:p>
      <w:r>
        <w:t>10,71</w:t>
      </w:r>
    </w:p>
    <w:p>
      <w:r>
        <w:t>Dự án xây dựng cải tạo, nâng cấp tỉnh lộ 676 nối huyện Kon Plông, tỉnh Kon Tum với các huyện Sơn Tây, Sơn Hà, tỉnh Quảng Ngãi</w:t>
      </w:r>
    </w:p>
    <w:p>
      <w:r>
        <w:t>1</w:t>
      </w:r>
    </w:p>
    <w:p>
      <w:r>
        <w:t>Xã Đăk Tăng</w:t>
      </w:r>
    </w:p>
    <w:p>
      <w:r>
        <w:t>29,26</w:t>
      </w:r>
    </w:p>
    <w:p>
      <w:r>
        <w:t>11,67</w:t>
      </w:r>
    </w:p>
    <w:p>
      <w:r>
        <w:t>9,82</w:t>
      </w:r>
    </w:p>
    <w:p>
      <w:r>
        <w:t>7,77</w:t>
      </w:r>
    </w:p>
    <w:p>
      <w:r>
        <w:t>2</w:t>
      </w:r>
    </w:p>
    <w:p>
      <w:r>
        <w:t>Xã Đăk Ring</w:t>
      </w:r>
    </w:p>
    <w:p>
      <w:r>
        <w:t>3,03</w:t>
      </w:r>
    </w:p>
    <w:p>
      <w:r>
        <w:t>0,09</w:t>
      </w:r>
    </w:p>
    <w:p>
      <w:r>
        <w:t>2,94</w:t>
      </w:r>
    </w:p>
    <w:p>
      <w:r>
        <w:t>III</w:t>
      </w:r>
    </w:p>
    <w:p>
      <w:r>
        <w:t>Tu Mơ Rông</w:t>
      </w:r>
    </w:p>
    <w:p>
      <w:r>
        <w:t>2,6</w:t>
      </w:r>
    </w:p>
    <w:p>
      <w:r>
        <w:t>0</w:t>
      </w:r>
    </w:p>
    <w:p>
      <w:r>
        <w:t>0</w:t>
      </w:r>
    </w:p>
    <w:p>
      <w:r>
        <w:t>2,6</w:t>
      </w:r>
    </w:p>
    <w:p>
      <w:r>
        <w:t>Dự án Cụm hồ Đăk Giô Ra - Ia Tun</w:t>
      </w:r>
    </w:p>
    <w:p>
      <w:r>
        <w:t>1</w:t>
      </w:r>
    </w:p>
    <w:p>
      <w:r>
        <w:t>Đăk Rơ Ông</w:t>
      </w:r>
    </w:p>
    <w:p>
      <w:r>
        <w:t>1,03</w:t>
      </w:r>
    </w:p>
    <w:p>
      <w:r>
        <w:t>1,03</w:t>
      </w:r>
    </w:p>
    <w:p>
      <w:r>
        <w:t>2</w:t>
      </w:r>
    </w:p>
    <w:p>
      <w:r>
        <w:t>Đắk Tơ Kan</w:t>
      </w:r>
    </w:p>
    <w:p>
      <w:r>
        <w:t>1,57</w:t>
      </w:r>
    </w:p>
    <w:p>
      <w:r>
        <w:t>1,57</w:t>
      </w:r>
    </w:p>
    <w:p>
      <w:r>
        <w:t>IV</w:t>
      </w:r>
    </w:p>
    <w:p>
      <w:r>
        <w:t>Đăk Tô</w:t>
      </w:r>
    </w:p>
    <w:p>
      <w:r>
        <w:t>1,87</w:t>
      </w:r>
    </w:p>
    <w:p>
      <w:r>
        <w:t>0</w:t>
      </w:r>
    </w:p>
    <w:p>
      <w:r>
        <w:t>0</w:t>
      </w:r>
    </w:p>
    <w:p>
      <w:r>
        <w:t>1,87</w:t>
      </w:r>
    </w:p>
    <w:p>
      <w:r>
        <w:t>1</w:t>
      </w:r>
    </w:p>
    <w:p>
      <w:r>
        <w:t>Đăk Trăm</w:t>
      </w:r>
    </w:p>
    <w:p>
      <w:r>
        <w:t>1,87</w:t>
      </w:r>
    </w:p>
    <w:p>
      <w:r>
        <w:t>1,87</w:t>
      </w:r>
    </w:p>
    <w:p>
      <w:r>
        <w:t>Diện tích đất lâm nghiệp quy hoạch đất rừng phòng hộ trên địa bàn tỉnh Kon Tum trong Quy hoạch Bảo vệ và Phát triển rừng sau điều chỉnh là 208.137,87 ha.</w:t>
      </w:r>
    </w:p>
    <w:p>
      <w:r>
        <w:t>Bảng 02. So sánh diện tích đất rừng phòng hộ trước và sau điều chỉnh theo đơn vị hành chính</w:t>
      </w:r>
    </w:p>
    <w:p>
      <w:r>
        <w:t>STT</w:t>
      </w:r>
    </w:p>
    <w:p>
      <w:r>
        <w:t>Huyện</w:t>
      </w:r>
    </w:p>
    <w:p>
      <w:r>
        <w:t>Diện tích đất rừng phòng hộ trước điều chỉnh</w:t>
      </w:r>
    </w:p>
    <w:p>
      <w:r>
        <w:t>Diện tích đất rừng phòng hộ sau điều chỉnh</w:t>
      </w:r>
    </w:p>
    <w:p>
      <w:r>
        <w:t>Tăng (+)/giảm   (-)</w:t>
      </w:r>
    </w:p>
    <w:p>
      <w:r>
        <w:t>Tổng cộng</w:t>
      </w:r>
    </w:p>
    <w:p>
      <w:r>
        <w:t>208.187,00</w:t>
      </w:r>
    </w:p>
    <w:p>
      <w:r>
        <w:t>208.137,87</w:t>
      </w:r>
    </w:p>
    <w:p>
      <w:r>
        <w:t>-49,13</w:t>
      </w:r>
    </w:p>
    <w:p>
      <w:r>
        <w:t>1</w:t>
      </w:r>
    </w:p>
    <w:p>
      <w:r>
        <w:t>Đăk Glei</w:t>
      </w:r>
    </w:p>
    <w:p>
      <w:r>
        <w:t>47.281</w:t>
      </w:r>
    </w:p>
    <w:p>
      <w:r>
        <w:t>47.268,63</w:t>
      </w:r>
    </w:p>
    <w:p>
      <w:r>
        <w:t>-12,37</w:t>
      </w:r>
    </w:p>
    <w:p>
      <w:r>
        <w:t>2</w:t>
      </w:r>
    </w:p>
    <w:p>
      <w:r>
        <w:t>Đăk Hà</w:t>
      </w:r>
    </w:p>
    <w:p>
      <w:r>
        <w:t>17.967</w:t>
      </w:r>
    </w:p>
    <w:p>
      <w:r>
        <w:t>17.967,00</w:t>
      </w:r>
    </w:p>
    <w:p>
      <w:r>
        <w:t>3</w:t>
      </w:r>
    </w:p>
    <w:p>
      <w:r>
        <w:t>Đăk Tô</w:t>
      </w:r>
    </w:p>
    <w:p>
      <w:r>
        <w:t>5.206</w:t>
      </w:r>
    </w:p>
    <w:p>
      <w:r>
        <w:t>5.204,13</w:t>
      </w:r>
    </w:p>
    <w:p>
      <w:r>
        <w:t>-1,87</w:t>
      </w:r>
    </w:p>
    <w:p>
      <w:r>
        <w:t>4</w:t>
      </w:r>
    </w:p>
    <w:p>
      <w:r>
        <w:t>Kon Plông</w:t>
      </w:r>
    </w:p>
    <w:p>
      <w:r>
        <w:t>46.398</w:t>
      </w:r>
    </w:p>
    <w:p>
      <w:r>
        <w:t>46.365,71</w:t>
      </w:r>
    </w:p>
    <w:p>
      <w:r>
        <w:t>-32,29</w:t>
      </w:r>
    </w:p>
    <w:p>
      <w:r>
        <w:t>5</w:t>
      </w:r>
    </w:p>
    <w:p>
      <w:r>
        <w:t>Kon Rẫy</w:t>
      </w:r>
    </w:p>
    <w:p>
      <w:r>
        <w:t>22.656</w:t>
      </w:r>
    </w:p>
    <w:p>
      <w:r>
        <w:t>22.656,00</w:t>
      </w:r>
    </w:p>
    <w:p>
      <w:r>
        <w:t>6</w:t>
      </w:r>
    </w:p>
    <w:p>
      <w:r>
        <w:t>Ngọc Hồi</w:t>
      </w:r>
    </w:p>
    <w:p>
      <w:r>
        <w:t>9.939</w:t>
      </w:r>
    </w:p>
    <w:p>
      <w:r>
        <w:t>9.939,00</w:t>
      </w:r>
    </w:p>
    <w:p>
      <w:r>
        <w:t>7</w:t>
      </w:r>
    </w:p>
    <w:p>
      <w:r>
        <w:t>Sa Thầy</w:t>
      </w:r>
    </w:p>
    <w:p>
      <w:r>
        <w:t>25.812</w:t>
      </w:r>
    </w:p>
    <w:p>
      <w:r>
        <w:t>25.812,00</w:t>
      </w:r>
    </w:p>
    <w:p>
      <w:r>
        <w:t>8</w:t>
      </w:r>
    </w:p>
    <w:p>
      <w:r>
        <w:t>TP Kon Tum</w:t>
      </w:r>
    </w:p>
    <w:p>
      <w:r>
        <w:t>1.494</w:t>
      </w:r>
    </w:p>
    <w:p>
      <w:r>
        <w:t>1.494,00</w:t>
      </w:r>
    </w:p>
    <w:p>
      <w:r>
        <w:t>9</w:t>
      </w:r>
    </w:p>
    <w:p>
      <w:r>
        <w:t>Tu Mơ Rông</w:t>
      </w:r>
    </w:p>
    <w:p>
      <w:r>
        <w:t>31.434</w:t>
      </w:r>
    </w:p>
    <w:p>
      <w:r>
        <w:t>31.431,40</w:t>
      </w:r>
    </w:p>
    <w:p>
      <w:r>
        <w:t>-2,6</w:t>
      </w:r>
    </w:p>
    <w:p>
      <w:r>
        <w:t>3. Đất rừng sản xuất</w:t>
      </w:r>
    </w:p>
    <w:p>
      <w:r>
        <w:t>Xác định có 252,7 ha đất rừng sản xuất  (trong đó: Đất có rừng tự nhiên 87,6 ha; rừng trồng 1,08 ha; đất trống không có rừng 164,02 ha)  trong Quy hoạch Bảo vệ và Phát triển rừng tỉnh Kon Tum để thực hiện 05 dự án, cụ thể:</w:t>
      </w:r>
    </w:p>
    <w:p>
      <w:r>
        <w:t>- Huyện Đăk Glei 56,97 ha, cụ thể: Xã Đăk Plô (Blô) 1,31 ha; xã Đăk Pék 36,21 ha; xã Xốp 19,3 ha và xã Đăk Man 0,15 ha.</w:t>
      </w:r>
    </w:p>
    <w:p>
      <w:r>
        <w:t>- Huyện Kon Plông 107,28 ha, cụ thể: Xã Đăk Ring 35,16 ha; xã Đăk Tăng 18,76 ha; xã Măng Buk 13,17 ha; xã Măng Cành 30,0 ha; xã Đăk Nên 8,35 ha và xã Đăk Long (nay là thị trấn Măng Đen) 1,84 ha.</w:t>
      </w:r>
    </w:p>
    <w:p>
      <w:r>
        <w:t>- Huyện Kon Rẫy 20,68 ha, cụ thể: Xã Đăk Pne 20,68 ha.</w:t>
      </w:r>
    </w:p>
    <w:p>
      <w:r>
        <w:t>- Huyện Tu Mơ Rông 59,06 ha, cụ thể: Xã Đăk Tơ Kan 57,98 ha; xã Đăk Rơ Ông 1,08 ha.</w:t>
      </w:r>
    </w:p>
    <w:p>
      <w:r>
        <w:t>- Huyện Đăk Tô 8,71 ha, cụ thể: Xã Đăk Trăm 8,42 ha; xã Ngọk Tụ 0,29 ha.</w:t>
      </w:r>
    </w:p>
    <w:p>
      <w:r>
        <w:t>Bảng 03. Diện tích đất rừng sản xuất được xác định trong Quy hoạch bảo vệ và phát triển rừng tỉnh Kon Tum để thực hiện các Dự án</w:t>
      </w:r>
    </w:p>
    <w:p>
      <w:r>
        <w:t>TT</w:t>
      </w:r>
    </w:p>
    <w:p>
      <w:r>
        <w:t>Huyện/thị</w:t>
      </w:r>
    </w:p>
    <w:p>
      <w:r>
        <w:t>Diện tích đất rừng sản xuất</w:t>
      </w:r>
    </w:p>
    <w:p>
      <w:r>
        <w:t>Ghi chú</w:t>
      </w:r>
    </w:p>
    <w:p>
      <w:r>
        <w:t>Tổng cộng (ha)</w:t>
      </w:r>
    </w:p>
    <w:p>
      <w:r>
        <w:t>Rừng tự nhiên</w:t>
      </w:r>
    </w:p>
    <w:p>
      <w:r>
        <w:t>Rừng trồng</w:t>
      </w:r>
    </w:p>
    <w:p>
      <w:r>
        <w:t>Đất chưa có rừng</w:t>
      </w:r>
    </w:p>
    <w:p>
      <w:r>
        <w:t>1</w:t>
      </w:r>
    </w:p>
    <w:p>
      <w:r>
        <w:t>2</w:t>
      </w:r>
    </w:p>
    <w:p>
      <w:r>
        <w:t>3</w:t>
      </w:r>
    </w:p>
    <w:p>
      <w:r>
        <w:t>4</w:t>
      </w:r>
    </w:p>
    <w:p>
      <w:r>
        <w:t>5</w:t>
      </w:r>
    </w:p>
    <w:p>
      <w:r>
        <w:t>6</w:t>
      </w:r>
    </w:p>
    <w:p>
      <w:r>
        <w:t>7</w:t>
      </w:r>
    </w:p>
    <w:p>
      <w:r>
        <w:t>Tổng diện tích điều chỉnh</w:t>
      </w:r>
    </w:p>
    <w:p>
      <w:r>
        <w:t>252,7</w:t>
      </w:r>
    </w:p>
    <w:p>
      <w:r>
        <w:t>87,6</w:t>
      </w:r>
    </w:p>
    <w:p>
      <w:r>
        <w:t>1,08</w:t>
      </w:r>
    </w:p>
    <w:p>
      <w:r>
        <w:t>164,02</w:t>
      </w:r>
    </w:p>
    <w:p>
      <w:r>
        <w:t>I</w:t>
      </w:r>
    </w:p>
    <w:p>
      <w:r>
        <w:t>Đăk Glei</w:t>
      </w:r>
    </w:p>
    <w:p>
      <w:r>
        <w:t>56,97</w:t>
      </w:r>
    </w:p>
    <w:p>
      <w:r>
        <w:t>40,28</w:t>
      </w:r>
    </w:p>
    <w:p>
      <w:r>
        <w:t>1,08</w:t>
      </w:r>
    </w:p>
    <w:p>
      <w:r>
        <w:t>15,61</w:t>
      </w:r>
    </w:p>
    <w:p>
      <w:r>
        <w:t>Dự án đường giao thông từ trung tâm thị trấn Đăk Glei đến trung tâm xã Xốp, huyện Đăk Glei</w:t>
      </w:r>
    </w:p>
    <w:p>
      <w:r>
        <w:t>1</w:t>
      </w:r>
    </w:p>
    <w:p>
      <w:r>
        <w:t>Xã Xốp</w:t>
      </w:r>
    </w:p>
    <w:p>
      <w:r>
        <w:t>19,3</w:t>
      </w:r>
    </w:p>
    <w:p>
      <w:r>
        <w:t>13,97</w:t>
      </w:r>
    </w:p>
    <w:p>
      <w:r>
        <w:t>0,97</w:t>
      </w:r>
    </w:p>
    <w:p>
      <w:r>
        <w:t>4,36</w:t>
      </w:r>
    </w:p>
    <w:p>
      <w:r>
        <w:t>2</w:t>
      </w:r>
    </w:p>
    <w:p>
      <w:r>
        <w:t>Xã Đăk Pek</w:t>
      </w:r>
    </w:p>
    <w:p>
      <w:r>
        <w:t>36,21</w:t>
      </w:r>
    </w:p>
    <w:p>
      <w:r>
        <w:t>25,99</w:t>
      </w:r>
    </w:p>
    <w:p>
      <w:r>
        <w:t>0,11</w:t>
      </w:r>
    </w:p>
    <w:p>
      <w:r>
        <w:t>10,11</w:t>
      </w:r>
    </w:p>
    <w:p>
      <w:r>
        <w:t>3</w:t>
      </w:r>
    </w:p>
    <w:p>
      <w:r>
        <w:t>Xã Đăk Man</w:t>
      </w:r>
    </w:p>
    <w:p>
      <w:r>
        <w:t>0,15</w:t>
      </w:r>
    </w:p>
    <w:p>
      <w:r>
        <w:t>0,15</w:t>
      </w:r>
    </w:p>
    <w:p>
      <w:r>
        <w:t>Dự án nâng cấp tuyến đường Đắk Man - Đắk Blô, huyện Đăk Glei</w:t>
      </w:r>
    </w:p>
    <w:p>
      <w:r>
        <w:t>4</w:t>
      </w:r>
    </w:p>
    <w:p>
      <w:r>
        <w:t>Xã Đăk Plô</w:t>
      </w:r>
    </w:p>
    <w:p>
      <w:r>
        <w:t>1,31</w:t>
      </w:r>
    </w:p>
    <w:p>
      <w:r>
        <w:t>0,32</w:t>
      </w:r>
    </w:p>
    <w:p>
      <w:r>
        <w:t>0,99</w:t>
      </w:r>
    </w:p>
    <w:p>
      <w:r>
        <w:t>II</w:t>
      </w:r>
    </w:p>
    <w:p>
      <w:r>
        <w:t>Kon Plông</w:t>
      </w:r>
    </w:p>
    <w:p>
      <w:r>
        <w:t>107,28</w:t>
      </w:r>
    </w:p>
    <w:p>
      <w:r>
        <w:t>32,72</w:t>
      </w:r>
    </w:p>
    <w:p>
      <w:r>
        <w:t>0</w:t>
      </w:r>
    </w:p>
    <w:p>
      <w:r>
        <w:t>74,56</w:t>
      </w:r>
    </w:p>
    <w:p>
      <w:r>
        <w:t>Dự án xây dựng cải tạo, nâng cấp tỉnh lộ 676 nối huyện Kon Plông, tỉnh Kon Tum với các huyện Sơn Tây, Sơn Hà, tỉnh Quảng Ngãi</w:t>
      </w:r>
    </w:p>
    <w:p>
      <w:r>
        <w:t>1</w:t>
      </w:r>
    </w:p>
    <w:p>
      <w:r>
        <w:t>Xã Đăk Tăng</w:t>
      </w:r>
    </w:p>
    <w:p>
      <w:r>
        <w:t>18,76</w:t>
      </w:r>
    </w:p>
    <w:p>
      <w:r>
        <w:t>0,82</w:t>
      </w:r>
    </w:p>
    <w:p>
      <w:r>
        <w:t>17,94</w:t>
      </w:r>
    </w:p>
    <w:p>
      <w:r>
        <w:t>2</w:t>
      </w:r>
    </w:p>
    <w:p>
      <w:r>
        <w:t>Xã Đăk Ring</w:t>
      </w:r>
    </w:p>
    <w:p>
      <w:r>
        <w:t>35,16</w:t>
      </w:r>
    </w:p>
    <w:p>
      <w:r>
        <w:t>7,46</w:t>
      </w:r>
    </w:p>
    <w:p>
      <w:r>
        <w:t>27,7</w:t>
      </w:r>
    </w:p>
    <w:p>
      <w:r>
        <w:t>3</w:t>
      </w:r>
    </w:p>
    <w:p>
      <w:r>
        <w:t>Măng Buk</w:t>
      </w:r>
    </w:p>
    <w:p>
      <w:r>
        <w:t>13,17</w:t>
      </w:r>
    </w:p>
    <w:p>
      <w:r>
        <w:t>13,17</w:t>
      </w:r>
    </w:p>
    <w:p>
      <w:r>
        <w:t>4</w:t>
      </w:r>
    </w:p>
    <w:p>
      <w:r>
        <w:t>Xã Đăk Nên</w:t>
      </w:r>
    </w:p>
    <w:p>
      <w:r>
        <w:t>8,35</w:t>
      </w:r>
    </w:p>
    <w:p>
      <w:r>
        <w:t>8,35</w:t>
      </w:r>
    </w:p>
    <w:p>
      <w:r>
        <w:t>5</w:t>
      </w:r>
    </w:p>
    <w:p>
      <w:r>
        <w:t>Xã Măng Cành</w:t>
      </w:r>
    </w:p>
    <w:p>
      <w:r>
        <w:t>30</w:t>
      </w:r>
    </w:p>
    <w:p>
      <w:r>
        <w:t>10,65</w:t>
      </w:r>
    </w:p>
    <w:p>
      <w:r>
        <w:t>19,35</w:t>
      </w:r>
    </w:p>
    <w:p>
      <w:r>
        <w:t>6</w:t>
      </w:r>
    </w:p>
    <w:p>
      <w:r>
        <w:t>TT. Măng Đen</w:t>
      </w:r>
    </w:p>
    <w:p>
      <w:r>
        <w:t>1,84</w:t>
      </w:r>
    </w:p>
    <w:p>
      <w:r>
        <w:t>0,62</w:t>
      </w:r>
    </w:p>
    <w:p>
      <w:r>
        <w:t>1,22</w:t>
      </w:r>
    </w:p>
    <w:p>
      <w:r>
        <w:t>III</w:t>
      </w:r>
    </w:p>
    <w:p>
      <w:r>
        <w:t>Tu Mơ Rông</w:t>
      </w:r>
    </w:p>
    <w:p>
      <w:r>
        <w:t>59,06</w:t>
      </w:r>
    </w:p>
    <w:p>
      <w:r>
        <w:t>0,75</w:t>
      </w:r>
    </w:p>
    <w:p>
      <w:r>
        <w:t>0</w:t>
      </w:r>
    </w:p>
    <w:p>
      <w:r>
        <w:t>58,31</w:t>
      </w:r>
    </w:p>
    <w:p>
      <w:r>
        <w:t>Dự án Cụm hồ Đăk Giô Ra - Ia Tun, tỉnh Kon Tum</w:t>
      </w:r>
    </w:p>
    <w:p>
      <w:r>
        <w:t>1</w:t>
      </w:r>
    </w:p>
    <w:p>
      <w:r>
        <w:t>Xã Đăk Rơ Ông</w:t>
      </w:r>
    </w:p>
    <w:p>
      <w:r>
        <w:t>1,08</w:t>
      </w:r>
    </w:p>
    <w:p>
      <w:r>
        <w:t>1,08</w:t>
      </w:r>
    </w:p>
    <w:p>
      <w:r>
        <w:t>2</w:t>
      </w:r>
    </w:p>
    <w:p>
      <w:r>
        <w:t>Xã Đăk Tơ Kan</w:t>
      </w:r>
    </w:p>
    <w:p>
      <w:r>
        <w:t>57,98</w:t>
      </w:r>
    </w:p>
    <w:p>
      <w:r>
        <w:t>0,75</w:t>
      </w:r>
    </w:p>
    <w:p>
      <w:r>
        <w:t>57,23</w:t>
      </w:r>
    </w:p>
    <w:p>
      <w:r>
        <w:t>IV</w:t>
      </w:r>
    </w:p>
    <w:p>
      <w:r>
        <w:t>Đăk Tô</w:t>
      </w:r>
    </w:p>
    <w:p>
      <w:r>
        <w:t>8,71</w:t>
      </w:r>
    </w:p>
    <w:p>
      <w:r>
        <w:t>0</w:t>
      </w:r>
    </w:p>
    <w:p>
      <w:r>
        <w:t>0</w:t>
      </w:r>
    </w:p>
    <w:p>
      <w:r>
        <w:t>8,71</w:t>
      </w:r>
    </w:p>
    <w:p>
      <w:r>
        <w:t>1</w:t>
      </w:r>
    </w:p>
    <w:p>
      <w:r>
        <w:t>Đăk Trăm</w:t>
      </w:r>
    </w:p>
    <w:p>
      <w:r>
        <w:t>8,42</w:t>
      </w:r>
    </w:p>
    <w:p>
      <w:r>
        <w:t>8,42</w:t>
      </w:r>
    </w:p>
    <w:p>
      <w:r>
        <w:t>2</w:t>
      </w:r>
    </w:p>
    <w:p>
      <w:r>
        <w:t>Ngọk Tụ</w:t>
      </w:r>
    </w:p>
    <w:p>
      <w:r>
        <w:t>0,29</w:t>
      </w:r>
    </w:p>
    <w:p>
      <w:r>
        <w:t>0,29</w:t>
      </w:r>
    </w:p>
    <w:p>
      <w:r>
        <w:t>V</w:t>
      </w:r>
    </w:p>
    <w:p>
      <w:r>
        <w:t>Kon Rẫy</w:t>
      </w:r>
    </w:p>
    <w:p>
      <w:r>
        <w:t>20,68</w:t>
      </w:r>
    </w:p>
    <w:p>
      <w:r>
        <w:t>13,85</w:t>
      </w:r>
    </w:p>
    <w:p>
      <w:r>
        <w:t>0</w:t>
      </w:r>
    </w:p>
    <w:p>
      <w:r>
        <w:t>6,83</w:t>
      </w:r>
    </w:p>
    <w:p>
      <w:r>
        <w:t>Dự án đường giao thông từ xã Đăk Pne, huyện Kon Rẫy, tỉnh Kon Tum đi huyện Kbang, tỉnh Gia Lai</w:t>
      </w:r>
    </w:p>
    <w:p>
      <w:r>
        <w:t>1</w:t>
      </w:r>
    </w:p>
    <w:p>
      <w:r>
        <w:t>Xã Đăk Pne</w:t>
      </w:r>
    </w:p>
    <w:p>
      <w:r>
        <w:t>20,68</w:t>
      </w:r>
    </w:p>
    <w:p>
      <w:r>
        <w:t>13,85</w:t>
      </w:r>
    </w:p>
    <w:p>
      <w:r>
        <w:t>6,83</w:t>
      </w:r>
    </w:p>
    <w:p>
      <w:r>
        <w:t>Diện tích đất lâm nghiệp quy hoạch đất rừng sản xuất trong Quy hoạch Bảo vệ và Phát triển rừng tỉnh Kon Tum sau điều chỉnh là 394.803,3 ha.</w:t>
      </w:r>
    </w:p>
    <w:p>
      <w:r>
        <w:t>Bảng 04. So sánh diện tích đất rừng sản xuất trước và sau điều chỉnh theo đơn vị hành chính</w:t>
      </w:r>
    </w:p>
    <w:p>
      <w:r>
        <w:t>STT</w:t>
      </w:r>
    </w:p>
    <w:p>
      <w:r>
        <w:t>Huyện</w:t>
      </w:r>
    </w:p>
    <w:p>
      <w:r>
        <w:t>Diện tích đất rừng sản xuất trước điều chỉnh</w:t>
      </w:r>
    </w:p>
    <w:p>
      <w:r>
        <w:t>Diện tích đất rừng sản xuất sau điều chỉnh</w:t>
      </w:r>
    </w:p>
    <w:p>
      <w:r>
        <w:t>Tăng   (+)/giảm (-)</w:t>
      </w:r>
    </w:p>
    <w:p>
      <w:r>
        <w:t>Tổng cộng</w:t>
      </w:r>
    </w:p>
    <w:p>
      <w:r>
        <w:t>395.056,00</w:t>
      </w:r>
    </w:p>
    <w:p>
      <w:r>
        <w:t>394.803,30</w:t>
      </w:r>
    </w:p>
    <w:p>
      <w:r>
        <w:t>-252,7</w:t>
      </w:r>
    </w:p>
    <w:p>
      <w:r>
        <w:t>1</w:t>
      </w:r>
    </w:p>
    <w:p>
      <w:r>
        <w:t>Đăk Glei</w:t>
      </w:r>
    </w:p>
    <w:p>
      <w:r>
        <w:t>33.993,00</w:t>
      </w:r>
    </w:p>
    <w:p>
      <w:r>
        <w:t>33.936,03</w:t>
      </w:r>
    </w:p>
    <w:p>
      <w:r>
        <w:t>-56,97</w:t>
      </w:r>
    </w:p>
    <w:p>
      <w:r>
        <w:t>2</w:t>
      </w:r>
    </w:p>
    <w:p>
      <w:r>
        <w:t>Đăk Hà</w:t>
      </w:r>
    </w:p>
    <w:p>
      <w:r>
        <w:t>30.310,00</w:t>
      </w:r>
    </w:p>
    <w:p>
      <w:r>
        <w:t>30.310,00</w:t>
      </w:r>
    </w:p>
    <w:p>
      <w:r>
        <w:t>3</w:t>
      </w:r>
    </w:p>
    <w:p>
      <w:r>
        <w:t>Đăk Tô</w:t>
      </w:r>
    </w:p>
    <w:p>
      <w:r>
        <w:t>17.731,00</w:t>
      </w:r>
    </w:p>
    <w:p>
      <w:r>
        <w:t>17.722,29</w:t>
      </w:r>
    </w:p>
    <w:p>
      <w:r>
        <w:t>-8,71</w:t>
      </w:r>
    </w:p>
    <w:p>
      <w:r>
        <w:t>4</w:t>
      </w:r>
    </w:p>
    <w:p>
      <w:r>
        <w:t>Kon Plông</w:t>
      </w:r>
    </w:p>
    <w:p>
      <w:r>
        <w:t>58.891,00</w:t>
      </w:r>
    </w:p>
    <w:p>
      <w:r>
        <w:t>58.783,72</w:t>
      </w:r>
    </w:p>
    <w:p>
      <w:r>
        <w:t>-107,3</w:t>
      </w:r>
    </w:p>
    <w:p>
      <w:r>
        <w:t>5</w:t>
      </w:r>
    </w:p>
    <w:p>
      <w:r>
        <w:t>Kon Rẫy</w:t>
      </w:r>
    </w:p>
    <w:p>
      <w:r>
        <w:t>55.270,00</w:t>
      </w:r>
    </w:p>
    <w:p>
      <w:r>
        <w:t>55.249,32</w:t>
      </w:r>
    </w:p>
    <w:p>
      <w:r>
        <w:t>-20,68</w:t>
      </w:r>
    </w:p>
    <w:p>
      <w:r>
        <w:t>6</w:t>
      </w:r>
    </w:p>
    <w:p>
      <w:r>
        <w:t>Ngọc Hồi</w:t>
      </w:r>
    </w:p>
    <w:p>
      <w:r>
        <w:t>27.465,00</w:t>
      </w:r>
    </w:p>
    <w:p>
      <w:r>
        <w:t>27.465,00</w:t>
      </w:r>
    </w:p>
    <w:p>
      <w:r>
        <w:t>7</w:t>
      </w:r>
    </w:p>
    <w:p>
      <w:r>
        <w:t>Sa Thầy</w:t>
      </w:r>
    </w:p>
    <w:p>
      <w:r>
        <w:t>128.231,00</w:t>
      </w:r>
    </w:p>
    <w:p>
      <w:r>
        <w:t>128.231,00</w:t>
      </w:r>
    </w:p>
    <w:p>
      <w:r>
        <w:t>8</w:t>
      </w:r>
    </w:p>
    <w:p>
      <w:r>
        <w:t>TP Kon Tum</w:t>
      </w:r>
    </w:p>
    <w:p>
      <w:r>
        <w:t>3.520,00</w:t>
      </w:r>
    </w:p>
    <w:p>
      <w:r>
        <w:t>3.520,00</w:t>
      </w:r>
    </w:p>
    <w:p>
      <w:r>
        <w:t>9</w:t>
      </w:r>
    </w:p>
    <w:p>
      <w:r>
        <w:t>Tu Mơ Rông</w:t>
      </w:r>
    </w:p>
    <w:p>
      <w:r>
        <w:t>39.645,00</w:t>
      </w:r>
    </w:p>
    <w:p>
      <w:r>
        <w:t>39.585,94</w:t>
      </w:r>
    </w:p>
    <w:p>
      <w:r>
        <w:t>-59,06</w:t>
      </w:r>
    </w:p>
    <w:p>
      <w:r>
        <w:t>5. Tổng hợp diện tích đất lâm nghiệp trong Quy hoạch bảo vệ và phát triển rừng tỉnh Kon Tum sau điều chỉnh</w:t>
      </w:r>
    </w:p>
    <w:p>
      <w:r>
        <w:t>Sau khi điều chỉnh cục bộ quy hoạch đối với những dự án có diện tích rừng thực hiện chuyển mục đích sử dụng rừng sang mục đích khác thì diện tích quy hoạch sử dụng đất lâm nghiệp trong Quy hoạch bảo vệ và phát triển rừng tỉnh Kon Tum đã có sự thay đổi so với diện tích quy hoạch sử dụng đất lâm nghiệp tại Quyết định số 34/2013/QĐ-UBND ngày 16 tháng 8 năm 2013 là 301,83 ha; trong đó:</w:t>
      </w:r>
    </w:p>
    <w:p>
      <w:r>
        <w:t>- Rừng tự nhiên 101,55 ha, phân theo chức năng: Rừng sản xuất 103,91 ha, rừng phòng hộ 13,95 ha.</w:t>
      </w:r>
    </w:p>
    <w:p>
      <w:r>
        <w:t>- Rừng trồng 10,9 ha, phân theo chức năng: Rừng sản xuất 1,08 ha; rừng phòng hộ 9,82 ha.</w:t>
      </w:r>
    </w:p>
    <w:p>
      <w:r>
        <w:t>- Đất trống 189,38 ha, phân theo chức năng: Rừng sản xuất 164,02 ha; rừng phòng hộ 25,36 ha.</w:t>
      </w:r>
    </w:p>
    <w:p>
      <w:r>
        <w:t>Tổng diện tích quy hoạch sử dụng đất lâm nghiệp là  698.144,17  ha, chiếm 72,14% tổng diện tích tự nhiên toàn tỉnh. Cơ cấu theo chức năng 3 loại rừng: Rừng đặc dụng 95.203 ha, chiếm 9,8%; rừng phòng hộ 208.137,87 ha, chiếm 21,5%; rừng sản xuất 394.803,3 ha, chiếm 40,8%, cụ thể theo địa bàn từng huyện, thành phố như sau:</w:t>
      </w:r>
    </w:p>
    <w:p>
      <w:r>
        <w:t>Bảng số 05: Diện tích quy hoạch sử dụng đất lâm nghiệp tỉnh Kon Tum</w:t>
      </w:r>
    </w:p>
    <w:p>
      <w:r>
        <w:t>TT</w:t>
      </w:r>
    </w:p>
    <w:p>
      <w:r>
        <w:t>Hạng mục</w:t>
      </w:r>
    </w:p>
    <w:p>
      <w:r>
        <w:t>Hiện trạng trước   điều chỉnh (ha)</w:t>
      </w:r>
    </w:p>
    <w:p>
      <w:r>
        <w:t>Hiện trạng dự kiến sau điều chỉnh (ha)</w:t>
      </w:r>
    </w:p>
    <w:p>
      <w:r>
        <w:t>Ghi chú</w:t>
      </w:r>
    </w:p>
    <w:p>
      <w:r>
        <w:t>I</w:t>
      </w:r>
    </w:p>
    <w:p>
      <w:r>
        <w:t>Tổng diện tích tự nhiên</w:t>
      </w:r>
    </w:p>
    <w:p>
      <w:r>
        <w:t>967.729,83</w:t>
      </w:r>
    </w:p>
    <w:p>
      <w:r>
        <w:t>967.729,83</w:t>
      </w:r>
    </w:p>
    <w:p>
      <w:r>
        <w:t>II</w:t>
      </w:r>
    </w:p>
    <w:p>
      <w:r>
        <w:t>Đất lâm nghiệp</w:t>
      </w:r>
    </w:p>
    <w:p>
      <w:r>
        <w:t>698.446</w:t>
      </w:r>
    </w:p>
    <w:p>
      <w:r>
        <w:t>698.144,17</w:t>
      </w:r>
    </w:p>
    <w:p>
      <w:r>
        <w:t>-301,83</w:t>
      </w:r>
    </w:p>
    <w:p>
      <w:r>
        <w:t>1</w:t>
      </w:r>
    </w:p>
    <w:p>
      <w:r>
        <w:t>Đất rừng đặc dụng</w:t>
      </w:r>
    </w:p>
    <w:p>
      <w:r>
        <w:t>95.203</w:t>
      </w:r>
    </w:p>
    <w:p>
      <w:r>
        <w:t>95.203</w:t>
      </w:r>
    </w:p>
    <w:p>
      <w:r>
        <w:t>2</w:t>
      </w:r>
    </w:p>
    <w:p>
      <w:r>
        <w:t>Đất rừng phòng hộ</w:t>
      </w:r>
    </w:p>
    <w:p>
      <w:r>
        <w:t>208.187</w:t>
      </w:r>
    </w:p>
    <w:p>
      <w:r>
        <w:t>208.137,87</w:t>
      </w:r>
    </w:p>
    <w:p>
      <w:r>
        <w:t>- 49,13</w:t>
      </w:r>
    </w:p>
    <w:p>
      <w:r>
        <w:t>3</w:t>
      </w:r>
    </w:p>
    <w:p>
      <w:r>
        <w:t>Đất rừng sản xuất</w:t>
      </w:r>
    </w:p>
    <w:p>
      <w:r>
        <w:t>395.056</w:t>
      </w:r>
    </w:p>
    <w:p>
      <w:r>
        <w:t>394.803,3</w:t>
      </w:r>
    </w:p>
    <w:p>
      <w:r>
        <w:t>- 252,7</w:t>
      </w:r>
    </w:p>
    <w:p>
      <w:r>
        <w:t>Bảng số 06. Diện tích quy hoạch sử dụng đất lâm nghiệp theo đơn vị hành chính</w:t>
      </w:r>
    </w:p>
    <w:p>
      <w:r>
        <w:t>TT</w:t>
      </w:r>
    </w:p>
    <w:p>
      <w:r>
        <w:t>Huyện/thị</w:t>
      </w:r>
    </w:p>
    <w:p>
      <w:r>
        <w:t>Diện tích đất lâm nghiệp (ha)</w:t>
      </w:r>
    </w:p>
    <w:p>
      <w:r>
        <w:t>Phân theo 3 loại rừng</w:t>
      </w:r>
    </w:p>
    <w:p>
      <w:r>
        <w:t>Rừng đặc dụng</w:t>
      </w:r>
    </w:p>
    <w:p>
      <w:r>
        <w:t>Rừng phòng hộ</w:t>
      </w:r>
    </w:p>
    <w:p>
      <w:r>
        <w:t>Rừng sản xuất</w:t>
      </w:r>
    </w:p>
    <w:p>
      <w:r>
        <w:t>Tổng cộng</w:t>
      </w:r>
    </w:p>
    <w:p>
      <w:r>
        <w:t>698.144,17</w:t>
      </w:r>
    </w:p>
    <w:p>
      <w:r>
        <w:t>95.203,00</w:t>
      </w:r>
    </w:p>
    <w:p>
      <w:r>
        <w:t>208.137,87</w:t>
      </w:r>
    </w:p>
    <w:p>
      <w:r>
        <w:t>394.803,30</w:t>
      </w:r>
    </w:p>
    <w:p>
      <w:r>
        <w:t>1</w:t>
      </w:r>
    </w:p>
    <w:p>
      <w:r>
        <w:t>Đăk Glei</w:t>
      </w:r>
    </w:p>
    <w:p>
      <w:r>
        <w:t>119.237,66</w:t>
      </w:r>
    </w:p>
    <w:p>
      <w:r>
        <w:t>38.033,00</w:t>
      </w:r>
    </w:p>
    <w:p>
      <w:r>
        <w:t>47.268,63</w:t>
      </w:r>
    </w:p>
    <w:p>
      <w:r>
        <w:t>33.936,03</w:t>
      </w:r>
    </w:p>
    <w:p>
      <w:r>
        <w:t>2</w:t>
      </w:r>
    </w:p>
    <w:p>
      <w:r>
        <w:t>Đăk Hà</w:t>
      </w:r>
    </w:p>
    <w:p>
      <w:r>
        <w:t>48.937,00</w:t>
      </w:r>
    </w:p>
    <w:p>
      <w:r>
        <w:t>660</w:t>
      </w:r>
    </w:p>
    <w:p>
      <w:r>
        <w:t>17.967,00</w:t>
      </w:r>
    </w:p>
    <w:p>
      <w:r>
        <w:t>30.310,00</w:t>
      </w:r>
    </w:p>
    <w:p>
      <w:r>
        <w:t>3</w:t>
      </w:r>
    </w:p>
    <w:p>
      <w:r>
        <w:t>Đăk Tô</w:t>
      </w:r>
    </w:p>
    <w:p>
      <w:r>
        <w:t>22.926,42</w:t>
      </w:r>
    </w:p>
    <w:p>
      <w:r>
        <w:t>5.204,13</w:t>
      </w:r>
    </w:p>
    <w:p>
      <w:r>
        <w:t>17.722,29</w:t>
      </w:r>
    </w:p>
    <w:p>
      <w:r>
        <w:t>4</w:t>
      </w:r>
    </w:p>
    <w:p>
      <w:r>
        <w:t>Kon Plông</w:t>
      </w:r>
    </w:p>
    <w:p>
      <w:r>
        <w:t>105.149,43</w:t>
      </w:r>
    </w:p>
    <w:p>
      <w:r>
        <w:t>46.365,71</w:t>
      </w:r>
    </w:p>
    <w:p>
      <w:r>
        <w:t>58.783,72</w:t>
      </w:r>
    </w:p>
    <w:p>
      <w:r>
        <w:t>5</w:t>
      </w:r>
    </w:p>
    <w:p>
      <w:r>
        <w:t>Kon Rẫy</w:t>
      </w:r>
    </w:p>
    <w:p>
      <w:r>
        <w:t>77.905,32</w:t>
      </w:r>
    </w:p>
    <w:p>
      <w:r>
        <w:t>22.656,00</w:t>
      </w:r>
    </w:p>
    <w:p>
      <w:r>
        <w:t>55.249,32</w:t>
      </w:r>
    </w:p>
    <w:p>
      <w:r>
        <w:t>6</w:t>
      </w:r>
    </w:p>
    <w:p>
      <w:r>
        <w:t>Ngọc Hồi</w:t>
      </w:r>
    </w:p>
    <w:p>
      <w:r>
        <w:t>48.785,00</w:t>
      </w:r>
    </w:p>
    <w:p>
      <w:r>
        <w:t>11.381,00</w:t>
      </w:r>
    </w:p>
    <w:p>
      <w:r>
        <w:t>9.939,00</w:t>
      </w:r>
    </w:p>
    <w:p>
      <w:r>
        <w:t>27.465,00</w:t>
      </w:r>
    </w:p>
    <w:p>
      <w:r>
        <w:t>7</w:t>
      </w:r>
    </w:p>
    <w:p>
      <w:r>
        <w:t>Sa Thầy</w:t>
      </w:r>
    </w:p>
    <w:p>
      <w:r>
        <w:t>100.539,00</w:t>
      </w:r>
    </w:p>
    <w:p>
      <w:r>
        <w:t>45.129,00</w:t>
      </w:r>
    </w:p>
    <w:p>
      <w:r>
        <w:t>25.812,00</w:t>
      </w:r>
    </w:p>
    <w:p>
      <w:r>
        <w:t>29.598,00</w:t>
      </w:r>
    </w:p>
    <w:p>
      <w:r>
        <w:t>8</w:t>
      </w:r>
    </w:p>
    <w:p>
      <w:r>
        <w:t>Ia H'Drai</w:t>
      </w:r>
    </w:p>
    <w:p>
      <w:r>
        <w:t>98.633,00</w:t>
      </w:r>
    </w:p>
    <w:p>
      <w:r>
        <w:t>98.633,00</w:t>
      </w:r>
    </w:p>
    <w:p>
      <w:r>
        <w:t>9</w:t>
      </w:r>
    </w:p>
    <w:p>
      <w:r>
        <w:t>TP Kon Tum</w:t>
      </w:r>
    </w:p>
    <w:p>
      <w:r>
        <w:t>5.014,00</w:t>
      </w:r>
    </w:p>
    <w:p>
      <w:r>
        <w:t>1.494,00</w:t>
      </w:r>
    </w:p>
    <w:p>
      <w:r>
        <w:t>3.520,00</w:t>
      </w:r>
    </w:p>
    <w:p>
      <w:r>
        <w:t>10</w:t>
      </w:r>
    </w:p>
    <w:p>
      <w:r>
        <w:t>Tu Mơ Rông</w:t>
      </w:r>
    </w:p>
    <w:p>
      <w:r>
        <w:t>71.017,34</w:t>
      </w:r>
    </w:p>
    <w:p>
      <w:r>
        <w:t>31.431,40</w:t>
      </w:r>
    </w:p>
    <w:p>
      <w:r>
        <w:t>39.585,94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