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1198/NQ-UBTVQH15 năm 2024 sắp xếp đơn vị hành chính cấp xã của tỉnh Ninh Thuận giai đoạn 2023-2025 do Ủy ban Thường vụ Quốc hội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1198/NQ-UBTVQH15</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28/09/2024</w:t>
            </w:r>
          </w:p>
        </w:tc>
      </w:tr>
      <w:tr>
        <w:tc>
          <w:tcPr>
            <w:tcW w:type="dxa" w:w="4320"/>
          </w:tcPr>
          <w:p>
            <w:r>
              <w:t>Ngày hiệu lực</w:t>
            </w:r>
          </w:p>
        </w:tc>
        <w:tc>
          <w:tcPr>
            <w:tcW w:type="dxa" w:w="4320"/>
          </w:tcPr>
          <w:p>
            <w:r>
              <w:t>01/11/2024</w:t>
            </w:r>
          </w:p>
        </w:tc>
      </w:tr>
      <w:tr>
        <w:tc>
          <w:tcPr>
            <w:tcW w:type="dxa" w:w="4320"/>
          </w:tcPr>
          <w:p>
            <w:r>
              <w:t>Tình trạng</w:t>
            </w:r>
          </w:p>
        </w:tc>
        <w:tc>
          <w:tcPr>
            <w:tcW w:type="dxa" w:w="4320"/>
          </w:tcPr>
          <w:p>
            <w:r>
              <w:t>Chưa xác định</w:t>
            </w:r>
          </w:p>
        </w:tc>
      </w:tr>
    </w:tbl>
    <w:p/>
    <w:p>
      <w:r>
        <w:t>ỦY BAN THƯỜNG VỤ</w:t>
      </w:r>
    </w:p>
    <w:p>
      <w:r>
        <w:t>QUỐC HỘI</w:t>
      </w:r>
    </w:p>
    <w:p>
      <w:r>
        <w:t>-------</w:t>
      </w:r>
    </w:p>
    <w:p>
      <w:r>
        <w:t>CỘNG HÒA XÃ HỘI CHỦ NGHĨA VIỆT NAM</w:t>
      </w:r>
    </w:p>
    <w:p>
      <w:r>
        <w:t>Độc lập - Tự do - Hạnh phúc</w:t>
      </w:r>
    </w:p>
    <w:p>
      <w:r>
        <w:t>---------------</w:t>
      </w:r>
    </w:p>
    <w:p>
      <w:r>
        <w:t>Số: 1198/NQ-UBTVQH15</w:t>
      </w:r>
    </w:p>
    <w:p>
      <w:r>
        <w:t>Hà Nội, ngày 28 tháng 9 năm 2024</w:t>
      </w:r>
    </w:p>
    <w:p>
      <w:r>
        <w:t>NGHỊ QUYẾT</w:t>
      </w:r>
    </w:p>
    <w:p>
      <w:r>
        <w:t>VỀ VIỆC SẮP XẾP ĐƠN VỊ HÀNH CHÍNH CẤP XÃ CỦA TỈNH NINH THUẬN GIAI ĐOẠN 2023 - 2025</w:t>
      </w:r>
    </w:p>
    <w:p>
      <w:r>
        <w:t>ỦY BAN THƯỜNG VỤ QUỐC HỘI</w:t>
      </w:r>
    </w:p>
    <w:p>
      <w:r>
        <w:t>Căn cứ Hiến pháp nước Cộng hòa xã hội chủ nghĩa Việt Nam;</w:t>
      </w:r>
    </w:p>
    <w:p>
      <w:r>
        <w:t>Căn cứ Luật Tổ chức chính quyền địa phương số 77/2015/QH13 đã được sửa đổi, bổ sung một số điều theo Luật số 21/2017/QH14, Luật số 47/2019/QH14, Luật số 31/2024/QH15, Luật số 34/2024/QH15 và Luật số 43/2024/QH15;</w:t>
      </w:r>
    </w:p>
    <w:p>
      <w:r>
        <w:t>Căn cứ Nghị quyết số 1211/2016/UBTVQH13 ngày 25 tháng 5 năm 2016 của Ủy ban Thường vụ Quốc hội về tiêu chuẩn của đơn vị hành chính và phân loại đơn vị hành chính đã được sửa đổi, bổ sung một số điều theo Nghị quyết số 27/2022/UBTVQH15 ngày 21 tháng 9 năm 2022 của Ủy ban Thường vụ Quốc hội;</w:t>
      </w:r>
    </w:p>
    <w:p>
      <w:r>
        <w:t>Căn cứ Nghị quyết số 35/2023/UBTVQH15 ngày 12 tháng 7 năm 2023 của Ủy ban Thường vụ Quốc hội về việc sắp xếp đơn vị hành chính cấp huyện, cấp xã giai đoạn 2023 - 2030;</w:t>
      </w:r>
    </w:p>
    <w:p>
      <w:r>
        <w:t>Căn cứ Nghị quyết số 50/2024/UBTVQH15 ngày 22 tháng 8 năm 2024 của Ủy ban Thường vụ Quốc hội quy định một số nội dung liên quan đến việc bảo đảm yêu cầu phân loại đô thị và tiêu chuẩn của đơn vị hành chính để thực hiện sắp xếp đơn vị hành chính cấp huyện, cấp xã giai đoạn 2023 - 2025;</w:t>
      </w:r>
    </w:p>
    <w:p>
      <w:r>
        <w:t>Xét đề nghị của Chính phủ tại Tờ trình số 385/TTr-CP ngày 12 tháng 8 năm 2024 và Báo cáo thẩm tra số 3183/BC-UBPL15 ngày 16 tháng 9 năm 2024 của Ủy ban Pháp luật,</w:t>
      </w:r>
    </w:p>
    <w:p>
      <w:r>
        <w:t>QUYẾT NGHỊ:</w:t>
      </w:r>
    </w:p>
    <w:p>
      <w:r>
        <w:t>Điều 1. Sắp xếp các đơn vị hành chính cấp xã thuộc tỉnh Ninh Thuận</w:t>
      </w:r>
    </w:p>
    <w:p>
      <w:r>
        <w:t>1. Sắp xếp các đơn vị hành chính cấp xã thuộc thành phố Phan Rang - Tháp Chàm như sau:</w:t>
      </w:r>
    </w:p>
    <w:p>
      <w:r>
        <w:t>a) Nhập toàn bộ diện tích tự nhiên là 0,45 km 2 , quy mô dân số là 5.200 người của phường Mỹ Hương và toàn bộ diện tích tự nhiên là 2,64 km 2 , quy mô dân số là 11.356 người của phường Tấn Tài vào phường Kinh Dinh. Sau khi nhập, phường Kinh Dinh có diện tích tự nhiên là 3,50 km 2  và quy mô dân số là 24.656 người.</w:t>
      </w:r>
    </w:p>
    <w:p>
      <w:r>
        <w:t>Phường Kinh Dinh giáp các phường Đạo Long, Mỹ Bình, Mỹ Đông, Mỹ Hải, Phủ Hà và huyện Ninh Phước;</w:t>
      </w:r>
    </w:p>
    <w:p>
      <w:r>
        <w:t>b) Nhập toàn bộ diện tích tự nhiên là 1,1 km 2 , quy mô dân số là 10.660 người của phường Thanh Sơn vào phường Phủ Hà. Sau khi nhập, phường Phủ Hà có diện tích tự nhiên là 2,4 km 2  và quy mô dân số là 23.957 người.</w:t>
      </w:r>
    </w:p>
    <w:p>
      <w:r>
        <w:t>Phường Phủ Hà giáp các phường Đài Sơn, Kinh Dinh, Mỹ Bình và Phước Mỹ;</w:t>
      </w:r>
    </w:p>
    <w:p>
      <w:r>
        <w:t>c) Sau khi sắp xếp, thành phố Phan Rang - Tháp Chàm có 13 đơn vị hành chính cấp xã, gồm 12 phường và 01 xã.</w:t>
      </w:r>
    </w:p>
    <w:p>
      <w:r>
        <w:t>2. Sau khi sắp xếp các đơn vị hành chính cấp xã, tỉnh Ninh Thuận có 07 đơn vị hành chính cấp huyện, gồm 06 huyện và 01 thành phố; 62 đơn vị hành chính cấp xã, gồm 47 xã, 12 phường và 03 thị trấn.</w:t>
      </w:r>
    </w:p>
    <w:p>
      <w:r>
        <w:t>Điều 2. Hiệu lực thi hành</w:t>
      </w:r>
    </w:p>
    <w:p>
      <w:r>
        <w:t>Nghị quyết này có hiệu lực thi hành từ ngày 01 tháng 11 năm 2024.</w:t>
      </w:r>
    </w:p>
    <w:p>
      <w:r>
        <w:t>Điều 3. Tổ chức thực hiện</w:t>
      </w:r>
    </w:p>
    <w:p>
      <w:r>
        <w:t>1. Chính phủ, Hội đồng nhân dân, Ủy ban nhân dân tỉnh Ninh Thuận và các cơ quan, tổ chức hữu quan có trách nhiệm tổ chức thi hành Nghị quyết này; sắp xếp, kiện toàn bộ máy các cơ quan, tổ chức ở địa phương; ổn định đời sống của Nhân dân địa phương, bảo đảm yêu cầu phát triển kinh tế - xã hội, quốc phòng và an ninh trên địa bàn.</w:t>
      </w:r>
    </w:p>
    <w:p>
      <w:r>
        <w:t>2. Hội đồng Dân tộc, các Ủy ban của Quốc hội và Đoàn đại biểu Quốc hội tỉnh Ninh Thuận, trong phạm vi nhiệm vụ, quyền hạn của mình, giám sát việc thực hiện Nghị quyết này.</w:t>
      </w:r>
    </w:p>
    <w:p>
      <w:r>
        <w:t>Nghị quyết này được Ủy ban Thường vụ Quốc hội nước Cộng hòa xã hội chủ nghĩa Việt Nam khóa XV, phiên họp thứ 37, thông qua ngày 28 tháng 9 năm 2024.</w:t>
      </w:r>
    </w:p>
    <w:p>
      <w:r>
        <w:t>Nơi nhận:</w:t>
      </w:r>
    </w:p>
    <w:p>
      <w:r>
        <w:t>- Chính phủ;</w:t>
      </w:r>
    </w:p>
    <w:p>
      <w:r>
        <w:t>- Ban Tổ chức Trung ương;</w:t>
      </w:r>
    </w:p>
    <w:p>
      <w:r>
        <w:t>- Ủy ban TW Mặt trận Tổ quốc Việt Nam;</w:t>
      </w:r>
    </w:p>
    <w:p>
      <w:r>
        <w:t>- Kiểm toán nhà nước;</w:t>
      </w:r>
    </w:p>
    <w:p>
      <w:r>
        <w:t>- Các Bộ, cơ quan ngang Bộ, cơ quan thuộc CP;</w:t>
      </w:r>
    </w:p>
    <w:p>
      <w:r>
        <w:t>- Tổng cục Thống kê;</w:t>
      </w:r>
    </w:p>
    <w:p>
      <w:r>
        <w:t>- Tỉnh ủy, HĐND, UBND, Đoàn ĐBQH tỉnh Ninh Thuận;</w:t>
      </w:r>
    </w:p>
    <w:p>
      <w:r>
        <w:t>- Lưu: HC, PL.</w:t>
      </w:r>
    </w:p>
    <w:p>
      <w:r>
        <w:t>e-Pas: 88460.</w:t>
      </w:r>
    </w:p>
    <w:p>
      <w:r>
        <w:t>TM. ỦY BAN THƯỜNG VỤ QUỐC HỘI</w:t>
      </w:r>
    </w:p>
    <w:p>
      <w:r>
        <w:t>CHỦ TỊCH</w:t>
      </w:r>
    </w:p>
    <w:p>
      <w:r>
        <w:t>Trần Thanh Mẫn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