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1197/NQ-UBTVQH15 năm 2024 sắp xếp đơn vị hành chính cấp xã của tỉnh Lào Cai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1197/NQ-UBTVQH15</w:t>
      </w:r>
    </w:p>
    <w:p>
      <w:r>
        <w:t>Hà Nội, ngày 28 tháng 9 năm 2024</w:t>
      </w:r>
    </w:p>
    <w:p>
      <w:r>
        <w:t>NGHỊ QUYẾT</w:t>
      </w:r>
    </w:p>
    <w:p>
      <w:r>
        <w:t>VỀ VIỆC SẮP XẾP ĐƠN VỊ HÀNH CHÍNH CẤP XÃ CỦA TỈNH LÀO CAI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Xét đề nghị của Chính phủ tại Tờ trình số 435/TTr-CP ngày 13 tháng 9 năm 2024 và Báo cáo thẩm tra số 3256/BC-UBPL15 ngày 26 tháng 9 năm 2024 của Ủy ban Pháp luật,</w:t>
      </w:r>
    </w:p>
    <w:p>
      <w:r>
        <w:t>QUYẾT NGHỊ:</w:t>
      </w:r>
    </w:p>
    <w:p>
      <w:r>
        <w:t>Điều 1. Sắp xếp các đơn vị hành chính cấp xã thuộc tỉnh Lào Cai</w:t>
      </w:r>
    </w:p>
    <w:p>
      <w:r>
        <w:t>1. Sắp xếp các đơn vị hành chính cấp xã thuộc huyện Bắc Hà như sau:</w:t>
      </w:r>
    </w:p>
    <w:p>
      <w:r>
        <w:t>a) Nhập toàn bộ diện tích tự nhiên là 5,02 km 2 , quy mô dân số là 3.342 người của xã Tà Chải vào thị trấn Bắc Hà. Sau khi nhập, thị trấn Bắc Hà có diện tích tự nhiên là 6,49 km 2  và quy mô dân số là 12.203 người.</w:t>
      </w:r>
    </w:p>
    <w:p>
      <w:r>
        <w:t>Thị trấn Bắc Hà giáp các xã Bản Phố, Lùng Phình, Na Hối và Thải Giàng Phố;</w:t>
      </w:r>
    </w:p>
    <w:p>
      <w:r>
        <w:t>b) Sau khi sắp xếp, huyện Bắc Hà có 18 đơn vị hành chính cấp xã, gồm 17 xã và 01 thị trấn.</w:t>
      </w:r>
    </w:p>
    <w:p>
      <w:r>
        <w:t>2. Sau khi sắp xếp các đơn vị hành chính cấp xã, tỉnh Lào Cai có 09 đơn vị hành chính cấp huyện, gồm 07 huyện, 01 thị xã và 01 thành phố; 151 đơn vị hành chính cấp xã, gồm 126 xã, 16 phường và 09 thị trấn.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Lào Cai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Lào Cai,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Lào Cai;</w:t>
      </w:r>
    </w:p>
    <w:p>
      <w:r>
        <w:t>- Lưu: HC, PL.</w:t>
      </w:r>
    </w:p>
    <w:p>
      <w:r>
        <w:t>e-PAS: 88459</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