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119/NQ-HĐND năm 2023 kết quả giám sát việc giải quyết kiến nghị của cử tri gửi đến kỳ họp Hội đồng nhân dân tỉnh Khánh Hòa khóa VII,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119/NQ-HĐND</w:t>
      </w:r>
    </w:p>
    <w:p>
      <w:r>
        <w:t>Khánh Hòa, ngày 08 tháng 12 năm 2023</w:t>
      </w:r>
    </w:p>
    <w:p>
      <w:r>
        <w:t>NGHỊ QUYẾT</w:t>
      </w:r>
    </w:p>
    <w:p>
      <w:r>
        <w:t>VỀ KẾT QUẢ GIÁM SÁT VIỆC GIẢI QUYẾT KIẾN NGHỊ CỦA CỬ TRI GỬI ĐẾN KỲ HỌP HỘI ĐỒNG NHÂN DÂN TỈNH KHÓA VII, NHIỆM KỲ 2021 - 2026</w:t>
      </w:r>
    </w:p>
    <w:p>
      <w:r>
        <w:t>HỘI ĐỒNG NHÂN DÂN TỈNH KHÁNH HÒA</w:t>
      </w:r>
    </w:p>
    <w:p>
      <w:r>
        <w:t>KHÓA VII,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59/NQ-HĐND ngày 19 tháng 7 năm 2022 của Hội đồng nhân dân tỉnh về Chương trình giám sát năm 2023;</w:t>
      </w:r>
    </w:p>
    <w:p>
      <w:r>
        <w:t>Trên cơ sở Báo cáo thẩm tra số 224/BC-BPC ngày 05 tháng 12 năm 2023 của Ban Pháp chế; Báo cáo số 225/BC-HĐND ngày 05 tháng 12 năm 2023 của Thường trực Hội đồng nhân dân tỉnh về kết quả giám sát việc giải quyết kiến nghị của cử tri gửi đến Kỳ họp Hội đồng nhân dân tỉnh khóa VII, nhiệm kỳ 2021 - 2026 và ý kiến thảo luận của đại biểu Hội đồng nhân dân tỉnh tại Kỳ họp.</w:t>
      </w:r>
    </w:p>
    <w:p>
      <w:r>
        <w:t>QUYẾT NGHỊ:</w:t>
      </w:r>
    </w:p>
    <w:p>
      <w:r>
        <w:t>Điều 1.  Hội đồng nhân dân tỉnh tán thành với Báo cáo số 225/BC-HĐND ngày 05 tháng 12 năm 2023 của Thường trực Hội đồng nhân dân tỉnh về kết quả giám sát việc giải quyết kiến nghị của cử tri gửi đến Kỳ họp Hội đồng nhân dân tỉnh khóa VII, nhiệm kỳ 2021 - 2026 và thống nhất một số nội dung sau đây:</w:t>
      </w:r>
    </w:p>
    <w:p>
      <w:r>
        <w:t>1.  Hội đồng nhân dân tỉnh ghi nhận công tác chỉ đạo và giải quyết kiến nghị cử tri của Ủy ban nhân dân tỉnh và các sở, ngành, địa phương; các ý kiến, kiến nghị tại Kỳ họp thứ 10 và các kỳ họp trước của Hội đồng nhân dân tỉnh khóa VII, nhiệm kỳ 2021 - 2026 đã được Ủy ban nhân dân tỉnh nghiêm túc tiếp thu và tích cực chỉ đạo các ngành, các cấp có liên quan tập trung giải quyết. Các sở, ban, ngành và địa phương đã thực hiện ý kiến chỉ đạo, tham mưu cho Ủy ban tỉnh giải quyết các kiến nghị của cử tri đúng thẩm quyền theo quy định của pháp luật; nội dung giải quyết các ý kiến, kiến nghị của cử tri tập trung vào những vấn đề cụ thể mà cử tri kiến nghị đã cơ bản đáp ứng một phần yêu cầu, nguyện vọng của cử tri và Nhân dân trong tỉnh.</w:t>
      </w:r>
    </w:p>
    <w:p>
      <w:r>
        <w:t>Công tác phối hợp tổng hợp, tiếp nhận, phân loại và giải quyết ý kiến, kiến nghị của cử tri được các cơ quan: Thường trực Hội đồng nhân dân tỉnh, Ủy ban nhân dân tỉnh, Ủy ban Mặt trận Tổ quốc Việt Nam tỉnh quan tâm triển khai thực hiện tốt, đảm bảo quyền lợi chính đáng của cử tri; các Ban của Hội đồng nhân dân tỉnh tổ chức khảo sát, thẩm tra báo cáo của Ủy ban nhân dân tỉnh về kết quả giải quyết ý kiến, kiến nghị của cử tri đạt chất lượng, hiệu quả cao.</w:t>
      </w:r>
    </w:p>
    <w:p>
      <w:r>
        <w:t>2.  Tuy nhiên, bên cạnh kết quả đã đạt được, việc giải quyết kiến nghị của cử tri trên địa bàn tỉnh từ đầu nhiệm kỳ đến nay vẫn còn một số tồn tại, hạn chế đã được nêu cụ thể tại Báo cáo số 225/BC-HĐND ngày 05 tháng 12 năm 2023 của Thường trực Hội đồng nhân dân tỉnh về kết quả giám sát việc giải quyết kiến nghị của cử tri gửi đến Kỳ họp Hội đồng nhân dân tỉnh khóa VII, nhiệm kỳ 2021 - 2026.</w:t>
      </w:r>
    </w:p>
    <w:p>
      <w:r>
        <w:t>3.  Để khắc phục những tồn tại, hạn chế và tiếp tục giải quyết dứt điểm các kiến nghị của cử tri trên địa bàn tỉnh, Hội đồng nhân dân tỉnh đề nghị Ủy ban nhân dân tỉnh chỉ đạo các cơ quan chuyên môn thuộc Ủy ban nhân dân tỉnh và các cơ quan, tổ chức khác có liên quan tập trung thực hiện một số nội dung, nhiệm vụ chủ yếu sau đây:</w:t>
      </w:r>
    </w:p>
    <w:p>
      <w:r>
        <w:t>a) Ủy ban nhân dân tỉnh tiếp tục chỉ đạo, giải quyết có kết quả, xác định lộ trình giải quyết cụ thể đối với  53  kiến nghị đã gửi đến kỳ họp thứ 10;  48  kiến nghị còn tồn đọng từ đầu nhiệm kỳ đang được ghi nhận, tiếp thu để giải quyết hoặc giải quyết chưa dứt điểm  (theo phụ lục đính kèm)  và báo cáo Thường trực Hội đồng nhân dân tỉnh chậm nhất ngày 01 tháng 6 năm 2024 để kịp thời thông tin đến cử tri và Nhân dân trước Kỳ họp thường lệ giữa năm 2024;</w:t>
      </w:r>
    </w:p>
    <w:p>
      <w:r>
        <w:t>b) Đối với các ý kiến, kiến nghị của cử tri liên quan đến thẩm quyền hoặc phải có ý kiến của Chính phủ, các Bộ, ngành Trung ương, đề nghị Ủy ban nhân dân tỉnh kịp thời có văn bản kiến nghị để xem xét giải quyết; đồng thời báo cáo cho Thường trực Hội đồng nhân dân tỉnh, các Tổ đại biểu Hội đồng nhân dân tỉnh được biết để trả lời cho cử tri;</w:t>
      </w:r>
    </w:p>
    <w:p>
      <w:r>
        <w:t>c) Tiếp tục chỉ đạo việc giải quyết những vướng mắc và sớm có giải pháp xử lý đối với các dự án chậm tiến độ theo kết luận tại Nghị quyết số 152/NQ-HĐND ngày 09/12/2022 của Hội đồng nhân dân tỉnh về hoạt động chất vấn tại kỳ họp thứ 8, HĐND tỉnh khóa VII, nhiệm kỳ 2021 - 2026  (75/107 dự án)  và báo cáo Thường trực Hội đồng nhân dân tỉnh chậm nhất ngày 01 tháng 6 năm 2024 để kịp thời thông tin đến cử tri và Nhân dân trước Kỳ họp thường lệ giữa năm 2024;</w:t>
      </w:r>
    </w:p>
    <w:p>
      <w:r>
        <w:t>d) Chỉ đạo thực hiện tốt hơn nữa công tác tuyên truyền, phổ biến, giáo dục pháp luật liên quan đến việc tiếp nhận, giải quyết, trả lời kiến nghị cử tri; Nghiên cứu, xây dựng ban hành quy chế về phối hợp giải quyết kiến nghị của cử tri giữa các ngành và địa phương nhằm khắc phục hạn chế trong việc đùn đẩy trách nhiệm, làm chậm quá trình giải quyết kiến nghị cử tri;</w:t>
      </w:r>
    </w:p>
    <w:p>
      <w:r>
        <w:t>đ) Đề nghị các Ban của Hội đồng nhân dân tỉnh, Tổ đại biểu Hội đồng nhân dân tỉnh, đại biểu Hội đồng nhân dân tỉnh triển khai thực hiện các kiến nghị, giải pháp đã được nêu tại mục 1, Phần V của Báo cáo số 225/BC-HĐND ngày 05 tháng 12 năm 2023 của Thường trực Hội đồng nhân dân tỉnh.</w:t>
      </w:r>
    </w:p>
    <w:p>
      <w:r>
        <w:t>Điều 2. Tổ chức thực hiện</w:t>
      </w:r>
    </w:p>
    <w:p>
      <w:r>
        <w:t>1. Giao Ủy ban nhân dân tỉnh tỉnh tổ chức triển khai, thực hiện Nghị quyết này theo chức năng, nhiệm vụ luật định.</w:t>
      </w:r>
    </w:p>
    <w:p>
      <w:r>
        <w:t>2. Giao Thường trực Hội đồng nhân dân tỉnh, các Ban của Hội đồng nhân dân tỉnh, các Tổ đại biểu Hội đồng nhân dân tỉnh, đại biểu Hội đồng nhân dân tỉnh theo chức năng, nhiệm vụ, quyền hạn của mình giám sát việc thực hiện Nghị quyết này.</w:t>
      </w:r>
    </w:p>
    <w:p>
      <w:r>
        <w:t>Nghị quyết này đã được Hội đồng nhân dân tỉnh Khánh Hòa khóa VII, Kỳ họp thứ 12 thông qua ngày 08 tháng 12 năm 2023./.</w:t>
      </w:r>
    </w:p>
    <w:p>
      <w:r>
        <w:t>Nơi nhận:</w:t>
      </w:r>
    </w:p>
    <w:p>
      <w:r>
        <w:t>- Như Điều 2;</w:t>
      </w:r>
    </w:p>
    <w:p>
      <w:r>
        <w:t>- Ủy ban Thường vụ Quốc hội;</w:t>
      </w:r>
    </w:p>
    <w:p>
      <w:r>
        <w:t>- Ban Công tác đại biểu, Ủy ban Thường vụ QH;</w:t>
      </w:r>
    </w:p>
    <w:p>
      <w:r>
        <w:t>- Ban Dân nguyện, Ủy ban Thường vụ QH;</w:t>
      </w:r>
    </w:p>
    <w:p>
      <w:r>
        <w:t>- Ban Thường vụ Tỉnh ủy (b/c);</w:t>
      </w:r>
    </w:p>
    <w:p>
      <w:r>
        <w:t>- Chủ tịch và các Phó Chủ tịch HĐND tỉnh;</w:t>
      </w:r>
    </w:p>
    <w:p>
      <w:r>
        <w:t>- Đoàn đại biểu Quốc hội tỉnh;</w:t>
      </w:r>
    </w:p>
    <w:p>
      <w:r>
        <w:t>- UBND tỉnh;</w:t>
      </w:r>
    </w:p>
    <w:p>
      <w:r>
        <w:t>- Ủy ban MTTQVN tỉnh;</w:t>
      </w:r>
    </w:p>
    <w:p>
      <w:r>
        <w:t>- Lãnh đạo các Ban HĐND tỉnh;</w:t>
      </w:r>
    </w:p>
    <w:p>
      <w:r>
        <w:t>- Đại biểu HĐND tỉnh;</w:t>
      </w:r>
    </w:p>
    <w:p>
      <w:r>
        <w:t>- Các Tổ đại biểu HĐND tỉnh;</w:t>
      </w:r>
    </w:p>
    <w:p>
      <w:r>
        <w:t>- Các cơ quan tham mưu của Tỉnh ủy;</w:t>
      </w:r>
    </w:p>
    <w:p>
      <w:r>
        <w:t>- Các sở, ban, ngành tỉnh;</w:t>
      </w:r>
    </w:p>
    <w:p>
      <w:r>
        <w:t>- Văn phòng UBND tỉnh;</w:t>
      </w:r>
    </w:p>
    <w:p>
      <w:r>
        <w:t>- Lãnh đạo Văn phòng Đoàn ĐBQH&amp;HĐND tỉnh;</w:t>
      </w:r>
    </w:p>
    <w:p>
      <w:r>
        <w:t>- Thường trực HĐND, UBND, Ủy ban MTTQVN các huyện, thị xã, thành phố;</w:t>
      </w:r>
    </w:p>
    <w:p>
      <w:r>
        <w:t>- Báo Khánh Hòa, Đài Phát thanh Truyền hình Khánh Hòa (đưa tin tuyên truyền);</w:t>
      </w:r>
    </w:p>
    <w:p>
      <w:r>
        <w:t>- Lưu: VT, phòng TTDN&amp;TH, HV.</w:t>
      </w:r>
    </w:p>
    <w:p>
      <w:r>
        <w:t>KT. CHỦ TỊCH</w:t>
      </w:r>
    </w:p>
    <w:p>
      <w:r>
        <w:t>PHÓ CHỦ TỊCH</w:t>
      </w:r>
    </w:p>
    <w:p>
      <w:r>
        <w:t>Trần Mạnh Dũng</w:t>
      </w:r>
    </w:p>
    <w:p>
      <w:r>
        <w:t>PHỤ LỤC</w:t>
      </w:r>
    </w:p>
    <w:p>
      <w:r>
        <w:t>(Kèm theo Nghị quyết số 119/NQ-HĐND ngày 08 tháng 12 năm 2023 của Hội đồng nhân dân tỉnh)</w:t>
      </w:r>
    </w:p>
    <w:p>
      <w:r>
        <w:t>STT</w:t>
      </w:r>
    </w:p>
    <w:p>
      <w:r>
        <w:t>NỘI DUNG KIẾN NGHỊ</w:t>
      </w:r>
    </w:p>
    <w:p>
      <w:r>
        <w:t>I</w:t>
      </w:r>
    </w:p>
    <w:p>
      <w:r>
        <w:t>KIẾN NGHỊ KỲ HỌP THỨ 10 ĐANG ĐƯỢC GIẢI QUYẾT</w:t>
      </w:r>
    </w:p>
    <w:p>
      <w:r>
        <w:t>01</w:t>
      </w:r>
    </w:p>
    <w:p>
      <w:r>
        <w:t>Cử tri tiếp tục kiến nghị UBND tỉnh chỉ đạo cơ quan chức năng có biện pháp mạnh để ngăn chặn dứt điểm tình trạng rải giấy quảng cáo vặt, rải tờ rơi, dán các tin rác lên tường để cho vay tín dụng đen đã làm ảnh hưởng mỹ quan đô thị, ảnh hưởng đến tư tưởng tinh thần của người dân.</w:t>
      </w:r>
    </w:p>
    <w:p>
      <w:r>
        <w:t>02</w:t>
      </w:r>
    </w:p>
    <w:p>
      <w:r>
        <w:t>Mặc dù UBND tỉnh đã ban hành Quyết định số 28/2022/QĐ-UBND ngày 27/12/2022 và Thông báo số 96/TB-UBND ngày 13/3/2023 nhưng người dân vẫn gặp rất nhiều khó khăn trong việc giải quyết các hồ sơ cấp giấy chứng nhận quyền sử dụng đất, chuyển mục đích sử dụng đất, tách thửa tại Văn phòng Đăng ký đất đai các địa phương và UBND các huyện, thị xã, thành phố; cụ thể: một số địa phương không tiếp nhận hồ sơ chuyển mục đích sử dụng đất của người dân, một số địa phương tiếp nhận hồ sơ nhưng không giải quyết và trả hồ sơ đúng thời gian trong phiếu biên nhận... Cử tri nhiều địa phương kiến nghị UBND tỉnh chỉ đạo và có giải pháp khắc phục nhằm bảo đảm các quyền sử dụng đất của người dân.</w:t>
      </w:r>
    </w:p>
    <w:p>
      <w:r>
        <w:t>03</w:t>
      </w:r>
    </w:p>
    <w:p>
      <w:r>
        <w:t>Cử tri xã Diên Toàn, huyện Diên Khánh đề nghị lắp điện tuyến đường Chu Văn An phần đường phía dưới Quốc lộ 1A để thuận tiện cho người dân đi lại và đảm bảo tình hình an ninh trật tự, an toàn giao thông.</w:t>
      </w:r>
    </w:p>
    <w:p>
      <w:r>
        <w:t>04</w:t>
      </w:r>
    </w:p>
    <w:p>
      <w:r>
        <w:t>Cử tri tiếp tục đề nghị tỉnh giải quyết dứt điểm các tồn đọng, đẩy nhanh tiến độ xây dựng hoàn thiện dự án Chợ Đầm để ổn định hoạt động kinh doanh.</w:t>
      </w:r>
    </w:p>
    <w:p>
      <w:r>
        <w:t>05</w:t>
      </w:r>
    </w:p>
    <w:p>
      <w:r>
        <w:t>Đề nghị Sở Kế hoạch và Đầu tư, Sở Nông Nghiệp và Phát triển nông thôn quan tâm xem xét sớm đầu tư xây dựng khu giết mổ tập trung để di dời các lò mổ gây ô nhiễm môi trường xung quanh đảm bảo sức khỏe cho người dân.</w:t>
      </w:r>
    </w:p>
    <w:p>
      <w:r>
        <w:t>06</w:t>
      </w:r>
    </w:p>
    <w:p>
      <w:r>
        <w:t>Đoạn mương thuộc hệ thống mương thoát nước chạy dọc tuyến Quốc lộ 1A, đoạn qua địa bàn xã Cam Hòa (từ thôn Văn Tứ Đông đến thôn Văn Tứ Tây) là mương hở nên đã gây tai nạn chết người nhiều lần, người dân đã kiến nghị nhiều lần, nhưng chưa được khắc phục. Đề nghị Sở Giao thông Vận tải sớm sửa chữa để đảm bảo an toàn cho người dân (Cử tri Xã Cam Hòa, huyện Cam Lâm).</w:t>
      </w:r>
    </w:p>
    <w:p>
      <w:r>
        <w:t>07</w:t>
      </w:r>
    </w:p>
    <w:p>
      <w:r>
        <w:t>Cử tri phường Vĩnh Trường, thành phố Nha Trang đề nghị Sở Văn hóa và Thể thao đẩy nhanh các thủ tục thuộc thẩm quyền của tỉnh đối với Dự án trùng tu Đình Bình Tân, Đình Trường Đông hiện đã bị xuống cấp trầm trọng. Hiện nay hồ sơ đã gửi đến các sở, ngành của tỉnh thẩm định.</w:t>
      </w:r>
    </w:p>
    <w:p>
      <w:r>
        <w:t>08</w:t>
      </w:r>
    </w:p>
    <w:p>
      <w:r>
        <w:t>Cử tri tiếp tục đề nghị Sở Giao thông Vận tải sớm thực hiện mở rộng đường Phương Sài, đoạn nút cổ chai kết nối với đường Thủy Xưởng để giảm ô nhiễm môi trường vào mùa mưa và đảm bảo an toàn giao thông</w:t>
      </w:r>
    </w:p>
    <w:p>
      <w:r>
        <w:t>09</w:t>
      </w:r>
    </w:p>
    <w:p>
      <w:r>
        <w:t>Dự án Hoàng Long đã thực hiện dở dang và kéo dài hơn 20 năm nay, đề nghị Sở Kế hoạch và Đầu tư xem xét rút, thu hồi dự án để người dân được sửa chữa nhà, đảm bảo ổn định cuộc sống, quyền lợi của nhân dân.</w:t>
      </w:r>
    </w:p>
    <w:p>
      <w:r>
        <w:t>10</w:t>
      </w:r>
    </w:p>
    <w:p>
      <w:r>
        <w:t>Dự án Khu biệt thự Quốc Anh tỉnh đã quyết định thu hồi, hủy bỏ dự án nhưng đến nay vẫn chưa công khai quyết định thu hồi cho nhân dân biết, là dự án kinh doanh thương mại đã có kết luận của Chủ tịch UBND tỉnh giao cho Sở Kế hoạch và Đầu tư làm thủ tục thu hồi, nay đã hết thời hạn, đề nghị Sở Kế hoạch và Đầu tư thông báo quyết định thu hồi dự án Quốc Anh cho nhân dân biết.</w:t>
      </w:r>
    </w:p>
    <w:p>
      <w:r>
        <w:t>11</w:t>
      </w:r>
    </w:p>
    <w:p>
      <w:r>
        <w:t>Đề nghị xem xét quyết định của UBND tỉnh cho phép Công ty Hoàn Cầu chuyển đổi diện tích đất ở không hình thành đơn vị ở, là trái với quy định của pháp luật, cần phải hủy bỏ và khắc phục sai phạm. Đề nghị thu hồi Quyết định 2805 ngày 07/11/2013 của Chủ tịch UBND tỉnh Khánh Hòa về việc cho công ty TNHH Hoàn Cầu chuyển mục đích sử dụng đất với diện tích 85.426,26 m 2  từ đất du lịch chuyển thành đất ở và bỏ hoang 20 năm không sử dụng, gây lãng phí tài nguyên. (Cả 2 Quyết định trên đều trái với Quyết định số 252 ngày 09/3/2001 của Thủ tướng Chính phủ). Giải quyết dứt điểm việc khiếu nại, kiến nghị của các hộ liên quan đến công tác bồi thường hỗ trợ, tái định cư thuộc dự án công ty Hoàn Cầu, khu Du lịch và Giải Trí Nha Trang - Sông Lô đã kéo dài hàng chục năm nay.</w:t>
      </w:r>
    </w:p>
    <w:p>
      <w:r>
        <w:t>12</w:t>
      </w:r>
    </w:p>
    <w:p>
      <w:r>
        <w:t>Đề nghị Sở Kế hoạch và Đầu tư đẩy nhanh tiến độ thực hiện các dự án trên địa bàn xã Phước Đồng: trường đào tạo giáo dục, dạy nghề Bắc Hòn Ông; dự án đường trục Bắc Nam vành đai 3; Dự án phòng cháy, chữa cháy, đẩy nhanh tiến độ công tác bồi thường, giải tỏa, tái định cư để nhân dân trong vùng dự án ổn định đời sống, hiện nay nhân dân sống trong vùng dự án, nhà cửa hư hỏng, xuống cấp nặng nề không được sửa chữa, điều kiện sản xuất kinh doanh không có, cuộc sống quá khó khăn so với điều kiện sống của nhân dân trong cùng khu vực.</w:t>
      </w:r>
    </w:p>
    <w:p>
      <w:r>
        <w:t>13</w:t>
      </w:r>
    </w:p>
    <w:p>
      <w:r>
        <w:t>Dự án Khu Phức hợp nhà ở Phước Lợi (Dự án khu thương mại Quang Anh cũ) thời gian triển khai kéo dài (liên tục đã 3 lần thay đổi tên dự án) ký hợp đồng chuyển nhượng từng lô cho nhiều cá nhân, làm ảnh hưởng tới đời sống của các cá nhân đã ký hợp đồng chuyển nhượng với công ty mà chưa được giao đất. Đề nghị Sở Kế hoạch và Đầu tư có ý kiến với chủ đầu tư để đẩy nhanh tiến độ thực hiện đảm bảo quyền và lợi ích hợp pháp của nhân dân.</w:t>
      </w:r>
    </w:p>
    <w:p>
      <w:r>
        <w:t>14</w:t>
      </w:r>
    </w:p>
    <w:p>
      <w:r>
        <w:t>Cử tri phường Tân Lập, Lộc Thọ, thành phố Nha Trang đề nghị tỉnh đẩy nhanh tiến độ thực hiện các dự án trọng điểm trên địa bàn như Nút giao thông Ngọc Hội, Cầu Xóm Bóng, dự án Tô Hiến Thành nối dài.</w:t>
      </w:r>
    </w:p>
    <w:p>
      <w:r>
        <w:t>15</w:t>
      </w:r>
    </w:p>
    <w:p>
      <w:r>
        <w:t>Đề nghị thu hồi dự án Ban Mai và dự án Mỹ Anh vì treo quá lâu, có những hộ trực tiếp sản xuất ở khu vực này không được làm sổ với lý do dự án treo, đề nghị thu hồi dự án và cấp sổ đỏ cho dân.</w:t>
      </w:r>
    </w:p>
    <w:p>
      <w:r>
        <w:t>16</w:t>
      </w:r>
    </w:p>
    <w:p>
      <w:r>
        <w:t>Cử tri xã Cam Hải Đông tiếp tục kiến nghị về các dự án nằm trong Khu du lịch Bán đảo Cam Ranh đã có chủ trương đầu tư nhưng chậm triển khai, kiến nghị UBND tỉnh kiên quyết thu hồi dự án.</w:t>
      </w:r>
    </w:p>
    <w:p>
      <w:r>
        <w:t>17</w:t>
      </w:r>
    </w:p>
    <w:p>
      <w:r>
        <w:t>Đề nghị Sở Tài Nguyên và Môi trường quan tâm giải quyết vấn đề ô nhiễm môi trường tại Khu công nghiệp, Công ty T&amp;H, Công ty Hoàng Phát, đã làm ảnh hưởng đến sức khỏe và đời sống sinh hoạt của người dân (Cử tri xã Vĩnh Phương).</w:t>
      </w:r>
    </w:p>
    <w:p>
      <w:r>
        <w:t>18</w:t>
      </w:r>
    </w:p>
    <w:p>
      <w:r>
        <w:t>Trường Trung cấp Kỹ thuật Miền Trung vẽ bản đồ quy hoạch chồng lấn lên đất của người dân, khu gia đình quân nhân (Khu B1). Đề nghị Sở Tài nguyên và Môi trường làm việc với Trường để giải quyết quyền lợi cho người dân (Cử tri xã Vĩnh Phương).</w:t>
      </w:r>
    </w:p>
    <w:p>
      <w:r>
        <w:t>19</w:t>
      </w:r>
    </w:p>
    <w:p>
      <w:r>
        <w:t>Đề nghị UBND tỉnh sớm giải quyết nhà ở cho người dân thuộc Khu tập thể nhà máy sợi Nha Trang theo hướng hóa giá: Nhà ở tập thể tại khu tập thể Nhà máy sợi (thôn Tân Thành). Vì hiện nay vẫn thu thuế thuê nhà, nhưng người dân có nguyện vọng hóa giá để mua thì lại chậm giải quyết, kéo dài sẽ làm ảnh hưởng đến quyền lợi của người dân (Cử tri xã Vĩnh Phương).</w:t>
      </w:r>
    </w:p>
    <w:p>
      <w:r>
        <w:t>20</w:t>
      </w:r>
    </w:p>
    <w:p>
      <w:r>
        <w:t>Đề nghị UBND tỉnh chỉ đạo các sở, ngành liên quan sớm đẩy nhanh tiến độ thẩm định các công trình Đình, Đền, Miếu là di tích lịch sử trên địa bàn thành phố Nha Trang để người dân có nơi sinh hoạt vì hiện nay đa số các Đình, Đền đều xuống cấp nghiêm trọng (Cử tri phường Vĩnh Trường).</w:t>
      </w:r>
    </w:p>
    <w:p>
      <w:r>
        <w:t>21</w:t>
      </w:r>
    </w:p>
    <w:p>
      <w:r>
        <w:t>Đường sân bay nối dài có 17 hộ bị ảnh hưởng, từ tháng 12/2017 đã bàn giao mặt bằng, Ban quản lý dự án đã rào chắn, thu hẹp lối đi của người dân, đề nghị Sở Giao thông Vận tải quan tâm thu gọn rào nhằm mở rộng lối ra vào của các phương tiện ô tô, xe máy đảm bảo an toàn cho người dân khi giao thông (Cử tri phường Tân Lập).</w:t>
      </w:r>
    </w:p>
    <w:p>
      <w:r>
        <w:t>22</w:t>
      </w:r>
    </w:p>
    <w:p>
      <w:r>
        <w:t>Các hộ dân đã sống tại Khu tập thể vật liệu xây dựng - Tổ 1 Trường Sơn hơn 40 năm nhưng chưa được Nhà nước thực hiện các thủ tục hóa giá nhà. Do đó, không thể thực hiện các thủ tục hành chính liên quan đến vấn đề hộ tịch, sửa chữa nhà. Cử tri thuộc 13 hộ dân trong Khu tập thể kiến nghị tỉnh chỉ đạo các ngành chức năng nghiên cứu, giải quyết việc hóa giá nhà cho các hộ dân tại đây (Cử tri phường Vĩnh Nguyên).</w:t>
      </w:r>
    </w:p>
    <w:p>
      <w:r>
        <w:t>23</w:t>
      </w:r>
    </w:p>
    <w:p>
      <w:r>
        <w:t>Khu Ký túc xá Khánh Hòa xây dựng với kinh phí rất lớn nhưng không sử dụng gây lãng phí. Đề nghị UBND tỉnh xem xét lại (Cử tri xã Vĩnh Ngọc).</w:t>
      </w:r>
    </w:p>
    <w:p>
      <w:r>
        <w:t>24</w:t>
      </w:r>
    </w:p>
    <w:p>
      <w:r>
        <w:t>Cử tri kiến nghị tỉnh xem xét giữ lại kiến trúc Chợ Đầm Tròn vì đây là công trình kiến trúc văn hóa lâu đời của thành phố (Cử tri phường Phước Hòa).</w:t>
      </w:r>
    </w:p>
    <w:p>
      <w:r>
        <w:t>25</w:t>
      </w:r>
    </w:p>
    <w:p>
      <w:r>
        <w:t>Đề nghị UBND tỉnh xem xét và thu hồi dự án Làng Non nước sáng tạo Hòa Bình với diện tích 2.159,6 ha giữa ranh giới xã Phước Đồng và Cam Hải Đông, dự án này có hàng trăm ha đất Quốc phòng và rừng phòng hộ, theo Quyết định số 1396/QĐ-TTg ngày 25/09/2012 của Thủ tướng Chính phủ về việc phê duyệt Đề án đến 2025 (Cử tri xã Phước Đồng).</w:t>
      </w:r>
    </w:p>
    <w:p>
      <w:r>
        <w:t>26</w:t>
      </w:r>
    </w:p>
    <w:p>
      <w:r>
        <w:t>Đoạn đường Phong Châu qua khu dân cư Đất Lành rất nhỏ hẹp. Đề nghị UBND tỉnh đầu tư cơ sở hạ tầng đường giao thông nhằm hạn chế tình trạng tai nạn giao thông và tạo điều kiện thuận lợi cho bà con việc đi lại (Cử tri xã Vĩnh Thái).</w:t>
      </w:r>
    </w:p>
    <w:p>
      <w:r>
        <w:t>27</w:t>
      </w:r>
    </w:p>
    <w:p>
      <w:r>
        <w:t>Dự án Khu tái định cư Vĩnh Thái, dự án Đường D30 giá đất tái định cư đã được UBND tỉnh phê duyệt hay chưa? Đã có quyết định thu hồi đất hay chưa, đề nghị đẩy nhanh tiến độ dự án (Cử tri xã Vĩnh Thái).</w:t>
      </w:r>
    </w:p>
    <w:p>
      <w:r>
        <w:t>28</w:t>
      </w:r>
    </w:p>
    <w:p>
      <w:r>
        <w:t>Đề nghị Sở Giao thông Vận tải xem xét giám sát và đẩy nhanh tiến độ thi công Nút giao thông Ngọc Hội. Lưu ý: cần triển khai dứt điểm phần nào hoàn thiện thì phải dọn dẹp hoàn tất; rà soát các điểm nút giao của các tuyến đường quanh nút giao thông và các tuyến lên cho phù hợp tránh gây nguy hiểm cho người dân (Cử tri xã Vĩnh Hiệp).</w:t>
      </w:r>
    </w:p>
    <w:p>
      <w:r>
        <w:t>29</w:t>
      </w:r>
    </w:p>
    <w:p>
      <w:r>
        <w:t>Cử tri phản ánh: có khoảng 130-160 hộ dân ở đường Đêpô đã sinh sống từ năm 1988, đến nay chưa được cấp sổ đỏ, do vướng quy hoạch đường sắt. Đề nghị Sở Giao thông Vận tải có ý kiến với Bộ Giao thông Vận tải quan tâm xem xét để người dân sớm được cấp sổ đỏ (Cử tri phường Phước Tân).</w:t>
      </w:r>
    </w:p>
    <w:p>
      <w:r>
        <w:t>30</w:t>
      </w:r>
    </w:p>
    <w:p>
      <w:r>
        <w:t>Đề nghị Sở Tài nguyên và Môi trường quan tâm giải quyết việc cấp giấy chứng nhận cho các hộ dân tại các khu đô thị Lê Hồng Phong 1, Lê Hồng Phong 2 vì các hộ dân đã chuyển về ở rất lâu nhưng vẫn chưa được cấp sổ (Cử tri phường Lộc Thọ, phường Phước Hải).</w:t>
      </w:r>
    </w:p>
    <w:p>
      <w:r>
        <w:t>31</w:t>
      </w:r>
    </w:p>
    <w:p>
      <w:r>
        <w:t>Đề nghị Sở Nông nghiệp và Phát triển nông thôn sửa chữa và điều tiết nước qua hệ thống kênh mương B14 phù hợp để đảm bảo cung cấp nước sản xuất nông nghiệp cho bà con (Cử tri xã Bình Lộc).</w:t>
      </w:r>
    </w:p>
    <w:p>
      <w:r>
        <w:t>32</w:t>
      </w:r>
    </w:p>
    <w:p>
      <w:r>
        <w:t>Đề nghị Sở Nông nghiệp và Phát triển nông thôn quan tâm đến việc điều tiết nước sản xuất nông nghiệp từ hồ Láng Nhớt và hồ Cây Sung để phục vụ cho 90ha đất nông nghiệp của bà con (Cử tri xã Diên Tân).</w:t>
      </w:r>
    </w:p>
    <w:p>
      <w:r>
        <w:t>33</w:t>
      </w:r>
    </w:p>
    <w:p>
      <w:r>
        <w:t>Đề nghị Sở Tài nguyên và Môi trường hỗ trợ việc đo đất theo dự án Vlap vì hiện nay nhiều thửa đất bị đo sai chủ sử dụng, sai định vị (Cử tri xã Diên Tân).</w:t>
      </w:r>
    </w:p>
    <w:p>
      <w:r>
        <w:t>34</w:t>
      </w:r>
    </w:p>
    <w:p>
      <w:r>
        <w:t>Kênh thoát lũ Hồ Am Chúa có một số điểm bị sạt lở lớn, khi lũ lớn, nguy cơ lũ tràn, vỡ bờ, gây ảnh hưởng đến sản xuất nông nghiệp của bà con, cử tri đề nghị Sở Nông nghiệp và Phát triển nông thôn quan tâm sửa chữa Kênh thoát lũ Hồ Am Chúa trước mùa mưa lũ (Cử tri xã Diên Điền).</w:t>
      </w:r>
    </w:p>
    <w:p>
      <w:r>
        <w:t>35</w:t>
      </w:r>
    </w:p>
    <w:p>
      <w:r>
        <w:t>Năm 2022, hệ thống thủy lợi Diên Sơn - Diên Điền - Diên Phú được khơi thông dòng chảy nhưng thoát nước khống hiệu quả, lòng mương nhỏ hơn ban đầu do đó khu vực này vẫn bị ngập úng. Cử tri đề nghị Sở Nông nghiệp và Phát triển nông thôn quan tâm để của người dân đi lại thuận lợi (Cử tri xã Diên Điền).</w:t>
      </w:r>
    </w:p>
    <w:p>
      <w:r>
        <w:t>36</w:t>
      </w:r>
    </w:p>
    <w:p>
      <w:r>
        <w:t>Đề nghị Sở Nông nghiệp và Phát triển nông thôn quan tâm nâng cấp tràn thoát lũ Lỗ Mẫu Dong để đảm bảo an toàn cho bà con lưu thông, đặc biệt vào mùa mưa lũ (Cử tri xã Diên Điền).</w:t>
      </w:r>
    </w:p>
    <w:p>
      <w:r>
        <w:t>37</w:t>
      </w:r>
    </w:p>
    <w:p>
      <w:r>
        <w:t>Việc thi công Kênh thoát 10 Diên Phú - Diên Điền - Diên Sơn đi qua xã Diên Phú, hai bên bầu đã phá dỡ hết nên thi công chậm sẽ làm sạt lở khi trời mưa; khi đắp chặn ngăn từng đoạn gây ngập úng vùng sản xuất lúa Đồng Núi. Đề nghị UBND tỉnh chỉ đạo ngành chức năng kiểm tra, đẩy nhanh tiến độ thi công, tránh thiệt hại khi mùa mưa lũ (Cử tri xã Diên Phú).</w:t>
      </w:r>
    </w:p>
    <w:p>
      <w:r>
        <w:t>38</w:t>
      </w:r>
    </w:p>
    <w:p>
      <w:r>
        <w:t>Đề nghị Sở Giao thông vận tải làm cầu từ Ngã tư Phú Nẫm qua Vĩnh Trung - Nha Trang thay cầu gỗ để phục vụ nhu cầu giao thông (Cử tri xã Diên Phú).</w:t>
      </w:r>
    </w:p>
    <w:p>
      <w:r>
        <w:t>39</w:t>
      </w:r>
    </w:p>
    <w:p>
      <w:r>
        <w:t>Cử tri đề nghị Sở Giao thông Vận tải kiểm tra, rà soát lắp đặt hệ thống tín hiệu giao thông tại các điểm ngã giao: đường Hà Huy Tập nối với Đồng Khởi, đường Văn Miếu nối với Đồng Khởi (Cử tri thị trấn Diên Khánh).</w:t>
      </w:r>
    </w:p>
    <w:p>
      <w:r>
        <w:t>40</w:t>
      </w:r>
    </w:p>
    <w:p>
      <w:r>
        <w:t>Hiện nay đất rừng sản xuất của người dân ở khu vực núi Hoa Sơn thuộc xã Vạn Phước và xã Vạn Long chồng lấn với đất rừng phòng hộ do Ban quản lý rừng phòng hộ Bắc Khánh Hòa quản lý. Kiến nghị Sở Tài Nguyên và Môi trường sớm có chủ trương cho bóc tách, cấp giấy chứng nhận quyền sử dụng đất cho dân để yên tâm đầu tư phát triển kinh tế (Cử tri xã Vạn Long).</w:t>
      </w:r>
    </w:p>
    <w:p>
      <w:r>
        <w:t>41</w:t>
      </w:r>
    </w:p>
    <w:p>
      <w:r>
        <w:t>Đình Tân Mỹ, thị trấn Vạn Giã được xếp hạng di tích lịch sử cấp tỉnh, nhưng các hạng mục đã xuống cấp trầm trọng và có khả năng sập đổ khi mưa, gió lớn. Nhân dân địa phương được biết Trung tâm bảo tồn di tích lịch sử của tỉnh đã có kế hoạch trùng tu và sửa chữa lại nhưng tiến độ quá chậm. Kiến nghị Sở Văn hóa và Thể thao quan tâm sớm triển khai việc trùng tu và sửa chữa để có nơi sinh hoạt và thờ tự được tôn nghiêm (Cử tri xã Vạn Giã).</w:t>
      </w:r>
    </w:p>
    <w:p>
      <w:r>
        <w:t>42</w:t>
      </w:r>
    </w:p>
    <w:p>
      <w:r>
        <w:t>Các hộ dân ở thôn Cù Hin, xã Cam Hải Đông đã được nhận quyết định cấp đất tái định cư cách đây 4 năm nhưng đến nay vẫn chưa được nhận đất, người dân đã nhiều lần gởi đơn đến huyện, tỉnh nhưng chưa được giải quyết. Đề nghị Sở Tài Nguyên và Môi trường sớm giải quyết để người dân ổn định cuộc sống (Cử tri xã Cam Hải Đông).</w:t>
      </w:r>
    </w:p>
    <w:p>
      <w:r>
        <w:t>43</w:t>
      </w:r>
    </w:p>
    <w:p>
      <w:r>
        <w:t>Trên địa bàn xã Suối Tân có khu công nghiệp Suối Dầu nên dân cư tập trung sinh sống và buôn bán đông đúc dọc Quốc lộ 1A. Nhưng hiện nay khu vực hai đoạn đầu và cuối của xã chưa có đèn đường gây mất an toàn giao thông. Kiến nghị Sở Giao thông Vận tải lắp hệ thống điện thắp sáng dọc tuyến Quốc lộ 1A, đoạn đầu và cuối xã Suối Tân (Cử tri xã Suối Tân).</w:t>
      </w:r>
    </w:p>
    <w:p>
      <w:r>
        <w:t>44</w:t>
      </w:r>
    </w:p>
    <w:p>
      <w:r>
        <w:t>Trước đây có một đường dân sinh đi từ xã Cam Hiệp Nam sang xã Cam Hiệp Bắc nhưng hiện nay đường cao tốc Bắc - Nam chồng lên đường này nên người dân không có đường để đi. Kiến nghị Sở Giao thông Vận tải làm lại con đường mới phía đông đường cao tốc Bắc - Nam để thay thế con đường dân sinh cũ (Cử tri xã Cam Hiệp Nam - Cam Hiệp Bắc).</w:t>
      </w:r>
    </w:p>
    <w:p>
      <w:r>
        <w:t>45</w:t>
      </w:r>
    </w:p>
    <w:p>
      <w:r>
        <w:t>Cử tri huyện Khánh Sơn kiến nghị UBND tỉnh giải quyết như sau: Trước đây rất nhiều người dân trên địa bàn huyện Khánh Sơn khai hoang rừng để lấy đất sản xuất nông nghiệp, trồng cây ăn quả cho thu hoạch đã nhiều năm. Tuy nhiên, năm 2006 và năm 2014 UBND tỉnh bóc tách một số diện tích để giao cho UBND huyện quản lý, nhưng đến nay các hộ dân chưa được bồi thường. Từ đó đến nay các hộ dân vẫn tiếp tục sản xuất ổn định trên diện tích đất bóc tách này; tuy nhiên không đăng ký cấp giấy chứng nhận quyền sử dụng đất được. Vì vậy, Cử tri huyện Khánh Sơn kiến nghị giải quyết cho các hộ dân được cấp giấy chứng nhận quyền sử dụng đất.</w:t>
      </w:r>
    </w:p>
    <w:p>
      <w:r>
        <w:t>46</w:t>
      </w:r>
    </w:p>
    <w:p>
      <w:r>
        <w:t>Đoạn đường Tỉnh lộ 9 từ xã Sơn Bình đi lên xã Sơn Lâm (đường thuộc tỉnh quản lý) hiện đang bị hư hỏng, xuống cấp nghiêm trọng, người dân đi lại rất khó khăn, tiềm ẩn nguy cơ tai nạn giao thông cao và vận chuyển hàng hóa qua khu vực này. Đề nghị UBND tỉnh quan tâm, chỉ đạo các cơ quan, ban ngành liên quan đẩy nhanh thi công, xây dựng (Cử tri xã Sơn Bình).</w:t>
      </w:r>
    </w:p>
    <w:p>
      <w:r>
        <w:t>47</w:t>
      </w:r>
    </w:p>
    <w:p>
      <w:r>
        <w:t>Sớm triển khai xây dựng cầu Cô Róa (đường tỉnh lộ 9 đoạn đi xã Thành Sơn) vì vào mùa mưa, nước lớn bà con xã Sơn Lâm và xã Thành Sơn không đi qua được (Cử tri xã Sơn Bình).</w:t>
      </w:r>
    </w:p>
    <w:p>
      <w:r>
        <w:t>48</w:t>
      </w:r>
    </w:p>
    <w:p>
      <w:r>
        <w:t>Hiện nay Công ty Cổ phần Điện lực Khánh Hòa đã hạ thế nguồn điện tại ngã ba đoạn từ tỉnh lộ 9 đi vào khu sản xuất Chà Là, thôn Tha Mang, xã Ba Cụm Bắc (khoảng 35 hộ canh tác với diện tích 70 ha). Tuy nhiên, đoạn đường đi vào khu sản xuất Chà Là khá xa (hơn 500 mét) Nhân dân không đủ điều kiện để kéo đường dây vào địa điểm có suối để tưới cho cây trồng. Đề nghị Công ty Cổ phần Điện lực Khánh Hòa kéo dài thêm đường điện hạ thế vào khu sản xuất (Cử tri xã Sơn Hiệp và Ba Cụm Bắc).</w:t>
      </w:r>
    </w:p>
    <w:p>
      <w:r>
        <w:t>49</w:t>
      </w:r>
    </w:p>
    <w:p>
      <w:r>
        <w:t>Đoạn suối A Thy (nhánh sông Tô Hạp) chảy qua địa phận của xã Sơn Trung trong thời gian qua đã được Nhà nước quan tâm đầu tư xây dựng một đoạn bờ kè chống sạt lở, bảo vệ đất đai cũng như cây trồng cho bà con có đất dọc bờ sông. Tuy nhiên, hiện tại vẫn còn một đoạn sông chưa được xây dựng bờ kè, cử tri huyện Khánh Sơn kiến nghị với UBND tỉnh quan tâm, tiếp tục đầu tư xây dựng bờ kè còn lại dài khoảng 1,2 km, đoạn từ thôn Tà Nĩa đến Đập Đầu Bò Thượng bảo vệ cho 30 hộ dân đang sinh sống và 32 ha đất sản xuất (Cử tri thị trấn Tô Hạp).</w:t>
      </w:r>
    </w:p>
    <w:p>
      <w:r>
        <w:t>50</w:t>
      </w:r>
    </w:p>
    <w:p>
      <w:r>
        <w:t>Hiện nay tại một số thôn trên địa bàn xã Sơn Trung thiếu nước sạch sinh hoạt, người dân phải sử dụng nước giếng, nước suối để sinh hoạt hàng ngày không đảm bảo vệ sinh. Hệ thống xử lý nước nước sinh hoạt xã Sơn Trung đã hư hỏng, xuống cấp; Dự án xây dựng hồ Sơn Trung chưa được khởi công. Vì vậy, cử tri huyện Khánh Sơn kiến nghị UBND tỉnh quan tâm, chỉ đạo Công ty Cổ phần cấp thoát nước Khánh Hòa đấu nối đường dẫn nước từ thôn Tà Nỉa đến khu vực trụ sở UBND xã Sơn Trung để bà con nhân dân được sử dụng nguồn nước sạch sinh hoạt (Cử tri xã Sơn Trung).</w:t>
      </w:r>
    </w:p>
    <w:p>
      <w:r>
        <w:t>51</w:t>
      </w:r>
    </w:p>
    <w:p>
      <w:r>
        <w:t>Cử tri kiến nghị Sở Kế hoạch và Đầu tư quan tâm hỗ trợ vốn đầu tư công trình Cầu Cây Gạo tại xã Ninh An để phục vụ nhu cầu đi lại, sản xuất của người dân. Hiện đang là cầu tạm đã hư hỏng, xuống cấp nghiêm trọng gây mất an toàn (Cử tri xã Ninh An).</w:t>
      </w:r>
    </w:p>
    <w:p>
      <w:r>
        <w:t>52</w:t>
      </w:r>
    </w:p>
    <w:p>
      <w:r>
        <w:t>Cử tri phường Ninh Đa: Kiến nghị Sở Giao thông Vận tải nghiên cứu mở tuyến đường tránh Quốc lộ 1A qua địa bàn phường Ninh Đa nhằm đảm bảo an toàn cho người dân khi tham gia giao thông (Cử tri phường Ninh Đa).</w:t>
      </w:r>
    </w:p>
    <w:p>
      <w:r>
        <w:t>53</w:t>
      </w:r>
    </w:p>
    <w:p>
      <w:r>
        <w:t>Nhà máy đóng tàu Cam Ranh nhiều năm qua đã không hoạt động Kiến nghị Tỉnh chỉ đạo kiểm tra, xử lý để tránh lãng phí đất đai, đồng thời kêu gọi chuyển đổi hoạt động của Nhà máy để phát triển kinh tế xã hội và giải quyết việc làm cho lao động của thành phố.</w:t>
      </w:r>
    </w:p>
    <w:p>
      <w:r>
        <w:t>II</w:t>
      </w:r>
    </w:p>
    <w:p>
      <w:r>
        <w:t>KIẾN NGHỊ CÒN TỒN ĐỌNG TẠI CÁC KỲ HỌP TRƯỚC</w:t>
      </w:r>
    </w:p>
    <w:p>
      <w:r>
        <w:t>(có 3 kiến nghị trùng với kỳ họp thứ 10: kiến nghị số 02, số 04, số 22)</w:t>
      </w:r>
    </w:p>
    <w:p>
      <w:r>
        <w:t>01</w:t>
      </w:r>
    </w:p>
    <w:p>
      <w:r>
        <w:t>Dự án Phúc Khánh 1 kéo dài nhiều năm chưa triển khai xây dựng, người dân bị ảnh hưởng bởi Dự án chưa được cấp đất tái định cư, đề nghị UBND tỉnh chỉ đạo các cơ quan chức năng sớm xem xét giải quyết bố trí tái định cư cho người dân tại nơi ở mới để đảm bảo cuộc sống cho người dân (Cử tri xã Vĩnh Trung, thành phố Nha Trang).</w:t>
      </w:r>
    </w:p>
    <w:p>
      <w:r>
        <w:t>02</w:t>
      </w:r>
    </w:p>
    <w:p>
      <w:r>
        <w:t>Trên địa bàn xã Phước Đồng có nhiều Dự án Khu du lịch và giải trí Sông Lô, dự án Khu nhà ở Phước Đồng, dự án Hòn Rớ 2, dự án Quốc Anh đã được cử tri kiến nghị nhiều lần và có nhiều đơn thư gửi đến cấp thẩm quyền. Đề nghị UBND tỉnh giải quyết dứt điểm các kiến nghị và đơn thư của cử tri (Cử tri xã Phước Đồng, thành phố Nha Trang).</w:t>
      </w:r>
    </w:p>
    <w:p>
      <w:r>
        <w:t>03</w:t>
      </w:r>
    </w:p>
    <w:p>
      <w:r>
        <w:t>Đề nghị UBND tỉnh giải quyết dứt điểm các tồn đọng, đẩy nhanh tiến độ xây dựng hoàn thiện dự án Chợ Đầm (Cử tri phường Vạn Thạnh thành phố Nha Trang).</w:t>
      </w:r>
    </w:p>
    <w:p>
      <w:r>
        <w:t>04</w:t>
      </w:r>
    </w:p>
    <w:p>
      <w:r>
        <w:t>Đề nghị UBND tỉnh chỉ đạo chủ đầu tư đẩy nhanh tiến độ thi công Dự án Vành Đai 2 nút giao thông Ngọc Hội, Dự án Đường D30, hiện nay thực hiện quá chậm ảnh hưởng đến đời sống của người dân  (Cử tri xã Vĩnh Hiệp) .</w:t>
      </w:r>
    </w:p>
    <w:p>
      <w:r>
        <w:t>05</w:t>
      </w:r>
    </w:p>
    <w:p>
      <w:r>
        <w:t>Đề nghị UBND tỉnh có phương án đầu tư cầu trên trục đường Tỉnh lộ 8B vì vào mùa mưa bão lưu lượng nước các sông đổ về làm ngập các cầu tràn nên các phương tiện giao thông không thể lưu thông được trên tuyến đường này (Cử tri cụm cánh Bắc).</w:t>
      </w:r>
    </w:p>
    <w:p>
      <w:r>
        <w:t>06</w:t>
      </w:r>
    </w:p>
    <w:p>
      <w:r>
        <w:t>Đề nghị UBND tỉnh quan tâm sớm đầu tư hệ thống nước ngọt cho người dân trên xã đảo Cam Bình để bảo đảm sức khỏe và đời sống của người dân (Cử tri xã đảo Cam Bình).</w:t>
      </w:r>
    </w:p>
    <w:p>
      <w:r>
        <w:t>07</w:t>
      </w:r>
    </w:p>
    <w:p>
      <w:r>
        <w:t>Đề nghị UBND tỉnh tiếp tục quan tâm đẩy nhanh việc đầu tư xây dựng trường Trung học Phổ thông tại địa bàn xã Vạn Thọ, Vạn Ninh (đáp ứng nhu cầu học tập của học sinh 03 xã: Đại Lãnh, Vạn Thạnh, Vạn Thọ) vì hiện nay trường THPT trên địa bàn huyện quá xa, là một trong những nguyên nhân gia tăng tình trạng học sinh bỏ học (Cử tri xã Vạn Thọ).</w:t>
      </w:r>
    </w:p>
    <w:p>
      <w:r>
        <w:t>08</w:t>
      </w:r>
    </w:p>
    <w:p>
      <w:r>
        <w:t>Cử tri đề nghị UBND tỉnh có kiểm tra, chỉ đạo các Công ty đầu tư các khu đô thị mới trên địa bàn thành phố Nha Trang sớm làm các thủ tục để cấp sổ sở hữu nhà cho các hộ dân mua nhà trong các đô thị mới để đảm bảo quyền lợi cho người dân (Cử tri trong khu đô thị Phước Long).</w:t>
      </w:r>
    </w:p>
    <w:p>
      <w:r>
        <w:t>09</w:t>
      </w:r>
    </w:p>
    <w:p>
      <w:r>
        <w:t>Đường tỉnh lộ Nguyễn Huệ đoạn đi qua xã Vạn Thắng không có hệ thống thoát nước, do vậy thường xuyên bị ngập nước (nước đọng) dơ bẩn tại ngã ba giao nhau với đường liên xã Vạn Bình - Vạn Thắng (đường đi ngang chợ Quảng Hội - Vạn Thắng). Đề nghị cơ quan quản lý có biện pháp khắc phục (cải tạo và có hệ thống thoát nước) đảm bảo nhu cầu đi lại của người dân và vệ sinh môi trường (Cử tri xã Vạn Thắng).</w:t>
      </w:r>
    </w:p>
    <w:p>
      <w:r>
        <w:t>10</w:t>
      </w:r>
    </w:p>
    <w:p>
      <w:r>
        <w:t>Cử tri phản ánh: quy hoạch treo, các dự án triển khai chậm tiến độ đã ảnh hưởng rất lớn đến đời sống, quyền sử dụng đất của người dân như: các thủ tục cấp Giấy chứng nhận quyền sử dụng đất, tách thửa để xây dựng nhà ở..., đề nghị UBND tỉnh rà soát, kiểm tra và kiên quyết thu hồi các dự án, công trình chậm tiến độ, bỏ quy hoạch treo. (Cử tri xã Vĩnh Ngọc, Vĩnh Thạnh, Vĩnh Hiệp, Vĩnh Hòa, Vĩnh Thái, thành phố Nha Trang).</w:t>
      </w:r>
    </w:p>
    <w:p>
      <w:r>
        <w:t>11</w:t>
      </w:r>
    </w:p>
    <w:p>
      <w:r>
        <w:t>Đề nghị UBND Tỉnh chỉ đạo kiểm tra, xử lý để đẩy nhanh tiến độ đầu tư hoặc thu hồi Giấy chứng nhận đầu tư đối với các dự án ngoài ngân sách triển khai chậm tiến độ trên địa bàn thành phố Cam Ranh: Công viên nghĩa Trang Phước Thành, Công viên nghĩa Trang Cam Ranh, Nâng cao năng lực sản xuất Nhà máy đóng tàu Cam Ranh (khu 18ha), Khu dân cư Phú Lộc, Khu du lịch sinh thái nghỉ dưỡng và bệnh viện điều dưỡng phục hồi chức năng, Khu du lịch sinh thái Cam Lập, Trạm nghiền xi măng Công Thanh, Trung tâm thương mại và Khách sạn Đông Hải. (Cử tri Thành phố Cam Ranh).</w:t>
      </w:r>
    </w:p>
    <w:p>
      <w:r>
        <w:t>12</w:t>
      </w:r>
    </w:p>
    <w:p>
      <w:r>
        <w:t>Cử tri đề nghị Công ty cổ phần điện lực Khánh Hòa khảo sát một số tuyến đường trên địa bàn xã đoạn từ giáp xã Diên Xuân đi các xã cánh Bắc Khánh Đông, Khánh Bình, Khánh Hiệp huyện Khánh Vĩnh; tuyến từ thị trấn Khánh Vĩnh đến xã Khánh Thành; tuyến từ tỉnh lộ 8B vào thôn 6 xã Khánh Nam để có phương án xây dựng trạm hạ thế điện 3 pha tạo điều kiện thuận lợi cho người dân và các doanh nghiệp đang hoạt động sản xuất đảm bảo nguồn điện sinh hoạt và sản xuất kinh doanh. Hiện nay, nguồn điện tại các khu vực nói trên thường xuyên thiếu hụt, hoạt động không ổn định, không đáp ứng đủ nhu cầu sinh hoạt, sản xuất nông nghiệp và sản xuất kinh doanh.</w:t>
      </w:r>
    </w:p>
    <w:p>
      <w:r>
        <w:t>13</w:t>
      </w:r>
    </w:p>
    <w:p>
      <w:r>
        <w:t>Đề nghị tỉnh nghiên cứu giải pháp phòng chống ngập úng tại các xã phía Tây thành phố Nha Trang.</w:t>
      </w:r>
    </w:p>
    <w:p>
      <w:r>
        <w:t>14</w:t>
      </w:r>
    </w:p>
    <w:p>
      <w:r>
        <w:t>Tuyến kênh tiêu Diên Phú, Diên Điền và Diên Sơn hiện tại cây, cỏ dại mọc hai bên bờ và dưới lòng kênh, đồng thời sự bồi lắng qua nhiều năm gây cản trở dòng chảy, mỗi khi mùa mưa đến gây ngập úng cục bộ làm hư, hại rau, màu và ảnh hưởng đến sản xuất lúa của bà con nhân dân. Đề nghị Tỉnh quan tâm kiểm tra, xử lý (Cử tri xã Diên Điền).</w:t>
      </w:r>
    </w:p>
    <w:p>
      <w:r>
        <w:t>15</w:t>
      </w:r>
    </w:p>
    <w:p>
      <w:r>
        <w:t>Việc triển khai thực hiện các dự án khu đô thị trên địa bàn gây ngập úng, nước tồn đọng tại nhiều khu vực trên địa bàn xã. Đề nghị UBND tỉnh chỉ đạo cơ quan chức năng kiểm tra và có giải pháp khắc phục (Cử tri xã Vĩnh Thái).</w:t>
      </w:r>
    </w:p>
    <w:p>
      <w:r>
        <w:t>16</w:t>
      </w:r>
    </w:p>
    <w:p>
      <w:r>
        <w:t>Dự án mở đường nối đường Tô Hiến Thành với sân bay Nha Trang cũ chậm triển khai. Hiện nay, các khu đất trống trở thành tụ điểm tập kết rác thải gây ô nhiễm môi trường và tập trung tệ nạn xã hội, đề nghị các cấp chính quyền chỉ đạo để sớm triển khai dự án, tránh tình trạng ô nhiễm rác thải và mất an ninh trật tự (Cử tri phường Tân Lập).</w:t>
      </w:r>
    </w:p>
    <w:p>
      <w:r>
        <w:t>17</w:t>
      </w:r>
    </w:p>
    <w:p>
      <w:r>
        <w:t>Cử tri phản ánh đường Tỉnh lộ 5 đoạn đấu nối đường sắt có đoạn bị thấp trũng. Hiện nay, đến mùa mưa lũ, gây ngập úng ảnh hưởng lớn đến việc đi lại của người dân, đề nghị UBND tỉnh quan tâm, xem xét, giải quyết (Cử tri xã Ninh Lộc).</w:t>
      </w:r>
    </w:p>
    <w:p>
      <w:r>
        <w:t>18</w:t>
      </w:r>
    </w:p>
    <w:p>
      <w:r>
        <w:t>Triển khai thi công tuyến đường từ Quốc lộ 1A đến Sông Dinh thuộc thôn Hội Sương, xã Suối Hiệp.</w:t>
      </w:r>
    </w:p>
    <w:p>
      <w:r>
        <w:t>19</w:t>
      </w:r>
    </w:p>
    <w:p>
      <w:r>
        <w:t>Kiến nghị nâng cấp đầu tư mở rộng một số tuyến đường trên địa bàn thị xã Ninh Hòa như: Tuyến đường Tỉnh lộ 7 đoạn qua xã Ninh Thọ; tuyến đường Tỉnh lộ 1 đoạn từ Quốc lộ 1A đến Cảng Hòn Khói.</w:t>
      </w:r>
    </w:p>
    <w:p>
      <w:r>
        <w:t>20</w:t>
      </w:r>
    </w:p>
    <w:p>
      <w:r>
        <w:t>Cử tri phản ánh phần diện tích đất khu vực Trảng Găng của một số hộ gia đình thuộc quy hoạch dự án điện năng lượng mặt trời nhưng đã lâu không thực hiện. Nếu không triển khai dự án, cử tri đề nghị UBND tỉnh hủy bỏ quy hoạch để người dân có thể chủ động trong việc đầu tư phát triển sản xuất (Cử tri xã Diên Sơn).</w:t>
      </w:r>
    </w:p>
    <w:p>
      <w:r>
        <w:t>21</w:t>
      </w:r>
    </w:p>
    <w:p>
      <w:r>
        <w:t>Dự án đường dẫn nước thải tại thôn Thủy Triều, xã Cam Hải Đông đã được triển khai xây dựng nhiều năm nhưng đến nay vẫn chưa hoàn thành. Cử tri đề nghị UBND tỉnh chỉ đạo các cơ quan chức năng đẩy nhanh tiến độ thực hiện dự án để tạo điều kiện cho Nhân dân đi lại thuận lợi (Cử tri xã Cam Hải Đông).</w:t>
      </w:r>
    </w:p>
    <w:p>
      <w:r>
        <w:t>22</w:t>
      </w:r>
    </w:p>
    <w:p>
      <w:r>
        <w:t>Đề nghị UBND tỉnh sớm đầu tư xây dựng khu giết mổ tập trung để di dời các lò mổ gây ô nhiễm môi trường xung quanh (Cử tri phường Phước Tân - thành phố Nha Trang).</w:t>
      </w:r>
    </w:p>
    <w:p>
      <w:r>
        <w:t>23</w:t>
      </w:r>
    </w:p>
    <w:p>
      <w:r>
        <w:t>Đề nghị UBND tỉnh xem xét, bố trí phân bổ quy hoạch, chuyển mục đích sử dụng đất ở phù hợp, đáp ứng được nhu cầu sử dụng đất của người dân. Bên cạnh đó, người dân rất mong muốn được chuyển mục đích sử dụng đất để xây nhà ở (Cử tri huyện Cam Lâm).</w:t>
      </w:r>
    </w:p>
    <w:p>
      <w:r>
        <w:t>24</w:t>
      </w:r>
    </w:p>
    <w:p>
      <w:r>
        <w:t>Hiện nay, lô đất số 48-50 Trần Phú, không sử dụng, rất lãng phí. Đề nghị UBND tỉnh sớm xử lý (Cử tri phường Xương Huân)</w:t>
      </w:r>
    </w:p>
    <w:p>
      <w:r>
        <w:t>25</w:t>
      </w:r>
    </w:p>
    <w:p>
      <w:r>
        <w:t>Trước đây có kiến nghị thu hồi đất cây xăng số 4 để làm bãi đỗ xe chùa Long Sơn. Đã hơn 2 năm qua nhưng chưa triển khai. Lý do vì sao, chừng nào triển khai thì thông tin cụ thể cho dân được biết (Cử tri phường Phương Sơn).</w:t>
      </w:r>
    </w:p>
    <w:p>
      <w:r>
        <w:t>26</w:t>
      </w:r>
    </w:p>
    <w:p>
      <w:r>
        <w:t>Đề nghị UBND tỉnh cấp phép một số vị trí mỏ đá, đất trên địa bàn huyện Cam Lâm để đáp ứng nhu cầu vật liệu xây dựng thông thường của Nhân dân.</w:t>
      </w:r>
    </w:p>
    <w:p>
      <w:r>
        <w:t>27</w:t>
      </w:r>
    </w:p>
    <w:p>
      <w:r>
        <w:t>Cử tri đã nhiều lần kiến nghị UBND tỉnh mở thêm tuyến xe buýt Diên Khánh - Khánh Bình (Tỉnh lộ 8) nhưng đã nhiều năm nay không triển khai thực hiện. Cử tri đề nghị sớm triển khai tuyến xe buýt này nhằm phục vụ nhu cầu giao thông đi lại của người dân (Xã Diên Xuân - Huyện Diên Khánh).</w:t>
      </w:r>
    </w:p>
    <w:p>
      <w:r>
        <w:t>28</w:t>
      </w:r>
    </w:p>
    <w:p>
      <w:r>
        <w:t>Đề nghị UBND tỉnh quan tâm đầu tư mở rộng đoạn đường Hương lộ 39 đoạn từ cầu mới xã Suối Cát lên chợ Tân Xương, do mật độ người tham gia giao thông đông, mặt đường hẹp, gây mất an toàn cho người dân, nhất là tại cầu mới Suối Cát (Cử tri xã Suối Cát).</w:t>
      </w:r>
    </w:p>
    <w:p>
      <w:r>
        <w:t>29</w:t>
      </w:r>
    </w:p>
    <w:p>
      <w:r>
        <w:t>Đề nghị UBND tỉnh sớm đầu tư tuyến đường của xã Khánh Thành, hiện nay đã hư hỏng, xuống cấp nghiêm trọng, ảnh hưởng đến việc đi lại, vận chuyển nông sản của người dân xã Khánh Thành (Cử tri xã Khánh Thành).</w:t>
      </w:r>
    </w:p>
    <w:p>
      <w:r>
        <w:t>30</w:t>
      </w:r>
    </w:p>
    <w:p>
      <w:r>
        <w:t>Đề nghị UBND tỉnh quan tâm đầu tư cho Trung tâm nông nghiệp công nghệ cao có nhiều giống mới, năng suất chất lượng cao nhằm đáp ứng cho nhu cầu chuyển đổi cơ cấu giống cây trồng vật nuôi (Cử tri xã Suối Cát).</w:t>
      </w:r>
    </w:p>
    <w:p>
      <w:r>
        <w:t>31</w:t>
      </w:r>
    </w:p>
    <w:p>
      <w:r>
        <w:t>Tuyến kênh B26 điểm cuối không có hệ thống kênh tiêu lũ nên thường xuyên xảy ra hiện tượng ngập úng (khi Hồ Tà Rục xả nước hoặc khi có mưa lớn xảy ra) làm thiệt hại cho sản xuất nông nghiệp và gây ngập úng khu dân cư thôn Quảng Phúc (khoảng 25 hộ), ảnh hưởng trực tiếp đến đời sống sinh hoạt của người dân. Đề nghị tỉnh xem xét có giải pháp đầu tư hệ thống thủy lợi để phục vụ tưới cho phần diện tích đất sản xuất nông nghiệp và giải quyết tình trạng ngập úng ở khu dân cư, nhằm đảm bảo sản xuất nông nghiệp, ổn định đời sống người dân.</w:t>
      </w:r>
    </w:p>
    <w:p>
      <w:r>
        <w:t>32</w:t>
      </w:r>
    </w:p>
    <w:p>
      <w:r>
        <w:t>Đề nghị UBND tỉnh quan tâm đầu tư xây dựng cầu đò Bãi Ngang xã Cam Lập lại để phục vụ cập bến các ghe thuyền và đánh bắt của người dân, vì hiện nay Cầu đò hư hỏng nặng, gây nguy hiểm cho người dân (Cử tri xã Cam Lập).</w:t>
      </w:r>
    </w:p>
    <w:p>
      <w:r>
        <w:t>33</w:t>
      </w:r>
    </w:p>
    <w:p>
      <w:r>
        <w:t>Đề nghị UBND tỉnh có văn bản để thành phố Cam Ranh giải quyết cấp phép xây dựng nhà ở cho người dân xã Cam Bình (vì có liên quan đến quy hoạch Quốc phòng) (Cử tri xã đảo Cam Bình).</w:t>
      </w:r>
    </w:p>
    <w:p>
      <w:r>
        <w:t>34</w:t>
      </w:r>
    </w:p>
    <w:p>
      <w:r>
        <w:t>Đề nghị UBND tỉnh chỉ đạo các cơ quan chức năng, UBND thành phố Nha Trang sớm triển khai Dự án thoát nước tại khu vực Bầu Mác, thôn Phú Trung 2 - xã Vĩnh Thạnh (Dự án thoát nước Toyota - Cầu Ké) (Cử tri xã Vĩnh Thạnh).</w:t>
      </w:r>
    </w:p>
    <w:p>
      <w:r>
        <w:t>35</w:t>
      </w:r>
    </w:p>
    <w:p>
      <w:r>
        <w:t>Hiện nay, Kênh thoát lũ hồ chứa nước Am Chúa có nhiều đoạn xói mòn, sạt lở, đất cát bồi lắng xuống khu ruộng sản xuất lúa của người dân. Đề nghị Tỉnh quan tâm kiến nghị ngành chức năng kiểm tra, xử lý khắc phục (Cử tri xã Diên Điền).</w:t>
      </w:r>
    </w:p>
    <w:p>
      <w:r>
        <w:t>36</w:t>
      </w:r>
    </w:p>
    <w:p>
      <w:r>
        <w:t>Trong 3 năm vừa qua việc chuyển mục đích sử dụng đất ở tại Cam Lâm rất hạn chế ảnh hưởng đến thủ tục cắt khẩu, nhập khẩu, vì theo quy định người dân phải có đất ở. Đề nghị UBND tỉnh quan tâm xem xét.</w:t>
      </w:r>
    </w:p>
    <w:p>
      <w:r>
        <w:t>37</w:t>
      </w:r>
    </w:p>
    <w:p>
      <w:r>
        <w:t>Cử tri đề nghị UBND tỉnh đầu tư nối bờ kè Sông Trường với hành lang an toàn đường bộ tại điểm cầu Cửu Lợi (Cử tri xã Cam Hòa).</w:t>
      </w:r>
    </w:p>
    <w:p>
      <w:r>
        <w:t>38</w:t>
      </w:r>
    </w:p>
    <w:p>
      <w:r>
        <w:t>Đề nghị UBND tỉnh quan tâm, xem xét đầu tư đường điện chiếu sáng dọc tuyến đường tỉnh lộ 8B đảm bảo an toàn cho người tham gia giao thông vào ban đêm, hạn chế tai nạn giao thông trên địa bàn (Cử tri xã Khánh Nam, xã Khánh Trung).</w:t>
      </w:r>
    </w:p>
    <w:p>
      <w:r>
        <w:t>39</w:t>
      </w:r>
    </w:p>
    <w:p>
      <w:r>
        <w:t>Hiện nay, khu vực xã Sơn Bình là địa phương có diện tích trồng cây ăn quả rất lớn, chủ yếu là sầu riêng nên rất cần nguồn nước để đảm bảo tưới tiêu. Vì vậy, cử tri đề nghị UBND tỉnh quan tâm khảo sát đầu tư xây dựng hồ chứa nước tại xã Sơn Bình để phục vụ sản xuất nông nghiệp theo hướng bền vững (Cử tri xã Sơn Bình).</w:t>
      </w:r>
    </w:p>
    <w:p>
      <w:r>
        <w:t>40</w:t>
      </w:r>
    </w:p>
    <w:p>
      <w:r>
        <w:t>Cử tri kiến nghị: Nông trường thuốc lá đã giải thể từ năm 2001, diện tích đất giao về cho 3 xã Ninh Sim, Ninh Tây và Ninh Thượng quản lý. Trong đó, phần đất khoán nông trường viên đã đóng tiền khai hoang nhưng đến nay không được cấp sổ đỏ. Đề nghị UBND tỉnh cho đối thoại trực tiếp để giải quyết nhằm điều kiện cho bà con yên tâm sản xuất lâu dài, ổn định cuộc sống. (Cử tri xã Ninh Sim).</w:t>
      </w:r>
    </w:p>
    <w:p>
      <w:r>
        <w:t>41</w:t>
      </w:r>
    </w:p>
    <w:p>
      <w:r>
        <w:t>Cử tri phản ánh Dự án nuôi tôm sạch có từ lâu, nhưng đến nay vẫn không triển khai (bãi cây bàn, thôn Tây). Đề nghị UBND tỉnh quan tâm giải quyết (Cử tri xã Ninh Vân).</w:t>
      </w:r>
    </w:p>
    <w:p>
      <w:r>
        <w:t>42</w:t>
      </w:r>
    </w:p>
    <w:p>
      <w:r>
        <w:t>Kiến nghị về thu hồi đất tại Trạm dừng nghỉ phía Tây hầm đường bộ Đèo Cả của cử tri huyện Vạn Ninh</w:t>
      </w:r>
    </w:p>
    <w:p>
      <w:r>
        <w:t>43</w:t>
      </w:r>
    </w:p>
    <w:p>
      <w:r>
        <w:t>Cử tri kiến nghị xem xét lại dự án Gia Tuệ trên khu vực Núi Chụt.</w:t>
      </w:r>
    </w:p>
    <w:p>
      <w:r>
        <w:t>44</w:t>
      </w:r>
    </w:p>
    <w:p>
      <w:r>
        <w:t>Kiến nghị của cử tri xã Ninh Lộc về việc thi công công trình đường gom Lệ Cam - Tân Thủy.</w:t>
      </w:r>
    </w:p>
    <w:p>
      <w:r>
        <w:t>45</w:t>
      </w:r>
    </w:p>
    <w:p>
      <w:r>
        <w:t>Cử tri kiến nghị về đấu giá đất dôi dư tại đường A6 khu VCN Phước Hải.</w:t>
      </w:r>
    </w:p>
    <w:p>
      <w:r>
        <w:t>46</w:t>
      </w:r>
    </w:p>
    <w:p>
      <w:r>
        <w:t>Kiến nghị của cử tri xã Cam Hòa về lắp đặt đèn chiếu sáng trên Quốc lộ 1A đoạn qua địa bàn xã Cam Hòa.</w:t>
      </w:r>
    </w:p>
    <w:p>
      <w:r>
        <w:t>47</w:t>
      </w:r>
    </w:p>
    <w:p>
      <w:r>
        <w:t>Bờ kè Sông Tắc (từ cầu Đường sắt đền cầu vượt Sông Tắc) chưa thi công gây ô nhiễm môi trường, ảnh hưởng đến sức khỏe, đời sống của người dân. Đề nghị UBND tỉnh chỉ đạo sớm triển khai dự án (Cử tri xã Vĩnh Hiệp).</w:t>
      </w:r>
    </w:p>
    <w:p>
      <w:r>
        <w:t>48</w:t>
      </w:r>
    </w:p>
    <w:p>
      <w:r>
        <w:t>Đề nghị UBND tỉnh mở rộng, nâng cấp tuyến đường Nguyễn Xiển và làm mương thoát nước 02 bên để phục vụ giao thông thuận tiện hơn (Cử tri xã Vĩnh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