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sửa đổi Điều 1 Nghị quyết 90/NQ-HĐND thông qua việc chuyển mục đích sử dụng đất trồng lúa trong năm 2023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117/NQ-HĐND</w:t>
      </w:r>
    </w:p>
    <w:p>
      <w:r>
        <w:t>Vĩnh Long, ngày 15 tháng 6 năm 2023</w:t>
      </w:r>
    </w:p>
    <w:p>
      <w:r>
        <w:t>NGHỊ QUYẾT</w:t>
      </w:r>
    </w:p>
    <w:p>
      <w:r>
        <w:t>SỬA ĐỔI, BỔ SUNG ĐIỀU 1 NGHỊ QUYẾT SỐ 90/NQ-HĐND NGÀY 14/12/2022 CỦA HỘI ĐỒNG NHÂN DÂN TỈNH THÔNG QUA VIỆC CHUYỂN MỤC ĐÍCH SỬ DỤNG ĐẤT TRỒNG LÚA TRONG NĂM 2023 TRÊN ĐỊA BÀN TỈNH VĨNH LONG ĐỂ THỰC HIỆN CÔNG TRÌNH, DỰ ÁN</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lập, điều chỉnh quy hoạch, kế hoạch sử dụng đất;</w:t>
      </w:r>
    </w:p>
    <w:p>
      <w:r>
        <w:t>Căn cứ Thông tư số 09/2021/TT-BTNMT ngày 30/6/2021 của Bộ Tài nguyên và Môi trường sửa đổi, bổ sung một số điều của các Thông tư quy định chi tiết và hướng dẫn thi hành Luật Đất đai;</w:t>
      </w:r>
    </w:p>
    <w:p>
      <w:r>
        <w:t>Căn cứ Nghị quyết số 90/NQ-HĐND ngày 14/12/2022 của Hội đồng nhân dân tỉnh thông qua việc chuyển mục đích sử dụng đất trồng lúa trong năm 2023 trên địa bàn tỉnh Vĩnh Long để thực hiện công trình, dự án;</w:t>
      </w:r>
    </w:p>
    <w:p>
      <w:r>
        <w:t>Xét Tờ trình số 96/TTr-UBND ngày 02/6/2023 của Ủy ban nhân dân tỉnh về việc điều chỉnh, bổ sung Điều 1 Nghị quyết số 90/NQ-HĐND ngày 14/12/2022 của Hội đồng nhân dân tỉnh về việc thông qua việc chuyển mục đích sử dụng đất trồng lúa trong năm 2023 trên địa bàn tỉnh Vĩnh Long để thực hiện công trình, dự án;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90/NQ-HĐND ngày 14/12/2022 của Hội đồng nhân dân tỉnh thông qua việc chuyển mục đích sử dụng đất trồng lúa trong năm 2023 trên địa bàn tỉnh Vĩnh Long để thực hiện công trình, dự án, nội dung cụ thể như sau:</w:t>
      </w:r>
    </w:p>
    <w:p>
      <w:r>
        <w:t>- Bổ sung 14 công trình, dự án có chuyển mục đích sử dụng đất trồng lúa trong năm 2023 trên địa bàn tỉnh Vĩnh Long, với tổng diện tích đất thực hiện dự án là 34,28ha, trong đó diện tích đất trồng lúa cần chuyển mục đích sử dụng đất là 7,55ha.</w:t>
      </w:r>
    </w:p>
    <w:p>
      <w:r>
        <w:t>- Điều chỉnh diện tích 01 công trình, dự án chuyển mục đích sử dụng đất trồng lúa trong năm 2023 trên địa bàn tỉnh Vĩnh Long tại Phụ lục 8 của Nghị quyết số 90/NQ-HĐND ngày 14/12/2022 của Hội đồng nhân dân tỉnh.</w:t>
      </w:r>
    </w:p>
    <w:p>
      <w:r>
        <w:t>(Kèm theo Phụ lục: Tổng hợp danh mục công trình, dự án chuyển mục đích sử dụng đất trồng lúa điều chỉnh, bổ sung trong năm 2023 trên địa bàn tỉnh Vĩnh Long; Phụ lục 1, 2, 3, 4, 5, 6, 7, 8: Danh mục công trình, dự án chuyển mục đích sử dụng đất lúa điều chỉnh, bổ sung trong năm 2023 theo từng địa bàn huyện, thị xã, thành phố).</w:t>
      </w:r>
    </w:p>
    <w:p>
      <w:r>
        <w:t>Các nội dung khác giữ nguyên như Nghị quyết số 90/NQ-HĐND ngày 14/12/2022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VP.Đoàn ĐBQH &amp;HĐND;</w:t>
      </w:r>
    </w:p>
    <w:p>
      <w:r>
        <w:t>- Lưu: VT.</w:t>
      </w:r>
    </w:p>
    <w:p>
      <w:r>
        <w:t>CHỦ TỊCH</w:t>
      </w:r>
    </w:p>
    <w:p>
      <w:r>
        <w:t>Bùi Văn Nghiêm</w:t>
      </w:r>
    </w:p>
    <w:p>
      <w:r>
        <w:t>PHỤ LỤC</w:t>
      </w:r>
    </w:p>
    <w:p>
      <w:r>
        <w:t>BẢNG TỔNG HỢP DANH MỤC CÔNG TRÌNH, DỰ ÁN CHUYỂN MỤC ĐÍCH SỬ DỤNG ĐẤT TRỒNG LÚA ĐIỀU CHỈNH, BỔ SUNG TRONG NĂM 2023 TRÊN ĐỊA BÀN TỈNH VĨNH LONG</w:t>
      </w:r>
    </w:p>
    <w:p>
      <w:r>
        <w:t>(Kèm theo Nghị quyết số 117/NQ-HĐND ngày 15 tháng 6 năm 2023 của Hội đồng nhân dân tỉnh Vĩnh Long)</w:t>
      </w:r>
    </w:p>
    <w:p>
      <w:r>
        <w:t>STT</w:t>
      </w:r>
    </w:p>
    <w:p>
      <w:r>
        <w:t>Đơn vị hành chính</w:t>
      </w:r>
    </w:p>
    <w:p>
      <w:r>
        <w:t>Số lượng công trình, dự án</w:t>
      </w:r>
    </w:p>
    <w:p>
      <w:r>
        <w:t>Diện tích đất thực hiện dự án (ha)</w:t>
      </w:r>
    </w:p>
    <w:p>
      <w:r>
        <w:t>Trong đó: Diện tích đất trồng lúa (ha)</w:t>
      </w:r>
    </w:p>
    <w:p>
      <w:r>
        <w:t>Ghi chú</w:t>
      </w:r>
    </w:p>
    <w:p>
      <w:r>
        <w:t>Toàn tỉnh</w:t>
      </w:r>
    </w:p>
    <w:p>
      <w:r>
        <w:t>15</w:t>
      </w:r>
    </w:p>
    <w:p>
      <w:r>
        <w:t>44,19</w:t>
      </w:r>
    </w:p>
    <w:p>
      <w:r>
        <w:t>8,19</w:t>
      </w:r>
    </w:p>
    <w:p>
      <w:r>
        <w:t>I</w:t>
      </w:r>
    </w:p>
    <w:p>
      <w:r>
        <w:t>Bổ sung công trình, dự án chuyển mục đích đất trồng lúa trong năm   2023</w:t>
      </w:r>
    </w:p>
    <w:p>
      <w:r>
        <w:t>14</w:t>
      </w:r>
    </w:p>
    <w:p>
      <w:r>
        <w:t>34,28</w:t>
      </w:r>
    </w:p>
    <w:p>
      <w:r>
        <w:t>7,55</w:t>
      </w:r>
    </w:p>
    <w:p>
      <w:r>
        <w:t>1</w:t>
      </w:r>
    </w:p>
    <w:p>
      <w:r>
        <w:t>Thành phố Vĩnh Long</w:t>
      </w:r>
    </w:p>
    <w:p>
      <w:r>
        <w:t>1</w:t>
      </w:r>
    </w:p>
    <w:p>
      <w:r>
        <w:t>4,90</w:t>
      </w:r>
    </w:p>
    <w:p>
      <w:r>
        <w:t>0,08</w:t>
      </w:r>
    </w:p>
    <w:p>
      <w:r>
        <w:t>Phụ lục 1</w:t>
      </w:r>
    </w:p>
    <w:p>
      <w:r>
        <w:t>2</w:t>
      </w:r>
    </w:p>
    <w:p>
      <w:r>
        <w:t>Thị xã Bình Minh</w:t>
      </w:r>
    </w:p>
    <w:p>
      <w:r>
        <w:t>1</w:t>
      </w:r>
    </w:p>
    <w:p>
      <w:r>
        <w:t>0,85</w:t>
      </w:r>
    </w:p>
    <w:p>
      <w:r>
        <w:t>0,47</w:t>
      </w:r>
    </w:p>
    <w:p>
      <w:r>
        <w:t>Phụ lục 2</w:t>
      </w:r>
    </w:p>
    <w:p>
      <w:r>
        <w:t>3</w:t>
      </w:r>
    </w:p>
    <w:p>
      <w:r>
        <w:t>Huyện Long Hồ</w:t>
      </w:r>
    </w:p>
    <w:p>
      <w:r>
        <w:t>2</w:t>
      </w:r>
    </w:p>
    <w:p>
      <w:r>
        <w:t>1,49</w:t>
      </w:r>
    </w:p>
    <w:p>
      <w:r>
        <w:t>0,73</w:t>
      </w:r>
    </w:p>
    <w:p>
      <w:r>
        <w:t>Phụ lục 3</w:t>
      </w:r>
    </w:p>
    <w:p>
      <w:r>
        <w:t>4</w:t>
      </w:r>
    </w:p>
    <w:p>
      <w:r>
        <w:t>Huyện Mang Thít</w:t>
      </w:r>
    </w:p>
    <w:p>
      <w:r>
        <w:t>3</w:t>
      </w:r>
    </w:p>
    <w:p>
      <w:r>
        <w:t>0,85</w:t>
      </w:r>
    </w:p>
    <w:p>
      <w:r>
        <w:t>0,65</w:t>
      </w:r>
    </w:p>
    <w:p>
      <w:r>
        <w:t>Phụ lục 4</w:t>
      </w:r>
    </w:p>
    <w:p>
      <w:r>
        <w:t>5</w:t>
      </w:r>
    </w:p>
    <w:p>
      <w:r>
        <w:t>Huyện Vũng Liêm</w:t>
      </w:r>
    </w:p>
    <w:p>
      <w:r>
        <w:t>2</w:t>
      </w:r>
    </w:p>
    <w:p>
      <w:r>
        <w:t>2,65</w:t>
      </w:r>
    </w:p>
    <w:p>
      <w:r>
        <w:t>0,76</w:t>
      </w:r>
    </w:p>
    <w:p>
      <w:r>
        <w:t>Phụ lục 5</w:t>
      </w:r>
    </w:p>
    <w:p>
      <w:r>
        <w:t>6</w:t>
      </w:r>
    </w:p>
    <w:p>
      <w:r>
        <w:t>Huyện Tam Bình</w:t>
      </w:r>
    </w:p>
    <w:p>
      <w:r>
        <w:t>1</w:t>
      </w:r>
    </w:p>
    <w:p>
      <w:r>
        <w:t>0,64</w:t>
      </w:r>
    </w:p>
    <w:p>
      <w:r>
        <w:t>0,64</w:t>
      </w:r>
    </w:p>
    <w:p>
      <w:r>
        <w:t>Phụ lục 6</w:t>
      </w:r>
    </w:p>
    <w:p>
      <w:r>
        <w:t>7</w:t>
      </w:r>
    </w:p>
    <w:p>
      <w:r>
        <w:t>Huyện Bình Tân</w:t>
      </w:r>
    </w:p>
    <w:p>
      <w:r>
        <w:t>1</w:t>
      </w:r>
    </w:p>
    <w:p>
      <w:r>
        <w:t>0,28</w:t>
      </w:r>
    </w:p>
    <w:p>
      <w:r>
        <w:t>0,28</w:t>
      </w:r>
    </w:p>
    <w:p>
      <w:r>
        <w:t>Phụ lục 7</w:t>
      </w:r>
    </w:p>
    <w:p>
      <w:r>
        <w:t>8</w:t>
      </w:r>
    </w:p>
    <w:p>
      <w:r>
        <w:t>Huyện Trà Ôn</w:t>
      </w:r>
    </w:p>
    <w:p>
      <w:r>
        <w:t>3</w:t>
      </w:r>
    </w:p>
    <w:p>
      <w:r>
        <w:t>22,63</w:t>
      </w:r>
    </w:p>
    <w:p>
      <w:r>
        <w:t>3,94</w:t>
      </w:r>
    </w:p>
    <w:p>
      <w:r>
        <w:t>Phụ lục 8</w:t>
      </w:r>
    </w:p>
    <w:p>
      <w:r>
        <w:t>II</w:t>
      </w:r>
    </w:p>
    <w:p>
      <w:r>
        <w:t>Điều chỉnh công trình, dự án chuyển mục đích sử dụng đất trồng lúa trong năm 2023</w:t>
      </w:r>
    </w:p>
    <w:p>
      <w:r>
        <w:t>1</w:t>
      </w:r>
    </w:p>
    <w:p>
      <w:r>
        <w:t>9,91</w:t>
      </w:r>
    </w:p>
    <w:p>
      <w:r>
        <w:t>0,64</w:t>
      </w:r>
    </w:p>
    <w:p>
      <w:r>
        <w:t>1</w:t>
      </w:r>
    </w:p>
    <w:p>
      <w:r>
        <w:t>Huyện Trà Ôn</w:t>
      </w:r>
    </w:p>
    <w:p>
      <w:r>
        <w:t>1</w:t>
      </w:r>
    </w:p>
    <w:p>
      <w:r>
        <w:t>9,91</w:t>
      </w:r>
    </w:p>
    <w:p>
      <w:r>
        <w:t>0,64</w:t>
      </w:r>
    </w:p>
    <w:p>
      <w:r>
        <w:t>Phụ lục 8</w:t>
      </w:r>
    </w:p>
    <w:p>
      <w:r>
        <w:t>PHỤ LỤC 1</w:t>
      </w:r>
    </w:p>
    <w:p>
      <w:r>
        <w:t>DANH MỤC CÔNG TRÌNH, DỰ ÁN CHUYỂN MỤC ĐÍCH SỬ DỤNG ĐẤT TRỒNG LÚA BỔ SUNG TRONG NĂM 2023 CỦA THÀNH PHỐ VĨNH LONG, TỈNH VĨNH LONG</w:t>
      </w:r>
    </w:p>
    <w:p>
      <w:r>
        <w:t>(Kèm theo Nghị quyết số 117/NQ-HĐND ngày 15 tháng 6 năm 2023 của Hội đồng nhân dân tỉnh Vĩnh Long)</w:t>
      </w:r>
    </w:p>
    <w:p>
      <w:r>
        <w:t>STT</w:t>
      </w:r>
    </w:p>
    <w:p>
      <w:r>
        <w:t>Tên dự án</w:t>
      </w:r>
    </w:p>
    <w:p>
      <w:r>
        <w:t>Địa điểm   (xã/thị trấn)</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thành phố</w:t>
      </w:r>
    </w:p>
    <w:p>
      <w:r>
        <w:t>4,90</w:t>
      </w:r>
    </w:p>
    <w:p>
      <w:r>
        <w:t>0,08</w:t>
      </w:r>
    </w:p>
    <w:p>
      <w:r>
        <w:t>1</w:t>
      </w:r>
    </w:p>
    <w:p>
      <w:r>
        <w:t>Khu tái định cư Phường 5, thành phố Vĩnh Long</w:t>
      </w:r>
    </w:p>
    <w:p>
      <w:r>
        <w:t>Phường 5</w:t>
      </w:r>
    </w:p>
    <w:p>
      <w:r>
        <w:t>Tờ 31, 32, 34, 35</w:t>
      </w:r>
    </w:p>
    <w:p>
      <w:r>
        <w:t>4,90</w:t>
      </w:r>
    </w:p>
    <w:p>
      <w:r>
        <w:t>0,08</w:t>
      </w:r>
    </w:p>
    <w:p>
      <w:r>
        <w:t>Quyết định số 1421/QĐ-UBND ngày 20/3/2023 của UBND thành phố Vĩnh Long</w:t>
      </w:r>
    </w:p>
    <w:p>
      <w:r>
        <w:t>PHỤ LỤC 2</w:t>
      </w:r>
    </w:p>
    <w:p>
      <w:r>
        <w:t>DANH MỤC CÔNG TRÌNH, DỰ ÁN CHUYỂN MỤC ĐÍCH SỬ DỤNG ĐẤT TRỒNG LÚA BỔ SUNG TRONG NĂM 2023 CỦA THỊ XÃ BÌNH MINH,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thị xã</w:t>
      </w:r>
    </w:p>
    <w:p>
      <w:r>
        <w:t>0,85</w:t>
      </w:r>
    </w:p>
    <w:p>
      <w:r>
        <w:t>0,47</w:t>
      </w:r>
    </w:p>
    <w:p>
      <w:r>
        <w:t>1</w:t>
      </w:r>
    </w:p>
    <w:p>
      <w:r>
        <w:t>Điểm trung chuyển rác thị xã Bình Minh</w:t>
      </w:r>
    </w:p>
    <w:p>
      <w:r>
        <w:t>Xã Thuận An</w:t>
      </w:r>
    </w:p>
    <w:p>
      <w:r>
        <w:t>Tờ 24, 25</w:t>
      </w:r>
    </w:p>
    <w:p>
      <w:r>
        <w:t>0,85</w:t>
      </w:r>
    </w:p>
    <w:p>
      <w:r>
        <w:t>0,47</w:t>
      </w:r>
    </w:p>
    <w:p>
      <w:r>
        <w:t>Quyết định số 1639/QĐ-UBND ngày 11/5/2022 của UBND thị xã Bình Minh</w:t>
      </w:r>
    </w:p>
    <w:p>
      <w:r>
        <w:t>PHỤ LỤC 3</w:t>
      </w:r>
    </w:p>
    <w:p>
      <w:r>
        <w:t>DANH MỤC CÔNG TRÌNH, DỰ ÁN CHUYỂN MỤC ĐÍCH SỬ DỤNG ĐẤT TRỒNG LÚA BỔ SUNG TRONG NĂM 2023 CỦA HUYỆN LONG HỒ,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huyện</w:t>
      </w:r>
    </w:p>
    <w:p>
      <w:r>
        <w:t>1,49</w:t>
      </w:r>
    </w:p>
    <w:p>
      <w:r>
        <w:t>0,73</w:t>
      </w:r>
    </w:p>
    <w:p>
      <w:r>
        <w:t>1</w:t>
      </w:r>
    </w:p>
    <w:p>
      <w:r>
        <w:t>Trường THCS Đồng Phú</w:t>
      </w:r>
    </w:p>
    <w:p>
      <w:r>
        <w:t>Xã Đồng Phú</w:t>
      </w:r>
    </w:p>
    <w:p>
      <w:r>
        <w:t>Tờ 16</w:t>
      </w:r>
    </w:p>
    <w:p>
      <w:r>
        <w:t>0,85</w:t>
      </w:r>
    </w:p>
    <w:p>
      <w:r>
        <w:t>0,28</w:t>
      </w:r>
    </w:p>
    <w:p>
      <w:r>
        <w:t>Quyết định số 2097/QĐ-UBND ngày 13/8/2020; 2209/QĐ-UBND ngày 24/8/2020 của UBND tỉnh</w:t>
      </w:r>
    </w:p>
    <w:p>
      <w:r>
        <w:t>2</w:t>
      </w:r>
    </w:p>
    <w:p>
      <w:r>
        <w:t>Trường mẫu giáo Phú Quới</w:t>
      </w:r>
    </w:p>
    <w:p>
      <w:r>
        <w:t>xã Phú Quới</w:t>
      </w:r>
    </w:p>
    <w:p>
      <w:r>
        <w:t>Tờ 12</w:t>
      </w:r>
    </w:p>
    <w:p>
      <w:r>
        <w:t>0,64</w:t>
      </w:r>
    </w:p>
    <w:p>
      <w:r>
        <w:t>0,45</w:t>
      </w:r>
    </w:p>
    <w:p>
      <w:r>
        <w:t>Quyết định số 2547/QĐ-UBND ngày 24/9/2021 của UBND tỉnh</w:t>
      </w:r>
    </w:p>
    <w:p>
      <w:r>
        <w:t>PHỤ LỤC 4</w:t>
      </w:r>
    </w:p>
    <w:p>
      <w:r>
        <w:t>DANH MỤC CÔNG TRÌNH, DỰ ÁN CHUYỂN MỤC ĐÍCH SỬ DỤNG ĐẤT TRỒNG LÚA BỔ SUNG TRONG NĂM 2023 CỦA HUYỆN MANG THÍT,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0,85</w:t>
      </w:r>
    </w:p>
    <w:p>
      <w:r>
        <w:t>0,65</w:t>
      </w:r>
    </w:p>
    <w:p>
      <w:r>
        <w:t>1</w:t>
      </w:r>
    </w:p>
    <w:p>
      <w:r>
        <w:t>Nhà văn hóa, thể thao cụm ấp Phú Thuận A - Phú Thuận B - Phú Quới - Phú Hòa, xã Nhơn Phú, huyện Mang Thít</w:t>
      </w:r>
    </w:p>
    <w:p>
      <w:r>
        <w:t>Xã Nhơn Phú</w:t>
      </w:r>
    </w:p>
    <w:p>
      <w:r>
        <w:t>Tờ 6</w:t>
      </w:r>
    </w:p>
    <w:p>
      <w:r>
        <w:t>0,20</w:t>
      </w:r>
    </w:p>
    <w:p>
      <w:r>
        <w:t>0,20</w:t>
      </w:r>
    </w:p>
    <w:p>
      <w:r>
        <w:t>Quyết định số 1837/QĐ-UBND ngày 22/7/2020 của UBND tỉnh</w:t>
      </w:r>
    </w:p>
    <w:p>
      <w:r>
        <w:t>2</w:t>
      </w:r>
    </w:p>
    <w:p>
      <w:r>
        <w:t>Trung tâm Văn hóa- Thể thao xã Nhơn Phú, huyện Mang Thít</w:t>
      </w:r>
    </w:p>
    <w:p>
      <w:r>
        <w:t>Xã Nhơn Phú</w:t>
      </w:r>
    </w:p>
    <w:p>
      <w:r>
        <w:t>Tờ 23, 24</w:t>
      </w:r>
    </w:p>
    <w:p>
      <w:r>
        <w:t>0,25</w:t>
      </w:r>
    </w:p>
    <w:p>
      <w:r>
        <w:t>0,25</w:t>
      </w:r>
    </w:p>
    <w:p>
      <w:r>
        <w:t>Quyết định số 1838/QĐ-UBND ngày 22/7/2020 của UBND tỉnh</w:t>
      </w:r>
    </w:p>
    <w:p>
      <w:r>
        <w:t>3</w:t>
      </w:r>
    </w:p>
    <w:p>
      <w:r>
        <w:t>Trung tâm hành chính xã Tân An Hội, huyện Mang Thít</w:t>
      </w:r>
    </w:p>
    <w:p>
      <w:r>
        <w:t>Xã Tân An Hội</w:t>
      </w:r>
    </w:p>
    <w:p>
      <w:r>
        <w:t>Tờ 11</w:t>
      </w:r>
    </w:p>
    <w:p>
      <w:r>
        <w:t>0,40</w:t>
      </w:r>
    </w:p>
    <w:p>
      <w:r>
        <w:t>0,20</w:t>
      </w:r>
    </w:p>
    <w:p>
      <w:r>
        <w:t>Quyết định số 2089/QĐ-UBND ngày 13/8/2020 của UBND tỉnh</w:t>
      </w:r>
    </w:p>
    <w:p>
      <w:r>
        <w:t>PHỤ LỤC 5</w:t>
      </w:r>
    </w:p>
    <w:p>
      <w:r>
        <w:t>DANH MỤC CÔNG TRÌNH, DỰ ÁN CHUYỂN MỤC ĐÍCH SỬ DỤNG ĐẤT TRỒNG LÚA BỔ SUNG TRONG NĂM 2023 CỦA HUYỆN VŨNG LIÊM -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huyện</w:t>
      </w:r>
    </w:p>
    <w:p>
      <w:r>
        <w:t>2,65</w:t>
      </w:r>
    </w:p>
    <w:p>
      <w:r>
        <w:t>0,76</w:t>
      </w:r>
    </w:p>
    <w:p>
      <w:r>
        <w:t>1</w:t>
      </w:r>
    </w:p>
    <w:p>
      <w:r>
        <w:t>Đường liên ấp Quang Trạch - Quang Đức (Miễu Ông Tà) (dân hiến đất)</w:t>
      </w:r>
    </w:p>
    <w:p>
      <w:r>
        <w:t>Xã Trung Chánh</w:t>
      </w:r>
    </w:p>
    <w:p>
      <w:r>
        <w:t>Xã Trung Chánh</w:t>
      </w:r>
    </w:p>
    <w:p>
      <w:r>
        <w:t>0,55</w:t>
      </w:r>
    </w:p>
    <w:p>
      <w:r>
        <w:t>0,15</w:t>
      </w:r>
    </w:p>
    <w:p>
      <w:r>
        <w:t>Quyết định số 1059/QĐ-UBND ngày 08/5/2023 của UBND tỉnh</w:t>
      </w:r>
    </w:p>
    <w:p>
      <w:r>
        <w:t>2</w:t>
      </w:r>
    </w:p>
    <w:p>
      <w:r>
        <w:t>Sửa chữa kênh Ba Khương - từ kênh Sầy Đồn đến kênh Tư Ty</w:t>
      </w:r>
    </w:p>
    <w:p>
      <w:r>
        <w:t>Xã Trung Ngãi, Xã Trung Nghĩa</w:t>
      </w:r>
    </w:p>
    <w:p>
      <w:r>
        <w:t>Xã Trung Ngãi, Xã Trung Nghĩa</w:t>
      </w:r>
    </w:p>
    <w:p>
      <w:r>
        <w:t>2,10</w:t>
      </w:r>
    </w:p>
    <w:p>
      <w:r>
        <w:t>0,61</w:t>
      </w:r>
    </w:p>
    <w:p>
      <w:r>
        <w:t>Quyết định số 293/QĐ-UBND ngày 15/02/2023 của UBND tỉnh</w:t>
      </w:r>
    </w:p>
    <w:p>
      <w:r>
        <w:t>PHỤ LỤC 6</w:t>
      </w:r>
    </w:p>
    <w:p>
      <w:r>
        <w:t>DANH MỤC CÔNG TRÌNH, DỰ ÁN CHUYỂN MỤC ĐÍCH SỬ DỤNG ĐẤT TRỒNG LÚA BỔ SUNG TRONG NĂM 2023 CỦA HUYỆN TAM BÌNH,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huyện</w:t>
      </w:r>
    </w:p>
    <w:p>
      <w:r>
        <w:t>0,64</w:t>
      </w:r>
    </w:p>
    <w:p>
      <w:r>
        <w:t>0,64</w:t>
      </w:r>
    </w:p>
    <w:p>
      <w:r>
        <w:t>1</w:t>
      </w:r>
    </w:p>
    <w:p>
      <w:r>
        <w:t>Trạm 110kV Tam Bình và đường dây đấu nối</w:t>
      </w:r>
    </w:p>
    <w:p>
      <w:r>
        <w:t>Xã Hòa Lộc, xã Hòa Hiệp</w:t>
      </w:r>
    </w:p>
    <w:p>
      <w:r>
        <w:t>Xã Hòa Lộc, xã Hòa Hiệp</w:t>
      </w:r>
    </w:p>
    <w:p>
      <w:r>
        <w:t>0,64</w:t>
      </w:r>
    </w:p>
    <w:p>
      <w:r>
        <w:t>0,64</w:t>
      </w:r>
    </w:p>
    <w:p>
      <w:r>
        <w:t>Quyết định số 3331/QĐ-BCT ngày 12/8/2016 của Bộ Công thương; Văn bản số 3496/UBND-KTN ngày 21/9/2018 của UBND tỉnh</w:t>
      </w:r>
    </w:p>
    <w:p>
      <w:r>
        <w:t>PHỤ LỤC 7</w:t>
      </w:r>
    </w:p>
    <w:p>
      <w:r>
        <w:t>DANH MỤC CÔNG TRÌNH, DỰ ÁN CHUYỂN MỤC ĐÍCH SỬ DỤNG ĐẤT TRỒNG LÚA BỔ SUNGTRONG NĂM 2023 CỦA HUYỆN BÌNH TÂN, TỈNH VĨNH LONG</w:t>
      </w:r>
    </w:p>
    <w:p>
      <w:r>
        <w:t>(Kèm theo Nghị quyết số 117/NQ-HĐND ngày 15 tháng 6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huyện</w:t>
      </w:r>
    </w:p>
    <w:p>
      <w:r>
        <w:t>0,28</w:t>
      </w:r>
    </w:p>
    <w:p>
      <w:r>
        <w:t>0,28</w:t>
      </w:r>
    </w:p>
    <w:p>
      <w:r>
        <w:t>1</w:t>
      </w:r>
    </w:p>
    <w:p>
      <w:r>
        <w:t>Trường Mẫu giáo Tân Hưng, huyện Bình Tân</w:t>
      </w:r>
    </w:p>
    <w:p>
      <w:r>
        <w:t>Xã Tân Hưng</w:t>
      </w:r>
    </w:p>
    <w:p>
      <w:r>
        <w:t>Tờ 18, 19</w:t>
      </w:r>
    </w:p>
    <w:p>
      <w:r>
        <w:t>0,28</w:t>
      </w:r>
    </w:p>
    <w:p>
      <w:r>
        <w:t>0,28</w:t>
      </w:r>
    </w:p>
    <w:p>
      <w:r>
        <w:t>Quyết định số 2449/QĐ- UBND ngày 08/11/2018 của UBND tỉnh</w:t>
      </w:r>
    </w:p>
    <w:p>
      <w:r>
        <w:t>PHỤ LỤC 8</w:t>
      </w:r>
    </w:p>
    <w:p>
      <w:r>
        <w:t>DANH MỤC CÔNG TRÌNH, DỰ ÁN CHUYỂN MỤC ĐÍCH SỬ DỤNG ĐẤT TRỒNG LÚA ĐIỀU CHỈNH, BỔ SUNG TRONG NĂM 2023 CỦA HUYỆN TRÀ ÔN, TỈNH VĨNH LONG</w:t>
      </w:r>
    </w:p>
    <w:p>
      <w:r>
        <w:t>(Kèm theo Nghị quyết số 117/NQ-HĐND ngày 15 tháng 6 năm 2023 của Hội đồng nhân dân tỉnh Vĩnh Long)</w:t>
      </w:r>
    </w:p>
    <w:p>
      <w:r>
        <w:t>STT</w:t>
      </w:r>
    </w:p>
    <w:p>
      <w:r>
        <w:t>Tên dự án</w:t>
      </w:r>
    </w:p>
    <w:p>
      <w:r>
        <w:t>Địa điểm   (xã/thị trấn)</w:t>
      </w:r>
    </w:p>
    <w:p>
      <w:r>
        <w:t>Vị trí thực hiện dự án</w:t>
      </w:r>
    </w:p>
    <w:p>
      <w:r>
        <w:t>Diện tích đất thực hiện dự án (ha)</w:t>
      </w:r>
    </w:p>
    <w:p>
      <w:r>
        <w:t>Trong đó:    Diện tích đất trồng lúa (ha)</w:t>
      </w:r>
    </w:p>
    <w:p>
      <w:r>
        <w:t>Ghi chú   (Ghi số, thời gian, thẩm quyền,   trích yếu văn bản)</w:t>
      </w:r>
    </w:p>
    <w:p>
      <w:r>
        <w:t>Toàn huyện</w:t>
      </w:r>
    </w:p>
    <w:p>
      <w:r>
        <w:t>32,54</w:t>
      </w:r>
    </w:p>
    <w:p>
      <w:r>
        <w:t>4,58</w:t>
      </w:r>
    </w:p>
    <w:p>
      <w:r>
        <w:t>I</w:t>
      </w:r>
    </w:p>
    <w:p>
      <w:r>
        <w:t>Bổ sung công trình, dự án chuyển mục đích đất trồng lúa trong năm 2023</w:t>
      </w:r>
    </w:p>
    <w:p>
      <w:r>
        <w:t>22,63</w:t>
      </w:r>
    </w:p>
    <w:p>
      <w:r>
        <w:t>3,94</w:t>
      </w:r>
    </w:p>
    <w:p>
      <w:r>
        <w:t>1</w:t>
      </w:r>
    </w:p>
    <w:p>
      <w:r>
        <w:t>Cầu Bưng Lớn, xã Tam Ngãi, huyện Cầu Kè</w:t>
      </w:r>
    </w:p>
    <w:p>
      <w:r>
        <w:t>Xã Vĩnh Xuân</w:t>
      </w:r>
    </w:p>
    <w:p>
      <w:r>
        <w:t>Tờ 39</w:t>
      </w:r>
    </w:p>
    <w:p>
      <w:r>
        <w:t>0,30</w:t>
      </w:r>
    </w:p>
    <w:p>
      <w:r>
        <w:t>0,03</w:t>
      </w:r>
    </w:p>
    <w:p>
      <w:r>
        <w:t>Quyết định số 1973/QĐ-UBND ngày 10/10/2022 của UBND tỉnh Trà Vinh; Công văn số 800/UBND-KTNV ngày 28/02/2023 UBND tỉnh</w:t>
      </w:r>
    </w:p>
    <w:p>
      <w:r>
        <w:t>2</w:t>
      </w:r>
    </w:p>
    <w:p>
      <w:r>
        <w:t>Trạm 110kV Trà Ôn và đường dây đấu nối</w:t>
      </w:r>
    </w:p>
    <w:p>
      <w:r>
        <w:t>Xã Thiện Mỹ</w:t>
      </w:r>
    </w:p>
    <w:p>
      <w:r>
        <w:t>Tờ 12, 18</w:t>
      </w:r>
    </w:p>
    <w:p>
      <w:r>
        <w:t>0,35</w:t>
      </w:r>
    </w:p>
    <w:p>
      <w:r>
        <w:t>0,35</w:t>
      </w:r>
    </w:p>
    <w:p>
      <w:r>
        <w:t>Quyết định số 3331/QĐ-BCT ngày 12/8/2016 của Bộ công thương</w:t>
      </w:r>
    </w:p>
    <w:p>
      <w:r>
        <w:t>3</w:t>
      </w:r>
    </w:p>
    <w:p>
      <w:r>
        <w:t>Khu đô thị mới Mỹ Hưng, thị trấn Trà Ôn, huyện Trà Ôn</w:t>
      </w:r>
    </w:p>
    <w:p>
      <w:r>
        <w:t>Xã Thiện Mỹ, thị trấn Trà Ôn</w:t>
      </w:r>
    </w:p>
    <w:p>
      <w:r>
        <w:t>Tờ 3, 7, 8, 11</w:t>
      </w:r>
    </w:p>
    <w:p>
      <w:r>
        <w:t>21,98</w:t>
      </w:r>
    </w:p>
    <w:p>
      <w:r>
        <w:t>3,56</w:t>
      </w:r>
    </w:p>
    <w:p>
      <w:r>
        <w:t>Quyết định số 1746/QĐ-UBND ngày 10/4/2023 của UBND huyện Trà Ôn</w:t>
      </w:r>
    </w:p>
    <w:p>
      <w:r>
        <w:t>II</w:t>
      </w:r>
    </w:p>
    <w:p>
      <w:r>
        <w:t>Điều chỉnh công trình, dự án chuyển mục đích sử dụng đất trồng lúa trong năm 2023</w:t>
      </w:r>
    </w:p>
    <w:p>
      <w:r>
        <w:t>9,91</w:t>
      </w:r>
    </w:p>
    <w:p>
      <w:r>
        <w:t>0,64</w:t>
      </w:r>
    </w:p>
    <w:p>
      <w:r>
        <w:t>1</w:t>
      </w:r>
    </w:p>
    <w:p>
      <w:r>
        <w:t>Cầu và đường đến Trung tâm xã Nhơn Bình, huyện Trà Ôn, tỉnh Vĩnh Long</w:t>
      </w:r>
    </w:p>
    <w:p>
      <w:r>
        <w:t>Xã Thới Hòa, xã Trà Côn</w:t>
      </w:r>
    </w:p>
    <w:p>
      <w:r>
        <w:t>Xã Thới Hòa, xã Trà Côn</w:t>
      </w:r>
    </w:p>
    <w:p>
      <w:r>
        <w:t>9,91</w:t>
      </w:r>
    </w:p>
    <w:p>
      <w:r>
        <w:t>0,64</w:t>
      </w:r>
    </w:p>
    <w:p>
      <w:r>
        <w:t>Quyết định số 2798/QĐ-UBND ngày 17/11/2016; 2094/QĐ-UBND 05/8/2021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