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117/NQ-HĐND năm 2024 quy định giá dịch vụ khám bệnh, chữa bệnh tại các cơ sở khám bệnh, chữa bệnh của Nhà nước thuộc phạm vi quản lý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117 / NQ - HĐ ND</w:t>
      </w:r>
    </w:p>
    <w:p>
      <w:r>
        <w:t>Kon Tum, ngày  27  tháng  12  năm 20 24</w:t>
      </w:r>
    </w:p>
    <w:p>
      <w:r>
        <w:t>NGHỊ QUYẾT</w:t>
      </w:r>
    </w:p>
    <w:p>
      <w:r>
        <w:t>QUY ĐỊNH GIÁ DỊCH VỤ KHÁM BỆNH, CHỮA BỆNH TẠI CÁC CƠ SỞ KHÁM BỆNH, CHỮA BỆNH CỦA NHÀ NƯỚC THUỘC PHẠM VI QUẢN LÝ CỦA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 1  năm 2019;</w:t>
      </w:r>
    </w:p>
    <w:p>
      <w:r>
        <w:t>Căn cứ Luật Giá ngày 19 tháng 6 năm 2023;</w:t>
      </w:r>
    </w:p>
    <w:p>
      <w:r>
        <w:t>Căn cứ Luật Khám bệnh, chữa bệnh ngày 09 tháng 01 năm 2023;</w:t>
      </w:r>
    </w:p>
    <w:p>
      <w:r>
        <w:t>Căn cứ Nghị định số 96/2023/NĐ-CP ngày 30 tháng 12 năm 2023 của Chính phủ quy định chi tiết một số điều của Luật Kh á 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246/TTr-UBND ngày 19 th á ng 12 năm 2024 của Ủy ban nhân dân tỉnh về dự thảo Nghị quyết của Hội đồng nhân d â n tỉnh  Quy  định giá cụ thể dịch vụ khám bệnh, chữa bệnh thuộc danh mục do quỹ bảo hi ể m y tế thanh toán, gi á  cụ thể dịch vụ khám bệnh, chữa bệnh do ngân sách nhà nước thanh toán, gi á  dịch vụ kh á m bệnh, chữa bệnh không thuộc danh mục do quỹ bảo hiểm y tế thanh toán mà không phải là dịch vụ khám bệnh, chữa bệnh theo yêu cầu đối với các cơ sở khám bệnh, chữa bệnh trên địa bàn tỉnh Kon Tum ;  Báo cáo th ẩ m tra của Ban Kinh tế - Ngân sách Hội đồng nhân dân tỉnh; Báo cáo số 483/BC-UBND ngày 26 tháng 12 năm 2024 của Ủy ban nhân dân tỉnh về việc tiếp thu, giải trình ý kiến th ẩ m tra của Ban Hội đồng nhân dân tỉnh; ý kiến thảo luận của đại biểu Hội đồng nhân dân tại kỳ họp.</w:t>
      </w:r>
    </w:p>
    <w:p>
      <w:r>
        <w:t>QUYẾT NGHỊ:</w:t>
      </w:r>
    </w:p>
    <w:p>
      <w:r>
        <w:t>Điều 1.  Quy định giá cụ thể dịch vụ khám bệnh, chữa bệnh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áp dụng tại các cơ sở khám bệnh, chữa bệnh của Nhà nước thuộc phạm vi quản lý của tỉnh Kon Tum ,  như sau:</w:t>
      </w:r>
    </w:p>
    <w:p>
      <w:r>
        <w:t>1.  Giá dịch vụ khám bệnh, chữa bệnh áp dụng tại Bệnh viện Đa khoa tỉnh: Chi tiết tại Phụ lục I kèm theo.</w:t>
      </w:r>
    </w:p>
    <w:p>
      <w:r>
        <w:t>2. Giá dịch vụ khám bệnh, chữa bệnh áp dụng tại Bệnh viện Đa khoa khu vực Ngọc Hồi: Chi tiết tại Phụ lục II kèm theo.</w:t>
      </w:r>
    </w:p>
    <w:p>
      <w:r>
        <w:t>3. Giá dịch vụ khám bệnh, chữa bệnh áp dụng tại Bệnh viện Y dược cổ truyền - Phục hồi chức năng: Chi tiết tại Phụ lục III kèm theo.</w:t>
      </w:r>
    </w:p>
    <w:p>
      <w:r>
        <w:t>4. Giá dịch vụ khám bệnh, chữa bệnh áp dụng tại Bệnh viện Tâm thần: Chi tiết tại Phụ lục IV kèm theo.</w:t>
      </w:r>
    </w:p>
    <w:p>
      <w:r>
        <w:t>5. Giá dịch vụ khám bệnh, chữa bệnh áp dụng tại Trung tâm Y tế thành phố Kon Tum và các cơ sở khám bệnh, chữa bệnh thuộc Trung tâm Y tế thành phố Kon Tum :  Chi tiết tại Phụ lục V kèm theo.</w:t>
      </w:r>
    </w:p>
    <w:p>
      <w:r>
        <w:t>6. Giá dịch vụ khám bệnh, chữa bệnh áp dụng tại Trung tâm Y tế huyện Đăk Hà và các cơ sở khám bệnh, chữa bệnh thuộc Trung tâm Y tế huyện Đăk Hà: Chi tiết tại Phụ lục VI kèm theo.</w:t>
      </w:r>
    </w:p>
    <w:p>
      <w:r>
        <w:t>7. Giá dịch vụ khám bệnh, chữa bệnh áp dụng tại Trung tâm Y tế huyện Đăk Tô và các cơ sở khám bệnh, chữa bệnh thuộc Trung tâm Y tế huyện Đă k  Tô: Chi tiết tại Phụ lục VII kèm theo.</w:t>
      </w:r>
    </w:p>
    <w:p>
      <w:r>
        <w:t>8. Giá dịch vụ khám bệnh, chữa bệnh áp dụng tại Trung tâm Y tế huyện Tu Mơ Rông và các cơ sở khám bệnh, chữa bệnh thuộc Trung tâm Y tế huyện Tu Mơ Rông: Chi tiết tại Phụ lục VIII kèm theo.</w:t>
      </w:r>
    </w:p>
    <w:p>
      <w:r>
        <w:t>9. Giá dịch vụ khám bệnh, chữa bệnh áp dụng tại Trung tâm Y tế huyện Ngọc Hồi và các cơ sở khám bệnh, chữa bệnh thuộc Trung tâm Y tế huyện Ngọc Hồi: Chi tiết tại Phụ lục IX kèm theo.</w:t>
      </w:r>
    </w:p>
    <w:p>
      <w:r>
        <w:t>10. Giá dịch vụ khám bệnh, chữa bệnh áp dụng tại Trung tâm Y tế huyện Đăk Glei và các cơ sở khám bệnh, chữa bệnh thuộc Trung tâm Y tế huyện Đăk Glei: Chi tiết tại Phụ lục X kèm theo.</w:t>
      </w:r>
    </w:p>
    <w:p>
      <w:r>
        <w:t>11. Giá dịch vụ khám bệnh, chữa bệnh áp dụng tại Trung tâm Y tế huyện Sa Thầy và các cơ sở khám bệnh, chữa bệnh thuộc Trung tâm Y tế huyện Sa Thầy: Chi tiết tại Phụ lục XI kèm theo.</w:t>
      </w:r>
    </w:p>
    <w:p>
      <w:r>
        <w:t>12. Giá dịch vụ khám bệnh, chữa bệnh áp dụng tại Trung tâm Y tế huyện Kon Rẫy và các cơ sở khám bệnh, chữa bệnh thuộc Trung tâm Y tế huyện Kon Rẫy: Chi tiết tại Phụ lục XII kèm theo.</w:t>
      </w:r>
    </w:p>
    <w:p>
      <w:r>
        <w:t>13. Giá dịch vụ khám bệnh, chữa bệnh áp dụng tại Trung tâm Y tế huyện Kon Plông và các cơ sở khám bệnh, chữa bệnh thuộc Trung tâm Y tế huyện Kon Plông: Chi tiết tại Phụ lục XIII kèm theo.</w:t>
      </w:r>
    </w:p>
    <w:p>
      <w:r>
        <w:t>14. Giá dịch vụ khám bệnh, chữa bệnh áp dụng tại Trung tâm Y tế huyện Ia H’Drai và các cơ sở khám bệnh, chữa bệnh thuộc Trung tâm Y tế huyện  Ia H’Drai:  Chi tiết tại Phụ lục XIV kèm theo.</w:t>
      </w:r>
    </w:p>
    <w:p>
      <w:r>
        <w:t>15. Giá dịch vụ khám bệnh, chữa bệnh áp dụng tại Trung tâm Kiểm soát bệnh t ậ t: Chi tiết tại Ph ụ  l ụ c XV kèm theo.</w:t>
      </w:r>
    </w:p>
    <w:p>
      <w:r>
        <w:t>16.  Giá dịch vụ khám bệnh, chữa bệnh áp dụng tại Trung tâm Giám định y khoa: Chi tiết tại Phụ lục XVI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chuyên đề thông qua ngày 27 tháng 12 năm 2024 và áp dụng từ ngày 01 tháng 01 năm 2025./.</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Y tế;</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Bạn của HĐND tỉnh;</w:t>
      </w:r>
    </w:p>
    <w:p>
      <w:r>
        <w:t>- Đại biểu HĐND tỉnh;</w:t>
      </w:r>
    </w:p>
    <w:p>
      <w:r>
        <w:t>- Văn phòng Tỉnh ủy;</w:t>
      </w:r>
    </w:p>
    <w:p>
      <w:r>
        <w:t>- Văn phòng Đoàn ĐBQH và HĐND tỉnh;</w:t>
      </w:r>
    </w:p>
    <w:p>
      <w:r>
        <w:t>- Văn phòng UBND tỉnh;</w:t>
      </w:r>
    </w:p>
    <w:p>
      <w:r>
        <w:t>- Các sở, ban ngành, đoàn thể của t ỉ nh;</w:t>
      </w:r>
    </w:p>
    <w:p>
      <w:r>
        <w:t>- Thường trực HĐND, UBND các huyện, thành phố;</w:t>
      </w:r>
    </w:p>
    <w:p>
      <w:r>
        <w:t>- Báo Kon Tum;</w:t>
      </w:r>
    </w:p>
    <w:p>
      <w:r>
        <w:t>- Đài PT-TH t ỉ nh;</w:t>
      </w:r>
    </w:p>
    <w:p>
      <w:r>
        <w:t>- Trung tâm Lưu trữ lịch sử t ỉ nh;</w:t>
      </w:r>
    </w:p>
    <w:p>
      <w:r>
        <w:t>- Cổng Thông tin điện tử t ỉ nh;</w:t>
      </w:r>
    </w:p>
    <w:p>
      <w:r>
        <w:t>- Lưu: VT, CTHĐ, TH.</w:t>
      </w:r>
    </w:p>
    <w:p>
      <w:r>
        <w:t>CHỦ TỊCH</w:t>
      </w:r>
    </w:p>
    <w:p>
      <w:r>
        <w:t>Dương Văn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