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117/NQ-HĐND năm 2023 thông qua danh mục các dự án cần thu hồi đất để phát triển kinh tế - xã hội vì lợi ích quốc gia, công cộng trên địa bàn tỉnh Khánh Hòa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117/NQ-HĐND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08/12/2023</w:t>
            </w:r>
          </w:p>
        </w:tc>
      </w:tr>
      <w:tr>
        <w:tc>
          <w:tcPr>
            <w:tcW w:type="dxa" w:w="4320"/>
          </w:tcPr>
          <w:p>
            <w:r>
              <w:t>Ngày hiệu lực</w:t>
            </w:r>
          </w:p>
        </w:tc>
        <w:tc>
          <w:tcPr>
            <w:tcW w:type="dxa" w:w="4320"/>
          </w:tcPr>
          <w:p>
            <w:r>
              <w:t>08/12/2023</w:t>
            </w:r>
          </w:p>
        </w:tc>
      </w:tr>
      <w:tr>
        <w:tc>
          <w:tcPr>
            <w:tcW w:type="dxa" w:w="4320"/>
          </w:tcPr>
          <w:p>
            <w:r>
              <w:t>Tình trạng</w:t>
            </w:r>
          </w:p>
        </w:tc>
        <w:tc>
          <w:tcPr>
            <w:tcW w:type="dxa" w:w="4320"/>
          </w:tcPr>
          <w:p>
            <w:r>
              <w:t>Chưa xác định</w:t>
            </w:r>
          </w:p>
        </w:tc>
      </w:tr>
    </w:tbl>
    <w:p/>
    <w:p>
      <w:r>
        <w:t>HỘI ĐỒNG NHÂN DÂN</w:t>
      </w:r>
    </w:p>
    <w:p>
      <w:r>
        <w:t>TỈNH KHÁNH HÒA</w:t>
      </w:r>
    </w:p>
    <w:p>
      <w:r>
        <w:t>-------</w:t>
      </w:r>
    </w:p>
    <w:p>
      <w:r>
        <w:t>CỘNG HÒA XÃ HỘI CHỦ NGHĨA VIỆT NAM</w:t>
      </w:r>
    </w:p>
    <w:p>
      <w:r>
        <w:t>Độc lập - Tự do - Hạnh phúc</w:t>
      </w:r>
    </w:p>
    <w:p>
      <w:r>
        <w:t>---------------</w:t>
      </w:r>
    </w:p>
    <w:p>
      <w:r>
        <w:t>Số: 117/NQ-HĐND</w:t>
      </w:r>
    </w:p>
    <w:p>
      <w:r>
        <w:t>Khánh Hòa, ngày 08 tháng 12 năm 2023</w:t>
      </w:r>
    </w:p>
    <w:p>
      <w:r>
        <w:t>NGHỊ QUYẾT</w:t>
      </w:r>
    </w:p>
    <w:p>
      <w:r>
        <w:t>VỀ VIỆC THÔNG QUA DANH MỤC CÁC DỰ ÁN CẦN THU HỒI ĐẤT ĐỂ PHÁT TRIỂN KINH TẾ - XÃ HỘI VÌ LỢI ÍCH QUỐC GIA, CÔNG CỘNG TRÊN ĐỊA BÀN TỈNH KHÁNH HÒA</w:t>
      </w:r>
    </w:p>
    <w:p>
      <w:r>
        <w:t>HỘI ĐỒNG NHÂN DÂN TỈNH KHÁNH HÒA</w:t>
      </w:r>
    </w:p>
    <w:p>
      <w:r>
        <w:t>KHÓA VII, KỲ HỌP THỨ 12</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Đất đai ngày 29 tháng 11 năm 2013;</w:t>
      </w:r>
    </w:p>
    <w:p>
      <w:r>
        <w:t>Căn cứ Nghị định số 43/2014/NĐ-CP ngày 15 tháng 5 năm 2014 của Chính phủ Quy định chi tiết thi hành một số Điều của Luật đất đai;</w:t>
      </w:r>
    </w:p>
    <w:p>
      <w:r>
        <w:t>Căn cứ Nghị định số 01/2017/NĐ-CP ngày 06 tháng 01 năm 2017 của Chính phủ sửa đổi, bổ sung một số nghị định quy định chi tiết thi hành Luật đất đai;</w:t>
      </w:r>
    </w:p>
    <w:p>
      <w:r>
        <w:t>Căn cứ Nghị định số 148/2020/NĐ-CP ngày 18 tháng 12 năm 2020 của Chính phủ sửa đổi, bổ sung một số nghị định quy định chi tiết thi hành Luật đất đai;</w:t>
      </w:r>
    </w:p>
    <w:p>
      <w:r>
        <w:t>Căn cứ Nghị định số 10/2023/NĐ-CP ngày 03 tháng 4 năm 2023 của Chính phủ sửa đổi, bổ sung một số điều của các nghị định hướng dẫn thi hành Luật đất đai;</w:t>
      </w:r>
    </w:p>
    <w:p>
      <w:r>
        <w:t>Xét Tờ trình số 10242/TTr-UBND ngày 05 tháng 10 năm 2023 của Ủy ban nhân dân tỉnh; Báo cáo thẩm tra số 156/BC-BKTNS ngày 27 tháng 10 năm 2023 của Ban Kinh tế - Ngân sách Hội đồng nhân dân tỉnh; tiếp thu, giải trình của Ủy ban nhân dân tỉnh tại Công văn số 12137/UBND-XDNĐ ngày 20 tháng 11 năm 2023 và ý kiến thảo luận của đại biểu Hội đồng nhân dân tại kỳ họp.</w:t>
      </w:r>
    </w:p>
    <w:p>
      <w:r>
        <w:t>QUYẾT NGHỊ:</w:t>
      </w:r>
    </w:p>
    <w:p>
      <w:r>
        <w:t>Điều 1. Thông qua danh mục các dự án cần thu hồi đất để phát triển kinh tế - xã hội vì lợi ích quốc gia, công cộng trên địa bàn tỉnh Khánh Hòa như sau:</w:t>
      </w:r>
    </w:p>
    <w:p>
      <w:r>
        <w:t>Tổng số dự án:  01  công trình, dự án có vốn ngân sách với diện tích thu hồi đất là  7,182 ha ; cụ thể:</w:t>
      </w:r>
    </w:p>
    <w:p>
      <w:r>
        <w:t>- Dự án Hạ tầng kỹ thuật Khu tái định cư Hà Thanh, phường Ninh Đa, thị xã Ninh Hòa  (căn cứ pháp lý: Quyết định số 611/QĐ-UBND ngày 17/3/2023 của UBND tỉnh về việc phê duyệt dự án đầu tư Dự án thành phần thuộc dự án Đầu tư xây dựng đường bộ cao tốc Khánh Hòa - Buôn Ma Thuột giai đoạn 1; Quyết định số 756/QĐ-UBND ngày 03/4/2025 Điều chỉnh Quyết định số 611/QĐ-UBND ngày 17/3/2023 của UBND tỉnh về việc phê duyệt dự án đầu tư Dự án thành phần thuộc dự án Đầu tư xây dựng đường bộ cao tốc Khánh Hòa - Buôn Ma Thuật giai đoạn 1; Quyết định số 2207/QĐ-UBND ngày 19/9/2023 của UBND tỉnh về việc phê duyệt báo cáo nghiên cứu khả thi đầu tư xây dựng công trình Hạ tầng kỹ thuật Khu tái định cư Hà Thanh, phường Ninh Đa, thị xã Ninh Hòa) .</w:t>
      </w:r>
    </w:p>
    <w:p>
      <w:r>
        <w:t>Điều 2. Tổ chức thực hiện</w:t>
      </w:r>
    </w:p>
    <w:p>
      <w:r>
        <w:t>1. Giao Ủy ban nhân dân tỉnh tổ chức triển khai thực hiện Nghị quyết này.</w:t>
      </w:r>
    </w:p>
    <w:p>
      <w:r>
        <w:t>2. Giao Thường trực Hội đồng nhân dân tỉnh, các Ban của Hội đồng nhân dân tỉnh, các Tổ đại biểu Hội đồng nhân dân tỉnh và các đại biểu Hội đồng nhân dân tỉnh giám sát việc thực hiện Nghị quyết này.</w:t>
      </w:r>
    </w:p>
    <w:p>
      <w:r>
        <w:t>Nghị quyết này đã được Hội đồng nhân dân tỉnh Khánh Hòa khóa VII, nhiệm kỳ 2021 - 2026, Kỳ họp thứ 12 thông qua ngày 08 tháng 12 năm 2023./.</w:t>
      </w:r>
    </w:p>
    <w:p>
      <w:r>
        <w:t>Nơi nhận:</w:t>
      </w:r>
    </w:p>
    <w:p>
      <w:r>
        <w:t>- Ủy ban Thường vụ Quốc hội;</w:t>
      </w:r>
    </w:p>
    <w:p>
      <w:r>
        <w:t>- Văn phòng Chính phủ;</w:t>
      </w:r>
    </w:p>
    <w:p>
      <w:r>
        <w:t>- Vụ Pháp chế - Bộ Tài nguyên và Môi trường;</w:t>
      </w:r>
    </w:p>
    <w:p>
      <w:r>
        <w:t>- Ban Thường vụ Tỉnh ủy;</w:t>
      </w:r>
    </w:p>
    <w:p>
      <w:r>
        <w:t>- Thường trực HĐND tỉnh;</w:t>
      </w:r>
    </w:p>
    <w:p>
      <w:r>
        <w:t>- UBND tỉnh, UBMTTQVN tỉnh;</w:t>
      </w:r>
    </w:p>
    <w:p>
      <w:r>
        <w:t>- Đoàn ĐBQH tỉnh, Đại biểu HĐND tỉnh;</w:t>
      </w:r>
    </w:p>
    <w:p>
      <w:r>
        <w:t>- Đảng ủy Khối các cơ quan tỉnh;</w:t>
      </w:r>
    </w:p>
    <w:p>
      <w:r>
        <w:t>- Đảng ủy Khối Doanh nghiệp tỉnh;</w:t>
      </w:r>
    </w:p>
    <w:p>
      <w:r>
        <w:t>- Các cơ quan tham mưu, giúp việc Tỉnh ủy;</w:t>
      </w:r>
    </w:p>
    <w:p>
      <w:r>
        <w:t>- VP Đoàn ĐBQH và HĐND tỉnh;</w:t>
      </w:r>
    </w:p>
    <w:p>
      <w:r>
        <w:t>- VP UBND tỉnh;</w:t>
      </w:r>
    </w:p>
    <w:p>
      <w:r>
        <w:t>- Các Sở, ban, ngành, đoàn thể;</w:t>
      </w:r>
    </w:p>
    <w:p>
      <w:r>
        <w:t>- HĐND, UBND các huyện, thị xã, thành phố;</w:t>
      </w:r>
    </w:p>
    <w:p>
      <w:r>
        <w:t>- Lưu: VT, TH.</w:t>
      </w:r>
    </w:p>
    <w:p>
      <w:r>
        <w:t>KT. CHỦ TỊCH</w:t>
      </w:r>
    </w:p>
    <w:p>
      <w:r>
        <w:t>PHÓ CHỦ TỊCH</w:t>
      </w:r>
    </w:p>
    <w:p>
      <w:r>
        <w:t>Trần Mạnh Dũng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