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117/NQ-CP bổ sung Dự án Luật An toàn, vệ sinh lao động (sửa đổi) vào Chương trình lập pháp năm 2026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02/05/2026</w:t>
            </w:r>
          </w:p>
        </w:tc>
      </w:tr>
      <w:tr>
        <w:tc>
          <w:tcPr>
            <w:tcW w:type="dxa" w:w="4320"/>
          </w:tcPr>
          <w:p>
            <w:r>
              <w:t>Ngày hiệu lực</w:t>
            </w:r>
          </w:p>
        </w:tc>
        <w:tc>
          <w:tcPr>
            <w:tcW w:type="dxa" w:w="4320"/>
          </w:tcPr>
          <w:p>
            <w:r>
              <w:t>02/05/2026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117/NQ-CP</w:t>
      </w:r>
    </w:p>
    <w:p>
      <w:r>
        <w:t>Hà Nội, ngày 02 tháng 5 năm 2026</w:t>
      </w:r>
    </w:p>
    <w:p>
      <w:r>
        <w:t>NGHỊ QUYẾT</w:t>
      </w:r>
    </w:p>
    <w:p>
      <w:r>
        <w:t>VỀ VIỆC BỔ SUNG DỰ ÁN LUẬT AN TOÀN, VỆ SINH LAO ĐỘNG (SỬA ĐỔI) VÀO CHƯƠNG TRÌNH LẬP PHÁP NĂM 2026 CỦA QUỐC HỘI KHÓA XVI</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39/2022/NĐ-CP ngày 18 tháng 6 năm 2022 của Chính phủ ban hành Quy chế làm việc của Chính phủ;</w:t>
      </w:r>
    </w:p>
    <w:p>
      <w:r>
        <w:t>Theo đề nghị của Bộ trưởng Bộ Nội vụ tại Tờ trình số 2922/TTr-BNV ngày 30 tháng 3 năm 2026, Tờ trình số 3762/TTr-BNV ngày 21 tháng 4 năm 2026 và Tờ trình số 3880/TTr-BNV ngày 23 tháng 4 năm 2026;</w:t>
      </w:r>
    </w:p>
    <w:p>
      <w:r>
        <w:t>Trên cơ sở phiếu ý kiến Thành viên của các thành viên Chính phủ.</w:t>
      </w:r>
    </w:p>
    <w:p>
      <w:r>
        <w:t>QUYẾT NGHỊ:</w:t>
      </w:r>
    </w:p>
    <w:p>
      <w:r>
        <w:t>Điều 1.    Thống nhất trình Ủy ban Thường vụ Quốc hội về việc bổ sung dự án Luật An toàn, vệ sinh lao động (sửa đổi) vào Chương trình lập pháp năm 2026 của Quốc hội khóa XVI và soạn thảo theo trình tự, thủ tục thông thường như đề nghị của Bộ Nội vụ tại Tờ trình số 2922/TTr-BNV ngày 30 tháng 3 năm 2026, Tờ trình số 3762/TTr-BNV ngày 21 tháng 4 năm 2026 và Tờ trình số 3880/TTr-BNV ngày 23 tháng 4 năm 2026. Bộ Nội vụ chịu trách nhiệm về nội dung, báo cáo đề xuất, bảo đảm đúng quy định của pháp luật.</w:t>
      </w:r>
    </w:p>
    <w:p>
      <w:r>
        <w:t>Điều 2.    Giao Bộ trưởng Bộ Nội vụ thừa ủy quyền Thủ tướng Chính phủ, thay mặt Chính phủ ký Tờ trình gửi Ủy ban Thường vụ Quốc hội về việc bổ sung dự án Luật An toàn, vệ sinh lao động (sửa đổi) theo đúng quy định của Luật Ban hành văn bản quy phạm pháp luật và văn bản liên quan; chủ động báo cáo, giải trình với Ủy ban Thường vụ Quốc hội và các cơ quan liên quan của Quốc hội theo quy định.</w:t>
      </w:r>
    </w:p>
    <w:p>
      <w:r>
        <w:t>Điều 3   . Nghị quyết này có hiệu lực thi hành kể từ ngày ký ban hành.</w:t>
      </w:r>
    </w:p>
    <w:p>
      <w:r>
        <w:t>Điều 4.    Bộ trưởng Bộ Nội vụ, các Bộ trưởng, Thủ trưởng cơ quan ngang bộ, cơ quan, tổ chức, cá nhân có liên quan chịu trách nhiệm thi hành Nghị quyết này./.</w:t>
      </w:r>
    </w:p>
    <w:p>
      <w:r>
        <w:t>Nơi nhận:</w:t>
      </w:r>
    </w:p>
    <w:p>
      <w:r>
        <w:t>- Như điều 4;</w:t>
      </w:r>
    </w:p>
    <w:p>
      <w:r>
        <w:t>- Các đồng chí Thành viên Chính phủ;</w:t>
      </w:r>
    </w:p>
    <w:p>
      <w:r>
        <w:t>- Các Bộ, cơ quan ngang Bộ;</w:t>
      </w:r>
    </w:p>
    <w:p>
      <w:r>
        <w:t>- Văn phòng Quốc hội;</w:t>
      </w:r>
    </w:p>
    <w:p>
      <w:r>
        <w:t>- VPCP: BTCN, các PCN, Trợ lý TTg,</w:t>
      </w:r>
    </w:p>
    <w:p>
      <w:r>
        <w:t>TGĐ Cổng TTĐT, các Vụ: PL, QHĐP;</w:t>
      </w:r>
    </w:p>
    <w:p>
      <w:r>
        <w:t>- Lưu: VT, KGVX (02).</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