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116/NQ-HĐND sửa đổi Điều 1 Nghị quyết 89/NQ-HĐND thông qua danh mục công trình, dự án cần thu hồi đất trong năm 2023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116/NQ-HĐND</w:t>
      </w:r>
    </w:p>
    <w:p>
      <w:r>
        <w:t>Vĩnh Long, ngày 15 tháng 6 năm 2023</w:t>
      </w:r>
    </w:p>
    <w:p>
      <w:r>
        <w:t>NGHỊ QUYẾT</w:t>
      </w:r>
    </w:p>
    <w:p>
      <w:r>
        <w:t>SỬA ĐỔI, BỔ SUNG ĐIỀU 1 NGHỊ QUYẾT SỐ 89/NQ-HĐND NGÀY 14/12/2022 CỦA HỘI ĐỒNG NHÂN DÂN TỈNH THÔNG QUA DANH MỤC CÔNG TRÌNH, DỰ ÁN CẦN THU HỒI ĐẤT TRONG NĂM 2023 TRÊN ĐỊA BÀN TỈNH VĨNH LONG</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Tài nguyên và Môi trường quy định kỹ thuật lập, điều chỉnh quy hoạch, kế hoạch sử dụng đất;</w:t>
      </w:r>
    </w:p>
    <w:p>
      <w:r>
        <w:t>Căn cứ Thông tư số 09/2021/TT-BTNMT ngày 30/6/2021 của Bộ Tài nguyên và Môi trường sửa đổi, bổ sung một số điều của các Thông tư quy định chi tiết và hướng dẫn thi hành Luật Đất đai;</w:t>
      </w:r>
    </w:p>
    <w:p>
      <w:r>
        <w:t>Căn cứ Nghị quyết số 89/NQ-HĐND ngày 14/12/2022 của Hội đồng nhân dân tỉnh thông qua danh mục công trình, dự án cần thu hồi đất trong năm 2023 trên địa bàn tỉnh Vĩnh Long;</w:t>
      </w:r>
    </w:p>
    <w:p>
      <w:r>
        <w:t>Xét Tờ trình số 95/TTr-UBND ngày 02/6/2023 của Ủy ban nhân dân tỉnh về việc điều chỉnh, bổ sung Nghị quyết số 89/NQ-HĐND ngày 14/12/2022 của Hội đồng nhân dân tỉnh thông qua danh mục công trình, dự án cần thu hồi đất trong năm 2023 trên địa bàn tỉnh Vĩnh Long; Báo cáo thẩm tra của Ban Kinh tế - Ngân sách Hội đồng nhân dân tỉnh; ý kiến thảo luận của đại biểu Hội đồng nhân dân tỉnh tại kỳ họp.</w:t>
      </w:r>
    </w:p>
    <w:p>
      <w:r>
        <w:t>QUYẾT NGHỊ:</w:t>
      </w:r>
    </w:p>
    <w:p>
      <w:r>
        <w:t>Điều 1.    Sửa đổi, bổ sung Điều 1 Nghị quyết số 89/NQ-HĐND ngày 14/12/2022 của Hội đồng nhân dân tỉnh thông qua danh mục công trình, dự án cần thu hồi đất trong năm 2023 trên địa bàn tỉnh Vĩnh Long, với nội dung như sau:</w:t>
      </w:r>
    </w:p>
    <w:p>
      <w:r>
        <w:t>Bổ sung 16 công trình, dự án với tổng diện tích 305.450,4m 2  (Trong đó: diện tích đất trồng lúa là 74.698,4m 2 ).</w:t>
      </w:r>
    </w:p>
    <w:p>
      <w:r>
        <w:t>(Kèm theo Phụ lục 1: Danh mục công trình, dự án cần thu hồi đất bổ sung   trong năm 2023 trên địa bàn tỉnh Vĩnh Long)</w:t>
      </w:r>
    </w:p>
    <w:p>
      <w:r>
        <w:t>Điều chỉnh 03 công trình, dự án với tổng diện tích 295.620,9m 2  (Trong đó, diện tích đất trồng lúa là 154.817,1m 2 ).</w:t>
      </w:r>
    </w:p>
    <w:p>
      <w:r>
        <w:t>(Kèm theo Phụ lục 2: Danh mục công trình, dự án cần thu hồi đất điều chỉnh trong năm 2023 trên địa bàn tỉnh Vĩnh Long).</w:t>
      </w:r>
    </w:p>
    <w:p>
      <w:r>
        <w:t>Các nội dung khác giữ nguyên như Nghị quyết số 89/NQ-HĐND ngày 14/12/2022 của Hội đồng nhân dân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6 thông qua ngày 15 tháng 6 năm 2023 và có hiệu lực kể từ ngày thông qua./.</w:t>
      </w:r>
    </w:p>
    <w:p>
      <w:r>
        <w:t>Nơi nhận:</w:t>
      </w:r>
    </w:p>
    <w:p>
      <w:r>
        <w:t>- Ủy ban Thường vụ Quốc hội;</w:t>
      </w:r>
    </w:p>
    <w:p>
      <w:r>
        <w:t>- Chính phủ;</w:t>
      </w:r>
    </w:p>
    <w:p>
      <w:r>
        <w:t>- Bộ Tài nguyên và Môi trường;</w:t>
      </w:r>
    </w:p>
    <w:p>
      <w:r>
        <w:t>- Kiểm toán Nhà nước khu vực IX;</w:t>
      </w:r>
    </w:p>
    <w:p>
      <w:r>
        <w:t>- Tỉnh ủy, UBND, UBMTTQVN tỉnh;</w:t>
      </w:r>
    </w:p>
    <w:p>
      <w:r>
        <w:t>- Đoàn ĐBQH đơn vị tỉnh Vĩnh Long;</w:t>
      </w:r>
    </w:p>
    <w:p>
      <w:r>
        <w:t>- Đại biểu Hội đồng nhân dân tỉnh;</w:t>
      </w:r>
    </w:p>
    <w:p>
      <w:r>
        <w:t>- Văn phòng: Tỉnh ủy, Đoàn ĐBQH&amp;HĐND tỉnh,</w:t>
      </w:r>
    </w:p>
    <w:p>
      <w:r>
        <w:t>UBND tỉnh;</w:t>
      </w:r>
    </w:p>
    <w:p>
      <w:r>
        <w:t>- Các sở, ban, ngành tỉnh;</w:t>
      </w:r>
    </w:p>
    <w:p>
      <w:r>
        <w:t>- HĐND, UBND các huyện, thị xã, thành phố;</w:t>
      </w:r>
    </w:p>
    <w:p>
      <w:r>
        <w:t>- Công báo tỉnh, Trang tin VP.Đoàn ĐBQH &amp; HĐND tỉnh;</w:t>
      </w:r>
    </w:p>
    <w:p>
      <w:r>
        <w:t>- Lưu: VT.</w:t>
      </w:r>
    </w:p>
    <w:p>
      <w:r>
        <w:t>CHỦ TỊCH</w:t>
      </w:r>
    </w:p>
    <w:p>
      <w:r>
        <w:t>Bùi Văn Nghiêm</w:t>
      </w:r>
    </w:p>
    <w:p>
      <w:r>
        <w:t>PHỤ LỤC 1</w:t>
      </w:r>
    </w:p>
    <w:p>
      <w:r>
        <w:t>DANH MỤC CÔNG TRÌNH, DỰ ÁN CẦN THU HỒI ĐẤT BỔ SUNG TRONG NĂM 2023 TRÊN ĐỊA BÀN TỈNH VĨNH LONG</w:t>
      </w:r>
    </w:p>
    <w:p>
      <w:r>
        <w:t>(Kèm theo Nghị quyết số 116/NQ-HĐND ngày 15 tháng 6 năm 2023 của Hội đồng nhân dân tỉnh Vĩnh Long)</w:t>
      </w:r>
    </w:p>
    <w:p>
      <w:r>
        <w:t>STT</w:t>
      </w:r>
    </w:p>
    <w:p>
      <w:r>
        <w:t>Tên công     trình, dự án</w:t>
      </w:r>
    </w:p>
    <w:p>
      <w:r>
        <w:t>Diện tích sử dụng (m 2 )</w:t>
      </w:r>
    </w:p>
    <w:p>
      <w:r>
        <w:t>Địa điểm thực hiện</w:t>
      </w:r>
    </w:p>
    <w:p>
      <w:r>
        <w:t>Đơn vị đăng ký nhu cầu sử dụng đất</w:t>
      </w:r>
    </w:p>
    <w:p>
      <w:r>
        <w:t>Sử dụng từ các loại đất (m 2 )</w:t>
      </w:r>
    </w:p>
    <w:p>
      <w:r>
        <w:t>Hình thức sử dụng đất</w:t>
      </w:r>
    </w:p>
    <w:p>
      <w:r>
        <w:t>Loại nguồn vốn đầu tư: TW, của Tỉnh, huyện, xã, nguồn khác</w:t>
      </w:r>
    </w:p>
    <w:p>
      <w:r>
        <w:t>Văn bản liên quan chủ trương đầu tư, bố trí vốn</w:t>
      </w:r>
    </w:p>
    <w:p>
      <w:r>
        <w:t>Có chủ trương đầu tư</w:t>
      </w:r>
    </w:p>
    <w:p>
      <w:r>
        <w:t>Dự kiến bố trí vốn trong năm     2023</w:t>
      </w:r>
    </w:p>
    <w:p>
      <w:r>
        <w:t>Phù hợp với quy hoạch sử dụng đất đến năm     2030</w:t>
      </w:r>
    </w:p>
    <w:p>
      <w:r>
        <w:t>Ghi chú</w:t>
      </w:r>
    </w:p>
    <w:p>
      <w:r>
        <w:t>Xã, phường, thị trấn</w:t>
      </w:r>
    </w:p>
    <w:p>
      <w:r>
        <w:t>Huyện, thị xã, thành phố</w:t>
      </w:r>
    </w:p>
    <w:p>
      <w:r>
        <w:t>Đất nông nghiệp</w:t>
      </w:r>
    </w:p>
    <w:p>
      <w:r>
        <w:t>Đất phi nông nghiệp</w:t>
      </w:r>
    </w:p>
    <w:p>
      <w:r>
        <w:t>Đất chưa sử     dụng (đất bãi bồi)</w:t>
      </w:r>
    </w:p>
    <w:p>
      <w:r>
        <w:t>Giao đất</w:t>
      </w:r>
    </w:p>
    <w:p>
      <w:r>
        <w:t>Thuê đất</w:t>
      </w:r>
    </w:p>
    <w:p>
      <w:r>
        <w:t>Chuyển mục đích sử dụng đất</w:t>
      </w:r>
    </w:p>
    <w:p>
      <w:r>
        <w:t>Tổng số</w:t>
      </w:r>
    </w:p>
    <w:p>
      <w:r>
        <w:t>Trong đó:</w:t>
      </w:r>
    </w:p>
    <w:p>
      <w:r>
        <w:t>Đất trồng lúa</w:t>
      </w:r>
    </w:p>
    <w:p>
      <w:r>
        <w:t>Đất trồng cây lâu năm</w:t>
      </w:r>
    </w:p>
    <w:p>
      <w:r>
        <w:t>Các loại đất khác trong nhóm đất nông nghiệp</w:t>
      </w:r>
    </w:p>
    <w:p>
      <w:r>
        <w:t>TOÀN TỈNH</w:t>
      </w:r>
    </w:p>
    <w:p>
      <w:r>
        <w:t>305.450,4</w:t>
      </w:r>
    </w:p>
    <w:p>
      <w:r>
        <w:t>244.072,5</w:t>
      </w:r>
    </w:p>
    <w:p>
      <w:r>
        <w:t>74.698,4</w:t>
      </w:r>
    </w:p>
    <w:p>
      <w:r>
        <w:t>165.574,1</w:t>
      </w:r>
    </w:p>
    <w:p>
      <w:r>
        <w:t>3.800,0</w:t>
      </w:r>
    </w:p>
    <w:p>
      <w:r>
        <w:t>61.377,9</w:t>
      </w:r>
    </w:p>
    <w:p>
      <w:r>
        <w:t>-</w:t>
      </w:r>
    </w:p>
    <w:p>
      <w:r>
        <w:t>A</w:t>
      </w:r>
    </w:p>
    <w:p>
      <w:r>
        <w:t>CÔNG     TRÌNH, DỰ   ÁN SỬ DỤNG VỐN NGÂN SÁCH NHÀ NƯỚC</w:t>
      </w:r>
    </w:p>
    <w:p>
      <w:r>
        <w:t>75.692,7</w:t>
      </w:r>
    </w:p>
    <w:p>
      <w:r>
        <w:t>49.154,8</w:t>
      </w:r>
    </w:p>
    <w:p>
      <w:r>
        <w:t>29.180,7</w:t>
      </w:r>
    </w:p>
    <w:p>
      <w:r>
        <w:t>16.174,1</w:t>
      </w:r>
    </w:p>
    <w:p>
      <w:r>
        <w:t>3.800,0</w:t>
      </w:r>
    </w:p>
    <w:p>
      <w:r>
        <w:t>26.537,9</w:t>
      </w:r>
    </w:p>
    <w:p>
      <w:r>
        <w:t>-</w:t>
      </w:r>
    </w:p>
    <w:p>
      <w:r>
        <w:t>A.1</w:t>
      </w:r>
    </w:p>
    <w:p>
      <w:r>
        <w:t>CÔNG     TRÌNH, DỰ   ÁN CẤP TỈNH</w:t>
      </w:r>
    </w:p>
    <w:p>
      <w:r>
        <w:t>3.318,7</w:t>
      </w:r>
    </w:p>
    <w:p>
      <w:r>
        <w:t>1.497,3</w:t>
      </w:r>
    </w:p>
    <w:p>
      <w:r>
        <w:t>304,0</w:t>
      </w:r>
    </w:p>
    <w:p>
      <w:r>
        <w:t>1.193,3</w:t>
      </w:r>
    </w:p>
    <w:p>
      <w:r>
        <w:t>-</w:t>
      </w:r>
    </w:p>
    <w:p>
      <w:r>
        <w:t>1.821,4</w:t>
      </w:r>
    </w:p>
    <w:p>
      <w:r>
        <w:t>-</w:t>
      </w:r>
    </w:p>
    <w:p>
      <w:r>
        <w:t>1</w:t>
      </w:r>
    </w:p>
    <w:p>
      <w:r>
        <w:t>Cầu Bưng Lớn, xã Tam Ngãi, huyện Cầu Kè</w:t>
      </w:r>
    </w:p>
    <w:p>
      <w:r>
        <w:t>3.048,0</w:t>
      </w:r>
    </w:p>
    <w:p>
      <w:r>
        <w:t>Xã Vĩnh Xuân</w:t>
      </w:r>
    </w:p>
    <w:p>
      <w:r>
        <w:t>Trà Ôn</w:t>
      </w:r>
    </w:p>
    <w:p>
      <w:r>
        <w:t>Sở Giao thông vận tải</w:t>
      </w:r>
    </w:p>
    <w:p>
      <w:r>
        <w:t>1.226,6</w:t>
      </w:r>
    </w:p>
    <w:p>
      <w:r>
        <w:t>304,0</w:t>
      </w:r>
    </w:p>
    <w:p>
      <w:r>
        <w:t>922,6</w:t>
      </w:r>
    </w:p>
    <w:p>
      <w:r>
        <w:t>1.821,4</w:t>
      </w:r>
    </w:p>
    <w:p>
      <w:r>
        <w:t>x</w:t>
      </w:r>
    </w:p>
    <w:p>
      <w:r>
        <w:t>Tỉnh</w:t>
      </w:r>
    </w:p>
    <w:p>
      <w:r>
        <w:t>Quyết định số 1973/QĐ-UBND ngày 10/10/2022 của UBND tỉnh Trà Vinh; Công văn số 800/UBND-KTNV ngày 28/02/2023 UBND tỉnh</w:t>
      </w:r>
    </w:p>
    <w:p>
      <w:r>
        <w:t>x</w:t>
      </w:r>
    </w:p>
    <w:p>
      <w:r>
        <w:t>x</w:t>
      </w:r>
    </w:p>
    <w:p>
      <w:r>
        <w:t>x</w:t>
      </w:r>
    </w:p>
    <w:p>
      <w:r>
        <w:t>Bổ sung vốn năm 2023</w:t>
      </w:r>
    </w:p>
    <w:p>
      <w:r>
        <w:t>2</w:t>
      </w:r>
    </w:p>
    <w:p>
      <w:r>
        <w:t>Đê bao sông Măng Thít, tỉnh Vĩnh Long (giai đoạn 2) - Cống hở Trà Mòn: bổ sung 270,73 m 2</w:t>
      </w:r>
    </w:p>
    <w:p>
      <w:r>
        <w:t>270,7</w:t>
      </w:r>
    </w:p>
    <w:p>
      <w:r>
        <w:t>Xã Thiện Mỹ</w:t>
      </w:r>
    </w:p>
    <w:p>
      <w:r>
        <w:t>Trà Ôn</w:t>
      </w:r>
    </w:p>
    <w:p>
      <w:r>
        <w:t>BQLDA đầu tư xây dựng các công trình NN&amp;PTNT</w:t>
      </w:r>
    </w:p>
    <w:p>
      <w:r>
        <w:t>270,7</w:t>
      </w:r>
    </w:p>
    <w:p>
      <w:r>
        <w:t>270,7</w:t>
      </w:r>
    </w:p>
    <w:p>
      <w:r>
        <w:t>x</w:t>
      </w:r>
    </w:p>
    <w:p>
      <w:r>
        <w:t>TW+Tỉnh</w:t>
      </w:r>
    </w:p>
    <w:p>
      <w:r>
        <w:t>Quyết định số 1838/QĐ-UBND ngày 18/8/2017; 965/QĐ-UBND ngày 29/4/2021 của UBND tỉnh</w:t>
      </w:r>
    </w:p>
    <w:p>
      <w:r>
        <w:t>x</w:t>
      </w:r>
    </w:p>
    <w:p>
      <w:r>
        <w:t>x</w:t>
      </w:r>
    </w:p>
    <w:p>
      <w:r>
        <w:t>x</w:t>
      </w:r>
    </w:p>
    <w:p>
      <w:r>
        <w:t>A.2</w:t>
      </w:r>
    </w:p>
    <w:p>
      <w:r>
        <w:t>CÔNG     TRÌNH, DỰ   ÁN CẤP HUYỆN</w:t>
      </w:r>
    </w:p>
    <w:p>
      <w:r>
        <w:t>72.374,0</w:t>
      </w:r>
    </w:p>
    <w:p>
      <w:r>
        <w:t>47.657,5</w:t>
      </w:r>
    </w:p>
    <w:p>
      <w:r>
        <w:t>28.876,7</w:t>
      </w:r>
    </w:p>
    <w:p>
      <w:r>
        <w:t>14.980,8</w:t>
      </w:r>
    </w:p>
    <w:p>
      <w:r>
        <w:t>3.800,0</w:t>
      </w:r>
    </w:p>
    <w:p>
      <w:r>
        <w:t>24.716,5</w:t>
      </w:r>
    </w:p>
    <w:p>
      <w:r>
        <w:t>-</w:t>
      </w:r>
    </w:p>
    <w:p>
      <w:r>
        <w:t>3</w:t>
      </w:r>
    </w:p>
    <w:p>
      <w:r>
        <w:t>Điểm trung chuyển rác thị xã Bình Minh</w:t>
      </w:r>
    </w:p>
    <w:p>
      <w:r>
        <w:t>8.500,0</w:t>
      </w:r>
    </w:p>
    <w:p>
      <w:r>
        <w:t>Xã Thuận An</w:t>
      </w:r>
    </w:p>
    <w:p>
      <w:r>
        <w:t>TX. Bình Minh</w:t>
      </w:r>
    </w:p>
    <w:p>
      <w:r>
        <w:t>Ban QLDA ĐTXD thị xã Bình Minh</w:t>
      </w:r>
    </w:p>
    <w:p>
      <w:r>
        <w:t>8.500,0</w:t>
      </w:r>
    </w:p>
    <w:p>
      <w:r>
        <w:t>4.700,0</w:t>
      </w:r>
    </w:p>
    <w:p>
      <w:r>
        <w:t>3.800,0</w:t>
      </w:r>
    </w:p>
    <w:p>
      <w:r>
        <w:t>x</w:t>
      </w:r>
    </w:p>
    <w:p>
      <w:r>
        <w:t>Thị xã</w:t>
      </w:r>
    </w:p>
    <w:p>
      <w:r>
        <w:t>Quyết định số 1639/QĐ-UBND ngày 11/5/2022 của UBND thị xã Bình Minh</w:t>
      </w:r>
    </w:p>
    <w:p>
      <w:r>
        <w:t>x</w:t>
      </w:r>
    </w:p>
    <w:p>
      <w:r>
        <w:t>x</w:t>
      </w:r>
    </w:p>
    <w:p>
      <w:r>
        <w:t>x</w:t>
      </w:r>
    </w:p>
    <w:p>
      <w:r>
        <w:t>Bổ sung vốn năm 2023 theo đề nghị của UBND thị xã Bình Minh</w:t>
      </w:r>
    </w:p>
    <w:p>
      <w:r>
        <w:t>4</w:t>
      </w:r>
    </w:p>
    <w:p>
      <w:r>
        <w:t>Trường Mẫu giáo Tân Hưng, huyện Bình Tân</w:t>
      </w:r>
    </w:p>
    <w:p>
      <w:r>
        <w:t>2.778,0</w:t>
      </w:r>
    </w:p>
    <w:p>
      <w:r>
        <w:t>Xã Tân Hưng</w:t>
      </w:r>
    </w:p>
    <w:p>
      <w:r>
        <w:t>Bình Tân</w:t>
      </w:r>
    </w:p>
    <w:p>
      <w:r>
        <w:t>Ban QLDA ĐTXD huyện</w:t>
      </w:r>
    </w:p>
    <w:p>
      <w:r>
        <w:t>2.778,0</w:t>
      </w:r>
    </w:p>
    <w:p>
      <w:r>
        <w:t>2.778,0</w:t>
      </w:r>
    </w:p>
    <w:p>
      <w:r>
        <w:t>x</w:t>
      </w:r>
    </w:p>
    <w:p>
      <w:r>
        <w:t>TW + Tỉnh + Huyện</w:t>
      </w:r>
    </w:p>
    <w:p>
      <w:r>
        <w:t>Quyết định số 2449/QĐ-UBND ngày 08/11/2018 của UBND tỉnh</w:t>
      </w:r>
    </w:p>
    <w:p>
      <w:r>
        <w:t>x</w:t>
      </w:r>
    </w:p>
    <w:p>
      <w:r>
        <w:t>x</w:t>
      </w:r>
    </w:p>
    <w:p>
      <w:r>
        <w:t>x</w:t>
      </w:r>
    </w:p>
    <w:p>
      <w:r>
        <w:t>Thực hiện thủ tục thu hồi, giao đất</w:t>
      </w:r>
    </w:p>
    <w:p>
      <w:r>
        <w:t>5</w:t>
      </w:r>
    </w:p>
    <w:p>
      <w:r>
        <w:t>Trường THCS Đồng Phú</w:t>
      </w:r>
    </w:p>
    <w:p>
      <w:r>
        <w:t>8.500,0</w:t>
      </w:r>
    </w:p>
    <w:p>
      <w:r>
        <w:t>Xã Đồng Phú</w:t>
      </w:r>
    </w:p>
    <w:p>
      <w:r>
        <w:t>Long Hồ</w:t>
      </w:r>
    </w:p>
    <w:p>
      <w:r>
        <w:t>Ban QLDA ĐTXD huyện</w:t>
      </w:r>
    </w:p>
    <w:p>
      <w:r>
        <w:t>8.418,4</w:t>
      </w:r>
    </w:p>
    <w:p>
      <w:r>
        <w:t>2.813,6</w:t>
      </w:r>
    </w:p>
    <w:p>
      <w:r>
        <w:t>5.604,8</w:t>
      </w:r>
    </w:p>
    <w:p>
      <w:r>
        <w:t>81,6</w:t>
      </w:r>
    </w:p>
    <w:p>
      <w:r>
        <w:t>x</w:t>
      </w:r>
    </w:p>
    <w:p>
      <w:r>
        <w:t>Tỉnh + Huyện</w:t>
      </w:r>
    </w:p>
    <w:p>
      <w:r>
        <w:t>Quyết định số 2097/QĐ-UBND ngày 13/8/2020; 2209/QĐ-UBND ngày 24/8/2020 của UBND tỉnh</w:t>
      </w:r>
    </w:p>
    <w:p>
      <w:r>
        <w:t>x</w:t>
      </w:r>
    </w:p>
    <w:p>
      <w:r>
        <w:t>x</w:t>
      </w:r>
    </w:p>
    <w:p>
      <w:r>
        <w:t>x</w:t>
      </w:r>
    </w:p>
    <w:p>
      <w:r>
        <w:t>Vốn năm 2023 của huyện Long Hồ</w:t>
      </w:r>
    </w:p>
    <w:p>
      <w:r>
        <w:t>6</w:t>
      </w:r>
    </w:p>
    <w:p>
      <w:r>
        <w:t>Trường mẫu giáo Phú Quới</w:t>
      </w:r>
    </w:p>
    <w:p>
      <w:r>
        <w:t>6.367,0</w:t>
      </w:r>
    </w:p>
    <w:p>
      <w:r>
        <w:t>xã Phú Quới</w:t>
      </w:r>
    </w:p>
    <w:p>
      <w:r>
        <w:t>Long Hồ</w:t>
      </w:r>
    </w:p>
    <w:p>
      <w:r>
        <w:t>BQL các Dự án ĐTXD huyện</w:t>
      </w:r>
    </w:p>
    <w:p>
      <w:r>
        <w:t>6.367,0</w:t>
      </w:r>
    </w:p>
    <w:p>
      <w:r>
        <w:t>4.495,0</w:t>
      </w:r>
    </w:p>
    <w:p>
      <w:r>
        <w:t>1.872,0</w:t>
      </w:r>
    </w:p>
    <w:p>
      <w:r>
        <w:t>x</w:t>
      </w:r>
    </w:p>
    <w:p>
      <w:r>
        <w:t>Huyện</w:t>
      </w:r>
    </w:p>
    <w:p>
      <w:r>
        <w:t>Quyết định số 2547/QĐ-UBND ngày 24/9/2021 của UBND tỉnh</w:t>
      </w:r>
    </w:p>
    <w:p>
      <w:r>
        <w:t>x</w:t>
      </w:r>
    </w:p>
    <w:p>
      <w:r>
        <w:t>x</w:t>
      </w:r>
    </w:p>
    <w:p>
      <w:r>
        <w:t>x</w:t>
      </w:r>
    </w:p>
    <w:p>
      <w:r>
        <w:t>Vốn năm 2023 của huyện Long Hồ</w:t>
      </w:r>
    </w:p>
    <w:p>
      <w:r>
        <w:t>7</w:t>
      </w:r>
    </w:p>
    <w:p>
      <w:r>
        <w:t>Nhà văn hóa, thể thao cụm ấp Phú Thuận A - Phú Thuận B - Phú Quới - Phú Hòa, xã Nhơn Phú, huyện Mang Thít</w:t>
      </w:r>
    </w:p>
    <w:p>
      <w:r>
        <w:t>2.000,0</w:t>
      </w:r>
    </w:p>
    <w:p>
      <w:r>
        <w:t>Xã Nhơn Phú</w:t>
      </w:r>
    </w:p>
    <w:p>
      <w:r>
        <w:t>Mang Thít</w:t>
      </w:r>
    </w:p>
    <w:p>
      <w:r>
        <w:t>Ban QLDA ĐTXD huyện</w:t>
      </w:r>
    </w:p>
    <w:p>
      <w:r>
        <w:t>2.000,0</w:t>
      </w:r>
    </w:p>
    <w:p>
      <w:r>
        <w:t>2.000,0</w:t>
      </w:r>
    </w:p>
    <w:p>
      <w:r>
        <w:t>x</w:t>
      </w:r>
    </w:p>
    <w:p>
      <w:r>
        <w:t>Tỉnh + Huyện</w:t>
      </w:r>
    </w:p>
    <w:p>
      <w:r>
        <w:t>Quyết định số 1837/QĐ-UBND ngày 22/7/2020 của UBND tỉnh</w:t>
      </w:r>
    </w:p>
    <w:p>
      <w:r>
        <w:t>x</w:t>
      </w:r>
    </w:p>
    <w:p>
      <w:r>
        <w:t>x</w:t>
      </w:r>
    </w:p>
    <w:p>
      <w:r>
        <w:t>x</w:t>
      </w:r>
    </w:p>
    <w:p>
      <w:r>
        <w:t>Vốn năm 2023 của huyện Mang Thít</w:t>
      </w:r>
    </w:p>
    <w:p>
      <w:r>
        <w:t>8</w:t>
      </w:r>
    </w:p>
    <w:p>
      <w:r>
        <w:t>Trung tâm Văn hóa- Thể thao xã Nhơn Phú, huyện Mang Thít</w:t>
      </w:r>
    </w:p>
    <w:p>
      <w:r>
        <w:t>2.500,0</w:t>
      </w:r>
    </w:p>
    <w:p>
      <w:r>
        <w:t>Xã Nhơn Phú</w:t>
      </w:r>
    </w:p>
    <w:p>
      <w:r>
        <w:t>Mang Thít</w:t>
      </w:r>
    </w:p>
    <w:p>
      <w:r>
        <w:t>Ban QLDA ĐTXD huyện</w:t>
      </w:r>
    </w:p>
    <w:p>
      <w:r>
        <w:t>2.500,0</w:t>
      </w:r>
    </w:p>
    <w:p>
      <w:r>
        <w:t>2.500,0</w:t>
      </w:r>
    </w:p>
    <w:p>
      <w:r>
        <w:t>x</w:t>
      </w:r>
    </w:p>
    <w:p>
      <w:r>
        <w:t>Tỉnh + Huyện</w:t>
      </w:r>
    </w:p>
    <w:p>
      <w:r>
        <w:t>Quyết định số 1838/QĐ-UBND ngày 22/7/2020 của UBND tỉnh</w:t>
      </w:r>
    </w:p>
    <w:p>
      <w:r>
        <w:t>x</w:t>
      </w:r>
    </w:p>
    <w:p>
      <w:r>
        <w:t>x</w:t>
      </w:r>
    </w:p>
    <w:p>
      <w:r>
        <w:t>x</w:t>
      </w:r>
    </w:p>
    <w:p>
      <w:r>
        <w:t>Vốn năm 2023 của huyện Mang Thít</w:t>
      </w:r>
    </w:p>
    <w:p>
      <w:r>
        <w:t>9</w:t>
      </w:r>
    </w:p>
    <w:p>
      <w:r>
        <w:t>Trường trung học cơ sở Nhơn Phú, huyện Mang Thít</w:t>
      </w:r>
    </w:p>
    <w:p>
      <w:r>
        <w:t>3.100,0</w:t>
      </w:r>
    </w:p>
    <w:p>
      <w:r>
        <w:t>Xã Nhơn Phú</w:t>
      </w:r>
    </w:p>
    <w:p>
      <w:r>
        <w:t>Mang Thít</w:t>
      </w:r>
    </w:p>
    <w:p>
      <w:r>
        <w:t>Ban QLDA ĐTXD huyện</w:t>
      </w:r>
    </w:p>
    <w:p>
      <w:r>
        <w:t>1.989,0</w:t>
      </w:r>
    </w:p>
    <w:p>
      <w:r>
        <w:t>1.989,0</w:t>
      </w:r>
    </w:p>
    <w:p>
      <w:r>
        <w:t>1.111,0</w:t>
      </w:r>
    </w:p>
    <w:p>
      <w:r>
        <w:t>x</w:t>
      </w:r>
    </w:p>
    <w:p>
      <w:r>
        <w:t>Tỉnh + Huyện</w:t>
      </w:r>
    </w:p>
    <w:p>
      <w:r>
        <w:t>Quyết định số 2280/QĐ-UBND ngày 31/8/2020 của UBND tỉnh</w:t>
      </w:r>
    </w:p>
    <w:p>
      <w:r>
        <w:t>x</w:t>
      </w:r>
    </w:p>
    <w:p>
      <w:r>
        <w:t>x</w:t>
      </w:r>
    </w:p>
    <w:p>
      <w:r>
        <w:t>x</w:t>
      </w:r>
    </w:p>
    <w:p>
      <w:r>
        <w:t>Vốn năm 2023 của huyện Mang Thít</w:t>
      </w:r>
    </w:p>
    <w:p>
      <w:r>
        <w:t>10</w:t>
      </w:r>
    </w:p>
    <w:p>
      <w:r>
        <w:t>Trung tâm hành chính xã Tân An Hội, huyện Mang Thít</w:t>
      </w:r>
    </w:p>
    <w:p>
      <w:r>
        <w:t>4.000,0</w:t>
      </w:r>
    </w:p>
    <w:p>
      <w:r>
        <w:t>Xã Tân An Hội</w:t>
      </w:r>
    </w:p>
    <w:p>
      <w:r>
        <w:t>Mang Thít</w:t>
      </w:r>
    </w:p>
    <w:p>
      <w:r>
        <w:t>Ban QLDA ĐTXD huyện</w:t>
      </w:r>
    </w:p>
    <w:p>
      <w:r>
        <w:t>4.000,0</w:t>
      </w:r>
    </w:p>
    <w:p>
      <w:r>
        <w:t>2.035,0</w:t>
      </w:r>
    </w:p>
    <w:p>
      <w:r>
        <w:t>1.965,0</w:t>
      </w:r>
    </w:p>
    <w:p>
      <w:r>
        <w:t>x</w:t>
      </w:r>
    </w:p>
    <w:p>
      <w:r>
        <w:t>Tỉnh + Huyện</w:t>
      </w:r>
    </w:p>
    <w:p>
      <w:r>
        <w:t>Quyết định số 2089/QĐ-UBND ngày 13/8/2020 của UBND tỉnh</w:t>
      </w:r>
    </w:p>
    <w:p>
      <w:r>
        <w:t>x</w:t>
      </w:r>
    </w:p>
    <w:p>
      <w:r>
        <w:t>x</w:t>
      </w:r>
    </w:p>
    <w:p>
      <w:r>
        <w:t>x</w:t>
      </w:r>
    </w:p>
    <w:p>
      <w:r>
        <w:t>Vốn năm 2023 của huyện Mang Thít</w:t>
      </w:r>
    </w:p>
    <w:p>
      <w:r>
        <w:t>11</w:t>
      </w:r>
    </w:p>
    <w:p>
      <w:r>
        <w:t>Đường liên ấp Phước Trường - Quang Hòa (dân hiến đất)</w:t>
      </w:r>
    </w:p>
    <w:p>
      <w:r>
        <w:t>8.140,0</w:t>
      </w:r>
    </w:p>
    <w:p>
      <w:r>
        <w:t>Xã Quới An</w:t>
      </w:r>
    </w:p>
    <w:p>
      <w:r>
        <w:t>Vũng Liêm</w:t>
      </w:r>
    </w:p>
    <w:p>
      <w:r>
        <w:t>Ban QLDA ĐTXD huyện</w:t>
      </w:r>
    </w:p>
    <w:p>
      <w:r>
        <w:t>1.200,0</w:t>
      </w:r>
    </w:p>
    <w:p>
      <w:r>
        <w:t>1.200,0</w:t>
      </w:r>
    </w:p>
    <w:p>
      <w:r>
        <w:t>6.940,0</w:t>
      </w:r>
    </w:p>
    <w:p>
      <w:r>
        <w:t>x</w:t>
      </w:r>
    </w:p>
    <w:p>
      <w:r>
        <w:t>Tỉnh + Huyện</w:t>
      </w:r>
    </w:p>
    <w:p>
      <w:r>
        <w:t>Quyết định số 1048/QĐ-UBND ngày 08/5/2023 của UBND tỉnh</w:t>
      </w:r>
    </w:p>
    <w:p>
      <w:r>
        <w:t>x</w:t>
      </w:r>
    </w:p>
    <w:p>
      <w:r>
        <w:t>x</w:t>
      </w:r>
    </w:p>
    <w:p>
      <w:r>
        <w:t>x</w:t>
      </w:r>
    </w:p>
    <w:p>
      <w:r>
        <w:t>Bổ sung vốn năm 2023</w:t>
      </w:r>
    </w:p>
    <w:p>
      <w:r>
        <w:t>12</w:t>
      </w:r>
    </w:p>
    <w:p>
      <w:r>
        <w:t>Đường liên ấp Quang Trạch - Quang Đức (Miễu Ông Tà) (dân hiến đất)</w:t>
      </w:r>
    </w:p>
    <w:p>
      <w:r>
        <w:t>5.489,0</w:t>
      </w:r>
    </w:p>
    <w:p>
      <w:r>
        <w:t>Xã Trung Chánh</w:t>
      </w:r>
    </w:p>
    <w:p>
      <w:r>
        <w:t>Vũng Liêm</w:t>
      </w:r>
    </w:p>
    <w:p>
      <w:r>
        <w:t>Ban QLDA ĐTXD huyện</w:t>
      </w:r>
    </w:p>
    <w:p>
      <w:r>
        <w:t>1.558,1</w:t>
      </w:r>
    </w:p>
    <w:p>
      <w:r>
        <w:t>1.458,1</w:t>
      </w:r>
    </w:p>
    <w:p>
      <w:r>
        <w:t>100,0</w:t>
      </w:r>
    </w:p>
    <w:p>
      <w:r>
        <w:t>3.930,9</w:t>
      </w:r>
    </w:p>
    <w:p>
      <w:r>
        <w:t>x</w:t>
      </w:r>
    </w:p>
    <w:p>
      <w:r>
        <w:t>Tỉnh + Huyện</w:t>
      </w:r>
    </w:p>
    <w:p>
      <w:r>
        <w:t>Quyết định số 1059/QĐ-UBND ngày 08/5/2023 của UBND tỉnh</w:t>
      </w:r>
    </w:p>
    <w:p>
      <w:r>
        <w:t>x</w:t>
      </w:r>
    </w:p>
    <w:p>
      <w:r>
        <w:t>x</w:t>
      </w:r>
    </w:p>
    <w:p>
      <w:r>
        <w:t>x</w:t>
      </w:r>
    </w:p>
    <w:p>
      <w:r>
        <w:t>Bổ sung vốn năm 2023</w:t>
      </w:r>
    </w:p>
    <w:p>
      <w:r>
        <w:t>13</w:t>
      </w:r>
    </w:p>
    <w:p>
      <w:r>
        <w:t>Sửa chữa kênh Ba Khương - từ kênh Sầy Đồn đến kênh Tư Ty</w:t>
      </w:r>
    </w:p>
    <w:p>
      <w:r>
        <w:t>21.000,0</w:t>
      </w:r>
    </w:p>
    <w:p>
      <w:r>
        <w:t>Xã Trung Ngãi, Xã Trung Nghĩa</w:t>
      </w:r>
    </w:p>
    <w:p>
      <w:r>
        <w:t>Vũng Liêm</w:t>
      </w:r>
    </w:p>
    <w:p>
      <w:r>
        <w:t>Phòng NN&amp;PTNT huyện</w:t>
      </w:r>
    </w:p>
    <w:p>
      <w:r>
        <w:t>8.347,0</w:t>
      </w:r>
    </w:p>
    <w:p>
      <w:r>
        <w:t>6.097,0</w:t>
      </w:r>
    </w:p>
    <w:p>
      <w:r>
        <w:t>2.250,0</w:t>
      </w:r>
    </w:p>
    <w:p>
      <w:r>
        <w:t>12.653,0</w:t>
      </w:r>
    </w:p>
    <w:p>
      <w:r>
        <w:t>x</w:t>
      </w:r>
    </w:p>
    <w:p>
      <w:r>
        <w:t>Huyện</w:t>
      </w:r>
    </w:p>
    <w:p>
      <w:r>
        <w:t>Quyết định số 293/QĐ-UBND ngày 15/02/2023 của UBND tỉnh</w:t>
      </w:r>
    </w:p>
    <w:p>
      <w:r>
        <w:t>x</w:t>
      </w:r>
    </w:p>
    <w:p>
      <w:r>
        <w:t>x</w:t>
      </w:r>
    </w:p>
    <w:p>
      <w:r>
        <w:t>x</w:t>
      </w:r>
    </w:p>
    <w:p>
      <w:r>
        <w:t>Nhà nước và Nhân dân cùng làm; Nguồn kinh phí sử dụng sản phẩm công ích thủy lợi bố trí ngân sách địa phương</w:t>
      </w:r>
    </w:p>
    <w:p>
      <w:r>
        <w:t>B</w:t>
      </w:r>
    </w:p>
    <w:p>
      <w:r>
        <w:t>CÔNG     TRÌNH, DỰ   ÁN SỬ DỤNG VỐN NGOÀI NGÂN SÁCH NHÀ NƯỚC</w:t>
      </w:r>
    </w:p>
    <w:p>
      <w:r>
        <w:t>229.757,7</w:t>
      </w:r>
    </w:p>
    <w:p>
      <w:r>
        <w:t>194.917,7</w:t>
      </w:r>
    </w:p>
    <w:p>
      <w:r>
        <w:t>45.517,7</w:t>
      </w:r>
    </w:p>
    <w:p>
      <w:r>
        <w:t>149.400,0</w:t>
      </w:r>
    </w:p>
    <w:p>
      <w:r>
        <w:t>-</w:t>
      </w:r>
    </w:p>
    <w:p>
      <w:r>
        <w:t>34.840,0</w:t>
      </w:r>
    </w:p>
    <w:p>
      <w:r>
        <w:t>-</w:t>
      </w:r>
    </w:p>
    <w:p>
      <w:r>
        <w:t>B.1</w:t>
      </w:r>
    </w:p>
    <w:p>
      <w:r>
        <w:t>CÔNG     TRÌNH, DỰ   ÁN CẤP TỈNH</w:t>
      </w:r>
    </w:p>
    <w:p>
      <w:r>
        <w:t>9.917,7</w:t>
      </w:r>
    </w:p>
    <w:p>
      <w:r>
        <w:t>9.917,7</w:t>
      </w:r>
    </w:p>
    <w:p>
      <w:r>
        <w:t>9.917,7</w:t>
      </w:r>
    </w:p>
    <w:p>
      <w:r>
        <w:t>-</w:t>
      </w:r>
    </w:p>
    <w:p>
      <w:r>
        <w:t>-</w:t>
      </w:r>
    </w:p>
    <w:p>
      <w:r>
        <w:t>-</w:t>
      </w:r>
    </w:p>
    <w:p>
      <w:r>
        <w:t>-</w:t>
      </w:r>
    </w:p>
    <w:p>
      <w:r>
        <w:t>14</w:t>
      </w:r>
    </w:p>
    <w:p>
      <w:r>
        <w:t>Trạm 110kV Tam Bình và đường dây đấu nối</w:t>
      </w:r>
    </w:p>
    <w:p>
      <w:r>
        <w:t>6.417,7</w:t>
      </w:r>
    </w:p>
    <w:p>
      <w:r>
        <w:t>Xã Hòa Lộc, xã Hòa Hiệp</w:t>
      </w:r>
    </w:p>
    <w:p>
      <w:r>
        <w:t>Tam Bình</w:t>
      </w:r>
    </w:p>
    <w:p>
      <w:r>
        <w:t>Công ty Điện lực Vĩnh Long</w:t>
      </w:r>
    </w:p>
    <w:p>
      <w:r>
        <w:t>6.417,7</w:t>
      </w:r>
    </w:p>
    <w:p>
      <w:r>
        <w:t>6.417,7</w:t>
      </w:r>
    </w:p>
    <w:p>
      <w:r>
        <w:t>x</w:t>
      </w:r>
    </w:p>
    <w:p>
      <w:r>
        <w:t>Vốn vay + Công ty</w:t>
      </w:r>
    </w:p>
    <w:p>
      <w:r>
        <w:t>Quyết định số 3331/QĐ-BCT ngày 12/8/2016 của Bộ Công thương; Văn bản số 3496/UBND-KTN ngày 21/9/2018 của UBND tỉnh</w:t>
      </w:r>
    </w:p>
    <w:p>
      <w:r>
        <w:t>x</w:t>
      </w:r>
    </w:p>
    <w:p>
      <w:r>
        <w:t>15</w:t>
      </w:r>
    </w:p>
    <w:p>
      <w:r>
        <w:t>Trạm 110kV Trà Ôn và đường dây đấu nối</w:t>
      </w:r>
    </w:p>
    <w:p>
      <w:r>
        <w:t>3.500,0</w:t>
      </w:r>
    </w:p>
    <w:p>
      <w:r>
        <w:t>Xã Thiện Mỹ</w:t>
      </w:r>
    </w:p>
    <w:p>
      <w:r>
        <w:t>Trà Ôn</w:t>
      </w:r>
    </w:p>
    <w:p>
      <w:r>
        <w:t>Công ty Điện lực Vĩnh Long</w:t>
      </w:r>
    </w:p>
    <w:p>
      <w:r>
        <w:t>3.500,0</w:t>
      </w:r>
    </w:p>
    <w:p>
      <w:r>
        <w:t>3.500,0</w:t>
      </w:r>
    </w:p>
    <w:p>
      <w:r>
        <w:t>x</w:t>
      </w:r>
    </w:p>
    <w:p>
      <w:r>
        <w:t>Vốn vay + Công ty</w:t>
      </w:r>
    </w:p>
    <w:p>
      <w:r>
        <w:t>Quyết định số 3331/QĐ-BCT ngày 12/8/2016 của Bộ công thương</w:t>
      </w:r>
    </w:p>
    <w:p>
      <w:r>
        <w:t>x</w:t>
      </w:r>
    </w:p>
    <w:p>
      <w:r>
        <w:t>B.2</w:t>
      </w:r>
    </w:p>
    <w:p>
      <w:r>
        <w:t>CÔNG     TRÌNH, DỰ   ÁN CẤP HUYỆN</w:t>
      </w:r>
    </w:p>
    <w:p>
      <w:r>
        <w:t>219.840,0</w:t>
      </w:r>
    </w:p>
    <w:p>
      <w:r>
        <w:t>185.000,0</w:t>
      </w:r>
    </w:p>
    <w:p>
      <w:r>
        <w:t>35.600,0</w:t>
      </w:r>
    </w:p>
    <w:p>
      <w:r>
        <w:t>149.400,0</w:t>
      </w:r>
    </w:p>
    <w:p>
      <w:r>
        <w:t>-</w:t>
      </w:r>
    </w:p>
    <w:p>
      <w:r>
        <w:t>34.840,0</w:t>
      </w:r>
    </w:p>
    <w:p>
      <w:r>
        <w:t>-</w:t>
      </w:r>
    </w:p>
    <w:p>
      <w:r>
        <w:t>16</w:t>
      </w:r>
    </w:p>
    <w:p>
      <w:r>
        <w:t>Khu đô thị mới Mỹ Hưng, thị trấn Trà Ôn, huyện Trà Ôn</w:t>
      </w:r>
    </w:p>
    <w:p>
      <w:r>
        <w:t>219.840,0</w:t>
      </w:r>
    </w:p>
    <w:p>
      <w:r>
        <w:t>Xã Thiện Mỹ, thị trấn Trà Ôn</w:t>
      </w:r>
    </w:p>
    <w:p>
      <w:r>
        <w:t>Trà Ôn</w:t>
      </w:r>
    </w:p>
    <w:p>
      <w:r>
        <w:t>Phòng Kinh tế - Hạ tầng huyện</w:t>
      </w:r>
    </w:p>
    <w:p>
      <w:r>
        <w:t>185.000,0</w:t>
      </w:r>
    </w:p>
    <w:p>
      <w:r>
        <w:t>35.600,0</w:t>
      </w:r>
    </w:p>
    <w:p>
      <w:r>
        <w:t>149.400,0</w:t>
      </w:r>
    </w:p>
    <w:p>
      <w:r>
        <w:t>34.840,0</w:t>
      </w:r>
    </w:p>
    <w:p>
      <w:r>
        <w:t>x</w:t>
      </w:r>
    </w:p>
    <w:p>
      <w:r>
        <w:t>Xã hội hóa</w:t>
      </w:r>
    </w:p>
    <w:p>
      <w:r>
        <w:t>Quyết định số 1746/QĐ-UBND ngày 10/4/2023 của UBND huyện Trà Ôn</w:t>
      </w:r>
    </w:p>
    <w:p>
      <w:r>
        <w:t>x</w:t>
      </w:r>
    </w:p>
    <w:p>
      <w:r>
        <w:t>PHỤ LỤC 2</w:t>
      </w:r>
    </w:p>
    <w:p>
      <w:r>
        <w:t>DANH MỤC CÔNG TRÌNH, DỰ ÁN CẦN THU HỒI ĐẤT ĐIỀU CHỈNH TRONG NĂM 2023 TRÊN ĐỊA BÀN TỈNH VĨNH LONG</w:t>
      </w:r>
    </w:p>
    <w:p>
      <w:r>
        <w:t>(Kèm theo Nghị quyết số 116/NQ-HĐND ngày 15 tháng 6 năm 2023 của Hội đồng nhân dân tỉnh Vĩnh Long)</w:t>
      </w:r>
    </w:p>
    <w:p>
      <w:r>
        <w:t>STT</w:t>
      </w:r>
    </w:p>
    <w:p>
      <w:r>
        <w:t>Tên công trình, dự án</w:t>
      </w:r>
    </w:p>
    <w:p>
      <w:r>
        <w:t>Diện tích sử dụng (m 2 )</w:t>
      </w:r>
    </w:p>
    <w:p>
      <w:r>
        <w:t>Địa điểm thực hiện</w:t>
      </w:r>
    </w:p>
    <w:p>
      <w:r>
        <w:t>Đơn vị đăng ký nhu cầu sử dụng đất</w:t>
      </w:r>
    </w:p>
    <w:p>
      <w:r>
        <w:t>Sử dụng từ các loại đất (m 2 )</w:t>
      </w:r>
    </w:p>
    <w:p>
      <w:r>
        <w:t>Hình thức sử dụng đất</w:t>
      </w:r>
    </w:p>
    <w:p>
      <w:r>
        <w:t>Loại nguồn vốn đầu tư: TW, của Tỉnh, huyện, xã, nguồn khác</w:t>
      </w:r>
    </w:p>
    <w:p>
      <w:r>
        <w:t>Văn bản liên quan chủ trương đầu tư, bố trí vốn</w:t>
      </w:r>
    </w:p>
    <w:p>
      <w:r>
        <w:t>Có chủ trương đầu tư</w:t>
      </w:r>
    </w:p>
    <w:p>
      <w:r>
        <w:t>Dự kiến bố trí vốn     trong   năm   2023</w:t>
      </w:r>
    </w:p>
    <w:p>
      <w:r>
        <w:t>Phù hợp với quy hoạch sử dụng đất đến năm     2030</w:t>
      </w:r>
    </w:p>
    <w:p>
      <w:r>
        <w:t>Ghi chú</w:t>
      </w:r>
    </w:p>
    <w:p>
      <w:r>
        <w:t>Xã, phường, thị trấn</w:t>
      </w:r>
    </w:p>
    <w:p>
      <w:r>
        <w:t>Huyện, thị xã, thành phố</w:t>
      </w:r>
    </w:p>
    <w:p>
      <w:r>
        <w:t>Đất nông nghiệp</w:t>
      </w:r>
    </w:p>
    <w:p>
      <w:r>
        <w:t>Đất phi nông nghiệp</w:t>
      </w:r>
    </w:p>
    <w:p>
      <w:r>
        <w:t>Đất chưa sử     dụng   (đất   bãi   bồi)</w:t>
      </w:r>
    </w:p>
    <w:p>
      <w:r>
        <w:t>Giao đất</w:t>
      </w:r>
    </w:p>
    <w:p>
      <w:r>
        <w:t>Thuê đất</w:t>
      </w:r>
    </w:p>
    <w:p>
      <w:r>
        <w:t>Chuyển mục đích sử dụng đất</w:t>
      </w:r>
    </w:p>
    <w:p>
      <w:r>
        <w:t>Tổng số</w:t>
      </w:r>
    </w:p>
    <w:p>
      <w:r>
        <w:t>Trong đó:</w:t>
      </w:r>
    </w:p>
    <w:p>
      <w:r>
        <w:t>Đất trồng lúa</w:t>
      </w:r>
    </w:p>
    <w:p>
      <w:r>
        <w:t>Đất trồng cây lâu năm</w:t>
      </w:r>
    </w:p>
    <w:p>
      <w:r>
        <w:t>Các loại đất khác trong nhóm đất nông nghiệp</w:t>
      </w:r>
    </w:p>
    <w:p>
      <w:r>
        <w:t>TOÀN TỈNH</w:t>
      </w:r>
    </w:p>
    <w:p>
      <w:r>
        <w:t>295.620,9</w:t>
      </w:r>
    </w:p>
    <w:p>
      <w:r>
        <w:t>223.092,9</w:t>
      </w:r>
    </w:p>
    <w:p>
      <w:r>
        <w:t>154.817,1</w:t>
      </w:r>
    </w:p>
    <w:p>
      <w:r>
        <w:t>68.275,8</w:t>
      </w:r>
    </w:p>
    <w:p>
      <w:r>
        <w:t>-</w:t>
      </w:r>
    </w:p>
    <w:p>
      <w:r>
        <w:t>72.528,0</w:t>
      </w:r>
    </w:p>
    <w:p>
      <w:r>
        <w:t>-</w:t>
      </w:r>
    </w:p>
    <w:p>
      <w:r>
        <w:t>A</w:t>
      </w:r>
    </w:p>
    <w:p>
      <w:r>
        <w:t>CÔNG TRÌNH, DỰ ÁN CẤP TỈNH</w:t>
      </w:r>
    </w:p>
    <w:p>
      <w:r>
        <w:t>246.668,3</w:t>
      </w:r>
    </w:p>
    <w:p>
      <w:r>
        <w:t>178.636,6</w:t>
      </w:r>
    </w:p>
    <w:p>
      <w:r>
        <w:t>153.990,1</w:t>
      </w:r>
    </w:p>
    <w:p>
      <w:r>
        <w:t>24.646,5</w:t>
      </w:r>
    </w:p>
    <w:p>
      <w:r>
        <w:t>-</w:t>
      </w:r>
    </w:p>
    <w:p>
      <w:r>
        <w:t>68.031,7</w:t>
      </w:r>
    </w:p>
    <w:p>
      <w:r>
        <w:t>-</w:t>
      </w:r>
    </w:p>
    <w:p>
      <w:r>
        <w:t>1</w:t>
      </w:r>
    </w:p>
    <w:p>
      <w:r>
        <w:t>Khu liên hợp xử lý chất thải rắn Hòa Phú (Hạng mục đắp bờ bao và trồng cây xanh xung quanh khu đất)</w:t>
      </w:r>
    </w:p>
    <w:p>
      <w:r>
        <w:t>147.600,0</w:t>
      </w:r>
    </w:p>
    <w:p>
      <w:r>
        <w:t>Xã Hòa Phú</w:t>
      </w:r>
    </w:p>
    <w:p>
      <w:r>
        <w:t>Long Hồ</w:t>
      </w:r>
    </w:p>
    <w:p>
      <w:r>
        <w:t>Trung tâm Phát triển Quỹ đất tỉnh</w:t>
      </w:r>
    </w:p>
    <w:p>
      <w:r>
        <w:t>147.600,0</w:t>
      </w:r>
    </w:p>
    <w:p>
      <w:r>
        <w:t>147.600,0</w:t>
      </w:r>
    </w:p>
    <w:p>
      <w:r>
        <w:t>x</w:t>
      </w:r>
    </w:p>
    <w:p>
      <w:r>
        <w:t>Tỉnh</w:t>
      </w:r>
    </w:p>
    <w:p>
      <w:r>
        <w:t>Quyết định số 834/QĐ-UBND ngày 09/4/2021; 1219/QĐ-UBND ngày 24/5/2021; 1385/QĐ-UBND ngày 12/7/2022 của UBND tỉnh</w:t>
      </w:r>
    </w:p>
    <w:p>
      <w:r>
        <w:t>x</w:t>
      </w:r>
    </w:p>
    <w:p>
      <w:r>
        <w:t>x</w:t>
      </w:r>
    </w:p>
    <w:p>
      <w:r>
        <w:t>x</w:t>
      </w:r>
    </w:p>
    <w:p>
      <w:r>
        <w:t>Điều chỉnh tên và diện tích thực hiện dự án</w:t>
      </w:r>
    </w:p>
    <w:p>
      <w:r>
        <w:t>2</w:t>
      </w:r>
    </w:p>
    <w:p>
      <w:r>
        <w:t>Cầu và đường đến Trung tâm xã Nhơn Bình, huyện Trà Ôn, tỉnh Vĩnh Long</w:t>
      </w:r>
    </w:p>
    <w:p>
      <w:r>
        <w:t>99.068,3</w:t>
      </w:r>
    </w:p>
    <w:p>
      <w:r>
        <w:t>Xã Thới Hòa, xã Trà Côn</w:t>
      </w:r>
    </w:p>
    <w:p>
      <w:r>
        <w:t>Trà Ôn</w:t>
      </w:r>
    </w:p>
    <w:p>
      <w:r>
        <w:t>Sở Giao thông Vận tải</w:t>
      </w:r>
    </w:p>
    <w:p>
      <w:r>
        <w:t>31.036,6</w:t>
      </w:r>
    </w:p>
    <w:p>
      <w:r>
        <w:t>6.390,1</w:t>
      </w:r>
    </w:p>
    <w:p>
      <w:r>
        <w:t>24.646,5</w:t>
      </w:r>
    </w:p>
    <w:p>
      <w:r>
        <w:t>68.031,7</w:t>
      </w:r>
    </w:p>
    <w:p>
      <w:r>
        <w:t>x</w:t>
      </w:r>
    </w:p>
    <w:p>
      <w:r>
        <w:t>TW+Tỉnh</w:t>
      </w:r>
    </w:p>
    <w:p>
      <w:r>
        <w:t>Quyết định số 2798/QĐ-UBND ngày 17/11/2016; 2094/QĐ-UBND 05/8/2021 của UBND tỉnh</w:t>
      </w:r>
    </w:p>
    <w:p>
      <w:r>
        <w:t>x</w:t>
      </w:r>
    </w:p>
    <w:p>
      <w:r>
        <w:t>x</w:t>
      </w:r>
    </w:p>
    <w:p>
      <w:r>
        <w:t>x</w:t>
      </w:r>
    </w:p>
    <w:p>
      <w:r>
        <w:t>Điều chỉnh diện tích dự án và diện tích các loại đất thu hồi</w:t>
      </w:r>
    </w:p>
    <w:p>
      <w:r>
        <w:t>B</w:t>
      </w:r>
    </w:p>
    <w:p>
      <w:r>
        <w:t>CÔNG TRÌNH, DỰ ÁN CẤP HUYỆN</w:t>
      </w:r>
    </w:p>
    <w:p>
      <w:r>
        <w:t>48.952,6</w:t>
      </w:r>
    </w:p>
    <w:p>
      <w:r>
        <w:t>44.456,3</w:t>
      </w:r>
    </w:p>
    <w:p>
      <w:r>
        <w:t>827,0</w:t>
      </w:r>
    </w:p>
    <w:p>
      <w:r>
        <w:t>43.629,3</w:t>
      </w:r>
    </w:p>
    <w:p>
      <w:r>
        <w:t>-</w:t>
      </w:r>
    </w:p>
    <w:p>
      <w:r>
        <w:t>4.496,3</w:t>
      </w:r>
    </w:p>
    <w:p>
      <w:r>
        <w:t>-</w:t>
      </w:r>
    </w:p>
    <w:p>
      <w:r>
        <w:t>3</w:t>
      </w:r>
    </w:p>
    <w:p>
      <w:r>
        <w:t>Khu tái định cư Phường 5, thành phố Vĩnh Long</w:t>
      </w:r>
    </w:p>
    <w:p>
      <w:r>
        <w:t>48.952,6</w:t>
      </w:r>
    </w:p>
    <w:p>
      <w:r>
        <w:t>Phường 5</w:t>
      </w:r>
    </w:p>
    <w:p>
      <w:r>
        <w:t>Tp. Vĩnh Long</w:t>
      </w:r>
    </w:p>
    <w:p>
      <w:r>
        <w:t>Phòng Quản lý đô thị thành phố Vĩnh Long</w:t>
      </w:r>
    </w:p>
    <w:p>
      <w:r>
        <w:t>44.456,3</w:t>
      </w:r>
    </w:p>
    <w:p>
      <w:r>
        <w:t>827,0</w:t>
      </w:r>
    </w:p>
    <w:p>
      <w:r>
        <w:t>43.629,3</w:t>
      </w:r>
    </w:p>
    <w:p>
      <w:r>
        <w:t>4.496,3</w:t>
      </w:r>
    </w:p>
    <w:p>
      <w:r>
        <w:t>x</w:t>
      </w:r>
    </w:p>
    <w:p>
      <w:r>
        <w:t>Thành phố</w:t>
      </w:r>
    </w:p>
    <w:p>
      <w:r>
        <w:t>Quyết định số 1421/QĐ-UBND ngày 20/3/2023 của UBND thành phố Vĩnh Long</w:t>
      </w:r>
    </w:p>
    <w:p>
      <w:r>
        <w:t>x</w:t>
      </w:r>
    </w:p>
    <w:p>
      <w:r>
        <w:t>x</w:t>
      </w:r>
    </w:p>
    <w:p>
      <w:r>
        <w:t>x</w:t>
      </w:r>
    </w:p>
    <w:p>
      <w:r>
        <w:t>Điều chỉnh diện tích dự án và diện tích các loại đất thu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