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116/NQ-HĐND năm 2024 về chất vấn và trả lời chất vấn tại Kỳ họp thứ 8 Hội đồng nhân dân tỉnh Kon Tum Khóa XII,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116/NQ-HĐND</w:t>
      </w:r>
    </w:p>
    <w:p>
      <w:r>
        <w:t>Kon Tum, ngày 09 tháng 12 năm 2024</w:t>
      </w:r>
    </w:p>
    <w:p>
      <w:r>
        <w:t>NGHỊ QUYẾT</w:t>
      </w:r>
    </w:p>
    <w:p>
      <w:r>
        <w:t>VỀ CHẤT VẤN VÀ TRẢ LỜI CHẤT VẤN TẠI KỲ HỌP THỨ 8 HĐND TỈNH KHÓA XII, NHIỆM KỲ 2021-2026</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594/NO-UBTVQH15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Căn cứ kết quả chất vấn, trả lời chất vấn tại kỳ họp và ý kiến thảo luận của đại biểu Hội đồng nhân dân tỉnh tại kỳ họp.</w:t>
      </w:r>
    </w:p>
    <w:p>
      <w:r>
        <w:t>QUYẾT NGHỊ:</w:t>
      </w:r>
    </w:p>
    <w:p>
      <w:r>
        <w:t>Điều 1.  Hội đồng nhân dân tỉnh cơ bản tán thành với nội dung trả lời chất vấn về 09 vấn đề đại biểu Hội đồng nhân dàn nêu ra  [1], đồng thời ghi nhận sự nỗ lực, cố gắng của các thành viên Ủy ban nhân dân tỉnh và các địa phương trong thực hiện nhiệm vụ được giao và các cam kết, lời hứa khắc phục các hạn chế, yếu kém đã được chỉ ra qua chất vấn.</w:t>
      </w:r>
    </w:p>
    <w:p>
      <w:r>
        <w:t>Điều 2.  Hội đồng nhân dân tỉnh đề nghị Ủy ban nhân dân tỉnh, Chủ tịch Ủy ban nhân dân tỉnh, thủ trưởng các sở, ngành, địa phương thực hiện nghiêm túc, hiệu quả lời hứa, cam kết với Hội đồng nhân dân tỉnh và các vị đại biểu Hội đồng nhân dân tỉnh, tạo chuyển biến thật sự, rõ rệt trong công tác quản lý nhà nước trên các lĩnh vực được chất vấn, trong đó lưu ý triển khai thực hiện một số nhiệm vụ trọng tâm sau đây:</w:t>
      </w:r>
    </w:p>
    <w:p>
      <w:r>
        <w:t>1. Đối với các xã không duy trì đạt chuẩn nông thôn mới</w:t>
      </w:r>
    </w:p>
    <w:p>
      <w:r>
        <w:t>- Tiếp tục rà soát, đánh giá thực trạng của từng tiêu chí để có kế hoạch và giải pháp về bố trí ngân sách địa phương, lồng ghép các nguồn lực từ các chương trình, dự án đang đầu tư trên địa bàn... để hỗ trợ, đầu tư cho các xã đạt chuẩn nông thôn mới tiếp tục duy trì và nâng cao chất lượng các tiêu chí đã đạt được. Đồng thời, tập trung hoàn thành sớm các tiêu chí chưa đạt như tiêu chí quy hoạch xã; xóa nhà tạm, nhà dột nát; kiện toàn đội ngũ cán bộ cơ sở đảm bảo đạt chuẩn về chuyên môn theo quy định...</w:t>
      </w:r>
    </w:p>
    <w:p>
      <w:r>
        <w:t>- Tăng cường công tác kiểm tra, giám sát nhằm kịp thời phát hiện những hạn chế, khó khăn để có giải pháp tháo gỡ khó khăn, vướng mắc trong quá trình tổ chức thực hiện nhằm hoàn thành mục tiêu đề ra.</w:t>
      </w:r>
    </w:p>
    <w:p>
      <w:r>
        <w:t>2. Về quản lý quy hoạch, cấp phép thành lập và quản lý hoạt động của các Trạm cân thu mua nông sản trên địa bàn tỉnh</w:t>
      </w:r>
    </w:p>
    <w:p>
      <w:r>
        <w:t>- Chỉ đạo các địa phương thực hiện nghiêm Kết luận số 06/KL-TTr ngày 25/9/2024 của Thanh tra tỉnh về công tác quản lý hoạt động đầu tư, xây dựng các Trạm cân thu mua nông sản trên địa bàn tỉnh. Trước mắt, xử lý ngay các trạm cân vi phạm quy định của pháp luật, không hợp thức hóa các hành vi vi phạm; đồng thời, có hướng dẫn cụ thể để các trạm cân đủ điều kiện nhưng chưa có đủ thủ tục sớm bổ sung, hoàn thiện hồ sơ để hoạt động theo đúng quy định của pháp luật, tạo điều kiện để phát triển loại hình kinh doanh, thương mại dịch vụ này, góp phần giải quyết nhu cầu tiêu thụ sản phẩm cho Nhân dân, đảm bảo an ninh, trật tự xã hội, nhất là tại các khu vực vùng sâu, vùng xa điều kiện vận chuyển hàng hóa còn nhiều khó khăn.</w:t>
      </w:r>
    </w:p>
    <w:p>
      <w:r>
        <w:t>- UBND các huyện, thành phố báo cáo kết quả xử lý các trạm cân trên địa bàn tỉnh theo kết luận của Thanh tra tỉnh về Thường trực HĐND tỉnh chậm nhất ngày 31/12/2024 để theo dõi, chỉ đạo.</w:t>
      </w:r>
    </w:p>
    <w:p>
      <w:r>
        <w:t>3. Về việc chậm trễ thi công Dự án Hồ chứa nước Đăk Pokei trên địa bàn huyện Kon Rẫy</w:t>
      </w:r>
    </w:p>
    <w:p>
      <w:r>
        <w:t>Tập trung chỉ đạo, kiểm tra, đôn đốc, kịp thời tháo gỡ các khó khăn vướng mắc để sớm hoàn thành Dự án này. Trước khi tích nước, vận hành, chỉ đạo chủ đầu tư, các đơn vị có liên quan làm tốt công tác kiểm tra các hạng mục công trình và chạy thử; bảo đảm việc vận hành công trình an toàn, chất lượng.  Chậm nhất ngày 31/12/2024  phải đưa nước đến các đối tượng sử dụng đã được xác định trong Dự án. Đồng thời, chỉ đạo làm rõ và có biện pháp xử lý về trách nhiệm đối với các tổ chức, cá nhân liên quan đến việc chậm trễ trong thi công Dự án này.</w:t>
      </w:r>
    </w:p>
    <w:p>
      <w:r>
        <w:t>4. Về sửa chữa, khắc phục tuyến đường từ trung tâm huyện Đăk Glei vào xã Đăk Nhoong và tuyến đường từ xã Đăk Môn vào xã Đăk Long thuộc huyện Đăk Glei hiện nay đã xuống cấp nghiêm trọng</w:t>
      </w:r>
    </w:p>
    <w:p>
      <w:r>
        <w:t>- Tiếp tục theo dõi, đề nghị Chính phủ chấp thuận bổ sung dự án đầu tư nâng cấp các tuyến đường này  (bao gồm cả đầu tư các cầu, cống trên tuyến đường)  vào kế hoạch đầu tư công trung hạn của tỉnh giai đoạn 2026-2030 để có nguồn vốn triển khai thực hiện.</w:t>
      </w:r>
    </w:p>
    <w:p>
      <w:r>
        <w:t>- Trước mắt, trong năm 2025, bố trí kinh phí duy tu, sửa chữa 02 tuyến đường này nhằm phục vụ cho việc đi lại và vận chuyển hàng hóa của Nhân dân.</w:t>
      </w:r>
    </w:p>
    <w:p>
      <w:r>
        <w:t>5. Về xây dựng định mức kinh tế - kỹ thuật các ngành nghề đào tạo</w:t>
      </w:r>
    </w:p>
    <w:p>
      <w:r>
        <w:t>Chỉ đạo các đơn vị, địa phương tổ chức rà soát, lựa chọn, điều chỉnh, xác nhận các ngành, nghề để đề xuất xây dựng định mức kinh tế - kỹ thuật thực sự cần thiết, đáp ứng với nhu cầu đào tạo, phù hợp với kế hoạch phát triển kinh tế - xã hội của địa phương, bảo đảm duy trì hiệu quả, ổn định lâu dài, tránh việc đề xuất các ngành, nghề để xây dựng định mức kinh tế - kỹ thuật và giá dịch vụ công đào tạo nhưng không tổ chức đào tạo, gây lãng phí ngân sách nhà nước.</w:t>
      </w:r>
    </w:p>
    <w:p>
      <w:r>
        <w:t>6. Về triển khai các dự án năng lượng tái tạo trên địa bàn tỉnh</w:t>
      </w:r>
    </w:p>
    <w:p>
      <w:r>
        <w:t>- Đối với 20 dự án thủy điện chưa được cấp thẩm quyền quyết định chủ trương đầu tư: Thường xuyên theo dõi, thực hiện nghiêm chỉ đạo của Chính phủ, Thủ tướng Chính phủ về quy hoạch và đầu tư phát triển hệ thống thủy điện trên địa bàn tỉnh; kiểm tra, điều chỉnh, bổ sung danh mục các dự án, công trình điện chưa được chấp thuận chủ trương đầu tư và nhà đầu tư nhưng có đủ điều kiện vào Danh mục dự án thu hút đầu tư vào tỉnh Kon Tum; rà soát xác định danh mục các khu đất thực hiện các dự án, công trình điện trình Hội đồng nhân dân tỉnh quyết định danh mục dự án cần thu hồi đất, danh mục các khu đất thực hiện dự án để làm cơ sở thực hiện đấu thầu lựa chọn nhà đầu tư và hoàn thiện hồ sơ đề xuất đấu thầu lựa chọn chủ đầu tư.</w:t>
      </w:r>
    </w:p>
    <w:p>
      <w:r>
        <w:t>- Đối với Nhà máy điện gió trên địa bàn huyện Đăk Glei: Tiếp tục theo dõi, kịp thời báo cáo những khó khăn, vướng mắc của Dự án này để Bộ Công thương, Chính phủ xem xét, tháo gỡ, thống nhất đưa vào Kế hoạch thực hiện Quy hoạch điện VIII (đợt 2). Đồng thời, chỉ đạo các sở, ngành liên quan phối hợp hỗ trợ chủ đầu tư nhà máy điện gió Tân Tấn Nhật - Đăk Glei hoàn thiện các thủ tục pháp lý có liên quan đến dự án theo đúng quy định của pháp luật để dự án sớm đi vào hoạt động.</w:t>
      </w:r>
    </w:p>
    <w:p>
      <w:r>
        <w:t>- Đối với Kế hoạch thực hiện Quy hoạch điện VIII (đợt 2): Chủ động làm việc với các bộ, ngành Trung ương và Chính phủ để nâng công suất các nguồn năng lượng tái tạo được phân bổ, bảo đảm phát huy hiệu quả tiềm năng, thế mạnh của tỉnh về tài nguyên năng lượng tái tạo phục vụ phát triển kinh tế- xã hội.</w:t>
      </w:r>
    </w:p>
    <w:p>
      <w:r>
        <w:t>7. Việc tiếp cận công nghệ thông tin ở vùng đồng bào dân tộc thiểu số và miền núi</w:t>
      </w:r>
    </w:p>
    <w:p>
      <w:r>
        <w:t>Đề nghị UBND tỉnh chỉ đạo Ban Dân tộc tỉnh và các sở, ngành chức năng liên quan thống kê, đánh giá đầy đủ, cụ thể kết quả thực hiện Đề án  "Tăng cường ứng dụng công nghệ thông tin hỗ trợ đồng bào dân tộc thiểu số phát triển kinh tế - xã hội và đảm bảo an ninh trật tự vùng đồng bào dân tộc thiểu số Việt Nam giai đoạn 2019-2025"  đã được phê duyệt tại Quyết định 414/QĐ-TTg ngày 12/4/2019 của Thủ tướng Chính phủ trên địa bàn tỉnh; xác định các giải pháp cụ thể triển khai thực hiện để đến hết năm 2025 hoàn thiện hệ thống cơ sở dữ liệu về công tác dân tộc và các ứng dụng hỗ trợ đồng bào dân tộc thiểu số; 100% đồng bào dân tộc thiểu số nắm được chủ trương, quan điểm của Đảng, chính sách, pháp luật của Nhà nước; bảo đảm 50% các lễ hội, phong tục tập quán của các dân tộc thiểu số trên địa bàn tỉnh được bảo tồn dưới dạng cơ sở dữ liệu số hóa, đa phương tiện  (Multi-media)  và được phổ biến, giới thiệu đến với cộng đồng trong và ngoài nước.</w:t>
      </w:r>
    </w:p>
    <w:p>
      <w:r>
        <w:t>8. Việc cải tạo vỉa hè các tuyến đường trên địa bàn thành phố Kon   Tum</w:t>
      </w:r>
    </w:p>
    <w:p>
      <w:r>
        <w:t>- Yêu cầu UBND thành phố Kon Tum chỉ đạo các đơn vị thi công đẩy nhanh tiến độ hoàn thiện vỉa hè, không để kéo dài; quan tâm lắp đặt biển cảnh báo; thi công hoàn thành dứt điểm từng đoạn đường, tuyến đường để sớm hoàn trả mặt bằng để người dân buôn bán, đi lại, sinh hoạt bình thường và đảm bảo sạch đẹp trong dịp tết Nguyên đán; tuyệt đối không được để cử tri và Nhân dân thành phố Kon Tum bức xúc, tiếp tục kiến nghị.</w:t>
      </w:r>
    </w:p>
    <w:p>
      <w:r>
        <w:t>- Chỉ đạo các cơ quan chức năng phối hợp chặt chẽ với UBND thành phố Kon Tum thường xuyên kiểm tra, kiên quyết xử lý các sai phạm liên quan đến các quy định về thi công công trình, dự án; các vi phạm về an toàn giao thông, bảo vệ môi trường, an toàn lao động.</w:t>
      </w:r>
    </w:p>
    <w:p>
      <w:r>
        <w:t>9. Về chăm sóc, bảo vệ trẻ em</w:t>
      </w:r>
    </w:p>
    <w:p>
      <w:r>
        <w:t>- Tiếp tục chỉ đạo các sở, ngành, đơn vị có liên quan và các địa phương trong tỉnh rà soát, có giải pháp cụ thể, phù hợp để khắc phục các tồn tại, hạn chế đã được chỉ ra; bảo đảm cho trẻ em được chăm sóc, giáo dục, bảo vệ tốt nhất.</w:t>
      </w:r>
    </w:p>
    <w:p>
      <w:r>
        <w:t>- Xây dựng, trình HĐND tỉnh nghị quyết để thực hiện chính sách, pháp luật về trẻ em trên địa bàn tỉnh theo quy định tại khoản 3 Điều 79 của Luật Trẻ em tại kỳ họp gần nhất.</w:t>
      </w:r>
    </w:p>
    <w:p>
      <w:r>
        <w:t>Điều 3. Tổ chức thực hiện</w:t>
      </w:r>
    </w:p>
    <w:p>
      <w:r>
        <w:t>1. Giao Ủy ban nhân dân tỉnh chỉ đạo tổ chức thực hiện và báo cáo kết quả thực hiện Nghị quyết này tại Kỳ họp thứ 9 Hội đồng nhân dân tỉnh Khóa XII, nhiệm kỳ 2021-2026.</w:t>
      </w:r>
    </w:p>
    <w:p>
      <w:r>
        <w:t>2. Giao Thường trực Hội đồng nhân dân, các Ban của Hội đồng nhân dân, Tổ đại biểu Hội đồng nhân dân và đại biểu Hội đồng nhân dân tỉnh giám sát việc triển khai thực hiện.</w:t>
      </w:r>
    </w:p>
    <w:p>
      <w:r>
        <w:t>3. Giao các Ban của Hội đồng nhân dân tỉnh  (theo lĩnh vực phụ trách)  chủ động theo dõi, kịp thời đôn đốc cơ quan, người có thẩm quyền thực hiện Nghị quyết này và báo cáo kết quả việc thực hiện đến Thường trực Hội đồng nhân dân tỉnh theo quy định.</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UBND tỉnh;</w:t>
      </w:r>
    </w:p>
    <w:p>
      <w:r>
        <w:t>- Văn phòng Đoàn ĐBQH và HĐND tỉnh;</w:t>
      </w:r>
    </w:p>
    <w:p>
      <w:r>
        <w:t>- Các sở, ban, ngành, đoàn thể cấp tỉnh;</w:t>
      </w:r>
    </w:p>
    <w:p>
      <w:r>
        <w:t>- Thường trực HĐND, UBND các huyện, thành phố;</w:t>
      </w:r>
    </w:p>
    <w:p>
      <w:r>
        <w:t>- Báo Kon Tum;</w:t>
      </w:r>
    </w:p>
    <w:p>
      <w:r>
        <w:t>- Đài Phát thanh-Truyền hình tỉnh;</w:t>
      </w:r>
    </w:p>
    <w:p>
      <w:r>
        <w:t>- Cổng thông tin điện tử tỉnh;</w:t>
      </w:r>
    </w:p>
    <w:p>
      <w:r>
        <w:t>- Lưu: VT, TH.</w:t>
      </w:r>
    </w:p>
    <w:p>
      <w:r>
        <w:t>CHỦ TỊCH</w:t>
      </w:r>
    </w:p>
    <w:p>
      <w:r>
        <w:t>Dương Văn Trang</w:t>
      </w:r>
    </w:p>
    <w:p>
      <w:r>
        <w:t>[1] Về các xã không duy trì đạt chuẩn nông thôn mới; về công tác quản lý quy hoạch, cấp phép thành lập và quản lý hoạt động của các Trạm cân thu mua nông sản; về việc chậm trễ thi công Dự án Hồ chứa nước Đăk Pokei trên địa bàn huyện Kon Rẫy; về công tác sửa chữa, khắc phục tuyến đường từ trung tâm huyện Đăk Glei vào xã Đăk Nhoong và tuyến đường từ xã Đăk Môn vào xà Đăk Long thuộc huyện Đăk Glei đã xuống cấp nghiêm trọng; về xây dựng định mức kinh tế - kỹ thuật các ngành nghề đào tạo; về triển khai các dự án năng lượng tái tạo; việc tiếp cận công nghệ thông tin ở vùng đồng bào dân tộc thiểu số và miền núi; việc cải tạo vỉa hè các tuyến đường trên địa bàn thành phò Kon Tum; về chăm sóc, bảo vệ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