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115/NQ-HĐND năm 2023 về Kỳ họp thứ 15, Hội đồng nhân dân thành phố Đà Nẵng khóa X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115/NQ-HĐND</w:t>
      </w:r>
    </w:p>
    <w:p>
      <w:r>
        <w:t>Đà Nẵng, ngày 14 tháng 12 năm 2023</w:t>
      </w:r>
    </w:p>
    <w:p>
      <w:r>
        <w:t>NGHỊ QUYẾT</w:t>
      </w:r>
    </w:p>
    <w:p>
      <w:r>
        <w:t>KỲ HỌP THỨ 15, HỘI ĐỒNG NHÂN DÂN THÀNH PHỐ ĐÀ NẴNG KHÓA X NHIỆM KỲ 2021-2026</w:t>
      </w:r>
    </w:p>
    <w:p>
      <w:r>
        <w:t>HỘI ĐỒNG NHÂN DÂN THÀNH PHỐ ĐÀ NẴNG</w:t>
      </w:r>
    </w:p>
    <w:p>
      <w:r>
        <w:t>KHÓA X, NHIỆM KỲ 2021-2026,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119/2020/QH14 ngày 10 tháng 6 năm 2020 của Quốc hội về thí điểm tổ chức mô hình chính quyền đô thị và một số cơ chế, chính sách đặc thù phát triển thành phố Đà Nẵng; Nghị định số 34/2021/NĐ-CP ngày 29 tháng 3 năm 2021 của Chính phủ quy định chi tiết và biện pháp thi hành Nghị quyết số 119/2020/QH14 ngày 10 tháng 6 năm 2020 của Quốc về thí điểm tổ chức mô hình chính quyền đô thị và một số cơ chế, chính sách đặc thù phát triển thành phố Đà Nẵng;</w:t>
      </w:r>
    </w:p>
    <w:p>
      <w:r>
        <w:t>Căn cứ kết quả Kỳ họp từ ngày 12 tháng 12 đến ngày 14 tháng 12 năm 2023 của Hội đồng nhân dân thành phố Đà Nẵng khóa X, nhiệm kỳ 2021-2026;</w:t>
      </w:r>
    </w:p>
    <w:p>
      <w:r>
        <w:t>Trên cơ sở xem xét các báo cáo, tờ trình của Thường trực Hội đồng nhân dân (HĐND) thành phố, Ủy ban nhân dân (UBND) thành phố, các cơ quan hữu quan, báo cáo thẩm tra của các Ban của HĐND thành phố và ý kiến thảo luận, biểu quyết của các vị đại biểu HĐND thành phố Kỳ họp,</w:t>
      </w:r>
    </w:p>
    <w:p>
      <w:r>
        <w:t>QUYẾT NGHỊ:</w:t>
      </w:r>
    </w:p>
    <w:p>
      <w:r>
        <w:t>I.  Hội đồng nhân dân thành phố Đà Nẵng khóa X đã hoàn thành chương trình Kỳ họp thứ 15 với những nội dung được xem xét, quyết định như sau:</w:t>
      </w:r>
    </w:p>
    <w:p>
      <w:r>
        <w:t>1.  HĐNĐ thành phố ghi nhận sự nỗ lực, cố gắng trong chỉ đạo, điều hành của UBND thành phố theo Báo cáo số 399/BC-UBND ngày 04/12/2023. Năm 2023, UBND thành phố, các cấp, các ngành, các địa phương kịp thời ban hành các chương trình, kế hoạch, phương án, điều hành cơ bản phù hợp với thực tiễn, có trọng tâm tạo sự chủ động, triển khai quyết liệt, đồng bộ các nhiệm vụ, giải pháp gắn với thực hiện Chủ đề “ Năm tập trung khơi thông các nguồn lực, thu hút đầu tư, giữ vững tăng trưởng kinh tế và đảm bảo an sinh xã hội ”. Nhờ đó, mặc dù còn nhiều khó khăn, thách thức, nhưng kinh tế - xã hội thành phố vẫn đạt được nhiều kết quả tích cực; tổng sản phẩm trên địa bàn (GRDP) năm 2023 ước tăng (2,58%) so cùng kỳ năm 2022, quy mô nền kinh tế ước đạt hơn 134.000 tỷ đồng, tăng thêm gần 10.000 tỷ đồng so với năm 2022; một số ngành, lĩnh vực kinh tế chủ yếu tăng trưởng khá, nhất là hoạt động dịch vụ, du lịch, xuất khẩu phần mềm, du lịch tăng gấp đôi số lượng khách so với năm 2022; có 30/38 dự án hoàn thành, đưa vào sử dụng, 19/27 dự án khởi công mới theo cam kết, phấn đấu giải ngân 95% kế hoạch vốn đầu tư công. Đà Nẵng là địa phương đầu tiên trong 05 thành phố trực thuộc Trung ương được Thủ tướng Chính phủ phê duyệt và công bố Quy hoạch thành phố thời kỳ 2021- 2023, tầm nhìn đến năm 2050. Công tác chuyển đổi số, xây dựng thành phổ thông minh gắn với khởi nghiệp đổi mới sáng tạo đạt nhiều kết quả quan trọng   [1] . Các chương trình an sinh xã hội được duy trì thực hiện với nhiều chính sách mang đậm tính nhân văn được dư luận đồng thuận, đánh giá cao. An ninh chính trị, trật tự an toàn xã hội tiếp tục được giữ vững, không xảy ra vụ việc phức tạp, nổi cộm. Thành phố đã tổ chức sơ kết đánh giá 03 năm Nghị quyết số 119/2020/QH14 ngày 19/6/2020 của Quốc hội.</w:t>
      </w:r>
    </w:p>
    <w:p>
      <w:r>
        <w:t>Tuy nhiên, kinh tế thành phố phục hồi nhưng phát triển chưa đồng đều, tăng trưởng không ổn định và gặp khó khăn, thách thức   [2] ; việc giải quyết, tháo gỡ khó khăn, vướng mắc khơi thông các nguồn lực chưa đạt được như kỳ vọng. Tiến độ lập quy hoạch phân khu, công tác giải ngân vốn đầu tư công, tiến độ một số công trình, dự án trọng điểm còn chậm; một số dự án chậm triển khai, chậm bàn giao, dự án treo ảnh hưởng lớn đến đời sống dân sinh và gây bức xúc trong Nhân dân. Công tác quản lý trật tự đô thị, vệ sinh môi trường còn một số bất cập; hạ tầng đô thị, thoát nước thiếu đồng bộ; chưa có giải pháp hiệu quả xử lý tình trạng ngập úng đô thị khi xảy ra mưa lớn trên địa bàn; đời sống của một bộ phận người dân, nhất là người lao động phổ thông, người nghèo gặp khó khăn. An ninh chính trị, trật tự an toàn xã hội còn diễn biến phức tạp. Vẫn còn tình trạng né tránh, đùn đẩy, không làm đúng, đầy đủ chức trách, nhiệm vụ, quyền hạn được giao trong một bộ phận cán bộ, công chức, viên chức ảnh hưởng đến tiến độ và hiệu quả giải quyết công việc, nhất là trong công tác quản lý nhà nước...</w:t>
      </w:r>
    </w:p>
    <w:p>
      <w:r>
        <w:t>Năm 2024 là năm có ý nghĩa quyết định đến việc thực hiện mục tiêu của Nghị quyết Đại hội lần thứ XXII Đảng bộ thành phố, HĐND thành phố đề nghị UBND thành phố chủ động triển khai các chương trình, kế hoạch thực hiện nhiệm vụ phát triển kinh tế - xã hội, quốc phòng, an ninh trên địa bàn thành phố gắn với Chủ đề năm 2024 là “ Đẩy mạnh cải cách hành chính, tăng cường kỷ luật, kỷ cương, tiếp tục khơi thông các nguồn lực đầu tư, thúc đẩy tăng trưởng kinh tế và đảm bảo an sinh xã hội ”. Khẩn trương triển khai hiệu quả các nghị quyết được thông qua tại Kỳ họp; tiếp tục nâng cao công tác tuyên truyền để người dân biết, tiếp cận chính sách. Tập trung đánh giá kết quả thụ hưởng các chính sách, thường xuyên rà soát các khó khăn, vướng mắc trong quá trình triển khai, đề xuất sửa đổi, bổ sung kịp thời các chính sách đảm bảo hiệu quả, đáp ứng yêu cầu của thực tiễn.</w:t>
      </w:r>
    </w:p>
    <w:p>
      <w:r>
        <w:t>2.  Kỳ họp thứ 15 HĐND thành phố khóa X, nhiệm kỳ 2021-2026 đã thống nhất thông qua 45 nghị quyết  (theo Phụ lục đính kèm).</w:t>
      </w:r>
    </w:p>
    <w:p>
      <w:r>
        <w:t>3.  Thống nhất thông qua nội dung tại các tờ trình của UBND thành phố:</w:t>
      </w:r>
    </w:p>
    <w:p>
      <w:r>
        <w:t>3.1.  Về sửa đổi, bổ sung giá đất tại Bảng giá các loại đất trên địa bàn thành phố Đà Nẵng giai đoạn 2020-2024 tại Tờ trình số 242/TTr-UBND ngày 06/12/2023.</w:t>
      </w:r>
    </w:p>
    <w:p>
      <w:r>
        <w:t>3.2.  Về việc ban hành hệ số điều chỉnh giá đất năm 2023 đối với các khu vực, tuyến đường mới ban hành giá đất và xây dựng hệ số điều chỉnh giá đất năm 2024 trên địa bàn thành phố tại Tờ trình số 260/TTr-UBND ngày 11/12/2023. Về hệ số điều chỉnh giá đất tại các khu công nghiệp, đề nghị UBND thành phố cần xem xét, đánh giá một cách toàn diện, tham chiếu thêm giá đất trong khu công nghiệp tại các địa phương khác trên cả nước để có sự so sánh; để từ đó xem xét, quyết định phù hợp nhằm đảm bảo môi trường đầu tư tại thành phố; đảm bảo hài hòa lợi ích của doanh nghiệp trong bối cảnh kinh tế suy thoái, doanh nghiệp còn nhiều khó khăn.</w:t>
      </w:r>
    </w:p>
    <w:p>
      <w:r>
        <w:t>3.3.  Về kế hoạch sử dụng vốn ngân sách nhà nước để phát triển nhà ở giai đoạn 2021-2025 tại Tờ trình số 218/TTr-UBND ngày 28/11/2023. Đề nghị UBND thành phố chỉ đạo triển khai thực hiện các bước quy trình thủ tục, trình cấp có thẩm quyền quyết định theo đúng quy định của Luật Đầu tư công; đồng thời lưu ý suất đầu tư trong quá trình thẩm định chủ trương đầu tư dự án chuyển đổi công năng 02 Khu Ký túc xá sinh viên tập trung tại khu đô thị công nghiệp Hòa Khánh.</w:t>
      </w:r>
    </w:p>
    <w:p>
      <w:r>
        <w:t>3.4.  Về hỗ trợ thăm, tặng quà cho các đơn vị, địa phương và đối tượng nhân dịp tết Nguyên đán Giáp Thìn năm 2024 tại Tờ trình số 253/TTr-UBND ngày 07/12/2023.</w:t>
      </w:r>
    </w:p>
    <w:p>
      <w:r>
        <w:t>3.5.  Thống nhất tiếp tục hỗ trợ kinh phí xây mới, sửa chữa nhà ở đối với người có công với cách mạng trên địa bàn thành phố năm 2024 theo mức hỗ trợ đã thực hiện năm 2023, cụ thể; Mức kinh phí hỗ trợ xây mới nhà ở là 60 triệu đồng/hộ và sửa chữa nhà ở tối đa không quá 30 triệu đồng/hộ (thời gian áp dụng từ 01/01/2024 đến ngày 01/7/2024) tại Tờ trình số 219/TTr-UBND ngày 28/11/2023. Đề nghị UBND thành phố chỉ đạo, tham mưu sớm trình chính sách hỗ trợ mới với mức hỗ trợ nâng cao hơn mức đang quy định để áp dụng từ 01/7/2024 trở đi.</w:t>
      </w:r>
    </w:p>
    <w:p>
      <w:r>
        <w:t>4.  Qua xem xét báo cáo kết quả hoạt động của các cơ quan tư pháp: HĐND thành phố ghi nhận những kết quả của Viện Kiểm sát nhân dân, Tòa ân nhân dân, Cục Thi hành án dân sự trong năm 2023. Bên cạnh những kết quả đạt được trong công tác xét xử của Tòa án nhân dân 02 cấp thành phố vẫn còn án bị hủy; việc cung cấp hồ sơ tài liệu, chứng cứ của các cơ quan, ban ngành còn chậm. Hoạt động của Viện Kiểm sát nhân dân hai cấp thành phố vẫn còn một vụ án hình sự bị cấp phúc thẩm, giám đốc thẩm hủy để điều tra lại; việc trả hồ sơ còn nhiều và một số vụ có lỗi của kiểm sát viên; chất lượng kháng nghị hình sự được cấp phúc thẩm xét xử chấp nhận vượt so với chỉ tiêu. Một số Chi cục Thi hành án dân sự chưa thật sự chủ động trong công tác tham mưu, báo cáo Ban chỉ đạo công tác Thi hành án dân sự các biện pháp, phương án xử lý vụ việc cụ thể tại địa phương, dẫn đến việc xử lý vụ việc kéo dài, không đảm bảo tiến độ thi hành án.</w:t>
      </w:r>
    </w:p>
    <w:p>
      <w:r>
        <w:t>Thời gian đến, HĐND thành phố đề nghị Tòa án nhân dân thành phố tập trung thực hiện chống oan, sai, bỏ lọt tội phạm và nâng cao các chỉ tiêu nghiệp vụ, nhất là các chỉ tiêu tại Nghị quyết số 96/2019/QH14 ngày 27/11/2019 của Quốc hội; Viện Kiểm sát nhân dân thành phố tiếp tục thực hiện tốt vai trò, trách nhiệm trong đấu tranh phòng, chống tham nhũng, lãng phí; nâng cao chất lượng, hiệu quả công tác hoà giải, đối thoại tại Toà án theo Chỉ thị số 02/2022/CT-CA ngày 14/3/2022 của Chánh án Toà án nhân dân tối cao; Cục Thi hành án dân sự thành phố tiếp tục có giải pháp tháo gỡ những khó khăn, vướng mắc trong thi hành án dân sự hiện nay; tăng cường công tác kiểm tra nghiệp vụ và toàn diện đối với các Chi cục Thi hành án dân sự các quận, huyện của thành phố; tiếp tục thực hiện có hiệu quả Quy chế phối hợp liến ngành trong công tác thi hành án dân sự và Quy chế số 01/2019/LN-QCPH ngày 02/4/2019 của các Cơ quan liên ngành thành phố để xử lý tốt hơn, đáp ứng giải quyết kịp thời nhiệm vụ chuyên môn của các ngành.</w:t>
      </w:r>
    </w:p>
    <w:p>
      <w:r>
        <w:t>5.  Qua xem xét các báo cáo, đề nghị UBND thành phố nghiên cứu tiếp thu ý kiến của các Ban của HĐNĐ thành phố tại các báo cáo thẩm tra liên quan trình tại Kỳ họp; trong đó lưu ý tập trung một số nội dung như sau:</w:t>
      </w:r>
    </w:p>
    <w:p>
      <w:r>
        <w:t>5.1.  Báo cáo số 377/BC-UBND ngày 27/11/2023 của UBND thành phố về tổng hợp và đánh giá kết quả giải quyết, trả lời ý kiến, kiến nghị của cử tri trước và sau Kỳ họp HĐND thành phố giữa năm 2023.</w:t>
      </w:r>
    </w:p>
    <w:p>
      <w:r>
        <w:t>Đề nghị UBND thành phố thường xuyên kiểm tra, đôn đốc các sở, ngành liên quan giải quyết các kiến nghị của cử tri phản ảnh, đơn thư công dân, xem đây là một trong những nội dung để đánh giá mức độ hoàn thành nhiệm vụ của sở, ngành trong năm. Báo cáo việc giải quyết, trả lời các ý kiến, kiến nghị của cử tri trình tại các kỳ họp của HĐND thành phố cần nêu cụ thể và đưa ra lộ trình, phương hướng giải quyết. Đánh giá kết quả giải quyết, trả lời kiến nghị của cử tri của các sở, ngành, UBND các quận, huyện. Rà soát và chỉ đạo giải quyết dứt điểm các vụ việc khiếu nại, tố cáo, kiến nghị có tính chất phức tạp, kéo dài, liên quan đến nhiều cơ quan, đơn vị, địa phương, nhất là các đơn thư cồn tồn đọng trong năm 2021, 2022. Chỉ đạo các sở, ngành, địa phương thường xuyên theo dõi, đôn đốc, kiểm tra cán bộ, công chức cập nhật Hệ thống cơ sở dữ liệu quản lý công tác tiếp công dân, xử lý đơn, giải quyết đơn khiếu nại, tố cáo.</w:t>
      </w:r>
    </w:p>
    <w:p>
      <w:r>
        <w:t>5.2.  Báo cáo số 398/BC-UBND ngày 04/12/2023 của UBND thành phố về việc triển khai Nghị quyết của HĐND thành phố, Thông báo kết luận của Thường trực HĐND thành phố.</w:t>
      </w:r>
    </w:p>
    <w:p>
      <w:r>
        <w:t>Đề nghị UBND thành phố cần tập trung chỉ đạo quyết liệt các sở, ngành, UBND các quận, huyện và các cơ quan, đơn vị liên quan đẩy nhanh tiến độ, tháo gỡ vướng mắc, tăng cường công tác phối hợp, ưu tiên nguồn lực để triển khai thực hiện, giải quyết dứt điểm đối với các nội dung, công việc theo Nghị quyết HĐND thành phố và thông báo kết luận của Thường trực HĐND thành phố; tổng hợp, báo cáo Thường trực HĐND thành phố, HĐND thành phố xem xét, cho ý kiến theo đúng quy định. Duy trì tổ chức họp rà soát tiến độ thực hiện các nhiệm vụ để làm rõ trách nhiệm các tập thể, cá nhân có liên quan, đôn đốc tiến độ thực hiện các nhiệm vụ đã đề ra.</w:t>
      </w:r>
    </w:p>
    <w:p>
      <w:r>
        <w:t>5.3.  Báo cáo số 389/BC-UBND ngày 29/11/2023 về kết quả công tác phòng chống tội phạm và vi phạm pháp luật năm 2023.</w:t>
      </w:r>
    </w:p>
    <w:p>
      <w:r>
        <w:t>Đề nghị UBND thành phố chỉ đạo Công an thành phố triển khai hiệu quả các chủ trương, nghị quyết, chỉ thị của Trung ương và Thành ủy về công tác đảm bảo quốc phòng, an ninh. Tập trung công tác phòng ngừa tội phạm, có giải pháp căn cơ, quyết liệt trấn áp các loại tội phạm, tệ nạn xã hội có chiều hướng gia tăng trên địa bàn thành phố. Triển khai đồng bộ các giải pháp bảo đảm trật tự an toàn giao thông, xử lý vi phạm giao thông, tập trung kiến nghị khắc phục các điểm đen về tai nạn giao thông, các điểm ùn tắc giao thông.</w:t>
      </w:r>
    </w:p>
    <w:p>
      <w:r>
        <w:t>5.4.  Báo cáo số 383/BC-UBND ngày 25/11/2023 về công tác phòng, chống tham nhũng và thực hành tiết kiệm chống lãng phí năm 2023.</w:t>
      </w:r>
    </w:p>
    <w:p>
      <w:r>
        <w:t>Đề nghị UBND thành phố triển khai thực hiện nghiêm túc các quy định về kiểm soát quyền lực, phòng, chống tham nhũng, tiêu cực trong công tác cán bộ; trong hoạt động điều tra, truy tố, xét xử, thi hành án; trong công tác kiểm tra, giám sát, thi hành kỷ luật và trong hoạt động thanh tra, kiểm toán; tiếp tục thực hiện tốt hoạt động quản lý nhà nước công tác thanh tra theo Luật Thanh tra năm 2022. Tập trung thanh tra vào các lĩnh vực dễ phát sinh tiêu cực, tham nhũng, thanh tra đột xuất khi phát hiện dấu hiệu vi phạm pháp luật. Chú trọng thanh tra việc chấp hành pháp luật chuyên ngành, quy định kỹ thuật, quy tắc quản lý ngành, lĩnh vực của các tổ chức, cá nhân, nhất là trên các lĩnh vực dư luận xã hội quan tâm. Tăng cường hoạt động đôn đốc, kiểm tra việc thực hiện các kết luận, kiến nghị, quyết định xử lý sau thanh tra, nhất là tăng tỷ lệ thu hồi tiền và tài sản do vi phạm, tiêu cực, tham nhũng.</w:t>
      </w:r>
    </w:p>
    <w:p>
      <w:r>
        <w:t>5.5.  Báo cáo số 382/BC-UBND ngày 25/11/2023 về công tác tiếp công dân, giải quyết khiếu nại, tố cáo năm 2023.</w:t>
      </w:r>
    </w:p>
    <w:p>
      <w:r>
        <w:t>Đề nghị UBND thành phố tăng cường chỉ đạo các cơ quan, đơn vị, địa phương trên địa bàn thành phố tiếp tục quán triệt đến toàn thể công chức đơn vị thực hiện tốt các quy định trong việc tiếp dân, đối thoại trực tiếp với dân và xử lý những phản ánh, kiến nghị của dân; sớm nghiên cứu, xây dựng ban hành quy trình xử lý tố cáo trong thời gian đến; tập trung giải quyết các vấn đề tồn tại tại Ban Tiếp công dân thành phố như vị trí trụ sở phù hợp, thuận tiện cho công dân đến làm việc, rà soát đầu tư, nâng cấp về hạ tầng, trang thiết bị phục vụ...</w:t>
      </w:r>
    </w:p>
    <w:p>
      <w:r>
        <w:t>5.6.  Báo cáo số 346/BC-UBND ngày 06/11/2023 của UBND thành phố về tình hình, tiến độ thực hiện xây dựng dự án Khu phi thuế quan thành phố Đà Nẵng: Đề nghị UBND thành phố chỉ đạo các đơn vị liên quan rà soát, tiếp thu, bổ sung và giải trình các nội dung tại Đề án để trình Bộ Kế hoạch - Đầu tư đảm bảo tiến độ chất lượng theo yêu cầu. Tiếp tục nghiên cứu, đề xuất trình Chính phủ một số cơ chế, chính sách đặc thù có tính chất đột phá để tiến hành việc thành lập cũng như xúc tiến thu hút nhà đầu tư tham gia.</w:t>
      </w:r>
    </w:p>
    <w:p>
      <w:r>
        <w:t>5.7.  Báo cáo số 356/BC-UBND ngày 13/11/2023 của UBND thành phố về tình hình xây dựng Đề án Xây dựng thành phố Đà Nẵng trở thành Trung tâm tài chính (TTTC) quy mô khu vực: Đề nghị UBND thành phố tiếp tục nghiên cứu, tích cực phối hợp tham gia với Ban Chỉ đạo của Trung ương về các nội dung liên quan đến mô hình, cơ chế, chính sách áp dụng với thành phố Đà Nẵng trong quá trình xây dựng dự thảo Đề án Trung tâm tài chính khu vực và quốc tế, báo cáo Chính phủ.</w:t>
      </w:r>
    </w:p>
    <w:p>
      <w:r>
        <w:t>5.8.  Báo cáo số 369/BC-UBND ngày 23/11/2023 của UBND thành phố về Báo cáo tài chính nhà nước thành phố năm 2022: Đề nghị UBND thành phố chỉ đạo các Ban QLDA xây dựng chuyên ngành, UBND các quận huyện và các chủ đầu tư tập trung triển khai nghiêm túc công tác đền bù giải tỏa, tổ chức thi công các công trình theo đúng tiến độ, thực hiện thanh quyết toán, bàn giao tài sản đưa vào sử dụng đúng quy định.</w:t>
      </w:r>
    </w:p>
    <w:p>
      <w:r>
        <w:t>5.9.  Báo cáo số 380/BC-UBND ngày 25/11/2023 của UBND thành phố việc thực hiện Đề án tập trung phát triển các nhóm sản phẩm du lịch chủ lực, đặc thù, chất lượng cao theo định hướng tại Nghị quyết số 43-NQ/TW; tình hình thực hiện Đề án phát triển kinh tế đêm và du lịch đường thủy nội địa: Đề nghị UBND thành phố có kế hoạch cụ thể để tháo gỡ các khó khăn, vướng mắc về quy hoạch, đất đai, về các vướng mắc trong cấp phép, xây dựng tại Báo cáo đã nêu. Tập trung tháo gỡ xử lý vướng mắc của các dự án động lực, trọng điểm về du lịch còn tồn đọng, kéo dài gắn với việc rà soát nguồn lực đầu tư công cho những dự án phát triển về kinh tế, trong đó có du lịch; đồng thời chỉ đạo Sở Du lịch nghiên cứu, đề xuất các cơ chế, chính sách: Hỗ trợ phát triển kinh tế ban đêm; Phát triển du lịch cộng đồng; du lịch sinh thái; Hỗ trợ phát triển nguồn nhân lực du lịch; Chính sách thí điểm, khuyến khích hỗ trợ các doanh nghiệp thu hút khách đến Đà Nẵng.</w:t>
      </w:r>
    </w:p>
    <w:p>
      <w:r>
        <w:t>5.10.  Báo cáo số 342/BC-UBND ngày 02/11/2023 và bổ sung tại Báo cáo số 412/BC-UBND ngày 09/12/2023 về tình hình triển khai thực hiện Đề án “Phát triển dịch vụ logistics thành phố Đà Nẵng kết nối hiệu quả với Vùng kinh tế trọng điểm miền Trung và Hành lang kinh tế Đông - Tây giai đoạn 2021 - 2030, tầm nhìn đến năm 2050”: Đề nghị UBND thành phố tiếp tục triển khai có hiệu quả và đảm bảo tiến độ Đề án, báo cáo HĐND thành phố tại các Kỳ họp tiếp theo, đồng thời lưu ý một số kiến nghị sau:</w:t>
      </w:r>
    </w:p>
    <w:p>
      <w:r>
        <w:t>- Nghiên cứu, đề xuất xây dựng Nghị quyết về cơ chế chính sách đặc thù phát triển thành phố, trong đó bao gồm các chính sách liên quan lĩnh vực logistics. Rà soát, lựa chọn cụ thể các dự án ưu tiên đầu tư về hạ tầng giao thông vận tải, hạ tầng phục vụ logistics trình HĐND thành phố xem xét, phê duyệt chủ trương đầu tư, bố trí nguồn lực để triển khai kịp thời, đáp ứng yêu cầu phát triển thành phố, kết nối đồng bộ với hoạt động của Cảng Liên Chiểu và phương án di dời ga đường sắt giai đoạn quá độ chờ triển khai theo đúng quy hoạch.</w:t>
      </w:r>
    </w:p>
    <w:p>
      <w:r>
        <w:t>- Hoàn thiện đồng bộ cơ sở hạ tầng kết nối với các địa phương trên tuyến hành lang kinh tế Đông - Tây (1 và 2) như các tuyến cao tốc Bắc - Nam, cao tốc Đà Nẵng - Kon Tum; các tuyến 14G, 14D kết nối cửa khẩu quốc tế Nam Giang; tăng cường hợp tác với các đối tác nước ngoài để mở rộng kết nối hạ tầng và dịch vụ logistics. Khẩn trương triển khai đề án phát triển nguồn nhân lực liên quan đến lĩnh vực logistics đáp ứng nhu cầu phát triển, không để bị động; có chính sách khuyến khích, thu hút các doanh nghiệp hoạt động logistics tầm cỡ, quốc tế tham gia cung ứng hoạt động, đặt hệ thống kho bãi trên địa bàn thành phố.</w:t>
      </w:r>
    </w:p>
    <w:p>
      <w:r>
        <w:t>5.11.  Công văn số 6641/UBND-SKHĐT ngày 30/11/2023 và bổ sung tại Báo cáo số 411/BC-UBND ngày 08/12/2023 về tình hình thực hiện các dự án, công trình trọng điểm như: Cảng Liên Chiểu; nâng cấp Cảng Tiên Sa; quy hoạch Cảng Hàng không quốc tế Đà Nẵng; mở rộng nhà ga T1 và ga hàng hóa tại Cảng Hàng không quốc tế Đà Nẵng, di dời ga đường sắt: Đề nghị UBND thành phố trong quá trình triển khai thực hiện cần lưu ý một số nội dung sau:</w:t>
      </w:r>
    </w:p>
    <w:p>
      <w:r>
        <w:t>a) Dự án Cảng Liên Chiểu</w:t>
      </w:r>
    </w:p>
    <w:p>
      <w:r>
        <w:t>Tập trung đẩy nhanh tiến độ thi công phần cơ sở hạ tầng dùng chung cho 02 bến khởi động đảm bảo tiến độ theo cam kết, kiểm soát chất lượng công trình, đảm bảo giải ngân theo kế hoạch vốn bố trí. Đẩy nhanh tiến độ dự án đường nối Cảng đảm bảo hoàn thành, kết nối đồng bộ với tiến độ hoạt động, khai thác Cảng Liên Chiểu. Khẩn trương hoàn thiện phương án kêu gọi đầu tư các khu bến đảm bảo phát triển tổng thể, đồng bộ, hiện đại, hiệu quả tối ưu theo đúng chỉ đạo của Phó Thủ tướng Chính phủ Trần Hồng Hà tại Công văn số 9618/VPCP-CN ngày 08/12/2023 của Văn phòng Chính phủ về báo cáo sơ bộ nghiên cứu tiền khả thi dự án cảng Liên Chiểu.</w:t>
      </w:r>
    </w:p>
    <w:p>
      <w:r>
        <w:t>b) Dự án Cảng Tiên Sa</w:t>
      </w:r>
    </w:p>
    <w:p>
      <w:r>
        <w:t>Chủ động nghiên cứu, sớm xây dựng đề án, lộ trình chuyển đổi công năng Cảng Tiên Sa thành cảng biển du lịch quốc tế, đồng bộ với việc đẩy nhanh tiến độ hoạt động khai thác của dự án Cảng Liên Chiểu nhằm phát huy lợi thế, hiệu quả; đồng thời tập trung phát triển ngành công nghiệp, dịch vụ liên quan đến du thuyền để khai thác, phát huy tối đa lợi thế về biển, tạo sản phẩm mới, đột phá để thúc đẩy phát triển du lịch. Ngoài ra, cần kết hợp xem xét về công năng, tính chất của cảng Sông Hàn, nghiên cứu khai thác phục vụ cho Cảng du thuyền chất lượng cao; lưu ý công tác nạo vét, khơi thông luồng lạch hàng hải đảm bảo kết nối các tàu du lịch cỡ lớn.</w:t>
      </w:r>
    </w:p>
    <w:p>
      <w:r>
        <w:t>c) Liên quan đến Quy hoạch Cảng hàng không Quốc tế Đà Nẵng; Dự án mở rộng nhà ga T1 và ga hàng hóa tại cảng hàng không quốc tế Đà Nẵng</w:t>
      </w:r>
    </w:p>
    <w:p>
      <w:r>
        <w:t>Tiếp tục bám sát, phối hợp với Cục Hàng không Việt Nam sớm trình Bộ Giao thông vận tải phê duyệt Đề án Quy hoạch Cảng hàng không Quốc tế Đà Nẵng thời kỳ 2021 - 2030, tầm nhìn đến năm 2050 làm cơ sở triển khai tiếp theo; đồng thời phối hợp, đôn đốc Tổng Công ty Hàng không Việt Nam sớm thực hiện công tác chuẩn bị đầu tư, ưu tiên bố trí vốn để triển khai dự án mở rộng nhà ga T1 và ga hàng hóa tại cảng hàng không quốc tế Đà Nẵng trong quý II/2024.</w:t>
      </w:r>
    </w:p>
    <w:p>
      <w:r>
        <w:t>d) Dự án di dời ga đường sắt</w:t>
      </w:r>
    </w:p>
    <w:p>
      <w:r>
        <w:t>Báo cáo, xin ý kiến Trung ương có chủ trương giao cho thành phố tổ chức triển khai thực hiện kết hợp với tạo điều kiện về cơ chế ưu đãi đặc thù trong công tác huy động nguồn lực thực hiện. Vị trí di dời ga đường sắt Đà Nẵng (ga hành khách) cần phải lưu ý xem xét sự phù hợp với việc phát triển kinh tế xã hội của địa phương, đặc biệt là yếu tố lợi thế cạnh tranh của ga đường sắt trong lĩnh vực dịch vụ du lịch (đây là một trong những trụ cột phát triển kinh tế - xã hội của thành phố), về phương án di dời chi tiết đề nghị nghiên cứu ý kiến góp ý của Ban Đô thị HĐND thành phố tại Công văn số 253/HĐND-ĐT ngày 29/11/2023.</w:t>
      </w:r>
    </w:p>
    <w:p>
      <w:r>
        <w:t>5.12.  Công văn số 6336/UBND-SXD ngày 16/11/2023 của UBND thành phố về lập khu vực phát triển đô thị: Đề nghị UBND thành phố có kế hoạch, tiến độ cụ thể các công việc liên quan đến việc lập hồ sơ khu vực phát triển đô thị, hoàn thành đảm bảo chất lượng và tiến độ, báo cáo kết quả tại Kỳ họp giữa năm 2024.</w:t>
      </w:r>
    </w:p>
    <w:p>
      <w:r>
        <w:t>5.13.  Báo cáo số 405/BC-UBND ngày 06/12/2023 về kết quả thực hiện xây dựng Đề án Tái thiết, chỉnh trang, phát triển đô thị trung tâm thành phố Đà Nẵng giai đoạn 2023-2030: Đề nghị UBND thành phố chỉ đạo tiếp tục nghiên cứu, hoàn thiện Đề án, báo cáo HĐND thành phố tại kỳ họp giữa năm 2024; trong đó lưu ý nghiên cứu điều chỉnh theo hướng nâng cao hiệu quả hệ số sử dụng đất khu vực trung tâm cho phù hợp, nhất là các khu vực cần tái thiết nhằm đảm bảo tính khả thi trong việc kêu gọi đầu tư tái thiết. Nghiên cứu lựa chọn triển khai thí điểm 01 khu vực có tính khả thi cao để làm tiền đề cho việc triển khai tiếp theo.</w:t>
      </w:r>
    </w:p>
    <w:p>
      <w:r>
        <w:t>5.14.  Báo cáo số 408/BC-UBND ngày 08/12/2023 về tình hình nhiệm vụ cắm mốc quy hoạch 03 loại rừng thành phố Đà Nẵng: Đề nghị UBND thành phố chỉ đạo Sở Nông nghiệp và Phát triển nông thôn khẩn trương hoàn thành việc cắm mốc, phân định ranh giới 3 loại rừng để thực hiện công tác quản lý rừng theo quy định trong năm 2024.</w:t>
      </w:r>
    </w:p>
    <w:p>
      <w:r>
        <w:t>5.15.  Báo cáo số 400/BC-UBND ngày 04/12/2023 của UBND thành phố về kết quả thực hiện Đề án Xây dựng, nâng cấp, mở rộng trường học giai đoạn 2021-2025. Đề nghị UBND thành phố:</w:t>
      </w:r>
    </w:p>
    <w:p>
      <w:r>
        <w:t>- Thực hiện giải phóng mặt bằng, triển khai đầu tư đối với các khu đất cơ sở giáo dục đã được quy hoạch. Rà soát, đề xuất thu hồi các khu đất công sử dụng kém hiệu quả để bổ sung, điều chỉnh quy hoạch, đầu tư xây dựng trường học. Rà soát các cơ sở trường học cũ, xuống cấp; đề xuất lựa chọn phương án tối ưu đối với việc xây dựng mới hoặc cải tạo nâng tầng nhằm đảm bảo tính hiệu quả, tiết kiệm. Việc đầu tư xây dựng, nâng cấp mở rộng trường học cần gắn với công tác tuyển dụng, tổ chức bộ máy, biên chế đối với các dự án xây dựng trường mới, trong đó lưu ý tuyển dụng, hợp đồng giáo viên theo Nghị định số 111/NĐ-CP ngày 30/12/2022 của Chính phủ.</w:t>
      </w:r>
    </w:p>
    <w:p>
      <w:r>
        <w:t>- Quyết liệt chỉ đạo, đề nghị chủ đầu tư các dự án khu đô thị trên địa bàn, khẩn trương thực hiện hoàn thiện đầu tư xây dựng các công trình trường học trong dự án, nhất là Khu đô thị sinh thái ven sông Hòa Xuân (phường Hòa Xuân, quận Cẩm Lệ) và Khu đô thị Golden Hills City (phường Hòa Hiệp Nam, Hòa Hiệp Bắc, quận Liên Chiểu và xã Hòa Liên, huyện Hòa Vang). Tiếp tục nghiên cứu, chỉ đạo đẩy mạnh việc thực hiện xã hội hóa trong lĩnh vực giáo dục.</w:t>
      </w:r>
    </w:p>
    <w:p>
      <w:r>
        <w:t>5.16.  Báo cáo số 397/BC-UBND ngày 04/12/2023 về tình hình thực hiện 03 Chương trình mục tiêu quốc gia trên địa bàn thành phố Đà Nẵng năm 2023. Đề nghị UBND thành phố quan tâm một số nhiệm vụ trọng tâm như sau:</w:t>
      </w:r>
    </w:p>
    <w:p>
      <w:r>
        <w:t>- Đối với chương trình mục tiêu quốc gia giảm nghèo bền vững:</w:t>
      </w:r>
    </w:p>
    <w:p>
      <w:r>
        <w:t>+ Nghiên cứu sửa đổi, bổ sung Nghị quyết số 75/2022/NQ-HĐND của HĐND thành phố, trong đó điều chỉnh nâng mức hỗ trợ xây mới, sửa chữa nhà ở cho hộ nghèo. Đẩy nhanh Chương trình phát triển nhà ở thành phố Đà Nẵng giai đoạn 2021-2030, quan tâm đầu tư xây dựng, bố trí cho thuê chung cư nhà ở xã hội thuộc sở hữu nhà nước đối với hộ nghèo khó khăn bức xúc về nhà ở.</w:t>
      </w:r>
    </w:p>
    <w:p>
      <w:r>
        <w:t>+ Trên cơ sở chuẩn nghèo của Trung ương, nghiên cứu đề xuất ban hành chuẩn nghèo của thành phố theo định kỳ 5 năm một lần. Giao các chỉ tiêu giảm nghèo sát thực tế, đảm bảo giảm nghèo thực chất.</w:t>
      </w:r>
    </w:p>
    <w:p>
      <w:r>
        <w:t>+ Xây dựng chính sách hỗ trợ lãi suất cho hộ nghèo có nhu cầu vay vốn, hướng dẫn phát triển sản xuất, chuyển giao kỹ thuật, kinh nghiệm, nhân rộng các mô hình giảm nghèo hiệu quả, tạo điều kiện khuyến khích hộ nghèo yên tâm vay vốn phát triển sản xuất, tạo việc làm tăng thu nhập.</w:t>
      </w:r>
    </w:p>
    <w:p>
      <w:r>
        <w:t>- Đối với chương trình mục tiêu quốc gia phát triển kinh tế - xã hội vùng đồng bào dân tộc thiểu số và miền núi đề nghị UBND thành phố nghiên cứu, tham mưu các chính sách hỗ trợ đầu tư phát triển vùng đồng bào dân tộc thiểu số tại xã Hòa Phú và xã Hòa Bắc; có các giải pháp tháo gỡ vướng mắc về pháp lý đất đai cho đồng bào dân tộc (nhất là dân tộc Cơ Tu) để đủ điều kiện hỗ trợ xây dựng nhà ở, đảm bảo an sinh xã hội. Nghiên cứu, đề xuất xây dựng, trình HĐND thành phố ban hành các cơ chế, chính sách đặc thù nhằm bảo tồn, phát triển văn hóa truyền thống của đồng bào dân tộc Cơ Tu.</w:t>
      </w:r>
    </w:p>
    <w:p>
      <w:r>
        <w:t>- Về nâng cao hiệu quả thực hiện chương trình nông thôn mới: Đẩy nhanh tiến độ triển khai thực hiện các dự án trên địa bàn huyện Hòa Vang. Đảm bảo nguồn lực ngân sách bố trí thực hiện chương trình nông thôn mới trên địa bàn huyện Hòa Vang; đồng thời có các giải pháp kêu gọi nguồn xã hội hoá, vốn tín dụng... để đảm bảo cho việc hoàn thành mục tiêu chương trình nông thôn mới nâng cao trên địa bàn huyện Hoà Vang theo kế hoạch.</w:t>
      </w:r>
    </w:p>
    <w:p>
      <w:r>
        <w:t>6.  Hội đồng nhân dân thành phố thống nhất với nội dung các báo cáo, Tờ trình của Thường trực HĐND thành phố, các ban của HĐND thành phố. Đề nghị Thường trực HĐND thành phố, các ban của HĐND thành phố tiếp tục phát huy những kết quả đạt được, tập trung khắc phục những khó khăn, hạn chế, tổ chức triển khai có hiệu quả nhiệm vụ trong năm 2024.</w:t>
      </w:r>
    </w:p>
    <w:p>
      <w:r>
        <w:t>7.  Thống nhất nội dung báo cáo kết quả thẩm tra của các Ban Hội đồng nhân dân thành phố, đề nghị UBND thành phố có giải pháp triển khai có hiệu quả các nội dung kiến nghị nêu tại báo cáo thẩm tra.</w:t>
      </w:r>
    </w:p>
    <w:p>
      <w:r>
        <w:t>II. Tổ chức thực hiện</w:t>
      </w:r>
    </w:p>
    <w:p>
      <w:r>
        <w:t>1.  Thường trực HĐND thành phố, UBND thành phố, UBMTTQVN thành phố, các Ban HĐND thành phố, Tòa án nhân dân, Viện kiểm sát nhân dân thành phố, các sở, ban, ngành, các địa phương, theo chức năng, nhiệm vụ được giao, tổ chức thực hiện có hiệu quả Nghị quyết này; tăng cường tuyên truyền, phổ biến để sớm triển khai thực hiện các nội dung, nghị quyết đã được HĐND thành phổ thông qua.</w:t>
      </w:r>
    </w:p>
    <w:p>
      <w:r>
        <w:t>2.  Giao Thường trực HĐND, các Ban, Tổ đại biểu và đại biểu HĐND thành phố theo chức năng, nhiệm vụ chủ động phối hợp hoạt động, tăng cường giám sát, kịp thời đôn đốc việc triển khai thực hiện Nghị quyết.</w:t>
      </w:r>
    </w:p>
    <w:p>
      <w:r>
        <w:t>3.  Đề nghị UBMTTQVN thành phố, các tổ chức thành viên và các cơ quan báo chí thành phố tuyên truyền, phổ biến, động viên các tầng lớp nhân dân tích cực thực hiện Nghị quyết; kịp thời phát hiện, phản ánh những vấn đề cần điều chỉnh, bổ sung với các cơ quan có thẩm quyền.</w:t>
      </w:r>
    </w:p>
    <w:p>
      <w:r>
        <w:t>Nghị quyết này đã được HĐND thành phố khóa X, nhiệm kỳ 2021-2026, Kỳ họp thứ 15 thông qua ngày 14 tháng 12 năm 2023 và có hiệu lực kể từ ngày HĐND thành phố biểu quyết thông qua./.</w:t>
      </w:r>
    </w:p>
    <w:p>
      <w:r>
        <w:t>Nơi nhận:</w:t>
      </w:r>
    </w:p>
    <w:p>
      <w:r>
        <w:t>- UBTVQH, Chính phủ;</w:t>
      </w:r>
    </w:p>
    <w:p>
      <w:r>
        <w:t>- VP Chủ tịch nước;</w:t>
      </w:r>
    </w:p>
    <w:p>
      <w:r>
        <w:t>- Bộ Kế hoạch và Đầu tư, Bộ Tài chính;</w:t>
      </w:r>
    </w:p>
    <w:p>
      <w:r>
        <w:t>- Ban Thường vụ Thành ủy;</w:t>
      </w:r>
    </w:p>
    <w:p>
      <w:r>
        <w:t>- Đoàn ĐBQH thành phố;</w:t>
      </w:r>
    </w:p>
    <w:p>
      <w:r>
        <w:t>- UBND, UBMTTQVN thành phố;</w:t>
      </w:r>
    </w:p>
    <w:p>
      <w:r>
        <w:t>- Các cơ quan tham mưu, giúp việc Thành ủy;</w:t>
      </w:r>
    </w:p>
    <w:p>
      <w:r>
        <w:t>- VP Đoàn ĐBQH và HĐND; VP UBND thanh phố;</w:t>
      </w:r>
    </w:p>
    <w:p>
      <w:r>
        <w:t>- Các sở, ngành, đoàn thể thành phố;</w:t>
      </w:r>
    </w:p>
    <w:p>
      <w:r>
        <w:t>- Các quận ủy, huyện ủy; HĐND huyện Hòa Vang;</w:t>
      </w:r>
    </w:p>
    <w:p>
      <w:r>
        <w:t>- UBND, UBMTTQVN các quận, huyện,</w:t>
      </w:r>
    </w:p>
    <w:p>
      <w:r>
        <w:t>- HĐND xã; UBND phường, xã;</w:t>
      </w:r>
    </w:p>
    <w:p>
      <w:r>
        <w:t>- Đại biểu HĐND thành phố;</w:t>
      </w:r>
    </w:p>
    <w:p>
      <w:r>
        <w:t>- Báo ĐN, Chuyên đề CAĐN, Đài PT-TH ĐN, Trung tâm TTVN (VTV8), Cổng TTĐT thành phố;</w:t>
      </w:r>
    </w:p>
    <w:p>
      <w:r>
        <w:t>- Lưu: VT, CTHĐ.</w:t>
      </w:r>
    </w:p>
    <w:p>
      <w:r>
        <w:t>CHỦ TỊCH</w:t>
      </w:r>
    </w:p>
    <w:p>
      <w:r>
        <w:t>Lương Nguyễn Minh Triết</w:t>
      </w:r>
    </w:p>
    <w:p>
      <w:r>
        <w:t>PHỤ LỤC</w:t>
      </w:r>
    </w:p>
    <w:p>
      <w:r>
        <w:t>DANH MỤC NGHỊ QUYẾT KỲ HỌP HĐND THÀNH PHỐ CUỐI NĂM 2023</w:t>
      </w:r>
    </w:p>
    <w:p>
      <w:r>
        <w:t>(Ban hành kèm theo Nghị quyết số 115/NQ-HĐND ngày 14/12/2023 của Hội đồng nhân dân thành phố Đà Nẵng)</w:t>
      </w:r>
    </w:p>
    <w:p>
      <w:r>
        <w:t>I. Nghị quyết về lấy phiếu tín nhiệm, nhân sự (02 Nghị quyết)</w:t>
      </w:r>
    </w:p>
    <w:p>
      <w:r>
        <w:t>1. Nghị quyết số 71/NQ-HĐND ngày 12/12/2023 về kết quả lấy phiếu tín nhiệm đối với người giữ chức vụ do Hội đồng nhân dân thành bầu khóa X, nhiệm kỳ 2021-2026.</w:t>
      </w:r>
    </w:p>
    <w:p>
      <w:r>
        <w:t>2. Nghị quyết số 72/NQ-HĐND ngày 12/12/2023 về xác nhận kết quả bầu Ủy viên Ủy ban nhân dân thành phố Đà Nẵng khoá X, nhiệm kỳ 2021 - 2026.</w:t>
      </w:r>
    </w:p>
    <w:p>
      <w:r>
        <w:t>II. Lĩnh vực Chung (06 Nghị quyết)</w:t>
      </w:r>
    </w:p>
    <w:p>
      <w:r>
        <w:t>3. Nghị quyết số 73/NQ-HĐND ngày 14/12/2023 về kế hoạch tổ chức các kỳ họp thường lệ năm 2024 của HĐND thành phố khóa X, nhiệm kỳ 2021-2026.</w:t>
      </w:r>
    </w:p>
    <w:p>
      <w:r>
        <w:t>4. Nghị quyết số 74/2023/NQ-HĐND ngày 14/12/2023 sửa đổi, bổ sung một số điều Nghị quyết số 47/2021/NQ-HĐND ngày 17 tháng 12 năm 2021 về Quy định một số nội dung và mức chi đảm bảo hoạt động của Hội đồng nhân dân các cấp trên địa bàn thành phố Đà Nẵng và Nghị quyết số 73/2022/NQ-HĐND ngày 15 tháng 12 năm 2022 của Hội đồng nhân dân thành phố về sửa đổi, bổ sung một số điều Nghị quyết số 47/2021/NQ-HĐND ngày 17 tháng 12 năm 2021.</w:t>
      </w:r>
    </w:p>
    <w:p>
      <w:r>
        <w:t>5. Nghị quyết số 75/NQ-HĐND ngày 14/12/2023 về kết quả giám sát chuyên đề của HĐND thành phố về tình hình thực hiện các dự án chậm triển khai, dự án chậm bàn giao, dự án chậm đưa đất vào sử dụng trên địa bàn thành phố.</w:t>
      </w:r>
    </w:p>
    <w:p>
      <w:r>
        <w:t>6. Nghị quyết số 76/NQ-HĐND ngày 14/12/2023 về kết quả giám sát chuyên đề của HĐND thành phố về việc thực hiện các quy định pháp luật về cơ chế tự chủ tài chính tại các đơn vị sự nghiệp công lập trên địa bàn thành phố.</w:t>
      </w:r>
    </w:p>
    <w:p>
      <w:r>
        <w:t>7. Nghị quyết số 77/NQ-HĐND ngày 14/12/2023 thành lập Đoàn giám sát chuyên đề của HĐND thành phố về giám sát việc triển khai thực hiện chính sách hỗ trợ doanh nghiệp trên địa bàn thành phố Đà Nẵng.</w:t>
      </w:r>
    </w:p>
    <w:p>
      <w:r>
        <w:t>8. Nghị quyết số 78/NQ-HĐND ngày 14/12/2023 thành lập Đoàn giám sát chuyên đề của HĐND thành phố về giám sát việc thực hiện chính sách pháp luật về bảo hiểm xã hội, bảo hiểm y tế, bảo hiểm thất nghiệp trên địa bàn thành phố Đà Nẵng.</w:t>
      </w:r>
    </w:p>
    <w:p>
      <w:r>
        <w:t>III. Lĩnh vực Kinh tế - Ngân sách (13 Nghị quyết)</w:t>
      </w:r>
    </w:p>
    <w:p>
      <w:r>
        <w:t>9. Nghị quyết số 79/NQ-HĐND ngày 14/12/2023 về việc phê chuẩn quyết toán thu ngân sách nhà nước trên địa bàn, quyết toán chi ngân sách địa phương năm 2022.</w:t>
      </w:r>
    </w:p>
    <w:p>
      <w:r>
        <w:t>10. Nghị quyết số 80/NQ-HĐND ngày 14/12/2023 về dự toán thu ngân sách nhà nước trên địa bàn; thu, chi ngân sách địa phương và phân bổ ngân sách địa phương năm 2024.</w:t>
      </w:r>
    </w:p>
    <w:p>
      <w:r>
        <w:t>11. Nghị quyết số 81/NQ-HĐND ngày 14/12/2023 về điều chỉnh, bổ sung Kế hoạch đầu tư công trung hạn giai đoạn 2021-2025.</w:t>
      </w:r>
    </w:p>
    <w:p>
      <w:r>
        <w:t>12. Nghị quyết số 82/NQ-HĐND ngày 14/12/2023 về Kế hoạch đầu tư công năm 2024.</w:t>
      </w:r>
    </w:p>
    <w:p>
      <w:r>
        <w:t>13. Nghị quyết số 83/2023/NQ-HĐND ngày 14/12/2023 về sửa đổi, bổ sung một số điều của Nghị quyết số 52/2021/NQ-HĐNĐ ngày 17 tháng 12 năm 2021 quy định phân cấp nguồn thu, nhiệm vụ chi; nguyên tắc, tiêu chí và định mức phân bổ dự toán chi thường xuyên ngân sách địa phương và tỷ lệ phần trăm (%) phân chia giữa ngân sách các cấp chính quyền của thành phố Đà Nẵng và Nghị quyết số 66/2022/NQ-HĐND ngày 15 tháng 12 năm 2022 sửa đổi, bổ sung một số điều của Nghị quyết số 52/2021/NQ-HĐND.</w:t>
      </w:r>
    </w:p>
    <w:p>
      <w:r>
        <w:t>14. Nghị quyết số 84/2023/NQ-HĐND ngày 14/12/2023 quy định mức chi đối với một số nội dung chi cho công tác tổ chức thực hiện bồi thường, hỗ trợ, tái định cư và cưỡng chế thu hồi đất khi Nhà nước thu hồi đất trên địa bàn thành phố Đà Nẵng.</w:t>
      </w:r>
    </w:p>
    <w:p>
      <w:r>
        <w:t>15. Nghị quyết số 85/2023/NQ-HĐND ngày 14/12/2023 quy định về một số nội dung, mức chi xây dựng Đề án phát triển kinh tế - xã hội; bồi dưỡng các lực lượng tham gia đảm bảo an ninh, trật tự, hỗ trợ tại các sự kiện; hỗ trợ chế độ thai sản cho đối tượng nữ là người hoạt động không chuyên trách phường, xã trên địa bàn thành phố Đà Nẵng.</w:t>
      </w:r>
    </w:p>
    <w:p>
      <w:r>
        <w:t>16. Nghị quyết số 86/2023NQ-HĐND ngày 14/12/2023 quy định về nội dung và mức chi hỗ trợ thực hiện các nhiệm vụ cần thiết, cấp bách phát sinh đột xuất theo chủ trương phê duyệt của cấp có thẩm quyền trên địa bàn thành phố Đà Nẵng.</w:t>
      </w:r>
    </w:p>
    <w:p>
      <w:r>
        <w:t>17. Nghị quyết số 87/NQ-HĐND ngày 14/12/2023 quy định về chính sách khuyến khích xã hội hóa trên địa bàn thành phố Đà Nẵng.</w:t>
      </w:r>
    </w:p>
    <w:p>
      <w:r>
        <w:t>18. Nghị quyết số 88/2023/NQ-HĐND ngày 14/12/2023 sửa đổi, bổ sung một số điều của Quy định ban hành kèm theo Nghị quyết số 329/2020/NQ-HĐND ngày 09/12/2020 của HĐND thành phố ban hành quy định về một số chính sách hỗ trợ phát triển nông nghiệp, nông thôn trên địa bàn thành phố Đà Nẵng.</w:t>
      </w:r>
    </w:p>
    <w:p>
      <w:r>
        <w:t>19. Nghị quyết số 89/2023/NQ-HĐND ngày 14/12/2023 quy định mức thu lệ phí thuộc thẩm quyền quyết định của HĐND thành phố khi thực hiện các thủ tục hành chính thông qua dịch vụ công trực tuyến trên địa bàn thành phố Đà Nẵng.</w:t>
      </w:r>
    </w:p>
    <w:p>
      <w:r>
        <w:t>20. Nghị quyết số 90/2023/NQ-HĐND ngày 14/12/2023 quy định mức thu phí bảo vệ môi trường đối với khai thác khoáng sản trên địa bàn thành phố Đà Nẵng.</w:t>
      </w:r>
    </w:p>
    <w:p>
      <w:r>
        <w:t>21. Nghị quyết số 91/NQ-HĐND ngày 14/12/2023 điều chỉnh Nghị quyết số 29/NQ-HĐND ngày 12/8/2021 của HĐND thành phố về danh mục các dự án trọng điểm, tạo động lực phát triển kinh tế - xã hội thành phố Đà Nẵng giai đoạn 2021-2025.</w:t>
      </w:r>
    </w:p>
    <w:p>
      <w:r>
        <w:t>IV. Lĩnh vực Đô thị (04 Nghị quyết)</w:t>
      </w:r>
    </w:p>
    <w:p>
      <w:r>
        <w:t>22. Nghị quyết số 92/NQ-HĐND ngày 14/12/2023 thông qua Danh mục công trình, dự án cần thu hồi đất năm 2024 của thành phố Đà Nẵng.</w:t>
      </w:r>
    </w:p>
    <w:p>
      <w:r>
        <w:t>23. Nghị quyết số 93/NQ-HĐND ngày 14/12/2023 thông qua Danh mục công trình, dự án có sử dụng đất trồng lúa, đất rừng phòng hộ và đất rừng đặc dụng năm 2024 của thành phố Đà Nẵng.</w:t>
      </w:r>
    </w:p>
    <w:p>
      <w:r>
        <w:t>24. Nghị quyết số 94/NQ-HĐND ngày 14/12/2023 về việc chấp thuận chủ trương chuyển mục đích sử dụng rừng sang mục đích khác của dự án Tuyến đường vành đai phía Tây (đoạn qua Khu công nghệ thông tin tập trung) tại xã Hòa Liên, huyện Hòa Vang.</w:t>
      </w:r>
    </w:p>
    <w:p>
      <w:r>
        <w:t>25. Nghị quyết số 95/NQ-HĐND ngày 14/12/2023 chấp thuận chủ trương chuyển mục đích sử dụng rừng sang mục đích khác của dự án Hoàn thiện tuyến đường gom dọc hai bên đường tránh Nam hầm Hải Vân (đoạn từ Hòa Liên đến Túy Loan) tại xã Hòa Sơn, xã Hòa Nhơn, huyện Hòa Vang.</w:t>
      </w:r>
    </w:p>
    <w:p>
      <w:r>
        <w:t>V. Lĩnh vực Pháp chế (05 Nghị quyết)</w:t>
      </w:r>
    </w:p>
    <w:p>
      <w:r>
        <w:t>26. Nghị quyết số 96/NQ-HĐND ngày 14/12/2023 về biên chế của thành phố Đà Nẵng năm 2024.</w:t>
      </w:r>
    </w:p>
    <w:p>
      <w:r>
        <w:t>27. Nghị quyết số 97/2023/NQ-HĐND ngày 14/12/2023 quy định về số lượng, chức danh, chế độ, chính sách đối với người hoạt động không chuyên trách, người trực tiếp tham gia hoạt động ở tổ dân phố, thôn trên địa bàn thành phố Đà Nẵng.</w:t>
      </w:r>
    </w:p>
    <w:p>
      <w:r>
        <w:t>28. Nghị quyết số 98/NQ-HĐND ngày 14/12/2023 về số lượng cán bộ phường, biên chế công chức phường, cán bộ, công chức xã và người hoạt động không chuyên trách phường, xã trên địa bàn thành phố Đà Nẵng năm 2024.</w:t>
      </w:r>
    </w:p>
    <w:p>
      <w:r>
        <w:t>29. Nghị quyết số 99/2023/NQ-HĐND ngày 14/12/2023 quy định về chức danh, chế độ, chính sách đối với người hoạt động không chuyên trách phường, xã trên địa bàn thành phố Đà Nẵng.</w:t>
      </w:r>
    </w:p>
    <w:p>
      <w:r>
        <w:t>30. Nghị quyết số 100/NQ-HĐND ngày 14/12/2023 ban hành các biện pháp bảo đảm thực hiện dân chủ ở cơ sở trên địa bàn thành phố Đà Nẵng.</w:t>
      </w:r>
    </w:p>
    <w:p>
      <w:r>
        <w:t>VI. Lĩnh vực Văn hóa - Xã hội (09 Nghị quyết)</w:t>
      </w:r>
    </w:p>
    <w:p>
      <w:r>
        <w:t>31. Nghị quyết số 101/2023NQ-HĐND ngày 14/12/2023 sửa đổi, bổ sung một số điều của Nghị quyết số 34/2021/NQ-HĐND ngày 12/8/2021 của HĐND thành phố về việc thông qua mức chuẩn trợ giúp xã hội, mức trợ giúp xã hội và mở rộng đối tượng bảo trợ xã hội trên địa bàn thành phố Đà Nẵng.</w:t>
      </w:r>
    </w:p>
    <w:p>
      <w:r>
        <w:t>32. Nghị quyết số 102/2023/NQ-HĐND ngày 14/12/2023 sửa đổi Nghị quyết số 19/2016/NQ-HĐND ngày 11/8/2016 của HĐND thành phố về việc quyết định chính sách trợ cấp thường xuyên, đột xuất đối với người có công với cách mạng mắc bệnh hiểm nghèo có hoàn cảnh khó khăn trên địa bàn thành phố Đà Nẵng.</w:t>
      </w:r>
    </w:p>
    <w:p>
      <w:r>
        <w:t>33. Nghị quyết số 103/2023/NQ-HĐND ngày 14/12/2023 Nghị quyết quy định chính sách hỗ trợ học nghề đối với lao động thuộc diện chính sách, xã hội trên địa bàn thành phố Đà Nẵng.</w:t>
      </w:r>
    </w:p>
    <w:p>
      <w:r>
        <w:t>34. Nghị quyết số 104/2023/NQ-HĐND ngày 14/12/2023 quy định nội dung, mức chi và chế độ hỗ trợ công tác cai nghiện ma túy và quản lý sau cai nghiện ma túy trên địa bàn thành phố Đà Nẵng.</w:t>
      </w:r>
    </w:p>
    <w:p>
      <w:r>
        <w:t>35. Nghị quyết số 105/2023/NQ-HĐND ngày 14/12/2023 sửa đổi, bổ sung Nghị quyết số 75/2021/NQ-HĐND ngày 17/12/2021 của HĐND thành phố quy định về chính sách hỗ trợ hộ nghèo, hộ cận nghèo, hộ thoát nghèo trên địa bàn thành phố Đà Nẵng.</w:t>
      </w:r>
    </w:p>
    <w:p>
      <w:r>
        <w:t>36. Nghị quyết số 106/2023/NQ-HĐND ngày 14/12/2023 về đặt tên một số đường trên địa bàn thành phố Đà Nẵng năm 2023.</w:t>
      </w:r>
    </w:p>
    <w:p>
      <w:r>
        <w:t>37. Nghị quyết số 107/2023/NQ-HĐND ngày 14/12/2023 quy định chế độ hỗ trợ đối với tập thể, cá nhân trên địa bàn thành phố Đà Nẵng đạt thành tích tại các giải thưởng, cuộc thi, liên hoan quốc gia, quốc tế trong lĩnh vực văn học, nghệ thuật.</w:t>
      </w:r>
    </w:p>
    <w:p>
      <w:r>
        <w:t>38. Nghị quyết số 108/2023/NQ-HĐND ngày 14/12/2023 quy định chính sách đào tạo chuyên sâu, ekip cho nhân lực ngành Y tế thuộc Sở Y tế giai đoạn 2024-2026.</w:t>
      </w:r>
    </w:p>
    <w:p>
      <w:r>
        <w:t>39. Nghị quyết số 109/2023/NQ-HĐND ngày 14/12/2023 quy định nội dung chi, mức chi đặc thù cho công tác y tế - dân số trên địa bàn thành phố Đà Nẵng.</w:t>
      </w:r>
    </w:p>
    <w:p>
      <w:r>
        <w:t>VII. Nghị quyết về chủ trương đầu tư các dự án nhóm B (04 Nghị quyết)</w:t>
      </w:r>
    </w:p>
    <w:p>
      <w:r>
        <w:t>40. Nghị quyết số 110/NQ-HĐND ngày 14/12/2023 về điều chỉnh chủ trương đầu tư dự án Vườn tượng APEC mở rộng.</w:t>
      </w:r>
    </w:p>
    <w:p>
      <w:r>
        <w:t>41. Nghị quyết số 111/NQ-HĐND ngày 14/12/2023 về điều chỉnh chủ trương đầu tư dự án Đường nối từ Hòa Thọ Tây đi khu dân cư Phong Bắc phường Hòa Thọ Đông.</w:t>
      </w:r>
    </w:p>
    <w:p>
      <w:r>
        <w:t>42. Nghị quyết số 112/NQ-HĐND ngày 14/12/2023 về chi hỗ trợ thực hiện dự án Đầu tư nâng cao hiệu quả công tác phòng cháy, chữa cháy, cứu nạn, cứu hộ nhà cao tầng và công tác hậu cần phòng cháy, chữa cháy trên địa bàn thành phố.</w:t>
      </w:r>
    </w:p>
    <w:p>
      <w:r>
        <w:t>43. Nghị quyết số 113/NQ-HĐND ngày 14/12/2023 về chi hỗ trợ thực hiện dự án Xây dựng Trung tâm giám sát và điều hành an ninh mạng.</w:t>
      </w:r>
    </w:p>
    <w:p>
      <w:r>
        <w:t>VIII. Nghị quyết kinh tế - xã hội, Nghị quyết Kỳ họp (02 Nghị quyết)</w:t>
      </w:r>
    </w:p>
    <w:p>
      <w:r>
        <w:t>44. Nghị quyết số 114/NQ-HĐND ngày 14/12/2023 về kế hoạch phát triển kinh tế - xã hội năm 2024.</w:t>
      </w:r>
    </w:p>
    <w:p>
      <w:r>
        <w:t>45. Nghị quyết số 115/NQ-HĐND ngày 14/12/2023 về Kỳ họp thứ 15, Hội đồng nhân dân thành phố khóa X, nhiệm kỳ 2021-2026.</w:t>
      </w:r>
    </w:p>
    <w:p>
      <w:r>
        <w:t>[1]  03 năm liên tiếp (2020-2022), xếp hạng nhất chuyển đổi số cấp tỉnh ở cả trụ cột Chính quyền số, Kinh tế số, Xã hội số; năm thứ 13 liên tiếp đứng đầu về Chỉ số sẵn sàng phát triển và ứng dụng công nghệ thông tin.</w:t>
      </w:r>
    </w:p>
    <w:p>
      <w:r>
        <w:t>[2]  GRDP ước tăng 2,58%, xếp thứ 54/63 tỉnh,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