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114/2024/NQ-HĐND bãi bỏ Nghị quyết 23/2024/NQ-HĐND quy định mức giá dịch vụ khám bệnh, chữa bệnh không thuộc phạm vi thanh toán của Quỹ bảo hiểm y tế trong các cơ sở khám bệnh, chữa bệnh của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114/2024/NQ-HĐND</w:t>
      </w:r>
    </w:p>
    <w:p>
      <w:r>
        <w:t>Bắc Giang, ngày 11 tháng 12 năm 2024</w:t>
      </w:r>
    </w:p>
    <w:p>
      <w:r>
        <w:t>NGHỊ QUYẾT</w:t>
      </w:r>
    </w:p>
    <w:p>
      <w:r>
        <w:t>BÃI BỎ NGHỊ QUYẾT SỐ 23/2024/NQ-HĐND NGÀY 06 THÁNG 5 NĂM 2024 CỦA HĐNB TỈNH BẮC GIANG QUY ĐỊNH MỨC GIÁ DỊCH VỤ KHÁM BỆNH, CHỮA BỆNH KHÔNG THUỘC PHẠM VỀ THANH TOÁN CỦA QUỸ BẢO HIỂM Y TẾ TRONG CÁC CƠ SỞ KHÁM BỆNH, CHỮA BỆNH CỦA NHÀ NƯỚC TRÊN ĐỊA BÀN TỈNH BẮC GIANG</w:t>
      </w:r>
    </w:p>
    <w:p>
      <w:r>
        <w:t>HỘI ĐỒNG NHÂN DÂN TỈNH BẮC GIANG</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96/2023/NĐ-CP ngày 30 tháng 12 năm 2023 của Chính phủ quy định chi tiết và hướng dẫn thi hành một số điều của Luật Khám bệnh, chữa bệnh;</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434/TTr-UBND hgày 05 tháng 12 năm 2024 của Ủy ban nhân dân tỉnh; Báo cáo thẩm tra của Ban Văn hoá - Xã hội; ý kiến thảo luận của đại biểu Hội đồng nhân dân tỉnh tại kỳ họp.</w:t>
      </w:r>
    </w:p>
    <w:p>
      <w:r>
        <w:t>QUYẾT NGHỊ:</w:t>
      </w:r>
    </w:p>
    <w:p>
      <w:r>
        <w:t>Điều 1. Bãi bỏ toàn bộ Nghị quyết số 23/2024/NQ-HĐND ngày 06 tháng 5 năm 2024 của HĐND tỉnh Bắc Giang quy định mức giá dịch vụ khám bệnh, chữa bệnh không thuộc phạm vi thanh toán của Quỹ bảo hiểm y tế trong các cơ sở khám bệnh, chữa bệnh của Nhà nước trên địa bàn tỉnh Bắc Giang.</w:t>
      </w:r>
    </w:p>
    <w:p>
      <w:r>
        <w:t>Bãi bỏ toàn bộ Nghị quyết số 23/2024/NQ-HĐND ngày 06 tháng 5 năm 2024 của HĐND tỉnh Bắc Giang quy định mức giá dịch vụ khám bệnh, chữa bệnh không thuộc phạm vi thanh toán của Quỹ bảo hiểm y tế trong các cơ sở khám bệnh, chữa bệnh của Nhà nước trên địa bàn tỉnh Bắc Giang.</w:t>
      </w:r>
    </w:p>
    <w:p>
      <w:r>
        <w:t>Điều 2. Điều khoản thi hành</w:t>
      </w:r>
    </w:p>
    <w:p>
      <w:r>
        <w:t>Giao Ủy ban nhân dân tỉnh tổ chức thực hiện Nghị quyết.</w:t>
      </w:r>
    </w:p>
    <w:p>
      <w:r>
        <w:t>Nghị quyết này đã được Hội đồng nhân dân tỉnh Bắc Giang khóa XIX, Kỳ họp thứ 22 thông qua ngày 11 tháng 12 năm 2024 và có hiệu lực từ ngày 01 tháng 01 năm 2025./.</w:t>
      </w:r>
    </w:p>
    <w:p>
      <w:r>
        <w:t>Nơi nhận:</w:t>
      </w:r>
    </w:p>
    <w:p>
      <w:r>
        <w:t>- Ủy ban Thường vụ Quốc hội; Chính phủ;</w:t>
      </w:r>
    </w:p>
    <w:p>
      <w:r>
        <w:t>- Cục kiểm tra văn bản QPPL - Bộ Tư pháp;</w:t>
      </w:r>
    </w:p>
    <w:p>
      <w:r>
        <w:t>- Vụ pháp chế: Bộ Tài chính, Bộ Y tế;</w:t>
      </w:r>
    </w:p>
    <w:p>
      <w:r>
        <w:t>- Thường trực: Tỉnh ủy, HĐND; UBND tỉnh;</w:t>
      </w:r>
    </w:p>
    <w:p>
      <w:r>
        <w:t>- Đoàn ĐBQH tỉnh Bắc Giang;</w:t>
      </w:r>
    </w:p>
    <w:p>
      <w:r>
        <w:t>- Các đại biểu HĐND tỉnh khóa XIX;</w:t>
      </w:r>
    </w:p>
    <w:p>
      <w:r>
        <w:t>- Ủy ban MTTQ tỉnh và các tổ chức chính trị - xã hội tỉnh;</w:t>
      </w:r>
    </w:p>
    <w:p>
      <w:r>
        <w:t>- Các sở, cơ quan, ban, ngành cấp tỉnh;</w:t>
      </w:r>
    </w:p>
    <w:p>
      <w:r>
        <w:t>- Các cơ quan Trung ương đóng trên địa bàn tỉnh;</w:t>
      </w:r>
    </w:p>
    <w:p>
      <w:r>
        <w:t>- Thường trực huyện ủy, thị ủy, thành ủy, HĐND, UBND các huyện, thị xã, thành phố;</w:t>
      </w:r>
    </w:p>
    <w:p>
      <w:r>
        <w:t>- Cổng thông tin điện tử Đoàn ĐBQH và HĐNĐ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