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2024 quyết định biên chế công chức và phê duyệt số lượng người làm việc của tỉnh Bình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113/NQ-HĐND</w:t>
      </w:r>
    </w:p>
    <w:p>
      <w:r>
        <w:t>Bình Định, ngày 12 tháng 12 năm 2024</w:t>
      </w:r>
    </w:p>
    <w:p>
      <w:r>
        <w:t>NGHỊ QUYẾT</w:t>
      </w:r>
    </w:p>
    <w:p>
      <w:r>
        <w:t>QUYẾT ĐỊNH BIÊN CHẾ CÔNG CHỨC VÀ PHÊ DUYỆT SỐ LƯỢNG NGƯỜI LÀM VIỆC CỦA TỈNH NĂM 2025</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ngày 25 tháng 11 năm 2019;</w:t>
      </w:r>
    </w:p>
    <w:p>
      <w:r>
        <w:t>Căn cứ Nghị định số 62/2020/NĐ-CP ngày 01 tháng 6 năm 2020 của Chính phủ quy định về vị trí việc làm và biên chế công chức; Nghị định số 106/2020/NĐ-CP ngày 10 tháng 9 năm 2020 của Chính phủ quy định về vị trí việc làm và số lượng người làm việc trong đơn vị sự nghiệp công lập;</w:t>
      </w:r>
    </w:p>
    <w:p>
      <w:r>
        <w:t>Thực hiện Kế hoạch số 48-KH/TU ngày 07 tháng 12 năm 2022 của Ban Thường vụ Tỉnh ủy về quản lý, sử dụng biên chế các cơ quan, đơn vị sự nghiệp của Đảng, Mặt trận Tổ quốc, các tổ chức chính trị - xã hội, chính quyền địa phương giai đoạn 2022 - 2026; Quyết định số 1622-QĐ/TU ngày 21 tháng 11 năm 2024 của Ban Thường vụ Tỉnh ủy về biên chế các cơ quan, đơn vị sự nghiệp của Đảng, Mặt trận Tổ quốc, các tổ chức chính trị - xã hội và chính quyền địa phương năm 2025;</w:t>
      </w:r>
    </w:p>
    <w:p>
      <w:r>
        <w:t>Xét Tờ trình số 322/TTr-UBND ngày 23 tháng 11 năm 2024 của Ủy ban nhân dân tỉnh về quyết định biên chế công chức và phê duyệt số lượng người làm việc của tỉnh năm 2025; Báo cáo thẩm tra số 69/BC-PC ngày 29 tháng 11 năm 2024 của Ban Pháp chế Hội đồng nhân dân tỉnh; ý kiến thảo luận của đại biểu Hội đồng nhân dân tỉnh tại kỳ họp.</w:t>
      </w:r>
    </w:p>
    <w:p>
      <w:r>
        <w:t>QUYẾT NGHỊ:</w:t>
      </w:r>
    </w:p>
    <w:p>
      <w:r>
        <w:t>Điều 1.  Quyết định biên chế công chức trong các cơ quan hành chính và phê duyệt số lượng người làm việc hưởng lương từ ngân sách nhà nước trong các đơn vị sự nghiệp công lập của tỉnh Bình Định năm 2025 như sau:</w:t>
      </w:r>
    </w:p>
    <w:p>
      <w:r>
        <w:t>1.  Tổng số biên chế công chức hành chính: 2.127 biên chế.</w:t>
      </w:r>
    </w:p>
    <w:p>
      <w:r>
        <w:t>2.  Tổng số lượng người làm việc hưởng lương từ ngân sách nhà nước trong các đơn vị sự nghiệp công lập: 24.856 người.</w:t>
      </w:r>
    </w:p>
    <w:p>
      <w:r>
        <w:t>Trong đó:</w:t>
      </w:r>
    </w:p>
    <w:p>
      <w:r>
        <w:t>- Các đơn vị sự nghiệp giáo dục và đào tạo: 20.458 người;</w:t>
      </w:r>
    </w:p>
    <w:p>
      <w:r>
        <w:t>- Các đơn vị sự nghiệp y tế: 2.947 người;</w:t>
      </w:r>
    </w:p>
    <w:p>
      <w:r>
        <w:t>- Các đơn vị sự nghiệp văn hóa - thông tin - thể thao: 567 người;</w:t>
      </w:r>
    </w:p>
    <w:p>
      <w:r>
        <w:t>- Các đơn vị sự nghiệp khác: 884 người.</w:t>
      </w:r>
    </w:p>
    <w:p>
      <w:r>
        <w:t>3.  Tiếp tục thực hiện 551 biên chế sự nghiệp giáo dục mầm non và phổ thông công lập được bổ sung cho năm học 2022 - 2023 (310 biên chế) và năm học 2023 - 2024 (241 biên chế) theo Quyết định số 3221-QĐ/BTCTW ngày 11 tháng 11 năm 2024 của Ban Tổ chức Trung ương về biên chế của tỉnh Bình Định năm 2025.</w:t>
      </w:r>
    </w:p>
    <w:p>
      <w:r>
        <w:t>(Chi tiết theo Phụ lục đính kèm).</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ngày 12 tháng 12 năm 2024; có hiệu lực thi hành từ ngày 01 tháng 01 năm 2025./.</w:t>
      </w:r>
    </w:p>
    <w:p>
      <w:r>
        <w:t>CHỦ TỊCH</w:t>
      </w:r>
    </w:p>
    <w:p>
      <w:r>
        <w:t>Hồ Quốc Dũng</w:t>
      </w:r>
    </w:p>
    <w:p>
      <w:r>
        <w:t>PHỤ LỤC I</w:t>
      </w:r>
    </w:p>
    <w:p>
      <w:r>
        <w:t>BIÊN CHẾ CÔNG CHỨC NĂM 2025</w:t>
      </w:r>
    </w:p>
    <w:p>
      <w:r>
        <w:t>(Kèm theo Nghị quyết số 113/NQ-HĐND ngày 12/12/2024 của HĐND tỉnh)</w:t>
      </w:r>
    </w:p>
    <w:p>
      <w:r>
        <w:t>TT</w:t>
      </w:r>
    </w:p>
    <w:p>
      <w:r>
        <w:t>Cơ quan, địa phương</w:t>
      </w:r>
    </w:p>
    <w:p>
      <w:r>
        <w:t>Biên chế giao năm 2025</w:t>
      </w:r>
    </w:p>
    <w:p>
      <w:r>
        <w:t>Ghi chú</w:t>
      </w:r>
    </w:p>
    <w:p>
      <w:r>
        <w:t>1</w:t>
      </w:r>
    </w:p>
    <w:p>
      <w:r>
        <w:t>2</w:t>
      </w:r>
    </w:p>
    <w:p>
      <w:r>
        <w:t>3</w:t>
      </w:r>
    </w:p>
    <w:p>
      <w:r>
        <w:t>4</w:t>
      </w:r>
    </w:p>
    <w:p>
      <w:r>
        <w:t>I</w:t>
      </w:r>
    </w:p>
    <w:p>
      <w:r>
        <w:t>CẤP TỈNH</w:t>
      </w:r>
    </w:p>
    <w:p>
      <w:r>
        <w:t>1.211</w:t>
      </w:r>
    </w:p>
    <w:p>
      <w:r>
        <w:t>1</w:t>
      </w:r>
    </w:p>
    <w:p>
      <w:r>
        <w:t>Văn phòng UBND tỉnh</w:t>
      </w:r>
    </w:p>
    <w:p>
      <w:r>
        <w:t>55</w:t>
      </w:r>
    </w:p>
    <w:p>
      <w:r>
        <w:t>2</w:t>
      </w:r>
    </w:p>
    <w:p>
      <w:r>
        <w:t>Sở Ngoại vụ</w:t>
      </w:r>
    </w:p>
    <w:p>
      <w:r>
        <w:t>20</w:t>
      </w:r>
    </w:p>
    <w:p>
      <w:r>
        <w:t>3</w:t>
      </w:r>
    </w:p>
    <w:p>
      <w:r>
        <w:t>Sở Thông tin và Truyền thông</w:t>
      </w:r>
    </w:p>
    <w:p>
      <w:r>
        <w:t>25</w:t>
      </w:r>
    </w:p>
    <w:p>
      <w:r>
        <w:t>4</w:t>
      </w:r>
    </w:p>
    <w:p>
      <w:r>
        <w:t>Ban Dân tộc</w:t>
      </w:r>
    </w:p>
    <w:p>
      <w:r>
        <w:t>16</w:t>
      </w:r>
    </w:p>
    <w:p>
      <w:r>
        <w:t>5</w:t>
      </w:r>
    </w:p>
    <w:p>
      <w:r>
        <w:t>Sở Tài nguyên và Môi trường</w:t>
      </w:r>
    </w:p>
    <w:p>
      <w:r>
        <w:t>67</w:t>
      </w:r>
    </w:p>
    <w:p>
      <w:r>
        <w:t>6</w:t>
      </w:r>
    </w:p>
    <w:p>
      <w:r>
        <w:t>Sở Tư pháp</w:t>
      </w:r>
    </w:p>
    <w:p>
      <w:r>
        <w:t>29</w:t>
      </w:r>
    </w:p>
    <w:p>
      <w:r>
        <w:t>7</w:t>
      </w:r>
    </w:p>
    <w:p>
      <w:r>
        <w:t>Sở Du lịch</w:t>
      </w:r>
    </w:p>
    <w:p>
      <w:r>
        <w:t>22</w:t>
      </w:r>
    </w:p>
    <w:p>
      <w:r>
        <w:t>8</w:t>
      </w:r>
    </w:p>
    <w:p>
      <w:r>
        <w:t>Thanh tra tỉnh</w:t>
      </w:r>
    </w:p>
    <w:p>
      <w:r>
        <w:t>40</w:t>
      </w:r>
    </w:p>
    <w:p>
      <w:r>
        <w:t>9</w:t>
      </w:r>
    </w:p>
    <w:p>
      <w:r>
        <w:t>VP Đoàn ĐBQH và HĐND tỉnh</w:t>
      </w:r>
    </w:p>
    <w:p>
      <w:r>
        <w:t>38</w:t>
      </w:r>
    </w:p>
    <w:p>
      <w:r>
        <w:t>10</w:t>
      </w:r>
    </w:p>
    <w:p>
      <w:r>
        <w:t>Sở Xây dựng</w:t>
      </w:r>
    </w:p>
    <w:p>
      <w:r>
        <w:t>56</w:t>
      </w:r>
    </w:p>
    <w:p>
      <w:r>
        <w:t>11</w:t>
      </w:r>
    </w:p>
    <w:p>
      <w:r>
        <w:t>Sở Tài chính</w:t>
      </w:r>
    </w:p>
    <w:p>
      <w:r>
        <w:t>59</w:t>
      </w:r>
    </w:p>
    <w:p>
      <w:r>
        <w:t>12</w:t>
      </w:r>
    </w:p>
    <w:p>
      <w:r>
        <w:t>Sở Văn hóa và Thể thao</w:t>
      </w:r>
    </w:p>
    <w:p>
      <w:r>
        <w:t>31</w:t>
      </w:r>
    </w:p>
    <w:p>
      <w:r>
        <w:t>13</w:t>
      </w:r>
    </w:p>
    <w:p>
      <w:r>
        <w:t>Sở Công Thương</w:t>
      </w:r>
    </w:p>
    <w:p>
      <w:r>
        <w:t>42</w:t>
      </w:r>
    </w:p>
    <w:p>
      <w:r>
        <w:t>14</w:t>
      </w:r>
    </w:p>
    <w:p>
      <w:r>
        <w:t>Sở Kế hoạch và Đầu tư</w:t>
      </w:r>
    </w:p>
    <w:p>
      <w:r>
        <w:t>39</w:t>
      </w:r>
    </w:p>
    <w:p>
      <w:r>
        <w:t>15</w:t>
      </w:r>
    </w:p>
    <w:p>
      <w:r>
        <w:t>Sở Nội vụ</w:t>
      </w:r>
    </w:p>
    <w:p>
      <w:r>
        <w:t>64</w:t>
      </w:r>
    </w:p>
    <w:p>
      <w:r>
        <w:t>16</w:t>
      </w:r>
    </w:p>
    <w:p>
      <w:r>
        <w:t>Sở Giao thông vận tải</w:t>
      </w:r>
    </w:p>
    <w:p>
      <w:r>
        <w:t>54</w:t>
      </w:r>
    </w:p>
    <w:p>
      <w:r>
        <w:t>17</w:t>
      </w:r>
    </w:p>
    <w:p>
      <w:r>
        <w:t>Sở Y tế</w:t>
      </w:r>
    </w:p>
    <w:p>
      <w:r>
        <w:t>63</w:t>
      </w:r>
    </w:p>
    <w:p>
      <w:r>
        <w:t>18</w:t>
      </w:r>
    </w:p>
    <w:p>
      <w:r>
        <w:t>Sở Khoa học và Công nghệ</w:t>
      </w:r>
    </w:p>
    <w:p>
      <w:r>
        <w:t>36</w:t>
      </w:r>
    </w:p>
    <w:p>
      <w:r>
        <w:t>19</w:t>
      </w:r>
    </w:p>
    <w:p>
      <w:r>
        <w:t>Sở Lao động - Thương binh và Xã hội</w:t>
      </w:r>
    </w:p>
    <w:p>
      <w:r>
        <w:t>44</w:t>
      </w:r>
    </w:p>
    <w:p>
      <w:r>
        <w:t>20</w:t>
      </w:r>
    </w:p>
    <w:p>
      <w:r>
        <w:t>Sở Giáo dục và Đào tạo</w:t>
      </w:r>
    </w:p>
    <w:p>
      <w:r>
        <w:t>43</w:t>
      </w:r>
    </w:p>
    <w:p>
      <w:r>
        <w:t>21</w:t>
      </w:r>
    </w:p>
    <w:p>
      <w:r>
        <w:t>Ban Quản lý Khu kinh tế</w:t>
      </w:r>
    </w:p>
    <w:p>
      <w:r>
        <w:t>43</w:t>
      </w:r>
    </w:p>
    <w:p>
      <w:r>
        <w:t>22</w:t>
      </w:r>
    </w:p>
    <w:p>
      <w:r>
        <w:t>Sở Nông nghiệp và Phát triển nông thôn</w:t>
      </w:r>
    </w:p>
    <w:p>
      <w:r>
        <w:t>325</w:t>
      </w:r>
    </w:p>
    <w:p>
      <w:r>
        <w:t>II</w:t>
      </w:r>
    </w:p>
    <w:p>
      <w:r>
        <w:t>CẤP HUYỆN</w:t>
      </w:r>
    </w:p>
    <w:p>
      <w:r>
        <w:t>916</w:t>
      </w:r>
    </w:p>
    <w:p>
      <w:r>
        <w:t>1</w:t>
      </w:r>
    </w:p>
    <w:p>
      <w:r>
        <w:t>Thành phố Quy Nhơn</w:t>
      </w:r>
    </w:p>
    <w:p>
      <w:r>
        <w:t>135</w:t>
      </w:r>
    </w:p>
    <w:p>
      <w:r>
        <w:t>2</w:t>
      </w:r>
    </w:p>
    <w:p>
      <w:r>
        <w:t>Thị xã An Nhơn</w:t>
      </w:r>
    </w:p>
    <w:p>
      <w:r>
        <w:t>83</w:t>
      </w:r>
    </w:p>
    <w:p>
      <w:r>
        <w:t>3</w:t>
      </w:r>
    </w:p>
    <w:p>
      <w:r>
        <w:t>Huyện Vĩnh Thạnh</w:t>
      </w:r>
    </w:p>
    <w:p>
      <w:r>
        <w:t>73</w:t>
      </w:r>
    </w:p>
    <w:p>
      <w:r>
        <w:t>4</w:t>
      </w:r>
    </w:p>
    <w:p>
      <w:r>
        <w:t>Huyện Vân Canh</w:t>
      </w:r>
    </w:p>
    <w:p>
      <w:r>
        <w:t>73</w:t>
      </w:r>
    </w:p>
    <w:p>
      <w:r>
        <w:t>5</w:t>
      </w:r>
    </w:p>
    <w:p>
      <w:r>
        <w:t>Thị xã Hoài Nhơn</w:t>
      </w:r>
    </w:p>
    <w:p>
      <w:r>
        <w:t>86</w:t>
      </w:r>
    </w:p>
    <w:p>
      <w:r>
        <w:t>6</w:t>
      </w:r>
    </w:p>
    <w:p>
      <w:r>
        <w:t>Huyện Tuy Phước</w:t>
      </w:r>
    </w:p>
    <w:p>
      <w:r>
        <w:t>82</w:t>
      </w:r>
    </w:p>
    <w:p>
      <w:r>
        <w:t>7</w:t>
      </w:r>
    </w:p>
    <w:p>
      <w:r>
        <w:t>Huyện An Lão</w:t>
      </w:r>
    </w:p>
    <w:p>
      <w:r>
        <w:t>74</w:t>
      </w:r>
    </w:p>
    <w:p>
      <w:r>
        <w:t>8</w:t>
      </w:r>
    </w:p>
    <w:p>
      <w:r>
        <w:t>Huyện Hoài Ân</w:t>
      </w:r>
    </w:p>
    <w:p>
      <w:r>
        <w:t>77</w:t>
      </w:r>
    </w:p>
    <w:p>
      <w:r>
        <w:t>9</w:t>
      </w:r>
    </w:p>
    <w:p>
      <w:r>
        <w:t>Huyện Phù Cát</w:t>
      </w:r>
    </w:p>
    <w:p>
      <w:r>
        <w:t>78</w:t>
      </w:r>
    </w:p>
    <w:p>
      <w:r>
        <w:t>10</w:t>
      </w:r>
    </w:p>
    <w:p>
      <w:r>
        <w:t>Huyện Phù Mỹ</w:t>
      </w:r>
    </w:p>
    <w:p>
      <w:r>
        <w:t>78</w:t>
      </w:r>
    </w:p>
    <w:p>
      <w:r>
        <w:t>11</w:t>
      </w:r>
    </w:p>
    <w:p>
      <w:r>
        <w:t>Huyện Tây Sơn</w:t>
      </w:r>
    </w:p>
    <w:p>
      <w:r>
        <w:t>77</w:t>
      </w:r>
    </w:p>
    <w:p>
      <w:r>
        <w:t>TỔNG CỘNG</w:t>
      </w:r>
    </w:p>
    <w:p>
      <w:r>
        <w:t>2.127</w:t>
      </w:r>
    </w:p>
    <w:p>
      <w:r>
        <w:t>PHỤ LỤC II</w:t>
      </w:r>
    </w:p>
    <w:p>
      <w:r>
        <w:t>SỐ LƯỢNG NGƯỜI LÀM VIỆC HƯỞNG LƯƠNG TỪ NGÂN SÁCH NHÀ NƯỚC TRONG CÁC ĐƠN VỊ SỰ NGHIỆP CÔNG LẬP NĂM 2025</w:t>
      </w:r>
    </w:p>
    <w:p>
      <w:r>
        <w:t>(Kèm theo Nghị quyết số 113/NQ-HĐND ngày 12/12/2024 của HĐND tỉnh)</w:t>
      </w:r>
    </w:p>
    <w:p>
      <w:r>
        <w:t>TT</w:t>
      </w:r>
    </w:p>
    <w:p>
      <w:r>
        <w:t>Tên cơ quan, đơn vị, địa phương</w:t>
      </w:r>
    </w:p>
    <w:p>
      <w:r>
        <w:t>Số lượng người làm việc hưởng lương từ NSNN năm 2025</w:t>
      </w:r>
    </w:p>
    <w:p>
      <w:r>
        <w:t>Ghi chú</w:t>
      </w:r>
    </w:p>
    <w:p>
      <w:r>
        <w:t>1</w:t>
      </w:r>
    </w:p>
    <w:p>
      <w:r>
        <w:t>2</w:t>
      </w:r>
    </w:p>
    <w:p>
      <w:r>
        <w:t>3</w:t>
      </w:r>
    </w:p>
    <w:p>
      <w:r>
        <w:t>4</w:t>
      </w:r>
    </w:p>
    <w:p>
      <w:r>
        <w:t>TỔNG SỐ</w:t>
      </w:r>
    </w:p>
    <w:p>
      <w:r>
        <w:t>24.856</w:t>
      </w:r>
    </w:p>
    <w:p>
      <w:r>
        <w:t>I</w:t>
      </w:r>
    </w:p>
    <w:p>
      <w:r>
        <w:t>ĐVSNCL thuộc Sở, ban, ngành tỉnh</w:t>
      </w:r>
    </w:p>
    <w:p>
      <w:r>
        <w:t>7.098</w:t>
      </w:r>
    </w:p>
    <w:p>
      <w:r>
        <w:t>1</w:t>
      </w:r>
    </w:p>
    <w:p>
      <w:r>
        <w:t>Đài Phát thanh và Truyền hình Bình Định</w:t>
      </w:r>
    </w:p>
    <w:p>
      <w:r>
        <w:t>108</w:t>
      </w:r>
    </w:p>
    <w:p>
      <w:r>
        <w:t>2</w:t>
      </w:r>
    </w:p>
    <w:p>
      <w:r>
        <w:t>Ban Giải phóng mặt bằng tỉnh</w:t>
      </w:r>
    </w:p>
    <w:p>
      <w:r>
        <w:t>24</w:t>
      </w:r>
    </w:p>
    <w:p>
      <w:r>
        <w:t>3</w:t>
      </w:r>
    </w:p>
    <w:p>
      <w:r>
        <w:t>Trường Cao đẳng Y tế Bình Định</w:t>
      </w:r>
    </w:p>
    <w:p>
      <w:r>
        <w:t>63</w:t>
      </w:r>
    </w:p>
    <w:p>
      <w:r>
        <w:t>4</w:t>
      </w:r>
    </w:p>
    <w:p>
      <w:r>
        <w:t>Trường Cao đẳng Kỹ thuật Công nghệ Quy Nhơn</w:t>
      </w:r>
    </w:p>
    <w:p>
      <w:r>
        <w:t>96</w:t>
      </w:r>
    </w:p>
    <w:p>
      <w:r>
        <w:t>5</w:t>
      </w:r>
    </w:p>
    <w:p>
      <w:r>
        <w:t>Trung tâm Trợ giúp pháp lý nhà nước thuộc Sở Tư pháp</w:t>
      </w:r>
    </w:p>
    <w:p>
      <w:r>
        <w:t>23</w:t>
      </w:r>
    </w:p>
    <w:p>
      <w:r>
        <w:t>6</w:t>
      </w:r>
    </w:p>
    <w:p>
      <w:r>
        <w:t>Trung tâm Lưu trữ lịch sử tỉnh thuộc Sở Nội vụ</w:t>
      </w:r>
    </w:p>
    <w:p>
      <w:r>
        <w:t>15</w:t>
      </w:r>
    </w:p>
    <w:p>
      <w:r>
        <w:t>7</w:t>
      </w:r>
    </w:p>
    <w:p>
      <w:r>
        <w:t>Trung tâm Tin học - Công báo thuộc Văn phòng UBND tỉnh</w:t>
      </w:r>
    </w:p>
    <w:p>
      <w:r>
        <w:t>15</w:t>
      </w:r>
    </w:p>
    <w:p>
      <w:r>
        <w:t>8</w:t>
      </w:r>
    </w:p>
    <w:p>
      <w:r>
        <w:t>Trung tâm Công nghệ thông tin và Truyền thông thuộc Sở Thông tin và Truyền thông</w:t>
      </w:r>
    </w:p>
    <w:p>
      <w:r>
        <w:t>17</w:t>
      </w:r>
    </w:p>
    <w:p>
      <w:r>
        <w:t>9</w:t>
      </w:r>
    </w:p>
    <w:p>
      <w:r>
        <w:t>Trung tâm Xúc tiến du lịch thuộc Sở Du lịch</w:t>
      </w:r>
    </w:p>
    <w:p>
      <w:r>
        <w:t>11</w:t>
      </w:r>
    </w:p>
    <w:p>
      <w:r>
        <w:t>10</w:t>
      </w:r>
    </w:p>
    <w:p>
      <w:r>
        <w:t>Trung tâm Khuyến công và Xúc tiến thương mại thuộc Sở Công Thương</w:t>
      </w:r>
    </w:p>
    <w:p>
      <w:r>
        <w:t>15</w:t>
      </w:r>
    </w:p>
    <w:p>
      <w:r>
        <w:t>11</w:t>
      </w:r>
    </w:p>
    <w:p>
      <w:r>
        <w:t>Sự nghiệp thuộc Sở Tài nguyên và Môi trường</w:t>
      </w:r>
    </w:p>
    <w:p>
      <w:r>
        <w:t>32</w:t>
      </w:r>
    </w:p>
    <w:p>
      <w:r>
        <w:t>12</w:t>
      </w:r>
    </w:p>
    <w:p>
      <w:r>
        <w:t>Sự nghiệp thuộc Sở Kế hoạch và Đầu tư</w:t>
      </w:r>
    </w:p>
    <w:p>
      <w:r>
        <w:t>25</w:t>
      </w:r>
    </w:p>
    <w:p>
      <w:r>
        <w:t>13</w:t>
      </w:r>
    </w:p>
    <w:p>
      <w:r>
        <w:t>Sự nghiệp thuộc Sở Lao động - TB và XH</w:t>
      </w:r>
    </w:p>
    <w:p>
      <w:r>
        <w:t>106</w:t>
      </w:r>
    </w:p>
    <w:p>
      <w:r>
        <w:t>14</w:t>
      </w:r>
    </w:p>
    <w:p>
      <w:r>
        <w:t>Sự nghiệp thuộc Sở Giáo dục và Đào tạo</w:t>
      </w:r>
    </w:p>
    <w:p>
      <w:r>
        <w:t>3.131</w:t>
      </w:r>
    </w:p>
    <w:p>
      <w:r>
        <w:t>15</w:t>
      </w:r>
    </w:p>
    <w:p>
      <w:r>
        <w:t>Sự nghiệp thuộc Sở Nông nghiệp và PTNT</w:t>
      </w:r>
    </w:p>
    <w:p>
      <w:r>
        <w:t>142</w:t>
      </w:r>
    </w:p>
    <w:p>
      <w:r>
        <w:t>16</w:t>
      </w:r>
    </w:p>
    <w:p>
      <w:r>
        <w:t>Sự nghiệp Y tế</w:t>
      </w:r>
    </w:p>
    <w:p>
      <w:r>
        <w:t>2.947</w:t>
      </w:r>
    </w:p>
    <w:p>
      <w:r>
        <w:t>17</w:t>
      </w:r>
    </w:p>
    <w:p>
      <w:r>
        <w:t>Sự nghiệp thuộc Sở Khoa học và Công nghệ</w:t>
      </w:r>
    </w:p>
    <w:p>
      <w:r>
        <w:t>47</w:t>
      </w:r>
    </w:p>
    <w:p>
      <w:r>
        <w:t>18</w:t>
      </w:r>
    </w:p>
    <w:p>
      <w:r>
        <w:t>Sự nghiệp thuộc Sở Văn hóa và Thể thao</w:t>
      </w:r>
    </w:p>
    <w:p>
      <w:r>
        <w:t>231</w:t>
      </w:r>
    </w:p>
    <w:p>
      <w:r>
        <w:t>19</w:t>
      </w:r>
    </w:p>
    <w:p>
      <w:r>
        <w:t>Ban Quản lý dự án và GPMB Khu kinh tế</w:t>
      </w:r>
    </w:p>
    <w:p>
      <w:r>
        <w:t>15</w:t>
      </w:r>
    </w:p>
    <w:p>
      <w:r>
        <w:t>20</w:t>
      </w:r>
    </w:p>
    <w:p>
      <w:r>
        <w:t>Đơn vị sự nghiệp khối Đảng</w:t>
      </w:r>
    </w:p>
    <w:p>
      <w:r>
        <w:t>22</w:t>
      </w:r>
    </w:p>
    <w:p>
      <w:r>
        <w:t>21</w:t>
      </w:r>
    </w:p>
    <w:p>
      <w:r>
        <w:t>Văn phòng Ban An toàn giao thông tỉnh</w:t>
      </w:r>
    </w:p>
    <w:p>
      <w:r>
        <w:t>5</w:t>
      </w:r>
    </w:p>
    <w:p>
      <w:r>
        <w:t>22</w:t>
      </w:r>
    </w:p>
    <w:p>
      <w:r>
        <w:t>Quỹ Phát triển KHCN tỉnh</w:t>
      </w:r>
    </w:p>
    <w:p>
      <w:r>
        <w:t>3</w:t>
      </w:r>
    </w:p>
    <w:p>
      <w:r>
        <w:t>23</w:t>
      </w:r>
    </w:p>
    <w:p>
      <w:r>
        <w:t>Văn phòng Điều phối về biến đổi khí hậu</w:t>
      </w:r>
    </w:p>
    <w:p>
      <w:r>
        <w:t>5</w:t>
      </w:r>
    </w:p>
    <w:p>
      <w:r>
        <w:t>II</w:t>
      </w:r>
    </w:p>
    <w:p>
      <w:r>
        <w:t>ĐVSNCL thuộc UBND cấp huyện</w:t>
      </w:r>
    </w:p>
    <w:p>
      <w:r>
        <w:t>17.758</w:t>
      </w:r>
    </w:p>
    <w:p>
      <w:r>
        <w:t>1</w:t>
      </w:r>
    </w:p>
    <w:p>
      <w:r>
        <w:t>Thành phố Quy Nhơn</w:t>
      </w:r>
    </w:p>
    <w:p>
      <w:r>
        <w:t>2.505</w:t>
      </w:r>
    </w:p>
    <w:p>
      <w:r>
        <w:t>-</w:t>
      </w:r>
    </w:p>
    <w:p>
      <w:r>
        <w:t>Trung tâm Văn hóa - Thông tin - Thể thao</w:t>
      </w:r>
    </w:p>
    <w:p>
      <w:r>
        <w:t>33</w:t>
      </w:r>
    </w:p>
    <w:p>
      <w:r>
        <w:t>-</w:t>
      </w:r>
    </w:p>
    <w:p>
      <w:r>
        <w:t>Đội Trật tự đô thị</w:t>
      </w:r>
    </w:p>
    <w:p>
      <w:r>
        <w:t>74</w:t>
      </w:r>
    </w:p>
    <w:p>
      <w:r>
        <w:t>-</w:t>
      </w:r>
    </w:p>
    <w:p>
      <w:r>
        <w:t>Trung tâm Dịch vụ nông nghiệp</w:t>
      </w:r>
    </w:p>
    <w:p>
      <w:r>
        <w:t>9</w:t>
      </w:r>
    </w:p>
    <w:p>
      <w:r>
        <w:t>-</w:t>
      </w:r>
    </w:p>
    <w:p>
      <w:r>
        <w:t>Trung tâm Công nghệ thông tin</w:t>
      </w:r>
    </w:p>
    <w:p>
      <w:r>
        <w:t>9</w:t>
      </w:r>
    </w:p>
    <w:p>
      <w:r>
        <w:t>-</w:t>
      </w:r>
    </w:p>
    <w:p>
      <w:r>
        <w:t>Trung tâm GDNN-GDTX</w:t>
      </w:r>
    </w:p>
    <w:p>
      <w:r>
        <w:t>42</w:t>
      </w:r>
    </w:p>
    <w:p>
      <w:r>
        <w:t>-</w:t>
      </w:r>
    </w:p>
    <w:p>
      <w:r>
        <w:t>Các trường mầm non, tiểu học, trung học cơ sở</w:t>
      </w:r>
    </w:p>
    <w:p>
      <w:r>
        <w:t>2.338</w:t>
      </w:r>
    </w:p>
    <w:p>
      <w:r>
        <w:t>2</w:t>
      </w:r>
    </w:p>
    <w:p>
      <w:r>
        <w:t>Thị xã Hoài Nhơn</w:t>
      </w:r>
    </w:p>
    <w:p>
      <w:r>
        <w:t>2.279</w:t>
      </w:r>
    </w:p>
    <w:p>
      <w:r>
        <w:t>-</w:t>
      </w:r>
    </w:p>
    <w:p>
      <w:r>
        <w:t>Trung tâm Văn hóa - Thông tin - Thể thao</w:t>
      </w:r>
    </w:p>
    <w:p>
      <w:r>
        <w:t>22</w:t>
      </w:r>
    </w:p>
    <w:p>
      <w:r>
        <w:t>-</w:t>
      </w:r>
    </w:p>
    <w:p>
      <w:r>
        <w:t>Ban Quản lý Rừng phòng hộ</w:t>
      </w:r>
    </w:p>
    <w:p>
      <w:r>
        <w:t>10</w:t>
      </w:r>
    </w:p>
    <w:p>
      <w:r>
        <w:t>-</w:t>
      </w:r>
    </w:p>
    <w:p>
      <w:r>
        <w:t>Trung tâm Dịch vụ nông nghiệp</w:t>
      </w:r>
    </w:p>
    <w:p>
      <w:r>
        <w:t>15</w:t>
      </w:r>
    </w:p>
    <w:p>
      <w:r>
        <w:t>-</w:t>
      </w:r>
    </w:p>
    <w:p>
      <w:r>
        <w:t>Trung tâm GDNN-GDTX</w:t>
      </w:r>
    </w:p>
    <w:p>
      <w:r>
        <w:t>25</w:t>
      </w:r>
    </w:p>
    <w:p>
      <w:r>
        <w:t>-</w:t>
      </w:r>
    </w:p>
    <w:p>
      <w:r>
        <w:t>Đội Quản lý trật tự đô thị</w:t>
      </w:r>
    </w:p>
    <w:p>
      <w:r>
        <w:t>10</w:t>
      </w:r>
    </w:p>
    <w:p>
      <w:r>
        <w:t>-</w:t>
      </w:r>
    </w:p>
    <w:p>
      <w:r>
        <w:t>Các trường mầm non, tiểu học, trung học cơ sở</w:t>
      </w:r>
    </w:p>
    <w:p>
      <w:r>
        <w:t>2.197</w:t>
      </w:r>
    </w:p>
    <w:p>
      <w:r>
        <w:t>3</w:t>
      </w:r>
    </w:p>
    <w:p>
      <w:r>
        <w:t>Thị xã An Nhơn</w:t>
      </w:r>
    </w:p>
    <w:p>
      <w:r>
        <w:t>1.897</w:t>
      </w:r>
    </w:p>
    <w:p>
      <w:r>
        <w:t>-</w:t>
      </w:r>
    </w:p>
    <w:p>
      <w:r>
        <w:t>Trung tâm Văn hóa - Thông tin - Thể thao</w:t>
      </w:r>
    </w:p>
    <w:p>
      <w:r>
        <w:t>20</w:t>
      </w:r>
    </w:p>
    <w:p>
      <w:r>
        <w:t>-</w:t>
      </w:r>
    </w:p>
    <w:p>
      <w:r>
        <w:t>Trung tâm Dịch vụ nông nghiệp</w:t>
      </w:r>
    </w:p>
    <w:p>
      <w:r>
        <w:t>13</w:t>
      </w:r>
    </w:p>
    <w:p>
      <w:r>
        <w:t>-</w:t>
      </w:r>
    </w:p>
    <w:p>
      <w:r>
        <w:t>Trung tâm GDNN-GDTX</w:t>
      </w:r>
    </w:p>
    <w:p>
      <w:r>
        <w:t>25</w:t>
      </w:r>
    </w:p>
    <w:p>
      <w:r>
        <w:t>-</w:t>
      </w:r>
    </w:p>
    <w:p>
      <w:r>
        <w:t>Đội Quản lý trật tự đô thị</w:t>
      </w:r>
    </w:p>
    <w:p>
      <w:r>
        <w:t>8</w:t>
      </w:r>
    </w:p>
    <w:p>
      <w:r>
        <w:t>-</w:t>
      </w:r>
    </w:p>
    <w:p>
      <w:r>
        <w:t>Các trường mầm non, tiểu học, trung học cơ sở</w:t>
      </w:r>
    </w:p>
    <w:p>
      <w:r>
        <w:t>1.829</w:t>
      </w:r>
    </w:p>
    <w:p>
      <w:r>
        <w:t>4</w:t>
      </w:r>
    </w:p>
    <w:p>
      <w:r>
        <w:t>Huyện Tuy Phước</w:t>
      </w:r>
    </w:p>
    <w:p>
      <w:r>
        <w:t>2.006</w:t>
      </w:r>
    </w:p>
    <w:p>
      <w:r>
        <w:t>-</w:t>
      </w:r>
    </w:p>
    <w:p>
      <w:r>
        <w:t>Trung tâm Văn hóa - Thông tin - Thể thao</w:t>
      </w:r>
    </w:p>
    <w:p>
      <w:r>
        <w:t>20</w:t>
      </w:r>
    </w:p>
    <w:p>
      <w:r>
        <w:t>-</w:t>
      </w:r>
    </w:p>
    <w:p>
      <w:r>
        <w:t>Trung tâm Dịch vụ nông nghiệp</w:t>
      </w:r>
    </w:p>
    <w:p>
      <w:r>
        <w:t>15</w:t>
      </w:r>
    </w:p>
    <w:p>
      <w:r>
        <w:t>-</w:t>
      </w:r>
    </w:p>
    <w:p>
      <w:r>
        <w:t>Trung tâm GDNN-GDTX</w:t>
      </w:r>
    </w:p>
    <w:p>
      <w:r>
        <w:t>30</w:t>
      </w:r>
    </w:p>
    <w:p>
      <w:r>
        <w:t>-</w:t>
      </w:r>
    </w:p>
    <w:p>
      <w:r>
        <w:t>Các trường mầm non, tiểu học, trung học cơ sở</w:t>
      </w:r>
    </w:p>
    <w:p>
      <w:r>
        <w:t>1.939</w:t>
      </w:r>
    </w:p>
    <w:p>
      <w:r>
        <w:t>5</w:t>
      </w:r>
    </w:p>
    <w:p>
      <w:r>
        <w:t>Huyện Phù Cát</w:t>
      </w:r>
    </w:p>
    <w:p>
      <w:r>
        <w:t>2340</w:t>
      </w:r>
    </w:p>
    <w:p>
      <w:r>
        <w:t>-</w:t>
      </w:r>
    </w:p>
    <w:p>
      <w:r>
        <w:t>Trung tâm Văn hóa - Thông tin - Thể thao</w:t>
      </w:r>
    </w:p>
    <w:p>
      <w:r>
        <w:t>20</w:t>
      </w:r>
    </w:p>
    <w:p>
      <w:r>
        <w:t>-</w:t>
      </w:r>
    </w:p>
    <w:p>
      <w:r>
        <w:t>Ban Quản lý Rừng phòng hộ</w:t>
      </w:r>
    </w:p>
    <w:p>
      <w:r>
        <w:t>11</w:t>
      </w:r>
    </w:p>
    <w:p>
      <w:r>
        <w:t>-</w:t>
      </w:r>
    </w:p>
    <w:p>
      <w:r>
        <w:t>Trung tâm Dịch vụ nông nghiệp</w:t>
      </w:r>
    </w:p>
    <w:p>
      <w:r>
        <w:t>13</w:t>
      </w:r>
    </w:p>
    <w:p>
      <w:r>
        <w:t>-</w:t>
      </w:r>
    </w:p>
    <w:p>
      <w:r>
        <w:t>Trung tâm GDNN-GDTX</w:t>
      </w:r>
    </w:p>
    <w:p>
      <w:r>
        <w:t>36</w:t>
      </w:r>
    </w:p>
    <w:p>
      <w:r>
        <w:t>-</w:t>
      </w:r>
    </w:p>
    <w:p>
      <w:r>
        <w:t>Các trường mầm non, tiểu học, trung học cơ sở</w:t>
      </w:r>
    </w:p>
    <w:p>
      <w:r>
        <w:t>2.258</w:t>
      </w:r>
    </w:p>
    <w:p>
      <w:r>
        <w:t>6</w:t>
      </w:r>
    </w:p>
    <w:p>
      <w:r>
        <w:t>Huyện Phù Mỹ</w:t>
      </w:r>
    </w:p>
    <w:p>
      <w:r>
        <w:t>2.114</w:t>
      </w:r>
    </w:p>
    <w:p>
      <w:r>
        <w:t>-</w:t>
      </w:r>
    </w:p>
    <w:p>
      <w:r>
        <w:t>Trung tâm Văn hóa - Thông tin - Thể thao</w:t>
      </w:r>
    </w:p>
    <w:p>
      <w:r>
        <w:t>20</w:t>
      </w:r>
    </w:p>
    <w:p>
      <w:r>
        <w:t>-</w:t>
      </w:r>
    </w:p>
    <w:p>
      <w:r>
        <w:t>Trung tâm Dịch vụ nông nghiệp</w:t>
      </w:r>
    </w:p>
    <w:p>
      <w:r>
        <w:t>15</w:t>
      </w:r>
    </w:p>
    <w:p>
      <w:r>
        <w:t>-</w:t>
      </w:r>
    </w:p>
    <w:p>
      <w:r>
        <w:t>Ban Quản lý rừng phòng hộ</w:t>
      </w:r>
    </w:p>
    <w:p>
      <w:r>
        <w:t>12</w:t>
      </w:r>
    </w:p>
    <w:p>
      <w:r>
        <w:t>-</w:t>
      </w:r>
    </w:p>
    <w:p>
      <w:r>
        <w:t>Trung tâm GDNN-GDTX</w:t>
      </w:r>
    </w:p>
    <w:p>
      <w:r>
        <w:t>27</w:t>
      </w:r>
    </w:p>
    <w:p>
      <w:r>
        <w:t>-</w:t>
      </w:r>
    </w:p>
    <w:p>
      <w:r>
        <w:t>Các trường mầm non, tiểu học, trung học cơ sở</w:t>
      </w:r>
    </w:p>
    <w:p>
      <w:r>
        <w:t>2.039</w:t>
      </w:r>
    </w:p>
    <w:p>
      <w:r>
        <w:t>7</w:t>
      </w:r>
    </w:p>
    <w:p>
      <w:r>
        <w:t>Huyện Tây Sơn</w:t>
      </w:r>
    </w:p>
    <w:p>
      <w:r>
        <w:t>1.642</w:t>
      </w:r>
    </w:p>
    <w:p>
      <w:r>
        <w:t>-</w:t>
      </w:r>
    </w:p>
    <w:p>
      <w:r>
        <w:t>Trung tâm Văn hóa - Thông tin - Thể thao</w:t>
      </w:r>
    </w:p>
    <w:p>
      <w:r>
        <w:t>20</w:t>
      </w:r>
    </w:p>
    <w:p>
      <w:r>
        <w:t>-</w:t>
      </w:r>
    </w:p>
    <w:p>
      <w:r>
        <w:t>Ban Quản lý Rừng phòng hộ</w:t>
      </w:r>
    </w:p>
    <w:p>
      <w:r>
        <w:t>13</w:t>
      </w:r>
    </w:p>
    <w:p>
      <w:r>
        <w:t>-</w:t>
      </w:r>
    </w:p>
    <w:p>
      <w:r>
        <w:t>Trung tâm Dịch vụ nông nghiệp</w:t>
      </w:r>
    </w:p>
    <w:p>
      <w:r>
        <w:t>18</w:t>
      </w:r>
    </w:p>
    <w:p>
      <w:r>
        <w:t>-</w:t>
      </w:r>
    </w:p>
    <w:p>
      <w:r>
        <w:t>Trung tâm GDNN-GDTX</w:t>
      </w:r>
    </w:p>
    <w:p>
      <w:r>
        <w:t>20</w:t>
      </w:r>
    </w:p>
    <w:p>
      <w:r>
        <w:t>-</w:t>
      </w:r>
    </w:p>
    <w:p>
      <w:r>
        <w:t>Các trường mầm non, tiểu học, trung học cơ sở</w:t>
      </w:r>
    </w:p>
    <w:p>
      <w:r>
        <w:t>1.570</w:t>
      </w:r>
    </w:p>
    <w:p>
      <w:r>
        <w:t>8</w:t>
      </w:r>
    </w:p>
    <w:p>
      <w:r>
        <w:t>Huyện Hoài Ân</w:t>
      </w:r>
    </w:p>
    <w:p>
      <w:r>
        <w:t>1.170</w:t>
      </w:r>
    </w:p>
    <w:p>
      <w:r>
        <w:t>-</w:t>
      </w:r>
    </w:p>
    <w:p>
      <w:r>
        <w:t>Trung tâm VH-TT-TT</w:t>
      </w:r>
    </w:p>
    <w:p>
      <w:r>
        <w:t>18</w:t>
      </w:r>
    </w:p>
    <w:p>
      <w:r>
        <w:t>-</w:t>
      </w:r>
    </w:p>
    <w:p>
      <w:r>
        <w:t>Ban Quản lý rừng phòng hộ</w:t>
      </w:r>
    </w:p>
    <w:p>
      <w:r>
        <w:t>11</w:t>
      </w:r>
    </w:p>
    <w:p>
      <w:r>
        <w:t>-</w:t>
      </w:r>
    </w:p>
    <w:p>
      <w:r>
        <w:t>Trung tâm Dịch vụ nông nghiệp</w:t>
      </w:r>
    </w:p>
    <w:p>
      <w:r>
        <w:t>15</w:t>
      </w:r>
    </w:p>
    <w:p>
      <w:r>
        <w:t>-</w:t>
      </w:r>
    </w:p>
    <w:p>
      <w:r>
        <w:t>Trung tâm GDNN-GDTX</w:t>
      </w:r>
    </w:p>
    <w:p>
      <w:r>
        <w:t>19</w:t>
      </w:r>
    </w:p>
    <w:p>
      <w:r>
        <w:t>-</w:t>
      </w:r>
    </w:p>
    <w:p>
      <w:r>
        <w:t>Các trường mầm non, tiểu học, trung học cơ sở</w:t>
      </w:r>
    </w:p>
    <w:p>
      <w:r>
        <w:t>1.107</w:t>
      </w:r>
    </w:p>
    <w:p>
      <w:r>
        <w:t>9</w:t>
      </w:r>
    </w:p>
    <w:p>
      <w:r>
        <w:t>Huyện An Lão</w:t>
      </w:r>
    </w:p>
    <w:p>
      <w:r>
        <w:t>640</w:t>
      </w:r>
    </w:p>
    <w:p>
      <w:r>
        <w:t>-</w:t>
      </w:r>
    </w:p>
    <w:p>
      <w:r>
        <w:t>Trung tâm Văn hóa - Thông tin - Thể thao</w:t>
      </w:r>
    </w:p>
    <w:p>
      <w:r>
        <w:t>19</w:t>
      </w:r>
    </w:p>
    <w:p>
      <w:r>
        <w:t>-</w:t>
      </w:r>
    </w:p>
    <w:p>
      <w:r>
        <w:t>Ban Quản lý Rừng phòng hộ</w:t>
      </w:r>
    </w:p>
    <w:p>
      <w:r>
        <w:t>18</w:t>
      </w:r>
    </w:p>
    <w:p>
      <w:r>
        <w:t>-</w:t>
      </w:r>
    </w:p>
    <w:p>
      <w:r>
        <w:t>Trung tâm Dịch vụ nông nghiệp</w:t>
      </w:r>
    </w:p>
    <w:p>
      <w:r>
        <w:t>13</w:t>
      </w:r>
    </w:p>
    <w:p>
      <w:r>
        <w:t>-</w:t>
      </w:r>
    </w:p>
    <w:p>
      <w:r>
        <w:t>Trung tâm GDNN-GDTX</w:t>
      </w:r>
    </w:p>
    <w:p>
      <w:r>
        <w:t>14</w:t>
      </w:r>
    </w:p>
    <w:p>
      <w:r>
        <w:t>-</w:t>
      </w:r>
    </w:p>
    <w:p>
      <w:r>
        <w:t>Các trường mầm non, tiểu học, trung học cơ sở</w:t>
      </w:r>
    </w:p>
    <w:p>
      <w:r>
        <w:t>575</w:t>
      </w:r>
    </w:p>
    <w:p>
      <w:r>
        <w:t>10</w:t>
      </w:r>
    </w:p>
    <w:p>
      <w:r>
        <w:t>Huyện Vĩnh Thạnh</w:t>
      </w:r>
    </w:p>
    <w:p>
      <w:r>
        <w:t>632</w:t>
      </w:r>
    </w:p>
    <w:p>
      <w:r>
        <w:t>-</w:t>
      </w:r>
    </w:p>
    <w:p>
      <w:r>
        <w:t>Trung tâm Văn hóa - Thông tin - Thể thao</w:t>
      </w:r>
    </w:p>
    <w:p>
      <w:r>
        <w:t>19</w:t>
      </w:r>
    </w:p>
    <w:p>
      <w:r>
        <w:t>-</w:t>
      </w:r>
    </w:p>
    <w:p>
      <w:r>
        <w:t>Ban Quản lý rừng phòng hộ</w:t>
      </w:r>
    </w:p>
    <w:p>
      <w:r>
        <w:t>16</w:t>
      </w:r>
    </w:p>
    <w:p>
      <w:r>
        <w:t>-</w:t>
      </w:r>
    </w:p>
    <w:p>
      <w:r>
        <w:t>Trung tâm Dịch vụ Nông nghiệp</w:t>
      </w:r>
    </w:p>
    <w:p>
      <w:r>
        <w:t>11</w:t>
      </w:r>
    </w:p>
    <w:p>
      <w:r>
        <w:t>-</w:t>
      </w:r>
    </w:p>
    <w:p>
      <w:r>
        <w:t>Trung tâm GDNN-GDTX</w:t>
      </w:r>
    </w:p>
    <w:p>
      <w:r>
        <w:t>8</w:t>
      </w:r>
    </w:p>
    <w:p>
      <w:r>
        <w:t>-</w:t>
      </w:r>
    </w:p>
    <w:p>
      <w:r>
        <w:t>Các trường mầm non, tiểu học, trung học cơ sở</w:t>
      </w:r>
    </w:p>
    <w:p>
      <w:r>
        <w:t>578</w:t>
      </w:r>
    </w:p>
    <w:p>
      <w:r>
        <w:t>11</w:t>
      </w:r>
    </w:p>
    <w:p>
      <w:r>
        <w:t>Huyện Vân Canh</w:t>
      </w:r>
    </w:p>
    <w:p>
      <w:r>
        <w:t>533</w:t>
      </w:r>
    </w:p>
    <w:p>
      <w:r>
        <w:t>-</w:t>
      </w:r>
    </w:p>
    <w:p>
      <w:r>
        <w:t>Trung tâm Văn hóa - Thông tin - Thể thao</w:t>
      </w:r>
    </w:p>
    <w:p>
      <w:r>
        <w:t>17</w:t>
      </w:r>
    </w:p>
    <w:p>
      <w:r>
        <w:t>-</w:t>
      </w:r>
    </w:p>
    <w:p>
      <w:r>
        <w:t>Ban Quản lý Rừng phòng hộ</w:t>
      </w:r>
    </w:p>
    <w:p>
      <w:r>
        <w:t>15</w:t>
      </w:r>
    </w:p>
    <w:p>
      <w:r>
        <w:t>-</w:t>
      </w:r>
    </w:p>
    <w:p>
      <w:r>
        <w:t>Trung tâm Dịch vụ nông nghiệp</w:t>
      </w:r>
    </w:p>
    <w:p>
      <w:r>
        <w:t>9</w:t>
      </w:r>
    </w:p>
    <w:p>
      <w:r>
        <w:t>-</w:t>
      </w:r>
    </w:p>
    <w:p>
      <w:r>
        <w:t>Trung tâm GDNN-GDTX</w:t>
      </w:r>
    </w:p>
    <w:p>
      <w:r>
        <w:t>8</w:t>
      </w:r>
    </w:p>
    <w:p>
      <w:r>
        <w:t>-</w:t>
      </w:r>
    </w:p>
    <w:p>
      <w:r>
        <w:t>Các trường mầm non, tiểu học, trung học cơ sở</w:t>
      </w:r>
    </w:p>
    <w:p>
      <w:r>
        <w:t>484</w:t>
      </w:r>
    </w:p>
    <w:p>
      <w:r>
        <w:t>PHỤ LỤC III</w:t>
      </w:r>
    </w:p>
    <w:p>
      <w:r>
        <w:t>BIÊN CHẾ GIÁO VIÊN ĐÃ BỔ SUNG CỦA GIAI ĐOẠN 2022 - 2026</w:t>
      </w:r>
    </w:p>
    <w:p>
      <w:r>
        <w:t>(Kèm theo Nghị quyết số: 113/NQ-HĐND ngày 12/12/2024 của HĐND tỉnh)</w:t>
      </w:r>
    </w:p>
    <w:p>
      <w:r>
        <w:t>TT</w:t>
      </w:r>
    </w:p>
    <w:p>
      <w:r>
        <w:t>Cơ quan, địa phương</w:t>
      </w:r>
    </w:p>
    <w:p>
      <w:r>
        <w:t>Biên chế giáo viên bổ sung năm học 2022-   2023</w:t>
      </w:r>
    </w:p>
    <w:p>
      <w:r>
        <w:t>Biên chế giáo viên bổ sung năm học 2023-   2024</w:t>
      </w:r>
    </w:p>
    <w:p>
      <w:r>
        <w:t>Tổng cộng biên chế giáo   viên đã bổ sung của giai   đoạn 2022-   2026</w:t>
      </w:r>
    </w:p>
    <w:p>
      <w:r>
        <w:t>Ghi chú</w:t>
      </w:r>
    </w:p>
    <w:p>
      <w:r>
        <w:t>1</w:t>
      </w:r>
    </w:p>
    <w:p>
      <w:r>
        <w:t>2</w:t>
      </w:r>
    </w:p>
    <w:p>
      <w:r>
        <w:t>3</w:t>
      </w:r>
    </w:p>
    <w:p>
      <w:r>
        <w:t>4</w:t>
      </w:r>
    </w:p>
    <w:p>
      <w:r>
        <w:t>5</w:t>
      </w:r>
    </w:p>
    <w:p>
      <w:r>
        <w:t>6</w:t>
      </w:r>
    </w:p>
    <w:p>
      <w:r>
        <w:t>1</w:t>
      </w:r>
    </w:p>
    <w:p>
      <w:r>
        <w:t>Thành phố Quy Nhơn</w:t>
      </w:r>
    </w:p>
    <w:p>
      <w:r>
        <w:t>61</w:t>
      </w:r>
    </w:p>
    <w:p>
      <w:r>
        <w:t>67</w:t>
      </w:r>
    </w:p>
    <w:p>
      <w:r>
        <w:t>128</w:t>
      </w:r>
    </w:p>
    <w:p>
      <w:r>
        <w:t>2</w:t>
      </w:r>
    </w:p>
    <w:p>
      <w:r>
        <w:t>Thị xã Hoài Nhơn</w:t>
      </w:r>
    </w:p>
    <w:p>
      <w:r>
        <w:t>61</w:t>
      </w:r>
    </w:p>
    <w:p>
      <w:r>
        <w:t>15</w:t>
      </w:r>
    </w:p>
    <w:p>
      <w:r>
        <w:t>76</w:t>
      </w:r>
    </w:p>
    <w:p>
      <w:r>
        <w:t>3</w:t>
      </w:r>
    </w:p>
    <w:p>
      <w:r>
        <w:t>Huyện Tuy Phước</w:t>
      </w:r>
    </w:p>
    <w:p>
      <w:r>
        <w:t>15</w:t>
      </w:r>
    </w:p>
    <w:p>
      <w:r>
        <w:t>10</w:t>
      </w:r>
    </w:p>
    <w:p>
      <w:r>
        <w:t>25</w:t>
      </w:r>
    </w:p>
    <w:p>
      <w:r>
        <w:t>4</w:t>
      </w:r>
    </w:p>
    <w:p>
      <w:r>
        <w:t>Huyện Hoài Ân</w:t>
      </w:r>
    </w:p>
    <w:p>
      <w:r>
        <w:t>35</w:t>
      </w:r>
    </w:p>
    <w:p>
      <w:r>
        <w:t>10</w:t>
      </w:r>
    </w:p>
    <w:p>
      <w:r>
        <w:t>45</w:t>
      </w:r>
    </w:p>
    <w:p>
      <w:r>
        <w:t>5</w:t>
      </w:r>
    </w:p>
    <w:p>
      <w:r>
        <w:t>Huyện Tây Sơn</w:t>
      </w:r>
    </w:p>
    <w:p>
      <w:r>
        <w:t>0</w:t>
      </w:r>
    </w:p>
    <w:p>
      <w:r>
        <w:t>26</w:t>
      </w:r>
    </w:p>
    <w:p>
      <w:r>
        <w:t>26</w:t>
      </w:r>
    </w:p>
    <w:p>
      <w:r>
        <w:t>6</w:t>
      </w:r>
    </w:p>
    <w:p>
      <w:r>
        <w:t>Huyện Vĩnh Thạnh</w:t>
      </w:r>
    </w:p>
    <w:p>
      <w:r>
        <w:t>40</w:t>
      </w:r>
    </w:p>
    <w:p>
      <w:r>
        <w:t>2</w:t>
      </w:r>
    </w:p>
    <w:p>
      <w:r>
        <w:t>42</w:t>
      </w:r>
    </w:p>
    <w:p>
      <w:r>
        <w:t>7</w:t>
      </w:r>
    </w:p>
    <w:p>
      <w:r>
        <w:t>Huyện An Lão</w:t>
      </w:r>
    </w:p>
    <w:p>
      <w:r>
        <w:t>9</w:t>
      </w:r>
    </w:p>
    <w:p>
      <w:r>
        <w:t>9</w:t>
      </w:r>
    </w:p>
    <w:p>
      <w:r>
        <w:t>8</w:t>
      </w:r>
    </w:p>
    <w:p>
      <w:r>
        <w:t>Huyện Vân Canh</w:t>
      </w:r>
    </w:p>
    <w:p>
      <w:r>
        <w:t>23</w:t>
      </w:r>
    </w:p>
    <w:p>
      <w:r>
        <w:t>23</w:t>
      </w:r>
    </w:p>
    <w:p>
      <w:r>
        <w:t>9</w:t>
      </w:r>
    </w:p>
    <w:p>
      <w:r>
        <w:t>Thị xã An Nhơn</w:t>
      </w:r>
    </w:p>
    <w:p>
      <w:r>
        <w:t>35</w:t>
      </w:r>
    </w:p>
    <w:p>
      <w:r>
        <w:t>35</w:t>
      </w:r>
    </w:p>
    <w:p>
      <w:r>
        <w:t>10</w:t>
      </w:r>
    </w:p>
    <w:p>
      <w:r>
        <w:t>Sở Giáo dục và Đào tạo</w:t>
      </w:r>
    </w:p>
    <w:p>
      <w:r>
        <w:t>31</w:t>
      </w:r>
    </w:p>
    <w:p>
      <w:r>
        <w:t>111</w:t>
      </w:r>
    </w:p>
    <w:p>
      <w:r>
        <w:t>142</w:t>
      </w:r>
    </w:p>
    <w:p>
      <w:r>
        <w:t>Tổng cộng</w:t>
      </w:r>
    </w:p>
    <w:p>
      <w:r>
        <w:t>310</w:t>
      </w:r>
    </w:p>
    <w:p>
      <w:r>
        <w:t>241</w:t>
      </w:r>
    </w:p>
    <w:p>
      <w:r>
        <w:t>551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