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112/NQ-HĐND năm 2024 quy định giá dịch vụ khám bệnh, chữa bệnh đối với các cơ sở khám bệnh, chữa bệnh của Nhà nước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BÌNH THUẬN</w:t>
      </w:r>
    </w:p>
    <w:p>
      <w:r>
        <w:t>-------</w:t>
      </w:r>
    </w:p>
    <w:p>
      <w:r>
        <w:t>CỘNG HÒA XÃ HỘI CHỦ NGHĨA VIỆT NAM</w:t>
      </w:r>
    </w:p>
    <w:p>
      <w:r>
        <w:t>Độc lập - Tự do - Hạnh phúc</w:t>
      </w:r>
    </w:p>
    <w:p>
      <w:r>
        <w:t>---------------</w:t>
      </w:r>
    </w:p>
    <w:p>
      <w:r>
        <w:t>Số: 112/NQ-HĐND</w:t>
      </w:r>
    </w:p>
    <w:p>
      <w:r>
        <w:t>Bình Thuận, ngày 06 tháng 12 năm 2024</w:t>
      </w:r>
    </w:p>
    <w:p>
      <w:r>
        <w:t>NGHỊ QUYẾT</w:t>
      </w:r>
    </w:p>
    <w:p>
      <w:r>
        <w:t>QUY ĐỊNH GIÁ DỊCH VỤ KHÁM BỆNH, CHỮA BỆNH ĐỐI VỚI CÁC CƠ SỞ KHÁM BỆNH, CHỮA BỆNH CỦA NHÀ NƯỚC TRÊN ĐỊA BÀN TỈNH</w:t>
      </w:r>
    </w:p>
    <w:p>
      <w:r>
        <w:t>HỘI ĐỒNG NHÂN DÂN TỈNH BÌNH THUẬN</w:t>
      </w:r>
    </w:p>
    <w:p>
      <w:r>
        <w:t>KHOÁ XI, KỲ HỌP THỨ 29</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Khám bệnh, chữa bệnh ngày 09 tháng 01 năm 2023;</w:t>
      </w:r>
    </w:p>
    <w:p>
      <w:r>
        <w:t>Căn cứ Luật Giá ngày 19 tháng 6 năm 2023;</w:t>
      </w:r>
    </w:p>
    <w:p>
      <w:r>
        <w:t>Căn cứ Nghị định số 96/2023/NĐ-CP ngày 30 tháng 12 năm 2023 của Chính phủ quy định chi tiết một số điều của Luật Khám bệnh, chữa bệnh;</w:t>
      </w:r>
    </w:p>
    <w:p>
      <w:r>
        <w:t>Căn cứ Nghị định số 60/2021/NĐ-CP ngày 21 tháng 6 năm 2021 của Chính phủ quy định cơ chế tự chủ tài chính của đơn vị sự nghiệp công lập;</w:t>
      </w:r>
    </w:p>
    <w:p>
      <w:r>
        <w:t>Căn cứ Nghị định số 73/2024/NĐ-CP ngày 30 tháng 6 năm 2024 của Chính phủ quy định về mức lương cơ sở và chế độ tiền thưởng đối với cán bộ, công chức, viên chức và lực lượng vũ trang;</w:t>
      </w:r>
    </w:p>
    <w:p>
      <w:r>
        <w:t>Căn cứ Thông tư số 21/2024/TT-BYT ngày 17 tháng 10 năm 2024 của Bộ trưởng Bộ Y tế quy định phương pháp định giá dịch vụ khám bệnh, chữa bệnh;</w:t>
      </w:r>
    </w:p>
    <w:p>
      <w:r>
        <w:t>Căn cứ Thông tư số 23/2024/TT-BYT ngày 18 tháng 10 năm 2024 của Bộ trưởng Bộ Y tế quy định danh mục kỹ thuật trong khám bệnh, chữa bệnh;</w:t>
      </w:r>
    </w:p>
    <w:p>
      <w:r>
        <w:t>Xét Tờ trình số 4580/TTr-UBND ngày 04 tháng 12 năm 2024 của Ủy ban nhân dân tỉnh về việc Đề nghị ban hành Nghị quyết quy định giá dịch vụ khám bệnh, chữa bệnh áp dụng tại các cơ sở khám bệnh, chữa bệnh Nhà nước trên địa bàn tỉnh Bình Thuận; Báo cáo thẩm tra số 210/BC-HĐND ngày 04 tháng 12 năm 2024 của Ban Văn hóa - Xã hội Hội đồng nhân dân tỉnh và ý kiến của đại biểu Hội đồng nhân dân tỉnh tại kỳ họp   .</w:t>
      </w:r>
    </w:p>
    <w:p>
      <w:r>
        <w:t>QUYẾT NGHỊ:</w:t>
      </w:r>
    </w:p>
    <w:p>
      <w:r>
        <w:t>Điều 1   . Quy định giá dịch vụ khám bệnh, chữa bệnh thuộc quỹ bảo hiểm y tế thanh toán; giá dịch vụ khám bệnh, chữa bệnh do ngân sách nhà nước thanh toán; giá dịch vụ khám bệnh, chữa bệnh không thuộc danh mục do quỹ bảo hiểm y tế thanh toán mà không phải là dịch vụ khám bệnh, chữa bệnh theo yêu cầu đối với các cơ sở khám bệnh, chữa bệnh của Nhà nước trên địa bàn tỉnh gồm: 18 Phụ lục giá dịch vụ khám bệnh, chữa bệnh áp dụng tại 18 cơ sở khám bệnh, chữa bệnh của Nhà nước trên địa bàn tỉnh  (chi tiết theo các Phụ lục đính kèm) .</w:t>
      </w:r>
    </w:p>
    <w:p>
      <w:r>
        <w:t>Điều 2. Tổ chức thực hiện</w:t>
      </w:r>
    </w:p>
    <w:p>
      <w:r>
        <w:t>1. Giao Ủy ban nhân dân tỉnh tổ chức thực hiện Nghị quyết này.</w:t>
      </w:r>
    </w:p>
    <w:p>
      <w:r>
        <w:t>2. Thường trực Hội đồng nhân dân tỉnh, các Ban Hội đồng nhân dân tỉnh, các Tổ đại biểu Hội đồng nhân dân tỉnh và đại biểu Hội đồng nhân dân tỉnh giám sát việc thực hiện Nghị quyết này.</w:t>
      </w:r>
    </w:p>
    <w:p>
      <w:r>
        <w:t>Nghị quyết này đã được Hội đồng nhân dân tỉnh Bình Thuận khoá XI, kỳ họp thứ 29 thông qua ngày 06 tháng 12 năm 2024 và có hiệu lực thi hành từ ngày 01 tháng 01 năm 2025./.</w:t>
      </w:r>
    </w:p>
    <w:p>
      <w:r>
        <w:t>Nơi nhận:</w:t>
      </w:r>
    </w:p>
    <w:p>
      <w:r>
        <w:t>- Ủy ban Thường vụ Quốc hội;</w:t>
      </w:r>
    </w:p>
    <w:p>
      <w:r>
        <w:t>- Chính phủ;</w:t>
      </w:r>
    </w:p>
    <w:p>
      <w:r>
        <w:t>- Bộ Y tế;</w:t>
      </w:r>
    </w:p>
    <w:p>
      <w:r>
        <w:t>- Bộ Tài chính;</w:t>
      </w:r>
    </w:p>
    <w:p>
      <w:r>
        <w:t>- Ban Công tác đại biểu - UBTV Quốc hội;</w:t>
      </w:r>
    </w:p>
    <w:p>
      <w:r>
        <w:t>- Cục Kiểm tra văn bản - Bộ Tư pháp;</w:t>
      </w:r>
    </w:p>
    <w:p>
      <w:r>
        <w:t>- Thường trực Tỉnh ủy;</w:t>
      </w:r>
    </w:p>
    <w:p>
      <w:r>
        <w:t>- Thường trực HĐND, UBND tỉnh, Ban Thường trực UBMTTQVN tỉnh;</w:t>
      </w:r>
    </w:p>
    <w:p>
      <w:r>
        <w:t>- Đoàn ĐBQH tỉnh Bình Thuận;</w:t>
      </w:r>
    </w:p>
    <w:p>
      <w:r>
        <w:t>- Các Ban HĐND tỉnh;</w:t>
      </w:r>
    </w:p>
    <w:p>
      <w:r>
        <w:t>- Đại biểu HĐND tỉnh;</w:t>
      </w:r>
    </w:p>
    <w:p>
      <w:r>
        <w:t>- Các sở, ban, ngành và đoàn thể cấp tỉnh;</w:t>
      </w:r>
    </w:p>
    <w:p>
      <w:r>
        <w:t>- Các Văn phòng: Đoàn ĐBQH &amp; HĐND tỉnh, UBND tỉnh;</w:t>
      </w:r>
    </w:p>
    <w:p>
      <w:r>
        <w:t>- HĐND và UBND các huyện, thị xã, thành phố;</w:t>
      </w:r>
    </w:p>
    <w:p>
      <w:r>
        <w:t>- Trung tâm Thông tin tỉnh;</w:t>
      </w:r>
    </w:p>
    <w:p>
      <w:r>
        <w:t>- Lưu: VT, (CTHĐ, 08b). Duyên.</w:t>
      </w:r>
    </w:p>
    <w:p>
      <w:r>
        <w:t>CHỦ TỊCH</w:t>
      </w:r>
    </w:p>
    <w:p>
      <w:r>
        <w:t>Nguyễn Hoài Anh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