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112/2024/NQ-HĐND quy định hỗ trợ chế độ điều dưỡng phục hồi sức khỏe; hỗ trợ phục vụ công tác điều dưỡng, đón tiếp người có công với cách mạng và thân nhân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112/2024/NQ-HĐNĐ</w:t>
      </w:r>
    </w:p>
    <w:p>
      <w:r>
        <w:t>Bắc Giang, ngày 11 tháng 12 năm 2024</w:t>
      </w:r>
    </w:p>
    <w:p>
      <w:r>
        <w:t>NGHỊ QUYẾT</w:t>
      </w:r>
    </w:p>
    <w:p>
      <w:r>
        <w:t>QUY ĐỊNH HỖ TRỢ CHẾ ĐỘ ĐIỀU DƯỠNG PHỤC HỒI SỨC KHỎE; HỖ TRỢ PHỤC VỤ CÔNG TÁC ĐIỀU DƯỠNG, ĐÓN TIẾP NGƯỜI CÓ CÔNG VỚI CÁCH MẠNG VÀ THÂN NHÂN TRÊN ĐỊA BÀN TỈNH BẮC GIANG</w:t>
      </w:r>
    </w:p>
    <w:p>
      <w:r>
        <w:t>HỘI ĐỒNG NHÂN DÂN TỈNH BẮC GIANG</w:t>
      </w:r>
    </w:p>
    <w:p>
      <w:r>
        <w:t>KHÓA XIX, KỲ HỌP THỨ 22</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Pháp lệnh Ưu đãi người có công với cách mạng ngày 09 tháng 12 năm 2020;</w:t>
      </w:r>
    </w:p>
    <w:p>
      <w:r>
        <w:t>Căn cứ Nghị định số 75/2021/NĐ-CP ngày 24 tháng 7 năm 2021 của Chính phủ quy định mức hưởng trợ cấp, phụ cấp và các chế độ ưu đãi người có công với cách mạng;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 Nghị định số 77/2024/NĐ-CP ngày 01 tháng 7 năm 2024 của Chính phủ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p>
    <w:p>
      <w:r>
        <w:t>Xét Tờ trình số 436/TTr-UBND ngày 05 tháng 12 năm 2024 của Ủy ban nhân dân tỉnh; Báo cáo thẩm tra của Ban Văn hóa - Xã hội; ý kiến thảo luận của đại biểu Hội đồng nhân dân tại kỳ họp.</w:t>
      </w:r>
    </w:p>
    <w:p>
      <w:r>
        <w:t>QUYẾT NGHỊ:</w:t>
      </w:r>
    </w:p>
    <w:p>
      <w:r>
        <w:t>Điều 1. Phạm vi, đối tượng áp dụng</w:t>
      </w:r>
    </w:p>
    <w:p>
      <w:r>
        <w:t>1. Phạm vi điều chỉnh</w:t>
      </w:r>
    </w:p>
    <w:p>
      <w:r>
        <w:t>Nghị quyết này quy định hỗ trợ chế độ điều dưỡng phục hồi sức khỏe cho người có công với cách mạng và thân nhân; hỗ trợ phục vụ công tác điều dưỡng, đón tiếp người có công với cách mạng và thân nhân tại cơ sở điều dưỡng trong năm không được hưởng điều dưỡng từ ngân sách trung ương; hỗ trợ điều dưỡng tập trung trong năm được hưởng điều dưỡng từ ngân sách trung ương trên địa bàn tỉnh Bắc Giang.</w:t>
      </w:r>
    </w:p>
    <w:p>
      <w:r>
        <w:t>2. Đối tượng áp dụng</w:t>
      </w:r>
    </w:p>
    <w:p>
      <w:r>
        <w:t>a) Người có công với cách mạng có hồ sơ đang quản lý tại tỉnh Bắc Giang bao gồm:</w:t>
      </w:r>
    </w:p>
    <w:p>
      <w:r>
        <w:t>Người hoạt động cách mạng trước ngày 01 tháng 01 năm 1945;</w:t>
      </w:r>
    </w:p>
    <w:p>
      <w:r>
        <w:t>Người hoạt động cách mạng từ ngày 01 tháng 01 năm 1945 đến ngày khởi nghĩa tháng Tám năm 1945;</w:t>
      </w:r>
    </w:p>
    <w:p>
      <w:r>
        <w:t>Bà mẹ Việt Nam anh hùng;</w:t>
      </w:r>
    </w:p>
    <w:p>
      <w:r>
        <w:t>Anh hùng Lực lượng vũ trang nhân dân;.</w:t>
      </w:r>
    </w:p>
    <w:p>
      <w:r>
        <w:t>Anh hùng Lao động trong thời kỳ kháng chiến;</w:t>
      </w:r>
    </w:p>
    <w:p>
      <w:r>
        <w:t>Thương binh, bao gồm cả thương binh loại B được công nhận trước ngày 31 tháng 12 năm 1993; người hưởng chính sách như thương binh;</w:t>
      </w:r>
    </w:p>
    <w:p>
      <w:r>
        <w:t>Bệnh binh;</w:t>
      </w:r>
    </w:p>
    <w:p>
      <w:r>
        <w:t>Người hoạt động kháng chiến bị nhiễm chất độc hoá học;</w:t>
      </w:r>
    </w:p>
    <w:p>
      <w:r>
        <w:t>Người hoạt động cách mạng, kháng chiến bảo vệ Tổ quốc, làm nghĩa vụ quốc tế bị địch bắt tù, đày;</w:t>
      </w:r>
    </w:p>
    <w:p>
      <w:r>
        <w:t>Người có công giúp đỡ cách mạng (hưởng trợ cấp hàng tháng).</w:t>
      </w:r>
    </w:p>
    <w:p>
      <w:r>
        <w:t>b) Thân nhân của người có công với cách mạng tại điểm a khoản này bao gồm: cha đẻ, mẹ đẻ của liệt sĩ; người có công nuôi liệt sĩ; vợ hoặc chồng của liệt sĩ; con liệt sĩ bị khuyết tật nặng, khuyết tật đặc biệt nặng.</w:t>
      </w:r>
    </w:p>
    <w:p>
      <w:r>
        <w:t>c) Các sở, Ủy ban nhân dân các huyện, thị xã, thành phố; các cơ quan, đơn vị, cá nhân có liên quan và cơ sở thực hiện điều dưỡng tập trung trong và ngoài tỉnh.</w:t>
      </w:r>
    </w:p>
    <w:p>
      <w:r>
        <w:t>Điều 2. Nội dung hỗ trợ</w:t>
      </w:r>
    </w:p>
    <w:p>
      <w:r>
        <w:t>1. Hỗ trợ chế độ điều dưỡng phục hồi sức khỏe cho người có công với cách mạng và thân nhân trong năm không được hưởng điều dưỡng từ ngân sách trung ương, bao gồm:</w:t>
      </w:r>
    </w:p>
    <w:p>
      <w:r>
        <w:t>a) Điều dưỡng phục hồi sức khỏe tại nhà.</w:t>
      </w:r>
    </w:p>
    <w:p>
      <w:r>
        <w:t>b) Điều dưỡng phục hồi sức khỏe tập trung.</w:t>
      </w:r>
    </w:p>
    <w:p>
      <w:r>
        <w:t>c) Hỗ trợ thêm tiền quà và chi phí đi tham quan tập trung.</w:t>
      </w:r>
    </w:p>
    <w:p>
      <w:r>
        <w:t>d) Hỗ trợ phục vụ công tác điều dưỡng, đón tiếp người có công với cách mạng và thân nhân tại cơ sở điều dưỡng.</w:t>
      </w:r>
    </w:p>
    <w:p>
      <w:r>
        <w:t>2. Hỗ trợ điều dưỡng tập trung trong năm được hưởng từ ngân, sách Trung ương: Hỗ trợ thêm tiền quà và chi phí đi tham quan tập trung.</w:t>
      </w:r>
    </w:p>
    <w:p>
      <w:r>
        <w:t>Điều 3. Mức hỗ trợ</w:t>
      </w:r>
    </w:p>
    <w:p>
      <w:r>
        <w:t>1. Điều dưỡng phục hồi sức khỏe tại nhà: Mức chi bằng 2.510.000 đồng/ 01 người/ 01 lần/ năm và được chi trả trực tiếp cho đối tượng hưởng.</w:t>
      </w:r>
    </w:p>
    <w:p>
      <w:r>
        <w:t>2. Điều dưỡng phục hồi sức khỏe tập trung: Mức chi bằng 5.020.000 đồng/ 01 người/ 01 lần/ năm và giao cho cơ sở điều dưỡng thực hiện. Nội dung chi bao gồm: Tiền ăn trong thời gian điều dưỡng; thuốc thiết yếu; quà cho đối tượng; tham quan; các khoản chi khác phục vụ trực tiếp cho đối tượng trong thời gian điều dưỡng (mức chi tối đa 10% mức chi điều dưỡng phục hồi sức khoẻ tập trung), gồm: khăn mặt, xà phòng, bàn chải, thuốc đánh răng, chụp ảnh, tư vấn sức khoẻ, phục hồi chức năng, sách báo, hoạt động văn hóa, văn nghệ, thể thao và các khoản chi khác phục vụ đối tượng điều dưỡng.</w:t>
      </w:r>
    </w:p>
    <w:p>
      <w:r>
        <w:t>3. Hỗ trợ thêm tiền quà và chi phí đi tham quan tập trung: Mức hỗ trợ tối đa không quá 690.000 đồng/ 01 người/ 01 lần điều dưỡng, gồm;</w:t>
      </w:r>
    </w:p>
    <w:p>
      <w:r>
        <w:t>a) Hỗ trợ tiền quà tặng (bằng tiền mặt được chi trả trực tiếp cho đối tượng hưởng): Mức hỗ trợ 150.000 đồng/ 01 người/ 01 lần điều dưỡng.</w:t>
      </w:r>
    </w:p>
    <w:p>
      <w:r>
        <w:t>b) Hỗ trợ tiền ngủ 01 đêm đi tham quan/ 01 người/ 01 lần điều dưỡng: Mức hỗ trợ tối đa không quá 350.000 đồng/ 01 người/ 01 lần điều dưỡng khi đi tham quan tỉnh ngoài và giao cho cơ sở điều dưỡng thực hiện.</w:t>
      </w:r>
    </w:p>
    <w:p>
      <w:r>
        <w:t>c) Hỗ trợ tiền xe, nước uống, vé tham quan cho đối tượng: Tối đa không quá 190.000 đồng/ 01 người/ 01 lần điều dưỡng và giao cho cơ sở điều dưỡng thực hiện.</w:t>
      </w:r>
    </w:p>
    <w:p>
      <w:r>
        <w:t>4. Hỗ trợ phục vụ công tác điều dưỡng, đón tiếp người có công tại các cơ sở thực hiện điều dưỡng tập trung đảm bảo các khoản chi phí về điện, nước sinh hoạt hoặc mua xăng dầu chạy máy phát điện, lọc nước, vệ sinh môi trường, sửa chữa điện, nước, thuê mướn nhân công, dịch vụ, vật tư văn phòng, thông tin liên lạc và các khoản chi khác. Mức hỗ trợ tối đa 500.000 đồng/01 người/01 lần/ năm và giao cho cơ sở điều dưỡng thực hiện.</w:t>
      </w:r>
    </w:p>
    <w:p>
      <w:r>
        <w:t>Điều 4. Nguồn kinh phí</w:t>
      </w:r>
    </w:p>
    <w:p>
      <w:r>
        <w:t>Ngân sách tỉnh cấp trong dự toán chi hằng năm giao cho Sở quản lý công tác người có công để phân bổ cho công tác điều dưỡng theo quy định.</w:t>
      </w:r>
    </w:p>
    <w:p>
      <w:r>
        <w:t>Điều 5. Điều khoản thi hành</w:t>
      </w:r>
    </w:p>
    <w:p>
      <w:r>
        <w:t>Nghị quyết này thay thế Nghị quyết số 59/2021/NQ-HĐND ngày 10 tháng 12 năm 2021 của Hội đồng nhân dân tỉnh quy định hỗ trợ điều dưỡng phục hồi sức khỏe tập trung cho người có công với cách mạng và thân nhân trên địa bàn tỉnh Bắc Giang.</w:t>
      </w:r>
    </w:p>
    <w:p>
      <w:r>
        <w:t>Giao Ủy ban nhân dân tỉnh tổ chức triển khai thực hiện Nghị quyết này.</w:t>
      </w:r>
    </w:p>
    <w:p>
      <w:r>
        <w:t>Nghị quyết này đã được Hội đồng nhân dân tỉnh Bắc Giang khóa XIX, Kỳ họp thứ 22 thông qua ngày 11 tháng 12 năm 2024 và có hiệu lực từ ngày 01 tháng 01 năm 2025./.</w:t>
      </w:r>
    </w:p>
    <w:p>
      <w:r>
        <w:t>Nơi nhận:</w:t>
      </w:r>
    </w:p>
    <w:p>
      <w:r>
        <w:t>- Ủy ban thường vụ Quốc hội, Chính phủ;</w:t>
      </w:r>
    </w:p>
    <w:p>
      <w:r>
        <w:t>- Cục kiểm tra văn bản QPPL - Bộ Tư pháp;</w:t>
      </w:r>
    </w:p>
    <w:p>
      <w:r>
        <w:t>- Vụ pháp chế; Bộ Lao động - Thương binh và Xã hội, Bộ Tài chính;</w:t>
      </w:r>
    </w:p>
    <w:p>
      <w:r>
        <w:t>- Thường trực: Tỉnh ủy, HĐND; UBND tỉnh;</w:t>
      </w:r>
    </w:p>
    <w:p>
      <w:r>
        <w:t>- Đoàn ĐBQH tỉnh Bắc Giang;</w:t>
      </w:r>
    </w:p>
    <w:p>
      <w:r>
        <w:t>- Các đại biểu HĐND tỉnh khóa XIX;</w:t>
      </w:r>
    </w:p>
    <w:p>
      <w:r>
        <w:t>- Ủy ban MTTQ tỉnh và các tổ chức chính trị - xã hội tỉnh;</w:t>
      </w:r>
    </w:p>
    <w:p>
      <w:r>
        <w:t>- Các sở, cơ quan, ban, ngành cấp tỉnh;</w:t>
      </w:r>
    </w:p>
    <w:p>
      <w:r>
        <w:t>- Các cơ quan Trung ương đóng trên địa bàn tỉnh;</w:t>
      </w:r>
    </w:p>
    <w:p>
      <w:r>
        <w:t>- Thường trực huyện ủy, thị ủy, thành ủy, HĐND, UBND các huyện, thị xã, thành phố;</w:t>
      </w:r>
    </w:p>
    <w:p>
      <w:r>
        <w:t>- Cổng thông tin điện tử Đoàn ĐBQH và HĐNĐ tỉnh;</w:t>
      </w:r>
    </w:p>
    <w:p>
      <w:r>
        <w:t>- Trung tâm thông tin, Văn phòng UBND tỉnh;</w:t>
      </w:r>
    </w:p>
    <w:p>
      <w:r>
        <w:t>- Lãnh đạo, chuyên viên VP Đoàn ĐBQH và HĐND tỉnh;</w:t>
      </w:r>
    </w:p>
    <w:p>
      <w:r>
        <w:t>- Lưu: VT, CTHĐND.</w:t>
      </w:r>
    </w:p>
    <w:p>
      <w:r>
        <w:t>KT. CHỦ TỊCH</w:t>
      </w:r>
    </w:p>
    <w:p>
      <w:r>
        <w:t>PHÓ CHỦ TỊCH</w:t>
      </w:r>
    </w:p>
    <w:p>
      <w:r>
        <w:t>Lâm Thị Hương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