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111/NQ-HĐND năm 2023 thông qua kết quả phối hợp giải quyết những vấn đề phát sinh giữa hai kỳ họp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07/12/2023</w:t>
            </w:r>
          </w:p>
        </w:tc>
      </w:tr>
      <w:tr>
        <w:tc>
          <w:tcPr>
            <w:tcW w:type="dxa" w:w="4320"/>
          </w:tcPr>
          <w:p>
            <w:r>
              <w:t>Tình trạng</w:t>
            </w:r>
          </w:p>
        </w:tc>
        <w:tc>
          <w:tcPr>
            <w:tcW w:type="dxa" w:w="4320"/>
          </w:tcPr>
          <w:p>
            <w:r>
              <w:t>Chưa xác định</w:t>
            </w:r>
          </w:p>
        </w:tc>
      </w:tr>
    </w:tbl>
    <w:p/>
    <w:p>
      <w:r>
        <w:t>HỘI ĐỒNG NHÂN DÂN</w:t>
      </w:r>
    </w:p>
    <w:p>
      <w:r>
        <w:t>TỈNH THỪA THIÊN HUẾ</w:t>
      </w:r>
    </w:p>
    <w:p>
      <w:r>
        <w:t>-------</w:t>
      </w:r>
    </w:p>
    <w:p>
      <w:r>
        <w:t>CỘNG HÒA XÃ HỘI CHỦ NGHĨA VIỆT NAM</w:t>
      </w:r>
    </w:p>
    <w:p>
      <w:r>
        <w:t>Độc lập - Tự do - Hạnh phúc</w:t>
      </w:r>
    </w:p>
    <w:p>
      <w:r>
        <w:t>---------------</w:t>
      </w:r>
    </w:p>
    <w:p>
      <w:r>
        <w:t>Số: 111/NQ-HĐND</w:t>
      </w:r>
    </w:p>
    <w:p>
      <w:r>
        <w:t>Thừa Thiên Huế, ngày 07 tháng 12 năm 2023</w:t>
      </w:r>
    </w:p>
    <w:p>
      <w:r>
        <w:t>NGHỊ QUYẾT</w:t>
      </w:r>
    </w:p>
    <w:p>
      <w:r>
        <w:t>VỀ THÔNG QUA KẾT QUẢ PHỐI HỢP GIẢI QUYẾT NHỮNG VẤN ĐỀ PHÁT SINH GIỮA HAI KỲ HỌP</w:t>
      </w:r>
    </w:p>
    <w:p>
      <w:r>
        <w:t>HỘI ĐỒNG NHÂN DÂN TỈNH THỪA THIÊN HUẾ</w:t>
      </w:r>
    </w:p>
    <w:p>
      <w:r>
        <w:t>KHOÁ VIII, KỲ HỌP LẦN THỨ 7</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Xét Tờ trình số 198/TTr-HĐND ngày 06 tháng 12 năm 2023 của Thường trực Hội đồng nhân dân tỉnh về kết quả phối hợp giải quyết những vấn đề phát sinh giữa các kỳ họp và ý kiến thảo luận của đại biểu Hội đồng nhân dân tỉnh tại kỳ họp,</w:t>
      </w:r>
    </w:p>
    <w:p>
      <w:r>
        <w:t>QUYẾT NGHỊ:</w:t>
      </w:r>
    </w:p>
    <w:p>
      <w:r>
        <w:t>Điều 1.  Thống nhất thông qua 03 vấn đề phát sinh giữa các kỳ họp (Kỳ họp chuyên đề lần thứ 14, HĐND khóa VIII và Kỳ họp thường kỳ lần thứ 7, HĐND khóa VIII) đã được Thường trực Hội đồng nhân dân tỉnh cho ý kiến để Ủy ban nhân dân tỉnh triển khai thực hiện.</w:t>
      </w:r>
    </w:p>
    <w:p>
      <w:r>
        <w:t>(Chi tiết tại phụ lục kèm theo)</w:t>
      </w:r>
    </w:p>
    <w:p>
      <w:r>
        <w:t>Điều 2 .  Tổ chức thực hiện</w:t>
      </w:r>
    </w:p>
    <w:p>
      <w:r>
        <w:t>1. Giao Ủy ban nhân dân tỉnh triển khai thực hiện Nghị quyết.</w:t>
      </w:r>
    </w:p>
    <w:p>
      <w:r>
        <w:t>2. Giao Thường trực Hội đồng nhân dân, các Ban Hội đồng nhân dân, Tổ đại biểu và các đại biểu Hội đồng nhân dân tỉnh trong phạm vi, nhiệm vụ, quyền hạn giám sát việc triển khai thực hiện Nghị quyết.</w:t>
      </w:r>
    </w:p>
    <w:p>
      <w:r>
        <w:t>Nghị quyết này đã được Hội đồng nhân dân tỉnh Thừa Thiên Huế khóa VIII, Kỳ họp lần thứ 7 thông qua ngày 07 tháng 12 năm 2023./.</w:t>
      </w:r>
    </w:p>
    <w:p>
      <w:r>
        <w:t>Nơi nhận:</w:t>
      </w:r>
    </w:p>
    <w:p>
      <w:r>
        <w:t>- Như Điều 2;</w:t>
      </w:r>
    </w:p>
    <w:p>
      <w:r>
        <w:t>- UBTV Quốc hội, Chính phủ;</w:t>
      </w:r>
    </w:p>
    <w:p>
      <w:r>
        <w:t>- Ban Công tác Đại biểu;</w:t>
      </w:r>
    </w:p>
    <w:p>
      <w:r>
        <w:t>- Thường vụ Tỉnh ủy;</w:t>
      </w:r>
    </w:p>
    <w:p>
      <w:r>
        <w:t>- Đoàn ĐBQH tỉnh; UBMTTQVN tỉnh;</w:t>
      </w:r>
    </w:p>
    <w:p>
      <w:r>
        <w:t>- Các sở, ban, ngành, đoàn thể cấp tỉnh;</w:t>
      </w:r>
    </w:p>
    <w:p>
      <w:r>
        <w:t>- TT HĐND, UBND các huyện, thị xã và Tp Huế;</w:t>
      </w:r>
    </w:p>
    <w:p>
      <w:r>
        <w:t>- Cổng thông tin điện tử tỉnh;</w:t>
      </w:r>
    </w:p>
    <w:p>
      <w:r>
        <w:t>- VP: LĐ và các phòng;</w:t>
      </w:r>
    </w:p>
    <w:p>
      <w:r>
        <w:t>- Lưu: VT.</w:t>
      </w:r>
    </w:p>
    <w:p>
      <w:r>
        <w:t>CHỦ TỊCH</w:t>
      </w:r>
    </w:p>
    <w:p>
      <w:r>
        <w:t>Lê Trường Lưu</w:t>
      </w:r>
    </w:p>
    <w:p>
      <w:r>
        <w:t>PHỤ LỤC</w:t>
      </w:r>
    </w:p>
    <w:p>
      <w:r>
        <w:t>CÁC NỘI DUNG GIẢI QUYẾT NHỮNG VẤN ĐỀ PHÁT SINH GIỮA CÁC KỲ HỌP</w:t>
      </w:r>
    </w:p>
    <w:p>
      <w:r>
        <w:t>(Ban hành kèm theo Nghị quyết số 111/NQ-HĐND ngày 07 tháng 12 năm 2023 của Hội đồng nhân dân tỉnh)</w:t>
      </w:r>
    </w:p>
    <w:p>
      <w:r>
        <w:t>1.  Về việc bổ sung dự toán ngân sách tỉnh năm 2023 từ nguồn viện trợ không hoàn lại cho Trung tâm Bảo tồn Di tích Cố đô Huế. (Công văn số 130/HĐND-KTNS ngày 13 tháng 11 năm 2023)</w:t>
      </w:r>
    </w:p>
    <w:p>
      <w:r>
        <w:t>2.   Về việc ghi thu ghi chi tiền thuê đất ngân sách tỉnh năm 2023 và điều chỉnh dự toán ngân sách nhà nước tỉnh năm 2023. (Công văn số 197/HĐND- KTNS ngày 06 tháng 12 năm 2023)</w:t>
      </w:r>
    </w:p>
    <w:p>
      <w:r>
        <w:t>3.   Về việc điều chỉnh dự toán ngân sách nhà nước tỉnh năm 2023. (Công văn số 197/HĐND-KTNS ngày 06 tháng 12 năm 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