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110/NQ-HĐND về đổi tên thôn (xóm), tổ dân phố của các đơn vị hành chính cấp xã hình thành sau sắp xếp trên địa bàn tỉnh Nam Định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110/NQ-HĐND</w:t>
      </w:r>
    </w:p>
    <w:p>
      <w:r>
        <w:t>Nam Định, ngày 09 tháng 12 năm 2024</w:t>
      </w:r>
    </w:p>
    <w:p>
      <w:r>
        <w:t>NGHỊ QUYẾT</w:t>
      </w:r>
    </w:p>
    <w:p>
      <w:r>
        <w:t>VỀ VIỆC ĐỔI TÊN THÔN (XÓM), TỔ DÂN PHỐ CỦA CÁC ĐƠN VỊ HÀNH CHÍNH CẤP XÃ HÌNH THÀNH SAU SẮP XẾP TRÊN ĐỊA BÀN TỈNH NĂM 2024</w:t>
      </w:r>
    </w:p>
    <w:p>
      <w:r>
        <w:t>HỘI ĐỒNG NHÂN DÂN TỈNH NAM ĐỊNH</w:t>
      </w:r>
    </w:p>
    <w:p>
      <w:r>
        <w:t>KHÓA XIX,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Thông tư số 04/2012/TT-BNV ngày 31 tháng 8 năm 2012 của Bộ trưởng Bộ Nội vụ hướng dẫn tổ chức và hoạt động của thôn, tổ dân phố; Thông tư số 14/2018/TT-BNV ngày 03 tháng 12 năm 2018 của Bộ trưởng Bộ Nội vụ sửa đổi, bổ sung một số điều của Thông tư số 04/2012/TT-BNV ngày 31 tháng 8 năm 2012 của Bộ trưởng Bộ Nội vụ hướng dẫn về tổ chức và hoạt động của thôn, tổ dân phố; Thông tư số 05/2022/TT-BNV ngày 23 tháng 5 năm 2022 của Bộ trưởng Bộ Nội vụ sửa đổi, bổ sung một số điều của Thông tư số 04/2012/TT-BNV ngày 31 tháng 8 năm 2012 của Bộ trưởng Bộ Nội vụ hướng dẫn về tổ chức và hoạt động của thôn, tổ dân phố;</w:t>
      </w:r>
    </w:p>
    <w:p>
      <w:r>
        <w:t>Xét Tờ trình số 174/TTr-UBND ngày 15 tháng 11 năm 2024 của Ủy ban nhân dân tỉnh về việc đề nghị đổi tên thôn (xóm), tổ dân phố của các đơn vị hành chính cấp xã hình thành sau sắp xếp trên địa bàn tỉnh năm 2024; Báo cáo thẩm tra của Ban Pháp chế Hội đồng nhân dân tỉnh và ý kiến thảo luận của các đại biểu Hội đồng nhân dân tỉnh tại kỳ họp.</w:t>
      </w:r>
    </w:p>
    <w:p>
      <w:r>
        <w:t>QUYẾT NGHỊ:</w:t>
      </w:r>
    </w:p>
    <w:p>
      <w:r>
        <w:t>Điều 1.  Đổi tên 180 thôn (xóm), tổ dân phố của 16 đơn vị hành chính cấp xã hình thành sau sắp xếp thuộc thành phố Nam Định và các huyện: Hải Hậu, Nghĩa Hưng, Xuân Trường, Giao Thủy.</w:t>
      </w:r>
    </w:p>
    <w:p>
      <w:r>
        <w:t>(Có Phụ lục kèm theo)</w:t>
      </w:r>
    </w:p>
    <w:p>
      <w:r>
        <w:t>Điều 2.  Giao Ủy ban nhân dân tỉnh tổ chức thực hiện Nghị quyết.</w:t>
      </w:r>
    </w:p>
    <w:p>
      <w:r>
        <w:t>Điều 3.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Nam Định Khóa XIX, Kỳ họp thứ 22 thông qua ngày 09 tháng 12 năm 2024 và có hiệu lực từ ngày 09 tháng 12 năm 2024./.</w:t>
      </w:r>
    </w:p>
    <w:p>
      <w:r>
        <w:t>Nơi nhận:</w:t>
      </w:r>
    </w:p>
    <w:p>
      <w:r>
        <w:t>- Ủy ban Thường vụ Quốc hội;</w:t>
      </w:r>
    </w:p>
    <w:p>
      <w:r>
        <w:t>- Chính phủ;</w:t>
      </w:r>
    </w:p>
    <w:p>
      <w:r>
        <w:t>- Bộ Tư pháp;</w:t>
      </w:r>
    </w:p>
    <w:p>
      <w:r>
        <w:t>- Bộ Nội vụ;</w:t>
      </w:r>
    </w:p>
    <w:p>
      <w:r>
        <w:t>- Bộ Văn hóa, Thể thao và Du lịch;</w:t>
      </w:r>
    </w:p>
    <w:p>
      <w:r>
        <w:t>- Bộ Giao thông vận tải;</w:t>
      </w:r>
    </w:p>
    <w:p>
      <w:r>
        <w:t>- Ban Thường vụ Tỉnh ủy;</w:t>
      </w:r>
    </w:p>
    <w:p>
      <w:r>
        <w:t>- Thường trực Tỉnh ủy;</w:t>
      </w:r>
    </w:p>
    <w:p>
      <w:r>
        <w:t>- Như Điều 2, Điều 3;</w:t>
      </w:r>
    </w:p>
    <w:p>
      <w:r>
        <w:t>- Đoàn Đại biểu Quốc hội tỉnh;</w:t>
      </w:r>
    </w:p>
    <w:p>
      <w:r>
        <w:t>- Ủy ban MTTQVN tinh’;</w:t>
      </w:r>
    </w:p>
    <w:p>
      <w:r>
        <w:t>- Các sở, ban, ngành, đoàn thể của tỉnh;</w:t>
      </w:r>
    </w:p>
    <w:p>
      <w:r>
        <w:t>- Thường trực HU, HĐND, UBND các huyện, TP;</w:t>
      </w:r>
    </w:p>
    <w:p>
      <w:r>
        <w:t>- Công báo tỉnh, Báo Nam Định;</w:t>
      </w:r>
    </w:p>
    <w:p>
      <w:r>
        <w:t>- Website Chính phủ, website tỉnh;</w:t>
      </w:r>
    </w:p>
    <w:p>
      <w:r>
        <w:t>- Cổng TTĐT Đoàn ĐBQH và HĐND tỉnh;</w:t>
      </w:r>
    </w:p>
    <w:p>
      <w:r>
        <w:t>- Lưu: VT.</w:t>
      </w:r>
    </w:p>
    <w:p>
      <w:r>
        <w:t>CHỦ TỊCH</w:t>
      </w:r>
    </w:p>
    <w:p>
      <w:r>
        <w:t>Lê Quốc Chỉnh</w:t>
      </w:r>
    </w:p>
    <w:p>
      <w:r>
        <w:t>PHỤ LỤC</w:t>
      </w:r>
    </w:p>
    <w:p>
      <w:r>
        <w:t>DANH SÁCH ĐỔI TÊN THÔN (XÓM), TỔ DÂN PHỐ CỦA CÁC ĐƠN VỊ HÀNH CHÍNH CẤP XÃ HÌNH THÀNH SAU SẮP XẾP TRÊN ĐỊA BÀN TỈNH NAM ĐỊNH NĂM 2024</w:t>
      </w:r>
    </w:p>
    <w:p>
      <w:r>
        <w:t>(Kèm theo Nghị quyết số 110/NQ-HĐND ngày 09/12/2024 của Hội đồng nhân dân tỉnh)</w:t>
      </w:r>
    </w:p>
    <w:p>
      <w:r>
        <w:t>STT</w:t>
      </w:r>
    </w:p>
    <w:p>
      <w:r>
        <w:t>Tên thôn (xóm), tổ dân phố thuộc đơn vị hành chính cấp xã cũ</w:t>
      </w:r>
    </w:p>
    <w:p>
      <w:r>
        <w:t>Tên thôn, (xóm), tổ dân phố sau khi đổi tên thuộc đơn vị hành chính cấp xã mới</w:t>
      </w:r>
    </w:p>
    <w:p>
      <w:r>
        <w:t>I. THÀNH PHỐ NAM ĐỊNH (72 tổ dân phố)</w:t>
      </w:r>
    </w:p>
    <w:p>
      <w:r>
        <w:t>1</w:t>
      </w:r>
    </w:p>
    <w:p>
      <w:r>
        <w:t>Tổ dân phố số 05, phường Vị Xuyên</w:t>
      </w:r>
    </w:p>
    <w:p>
      <w:r>
        <w:t>Tổ dân phố số 07, phường Vị Xuyên</w:t>
      </w:r>
    </w:p>
    <w:p>
      <w:r>
        <w:t>2</w:t>
      </w:r>
    </w:p>
    <w:p>
      <w:r>
        <w:t>Tổ dân phố số 04, phường Vị Xuyên</w:t>
      </w:r>
    </w:p>
    <w:p>
      <w:r>
        <w:t>Tổ dân phố số 08, phường Vị Xuyên</w:t>
      </w:r>
    </w:p>
    <w:p>
      <w:r>
        <w:t>3</w:t>
      </w:r>
    </w:p>
    <w:p>
      <w:r>
        <w:t>Tổ dân phố số 03, phường Vị Xuyên</w:t>
      </w:r>
    </w:p>
    <w:p>
      <w:r>
        <w:t>Tổ dân phố số 09, phường Vị Xuyên</w:t>
      </w:r>
    </w:p>
    <w:p>
      <w:r>
        <w:t>4</w:t>
      </w:r>
    </w:p>
    <w:p>
      <w:r>
        <w:t>Tổ dân phố số 02, phường Vị Xuyên</w:t>
      </w:r>
    </w:p>
    <w:p>
      <w:r>
        <w:t>Tổ dân phố số 10, phường Vị Xuyên</w:t>
      </w:r>
    </w:p>
    <w:p>
      <w:r>
        <w:t>5</w:t>
      </w:r>
    </w:p>
    <w:p>
      <w:r>
        <w:t>Tổ dân phố số 01, phường Vị Xuyên</w:t>
      </w:r>
    </w:p>
    <w:p>
      <w:r>
        <w:t>Tổ dân phố số 11, phường Vị Xuyên</w:t>
      </w:r>
    </w:p>
    <w:p>
      <w:r>
        <w:t>6</w:t>
      </w:r>
    </w:p>
    <w:p>
      <w:r>
        <w:t>Tổ dân phố số 01, phường Trần Tế Xương</w:t>
      </w:r>
    </w:p>
    <w:p>
      <w:r>
        <w:t>Tổ dân phố số 12, phường Vị Xuyên</w:t>
      </w:r>
    </w:p>
    <w:p>
      <w:r>
        <w:t>7</w:t>
      </w:r>
    </w:p>
    <w:p>
      <w:r>
        <w:t>Tổ dân phố số 02, phường Trần Tế Xương</w:t>
      </w:r>
    </w:p>
    <w:p>
      <w:r>
        <w:t>Tổ dân phố số 13, phường Vị Xuyên</w:t>
      </w:r>
    </w:p>
    <w:p>
      <w:r>
        <w:t>8</w:t>
      </w:r>
    </w:p>
    <w:p>
      <w:r>
        <w:t>Tổ dân phố số 03, phường Trần Tế Xương</w:t>
      </w:r>
    </w:p>
    <w:p>
      <w:r>
        <w:t>Tổ dân phố số 14, phường Vị Xuyên</w:t>
      </w:r>
    </w:p>
    <w:p>
      <w:r>
        <w:t>9</w:t>
      </w:r>
    </w:p>
    <w:p>
      <w:r>
        <w:t>Tổ dân phố số 04, phường Trần Tế Xương</w:t>
      </w:r>
    </w:p>
    <w:p>
      <w:r>
        <w:t>Tổ dân phố số 15, phường VỊ Xuyên</w:t>
      </w:r>
    </w:p>
    <w:p>
      <w:r>
        <w:t>10</w:t>
      </w:r>
    </w:p>
    <w:p>
      <w:r>
        <w:t>Tổ dân phố số 05, phường Trần Tế Xương</w:t>
      </w:r>
    </w:p>
    <w:p>
      <w:r>
        <w:t>Tổ dân phố số 16, phường Vị Xuyên</w:t>
      </w:r>
    </w:p>
    <w:p>
      <w:r>
        <w:t>11</w:t>
      </w:r>
    </w:p>
    <w:p>
      <w:r>
        <w:t>Tổ dân phố số 06, phường Trần Tế Xương</w:t>
      </w:r>
    </w:p>
    <w:p>
      <w:r>
        <w:t>Tổ dân phố số 17, phường Vị Xuyên</w:t>
      </w:r>
    </w:p>
    <w:p>
      <w:r>
        <w:t>12</w:t>
      </w:r>
    </w:p>
    <w:p>
      <w:r>
        <w:t>Tổ dân phố số 07, phường Trần Tế Xương</w:t>
      </w:r>
    </w:p>
    <w:p>
      <w:r>
        <w:t>Tổ dân phố số 18, phường Vị Xuyên</w:t>
      </w:r>
    </w:p>
    <w:p>
      <w:r>
        <w:t>13</w:t>
      </w:r>
    </w:p>
    <w:p>
      <w:r>
        <w:t>Tổ dân phố số 08, phường Trần Tế Xương</w:t>
      </w:r>
    </w:p>
    <w:p>
      <w:r>
        <w:t>Tổ dân phố số 19, phường Vị Xuyên</w:t>
      </w:r>
    </w:p>
    <w:p>
      <w:r>
        <w:t>14</w:t>
      </w:r>
    </w:p>
    <w:p>
      <w:r>
        <w:t>Tổ dân phố số 09, phường Trần Tế Xương</w:t>
      </w:r>
    </w:p>
    <w:p>
      <w:r>
        <w:t>Tổ dân phố số 20, phường Vị Xuyên</w:t>
      </w:r>
    </w:p>
    <w:p>
      <w:r>
        <w:t>15</w:t>
      </w:r>
    </w:p>
    <w:p>
      <w:r>
        <w:t>Tổ dân phố số 10, phường Trần Tế Xương</w:t>
      </w:r>
    </w:p>
    <w:p>
      <w:r>
        <w:t>Tổ dân phố số 21, phường Vị Xuyên</w:t>
      </w:r>
    </w:p>
    <w:p>
      <w:r>
        <w:t>16</w:t>
      </w:r>
    </w:p>
    <w:p>
      <w:r>
        <w:t>Tổ dân phố số 01, phường Thống Nhất</w:t>
      </w:r>
    </w:p>
    <w:p>
      <w:r>
        <w:t>Tổ dân phố số 11, phường Quang Trung</w:t>
      </w:r>
    </w:p>
    <w:p>
      <w:r>
        <w:t>17</w:t>
      </w:r>
    </w:p>
    <w:p>
      <w:r>
        <w:t>Tổ dân phố số 02, phường Thống Nhất</w:t>
      </w:r>
    </w:p>
    <w:p>
      <w:r>
        <w:t>Tổ dân phố số 12, phường Quang Trung</w:t>
      </w:r>
    </w:p>
    <w:p>
      <w:r>
        <w:t>18</w:t>
      </w:r>
    </w:p>
    <w:p>
      <w:r>
        <w:t>Tổ dân phố số 03, phường Thống Nhất</w:t>
      </w:r>
    </w:p>
    <w:p>
      <w:r>
        <w:t>Tổ dân phố số 13, phường Quang Trung</w:t>
      </w:r>
    </w:p>
    <w:p>
      <w:r>
        <w:t>19</w:t>
      </w:r>
    </w:p>
    <w:p>
      <w:r>
        <w:t>Tổ dân phố số 04, phường Thống Nhất</w:t>
      </w:r>
    </w:p>
    <w:p>
      <w:r>
        <w:t>Tổ dân phố số 14, phường Quang Trung</w:t>
      </w:r>
    </w:p>
    <w:p>
      <w:r>
        <w:t>20</w:t>
      </w:r>
    </w:p>
    <w:p>
      <w:r>
        <w:t>Tổ dân phố số 05, phường Thống Nhất</w:t>
      </w:r>
    </w:p>
    <w:p>
      <w:r>
        <w:t>Tổ dân phố số 15, phường Quang Trung</w:t>
      </w:r>
    </w:p>
    <w:p>
      <w:r>
        <w:t>21</w:t>
      </w:r>
    </w:p>
    <w:p>
      <w:r>
        <w:t>Tổ dân phố số 06, phường Thống Nhất</w:t>
      </w:r>
    </w:p>
    <w:p>
      <w:r>
        <w:t>Tổ dân phố số 16, phường Quang Trung</w:t>
      </w:r>
    </w:p>
    <w:p>
      <w:r>
        <w:t>22</w:t>
      </w:r>
    </w:p>
    <w:p>
      <w:r>
        <w:t>Tổ dân phố số 07, phường Thống Nhất</w:t>
      </w:r>
    </w:p>
    <w:p>
      <w:r>
        <w:t>Tổ dân phố số 17, phường Quang Trung</w:t>
      </w:r>
    </w:p>
    <w:p>
      <w:r>
        <w:t>23</w:t>
      </w:r>
    </w:p>
    <w:p>
      <w:r>
        <w:t>Tổ dân phố số 08, phường Thống Nhất</w:t>
      </w:r>
    </w:p>
    <w:p>
      <w:r>
        <w:t>Tổ dân phố số 18, phường Quang Trung</w:t>
      </w:r>
    </w:p>
    <w:p>
      <w:r>
        <w:t>24</w:t>
      </w:r>
    </w:p>
    <w:p>
      <w:r>
        <w:t>Tổ dân phố số 07, phường Quang Trung</w:t>
      </w:r>
    </w:p>
    <w:p>
      <w:r>
        <w:t>Tổ dân phố số 19, phường Quang Trung</w:t>
      </w:r>
    </w:p>
    <w:p>
      <w:r>
        <w:t>25</w:t>
      </w:r>
    </w:p>
    <w:p>
      <w:r>
        <w:t>Tổ dân phố số 06, phường Quang Trung</w:t>
      </w:r>
    </w:p>
    <w:p>
      <w:r>
        <w:t>Tổ dân phố số 20, phường Quang Trung</w:t>
      </w:r>
    </w:p>
    <w:p>
      <w:r>
        <w:t>26</w:t>
      </w:r>
    </w:p>
    <w:p>
      <w:r>
        <w:t>Tổ dân phố số 05, phường Quang Trung</w:t>
      </w:r>
    </w:p>
    <w:p>
      <w:r>
        <w:t>Tổ dân phố số 21, phường Quang Trung</w:t>
      </w:r>
    </w:p>
    <w:p>
      <w:r>
        <w:t>27</w:t>
      </w:r>
    </w:p>
    <w:p>
      <w:r>
        <w:t>Tổ dân phố số 04, phường Quang Trung</w:t>
      </w:r>
    </w:p>
    <w:p>
      <w:r>
        <w:t>Tổ dân phố số 22, phường Quang Trung</w:t>
      </w:r>
    </w:p>
    <w:p>
      <w:r>
        <w:t>28</w:t>
      </w:r>
    </w:p>
    <w:p>
      <w:r>
        <w:t>Tổ dân phố số 03, phường Quang Trung</w:t>
      </w:r>
    </w:p>
    <w:p>
      <w:r>
        <w:t>Tổ dân phố số 23, phường Quang Trung</w:t>
      </w:r>
    </w:p>
    <w:p>
      <w:r>
        <w:t>29</w:t>
      </w:r>
    </w:p>
    <w:p>
      <w:r>
        <w:t>Tổ dân phố số 02, phường Quang Trung</w:t>
      </w:r>
    </w:p>
    <w:p>
      <w:r>
        <w:t>Tổ dân phố số 24, phường Quang Trung</w:t>
      </w:r>
    </w:p>
    <w:p>
      <w:r>
        <w:t>30</w:t>
      </w:r>
    </w:p>
    <w:p>
      <w:r>
        <w:t>Tổ dân phố số 01, phường Quang Trung</w:t>
      </w:r>
    </w:p>
    <w:p>
      <w:r>
        <w:t>Tổ dân phố số 25, phường Quang Trung</w:t>
      </w:r>
    </w:p>
    <w:p>
      <w:r>
        <w:t>31</w:t>
      </w:r>
    </w:p>
    <w:p>
      <w:r>
        <w:t>Tổ dân phố số 1, phường Nguyễn Du</w:t>
      </w:r>
    </w:p>
    <w:p>
      <w:r>
        <w:t>Tổ dân phố số 5, phường Trần Hưng Đạo</w:t>
      </w:r>
    </w:p>
    <w:p>
      <w:r>
        <w:t>32</w:t>
      </w:r>
    </w:p>
    <w:p>
      <w:r>
        <w:t>Tổ dân phố số 2, phường Nguyễn Du</w:t>
      </w:r>
    </w:p>
    <w:p>
      <w:r>
        <w:t>Tổ dân phố số 6, phường Trần Hưng Đạo</w:t>
      </w:r>
    </w:p>
    <w:p>
      <w:r>
        <w:t>33</w:t>
      </w:r>
    </w:p>
    <w:p>
      <w:r>
        <w:t>Tổ dân phố số 3, phường Nguyễn Du</w:t>
      </w:r>
    </w:p>
    <w:p>
      <w:r>
        <w:t>Tổ dân phố số 7, phường Trần Hưng Đạo</w:t>
      </w:r>
    </w:p>
    <w:p>
      <w:r>
        <w:t>34</w:t>
      </w:r>
    </w:p>
    <w:p>
      <w:r>
        <w:t>Tổ dân phố số 4, phường Nguyễn Du</w:t>
      </w:r>
    </w:p>
    <w:p>
      <w:r>
        <w:t>Tổ dân phố số 8, phường Trần Hưng Đạo</w:t>
      </w:r>
    </w:p>
    <w:p>
      <w:r>
        <w:t>35</w:t>
      </w:r>
    </w:p>
    <w:p>
      <w:r>
        <w:t>Tổ dân phố số 5, phường Nguyễn Du</w:t>
      </w:r>
    </w:p>
    <w:p>
      <w:r>
        <w:t>Tổ dân phố số 9, phường Trần Hưng Đạo</w:t>
      </w:r>
    </w:p>
    <w:p>
      <w:r>
        <w:t>36</w:t>
      </w:r>
    </w:p>
    <w:p>
      <w:r>
        <w:t>Tổ dân phố số 1, phường Phan Đình Phùng</w:t>
      </w:r>
    </w:p>
    <w:p>
      <w:r>
        <w:t>Tổ dân phố số 10, phường Trần Hưng Đạo</w:t>
      </w:r>
    </w:p>
    <w:p>
      <w:r>
        <w:t>37</w:t>
      </w:r>
    </w:p>
    <w:p>
      <w:r>
        <w:t>Tổ dân phố số 2, phường Phan Đình Phùng</w:t>
      </w:r>
    </w:p>
    <w:p>
      <w:r>
        <w:t>Tổ dân phố số 11, phường Trần Hưng Đạo</w:t>
      </w:r>
    </w:p>
    <w:p>
      <w:r>
        <w:t>38</w:t>
      </w:r>
    </w:p>
    <w:p>
      <w:r>
        <w:t>Tổ dân phố số 3, phường Phan Đình Phùng</w:t>
      </w:r>
    </w:p>
    <w:p>
      <w:r>
        <w:t>Tổ dân phố số 12, phường Trần Hưng Đạo</w:t>
      </w:r>
    </w:p>
    <w:p>
      <w:r>
        <w:t>39</w:t>
      </w:r>
    </w:p>
    <w:p>
      <w:r>
        <w:t>Tổ dân phố số 4, phường Phan Đình Phùng</w:t>
      </w:r>
    </w:p>
    <w:p>
      <w:r>
        <w:t>Tổ dân phố số 13, phường Trần Hưng Đạo</w:t>
      </w:r>
    </w:p>
    <w:p>
      <w:r>
        <w:t>40</w:t>
      </w:r>
    </w:p>
    <w:p>
      <w:r>
        <w:t>Tổ dân phố số 5, phường Phan Đình Phùng</w:t>
      </w:r>
    </w:p>
    <w:p>
      <w:r>
        <w:t>Tổ dân phố số 14, phường Trần Hưng Đạo</w:t>
      </w:r>
    </w:p>
    <w:p>
      <w:r>
        <w:t>41</w:t>
      </w:r>
    </w:p>
    <w:p>
      <w:r>
        <w:t>Tổ dân phố số 6, phường Phan Đình Phùng</w:t>
      </w:r>
    </w:p>
    <w:p>
      <w:r>
        <w:t>Tổ dân phố số 15, phường Trần Hưng Đạo</w:t>
      </w:r>
    </w:p>
    <w:p>
      <w:r>
        <w:t>47</w:t>
      </w:r>
    </w:p>
    <w:p>
      <w:r>
        <w:t>Tổ dân phố số 06, phường Trần Đăng Ninh</w:t>
      </w:r>
    </w:p>
    <w:p>
      <w:r>
        <w:t>Tổ dân phố số 13, phường Cửa Bắc</w:t>
      </w:r>
    </w:p>
    <w:p>
      <w:r>
        <w:t>45</w:t>
      </w:r>
    </w:p>
    <w:p>
      <w:r>
        <w:t>Tổ dân phố số 04, phường Trần Đăng Ninh</w:t>
      </w:r>
    </w:p>
    <w:p>
      <w:r>
        <w:t>Tổ dân phố số 14, phường Cửa Bấc</w:t>
      </w:r>
    </w:p>
    <w:p>
      <w:r>
        <w:t>46</w:t>
      </w:r>
    </w:p>
    <w:p>
      <w:r>
        <w:t>Tổ dân phố số 05, phường Trần Đăng Ninh</w:t>
      </w:r>
    </w:p>
    <w:p>
      <w:r>
        <w:t>Tổ dân phố số 15, phường Cửa Bắc</w:t>
      </w:r>
    </w:p>
    <w:p>
      <w:r>
        <w:t>43</w:t>
      </w:r>
    </w:p>
    <w:p>
      <w:r>
        <w:t>Tổ dân phố số 02, phường Trần Đăng Ninh</w:t>
      </w:r>
    </w:p>
    <w:p>
      <w:r>
        <w:t>Tổ dân phố số 16, phường Cửa Bấc</w:t>
      </w:r>
    </w:p>
    <w:p>
      <w:r>
        <w:t>44</w:t>
      </w:r>
    </w:p>
    <w:p>
      <w:r>
        <w:t>Tổ dân phố số 03, phường Trần Đăng Ninh</w:t>
      </w:r>
    </w:p>
    <w:p>
      <w:r>
        <w:t>Tổ dân phố số 17, phường Cửa Bắc</w:t>
      </w:r>
    </w:p>
    <w:p>
      <w:r>
        <w:t>42</w:t>
      </w:r>
    </w:p>
    <w:p>
      <w:r>
        <w:t>Tổ dân phố số 01, phường Trần Đăng Ninh</w:t>
      </w:r>
    </w:p>
    <w:p>
      <w:r>
        <w:t>Tổ dân phố số 18, phường Cửa Bắc</w:t>
      </w:r>
    </w:p>
    <w:p>
      <w:r>
        <w:t>48</w:t>
      </w:r>
    </w:p>
    <w:p>
      <w:r>
        <w:t>Tổ dân phố số 01, phường Bà Triệu</w:t>
      </w:r>
    </w:p>
    <w:p>
      <w:r>
        <w:t>Tổ dân phố số 19, phường Cửa Bấc</w:t>
      </w:r>
    </w:p>
    <w:p>
      <w:r>
        <w:t>50</w:t>
      </w:r>
    </w:p>
    <w:p>
      <w:r>
        <w:t>Tổ dân phố số 03, phường Bà Triệu</w:t>
      </w:r>
    </w:p>
    <w:p>
      <w:r>
        <w:t>Tổ dân phố số 20, phường Cửa Bắc</w:t>
      </w:r>
    </w:p>
    <w:p>
      <w:r>
        <w:t>49</w:t>
      </w:r>
    </w:p>
    <w:p>
      <w:r>
        <w:t>Tổ dân phố số 02, phường Bà Triệu</w:t>
      </w:r>
    </w:p>
    <w:p>
      <w:r>
        <w:t>Tổ dân phố số 21, phường Cửa Bắc</w:t>
      </w:r>
    </w:p>
    <w:p>
      <w:r>
        <w:t>51</w:t>
      </w:r>
    </w:p>
    <w:p>
      <w:r>
        <w:t>Tổ dân phố số 05, phường Bà Triệu</w:t>
      </w:r>
    </w:p>
    <w:p>
      <w:r>
        <w:t>Tổ dân phố số 22, phường Cửa Bắc</w:t>
      </w:r>
    </w:p>
    <w:p>
      <w:r>
        <w:t>52</w:t>
      </w:r>
    </w:p>
    <w:p>
      <w:r>
        <w:t>Tổ dân phố số 1, phường Trần Quang Khải</w:t>
      </w:r>
    </w:p>
    <w:p>
      <w:r>
        <w:t>Tổ dân phố số 8, phường Năng Tĩnh</w:t>
      </w:r>
    </w:p>
    <w:p>
      <w:r>
        <w:t>53</w:t>
      </w:r>
    </w:p>
    <w:p>
      <w:r>
        <w:t>Tổ dân phố số 2, phường Trần Quang Khải</w:t>
      </w:r>
    </w:p>
    <w:p>
      <w:r>
        <w:t>Tổ dân phố số 9, phường Năng Tĩnh</w:t>
      </w:r>
    </w:p>
    <w:p>
      <w:r>
        <w:t>54</w:t>
      </w:r>
    </w:p>
    <w:p>
      <w:r>
        <w:t>Tổ dân phố số 3, phường Trần Quang Khải</w:t>
      </w:r>
    </w:p>
    <w:p>
      <w:r>
        <w:t>Tổ dân phố số 10, phường Năng Tĩnh</w:t>
      </w:r>
    </w:p>
    <w:p>
      <w:r>
        <w:t>55</w:t>
      </w:r>
    </w:p>
    <w:p>
      <w:r>
        <w:t>Tổ dân phố số 4, phường Trần Quang Khải</w:t>
      </w:r>
    </w:p>
    <w:p>
      <w:r>
        <w:t>Tổ dân phố số 11, phường Năng Tĩnh</w:t>
      </w:r>
    </w:p>
    <w:p>
      <w:r>
        <w:t>56</w:t>
      </w:r>
    </w:p>
    <w:p>
      <w:r>
        <w:t>Tổ dân phố số 5, phường Trần Quang Khải</w:t>
      </w:r>
    </w:p>
    <w:p>
      <w:r>
        <w:t>Tổ dân phố số 12, phường Năng Tĩnh</w:t>
      </w:r>
    </w:p>
    <w:p>
      <w:r>
        <w:t>57</w:t>
      </w:r>
    </w:p>
    <w:p>
      <w:r>
        <w:t>Tổ dân phố số 6, phường Trần Quang Khải</w:t>
      </w:r>
    </w:p>
    <w:p>
      <w:r>
        <w:t>Tổ dân phố số 13, phường Năng Tĩnh</w:t>
      </w:r>
    </w:p>
    <w:p>
      <w:r>
        <w:t>58</w:t>
      </w:r>
    </w:p>
    <w:p>
      <w:r>
        <w:t>Tổ dân phố số 7, phường Trần Quang Khải</w:t>
      </w:r>
    </w:p>
    <w:p>
      <w:r>
        <w:t>Tổ dân phố số 14, phường Năng Tĩnh</w:t>
      </w:r>
    </w:p>
    <w:p>
      <w:r>
        <w:t>59</w:t>
      </w:r>
    </w:p>
    <w:p>
      <w:r>
        <w:t>Tổ dân phố số 1, phường Ngô Quyền</w:t>
      </w:r>
    </w:p>
    <w:p>
      <w:r>
        <w:t>Tổ dân phố số 15, phường Năng Tĩnh</w:t>
      </w:r>
    </w:p>
    <w:p>
      <w:r>
        <w:t>60</w:t>
      </w:r>
    </w:p>
    <w:p>
      <w:r>
        <w:t>Tổ dân phố số 2, phường Ngô Quyền</w:t>
      </w:r>
    </w:p>
    <w:p>
      <w:r>
        <w:t>Tổ dân phố số 16, phường Năng Tĩnh</w:t>
      </w:r>
    </w:p>
    <w:p>
      <w:r>
        <w:t>61</w:t>
      </w:r>
    </w:p>
    <w:p>
      <w:r>
        <w:t>Tổ dân phố số 3, phường Ngô Quyền</w:t>
      </w:r>
    </w:p>
    <w:p>
      <w:r>
        <w:t>Tổ dân phố số 17, phường Năng Tĩnh</w:t>
      </w:r>
    </w:p>
    <w:p>
      <w:r>
        <w:t>62</w:t>
      </w:r>
    </w:p>
    <w:p>
      <w:r>
        <w:t>Tổ dân phố số 4, phường Ngô Quyền</w:t>
      </w:r>
    </w:p>
    <w:p>
      <w:r>
        <w:t>Tổ dân phố số 18, phường Năng Tĩnh</w:t>
      </w:r>
    </w:p>
    <w:p>
      <w:r>
        <w:t>63</w:t>
      </w:r>
    </w:p>
    <w:p>
      <w:r>
        <w:t>Tổ dân phố số 01, phường Văn Miếu</w:t>
      </w:r>
    </w:p>
    <w:p>
      <w:r>
        <w:t>Tổ dân phố số 12, phường Trường Thi</w:t>
      </w:r>
    </w:p>
    <w:p>
      <w:r>
        <w:t>64</w:t>
      </w:r>
    </w:p>
    <w:p>
      <w:r>
        <w:t>Tổ dân phố số 02, phường Văn Miếu</w:t>
      </w:r>
    </w:p>
    <w:p>
      <w:r>
        <w:t>Tổ dân phố số 13, phường Trường Thi</w:t>
      </w:r>
    </w:p>
    <w:p>
      <w:r>
        <w:t>65</w:t>
      </w:r>
    </w:p>
    <w:p>
      <w:r>
        <w:t>Tổ dân phố số 03, phường Văn Miếu</w:t>
      </w:r>
    </w:p>
    <w:p>
      <w:r>
        <w:t>Tổ dân phố số 14, phường Trường Thi</w:t>
      </w:r>
    </w:p>
    <w:p>
      <w:r>
        <w:t>66</w:t>
      </w:r>
    </w:p>
    <w:p>
      <w:r>
        <w:t>Tổ dân phố số 04, phường Văn Miếu</w:t>
      </w:r>
    </w:p>
    <w:p>
      <w:r>
        <w:t>Tổ dân phố số 15, phường Trường Thi</w:t>
      </w:r>
    </w:p>
    <w:p>
      <w:r>
        <w:t>67</w:t>
      </w:r>
    </w:p>
    <w:p>
      <w:r>
        <w:t>Tổ dân phố số 05, phường Văn Miếu</w:t>
      </w:r>
    </w:p>
    <w:p>
      <w:r>
        <w:t>Tổ dân phố số 16, phường Trường Thi</w:t>
      </w:r>
    </w:p>
    <w:p>
      <w:r>
        <w:t>68</w:t>
      </w:r>
    </w:p>
    <w:p>
      <w:r>
        <w:t>Tổ dân phố số 06, phường Văn Miếu</w:t>
      </w:r>
    </w:p>
    <w:p>
      <w:r>
        <w:t>Tổ dân phố số 17, phường Trường Thi</w:t>
      </w:r>
    </w:p>
    <w:p>
      <w:r>
        <w:t>69</w:t>
      </w:r>
    </w:p>
    <w:p>
      <w:r>
        <w:t>Tổ dân phố số 07, phường Văn Miếu</w:t>
      </w:r>
    </w:p>
    <w:p>
      <w:r>
        <w:t>Tổ dân phố số 18, phường Trường Thi</w:t>
      </w:r>
    </w:p>
    <w:p>
      <w:r>
        <w:t>70</w:t>
      </w:r>
    </w:p>
    <w:p>
      <w:r>
        <w:t>Tổ dân phố số 08, phường Văn Miếu</w:t>
      </w:r>
    </w:p>
    <w:p>
      <w:r>
        <w:t>Tổ dân phố số 19, phường Trường Thi</w:t>
      </w:r>
    </w:p>
    <w:p>
      <w:r>
        <w:t>71</w:t>
      </w:r>
    </w:p>
    <w:p>
      <w:r>
        <w:t>Tổ dân phố số 09, phường Văn Miếu</w:t>
      </w:r>
    </w:p>
    <w:p>
      <w:r>
        <w:t>Tổ dân phố số 20, phường Trường Thi</w:t>
      </w:r>
    </w:p>
    <w:p>
      <w:r>
        <w:t>72</w:t>
      </w:r>
    </w:p>
    <w:p>
      <w:r>
        <w:t>Tổ dân phố Trại, phường Trường Thi</w:t>
      </w:r>
    </w:p>
    <w:p>
      <w:r>
        <w:t>Tổ dân phố số 21, phường Trường Thi</w:t>
      </w:r>
    </w:p>
    <w:p>
      <w:r>
        <w:t>II. HUYỆN HẢI HẬU (33 xóm)</w:t>
      </w:r>
    </w:p>
    <w:p>
      <w:r>
        <w:t>1</w:t>
      </w:r>
    </w:p>
    <w:p>
      <w:r>
        <w:t>Xóm 7, xã Hải Cường</w:t>
      </w:r>
    </w:p>
    <w:p>
      <w:r>
        <w:t>Xóm 13, xã Hải Xuân</w:t>
      </w:r>
    </w:p>
    <w:p>
      <w:r>
        <w:t>2</w:t>
      </w:r>
    </w:p>
    <w:p>
      <w:r>
        <w:t>Xóm 6, xã Hải Cường</w:t>
      </w:r>
    </w:p>
    <w:p>
      <w:r>
        <w:t>Xóm 14, xã Hải Xuân</w:t>
      </w:r>
    </w:p>
    <w:p>
      <w:r>
        <w:t>3</w:t>
      </w:r>
    </w:p>
    <w:p>
      <w:r>
        <w:t>Xóm 5, xã Hải Cường</w:t>
      </w:r>
    </w:p>
    <w:p>
      <w:r>
        <w:t>Xóm 15, xã Hải Xuân</w:t>
      </w:r>
    </w:p>
    <w:p>
      <w:r>
        <w:t>4</w:t>
      </w:r>
    </w:p>
    <w:p>
      <w:r>
        <w:t>Xóm 4, xã Hải Cường</w:t>
      </w:r>
    </w:p>
    <w:p>
      <w:r>
        <w:t>Xóm 16, xã Hải Xuân</w:t>
      </w:r>
    </w:p>
    <w:p>
      <w:r>
        <w:t>5</w:t>
      </w:r>
    </w:p>
    <w:p>
      <w:r>
        <w:t>Xóm 3, xã Hải Cường</w:t>
      </w:r>
    </w:p>
    <w:p>
      <w:r>
        <w:t>Xóm 17, xã Hải Xuân</w:t>
      </w:r>
    </w:p>
    <w:p>
      <w:r>
        <w:t>6</w:t>
      </w:r>
    </w:p>
    <w:p>
      <w:r>
        <w:t>Xóm 2, xã Hải Cường</w:t>
      </w:r>
    </w:p>
    <w:p>
      <w:r>
        <w:t>Xóm 18, xã Hải Xuân</w:t>
      </w:r>
    </w:p>
    <w:p>
      <w:r>
        <w:t>7</w:t>
      </w:r>
    </w:p>
    <w:p>
      <w:r>
        <w:t>Xóm 1, xã Hải Cường</w:t>
      </w:r>
    </w:p>
    <w:p>
      <w:r>
        <w:t>Xóm 19, xã Hải Xuân</w:t>
      </w:r>
    </w:p>
    <w:p>
      <w:r>
        <w:t>10</w:t>
      </w:r>
    </w:p>
    <w:p>
      <w:r>
        <w:t>Xóm 3, xã Hải Vân</w:t>
      </w:r>
    </w:p>
    <w:p>
      <w:r>
        <w:t>Xóm 13, xã Hải Nam</w:t>
      </w:r>
    </w:p>
    <w:p>
      <w:r>
        <w:t>11</w:t>
      </w:r>
    </w:p>
    <w:p>
      <w:r>
        <w:t>Xóm 4, xã Hải Vân</w:t>
      </w:r>
    </w:p>
    <w:p>
      <w:r>
        <w:t>Xóm 14, xã Hải Nam</w:t>
      </w:r>
    </w:p>
    <w:p>
      <w:r>
        <w:t>12</w:t>
      </w:r>
    </w:p>
    <w:p>
      <w:r>
        <w:t>Xóm 5, xã Hải Vân</w:t>
      </w:r>
    </w:p>
    <w:p>
      <w:r>
        <w:t>Xóm 15, xã Hải Nam</w:t>
      </w:r>
    </w:p>
    <w:p>
      <w:r>
        <w:t>13</w:t>
      </w:r>
    </w:p>
    <w:p>
      <w:r>
        <w:t>Xóm 6, xã Hải Vân</w:t>
      </w:r>
    </w:p>
    <w:p>
      <w:r>
        <w:t>Xóm 16, xã Hải Nam</w:t>
      </w:r>
    </w:p>
    <w:p>
      <w:r>
        <w:t>14</w:t>
      </w:r>
    </w:p>
    <w:p>
      <w:r>
        <w:t>Xóm 7, xã Hải Vân</w:t>
      </w:r>
    </w:p>
    <w:p>
      <w:r>
        <w:t>Xóm 17, xã Hải Nam</w:t>
      </w:r>
    </w:p>
    <w:p>
      <w:r>
        <w:t>15</w:t>
      </w:r>
    </w:p>
    <w:p>
      <w:r>
        <w:t>Xóm 8, xã Hải Vân</w:t>
      </w:r>
    </w:p>
    <w:p>
      <w:r>
        <w:t>Xóm 18, xã Hải Nam</w:t>
      </w:r>
    </w:p>
    <w:p>
      <w:r>
        <w:t>16</w:t>
      </w:r>
    </w:p>
    <w:p>
      <w:r>
        <w:t>Xóm 9, xã Hải Vân</w:t>
      </w:r>
    </w:p>
    <w:p>
      <w:r>
        <w:t>Xóm 19, xã Hải Nam</w:t>
      </w:r>
    </w:p>
    <w:p>
      <w:r>
        <w:t>9</w:t>
      </w:r>
    </w:p>
    <w:p>
      <w:r>
        <w:t>Xóm 2, xã Hải Vân</w:t>
      </w:r>
    </w:p>
    <w:p>
      <w:r>
        <w:t>Xóm 20, xã Hải Nam</w:t>
      </w:r>
    </w:p>
    <w:p>
      <w:r>
        <w:t>8</w:t>
      </w:r>
    </w:p>
    <w:p>
      <w:r>
        <w:t>Xóm 1, xã Hải Vân</w:t>
      </w:r>
    </w:p>
    <w:p>
      <w:r>
        <w:t>Xóm 21, xã Hải Nam</w:t>
      </w:r>
    </w:p>
    <w:p>
      <w:r>
        <w:t>17</w:t>
      </w:r>
    </w:p>
    <w:p>
      <w:r>
        <w:t>Xóm 3, xã Hải Lý</w:t>
      </w:r>
    </w:p>
    <w:p>
      <w:r>
        <w:t>Xóm 13, thị trấn Cồn</w:t>
      </w:r>
    </w:p>
    <w:p>
      <w:r>
        <w:t>18</w:t>
      </w:r>
    </w:p>
    <w:p>
      <w:r>
        <w:t>Xóm 5, xã Hải Lý</w:t>
      </w:r>
    </w:p>
    <w:p>
      <w:r>
        <w:t>Xóm 12, thị trấn Cồn</w:t>
      </w:r>
    </w:p>
    <w:p>
      <w:r>
        <w:t>19</w:t>
      </w:r>
    </w:p>
    <w:p>
      <w:r>
        <w:t>Xóm 6, xã Hải Lý</w:t>
      </w:r>
    </w:p>
    <w:p>
      <w:r>
        <w:t>Xóm 11, thị trấn Cồn</w:t>
      </w:r>
    </w:p>
    <w:p>
      <w:r>
        <w:t>20</w:t>
      </w:r>
    </w:p>
    <w:p>
      <w:r>
        <w:t>Xóm 7, xã Hải Lý</w:t>
      </w:r>
    </w:p>
    <w:p>
      <w:r>
        <w:t>Xóm 8, thị trấn Cồn</w:t>
      </w:r>
    </w:p>
    <w:p>
      <w:r>
        <w:t>21</w:t>
      </w:r>
    </w:p>
    <w:p>
      <w:r>
        <w:t>Xóm E, Văn Lý, xã Hải Lý</w:t>
      </w:r>
    </w:p>
    <w:p>
      <w:r>
        <w:t>Xóm Văn Lý, thị trấn Cồn</w:t>
      </w:r>
    </w:p>
    <w:p>
      <w:r>
        <w:t>22</w:t>
      </w:r>
    </w:p>
    <w:p>
      <w:r>
        <w:t>Xóm 5, xã Hải Chính</w:t>
      </w:r>
    </w:p>
    <w:p>
      <w:r>
        <w:t>Xóm Tang Văn, thị trấn Cồn</w:t>
      </w:r>
    </w:p>
    <w:p>
      <w:r>
        <w:t>23</w:t>
      </w:r>
    </w:p>
    <w:p>
      <w:r>
        <w:t>Xóm 7, xã Hải Phương</w:t>
      </w:r>
    </w:p>
    <w:p>
      <w:r>
        <w:t>Xóm 8, thị trấn Yên Định</w:t>
      </w:r>
    </w:p>
    <w:p>
      <w:r>
        <w:t>24</w:t>
      </w:r>
    </w:p>
    <w:p>
      <w:r>
        <w:t>Xóm 1, xã Hải Phương</w:t>
      </w:r>
    </w:p>
    <w:p>
      <w:r>
        <w:t>Xóm 13, thị trấn Yên Định</w:t>
      </w:r>
    </w:p>
    <w:p>
      <w:r>
        <w:t>25</w:t>
      </w:r>
    </w:p>
    <w:p>
      <w:r>
        <w:t>Xóm 4, xã Hải Phương</w:t>
      </w:r>
    </w:p>
    <w:p>
      <w:r>
        <w:t>Xóm 14, thị trấn Yên Định</w:t>
      </w:r>
    </w:p>
    <w:p>
      <w:r>
        <w:t>26</w:t>
      </w:r>
    </w:p>
    <w:p>
      <w:r>
        <w:t>Xóm 2, xã Hải Phương</w:t>
      </w:r>
    </w:p>
    <w:p>
      <w:r>
        <w:t>Xóm 15, thị trấn Yên Định</w:t>
      </w:r>
    </w:p>
    <w:p>
      <w:r>
        <w:t>27</w:t>
      </w:r>
    </w:p>
    <w:p>
      <w:r>
        <w:t>Xóm 3, xã Hải Phương</w:t>
      </w:r>
    </w:p>
    <w:p>
      <w:r>
        <w:t>Xóm 16, thị trấn Yên Định</w:t>
      </w:r>
    </w:p>
    <w:p>
      <w:r>
        <w:t>28</w:t>
      </w:r>
    </w:p>
    <w:p>
      <w:r>
        <w:t>Xóm 6, xã Hải Phương</w:t>
      </w:r>
    </w:p>
    <w:p>
      <w:r>
        <w:t>Xóm 17, thị trấn Yên Định</w:t>
      </w:r>
    </w:p>
    <w:p>
      <w:r>
        <w:t>29</w:t>
      </w:r>
    </w:p>
    <w:p>
      <w:r>
        <w:t>Xóm 5, xã Hải Phương</w:t>
      </w:r>
    </w:p>
    <w:p>
      <w:r>
        <w:t>Xóm 18, thị trấn Yên Định</w:t>
      </w:r>
    </w:p>
    <w:p>
      <w:r>
        <w:t>30</w:t>
      </w:r>
    </w:p>
    <w:p>
      <w:r>
        <w:t>Xóm 4, xã Hải Bắc</w:t>
      </w:r>
    </w:p>
    <w:p>
      <w:r>
        <w:t>Xóm 19, thị trấn Yên Định</w:t>
      </w:r>
    </w:p>
    <w:p>
      <w:r>
        <w:t>31</w:t>
      </w:r>
    </w:p>
    <w:p>
      <w:r>
        <w:t>Xóm 8, xã Hải Bắc</w:t>
      </w:r>
    </w:p>
    <w:p>
      <w:r>
        <w:t>Xóm 20, thị trấn Yên Định</w:t>
      </w:r>
    </w:p>
    <w:p>
      <w:r>
        <w:t>32</w:t>
      </w:r>
    </w:p>
    <w:p>
      <w:r>
        <w:t>Xóm 10, xã Hải Bắc</w:t>
      </w:r>
    </w:p>
    <w:p>
      <w:r>
        <w:t>Xóm 21, thị trấn Yên Định</w:t>
      </w:r>
    </w:p>
    <w:p>
      <w:r>
        <w:t>33</w:t>
      </w:r>
    </w:p>
    <w:p>
      <w:r>
        <w:t>Xóm 12, xã Hải Bắc</w:t>
      </w:r>
    </w:p>
    <w:p>
      <w:r>
        <w:t>Xóm 22, thị trấn Yên Định</w:t>
      </w:r>
    </w:p>
    <w:p>
      <w:r>
        <w:t>III. HUYỆN NGHĨA HƯNG (23 thôn (xóm))</w:t>
      </w:r>
    </w:p>
    <w:p>
      <w:r>
        <w:t>1</w:t>
      </w:r>
    </w:p>
    <w:p>
      <w:r>
        <w:t>Xóm 1, xã Nghĩa Tân</w:t>
      </w:r>
    </w:p>
    <w:p>
      <w:r>
        <w:t>Xóm Giáp Nhất Bắc, thị trấn Quỹ Nhất</w:t>
      </w:r>
    </w:p>
    <w:p>
      <w:r>
        <w:t>2</w:t>
      </w:r>
    </w:p>
    <w:p>
      <w:r>
        <w:t>Xóm 2, xã Nghĩa Tân</w:t>
      </w:r>
    </w:p>
    <w:p>
      <w:r>
        <w:t>Xóm 10, thị trấn Quỹ Nhất</w:t>
      </w:r>
    </w:p>
    <w:p>
      <w:r>
        <w:t>3</w:t>
      </w:r>
    </w:p>
    <w:p>
      <w:r>
        <w:t>Xóm 3, xã Nghĩa Tân</w:t>
      </w:r>
    </w:p>
    <w:p>
      <w:r>
        <w:t>Xóm Giáp Tư Bắc, thị trấn Quỹ Nhất</w:t>
      </w:r>
    </w:p>
    <w:p>
      <w:r>
        <w:t>4</w:t>
      </w:r>
    </w:p>
    <w:p>
      <w:r>
        <w:t>Xóm 4, xã Nghĩa Tân</w:t>
      </w:r>
    </w:p>
    <w:p>
      <w:r>
        <w:t>Xóm Giáp Tư Nam, thị trấn Quỹ Nhất</w:t>
      </w:r>
    </w:p>
    <w:p>
      <w:r>
        <w:t>5</w:t>
      </w:r>
    </w:p>
    <w:p>
      <w:r>
        <w:t>Xóm 5, xã Nghĩa Tân</w:t>
      </w:r>
    </w:p>
    <w:p>
      <w:r>
        <w:t>Xóm Giáp Ba, thị trấn Quỹ Nhất</w:t>
      </w:r>
    </w:p>
    <w:p>
      <w:r>
        <w:t>6</w:t>
      </w:r>
    </w:p>
    <w:p>
      <w:r>
        <w:t>Xóm 6, xã Nghĩa Tân</w:t>
      </w:r>
    </w:p>
    <w:p>
      <w:r>
        <w:t>Xóm Nam Thôn, thị trấn Quỹ Nhất</w:t>
      </w:r>
    </w:p>
    <w:p>
      <w:r>
        <w:t>7</w:t>
      </w:r>
    </w:p>
    <w:p>
      <w:r>
        <w:t>Xóm 7, xã Nghĩa Tân</w:t>
      </w:r>
    </w:p>
    <w:p>
      <w:r>
        <w:t>Xóm Giáp Nhì, thị trấn Quỹ Nhất</w:t>
      </w:r>
    </w:p>
    <w:p>
      <w:r>
        <w:t>8</w:t>
      </w:r>
    </w:p>
    <w:p>
      <w:r>
        <w:t>Xóm 8, xã Nghĩa Tân</w:t>
      </w:r>
    </w:p>
    <w:p>
      <w:r>
        <w:t>Xóm Giáp Nhất Nam, thị trấn Quỹ Nhất</w:t>
      </w:r>
    </w:p>
    <w:p>
      <w:r>
        <w:t>9</w:t>
      </w:r>
    </w:p>
    <w:p>
      <w:r>
        <w:t>Thôn 1, xã Nghĩa Đồng</w:t>
      </w:r>
    </w:p>
    <w:p>
      <w:r>
        <w:t>Thôn Phú Cốc, xã Đồng Thịnh</w:t>
      </w:r>
    </w:p>
    <w:p>
      <w:r>
        <w:t>10</w:t>
      </w:r>
    </w:p>
    <w:p>
      <w:r>
        <w:t>Thôn 2, xã Nghĩa Đồng</w:t>
      </w:r>
    </w:p>
    <w:p>
      <w:r>
        <w:t>Thôn Cốc Thành Đoài, xã Đồng Thịnh</w:t>
      </w:r>
    </w:p>
    <w:p>
      <w:r>
        <w:t>11</w:t>
      </w:r>
    </w:p>
    <w:p>
      <w:r>
        <w:t>Thôn 3, xã Nghĩa Đồng</w:t>
      </w:r>
    </w:p>
    <w:p>
      <w:r>
        <w:t>Thôn Cốc Thành Đông, xã Đồng Thịnh</w:t>
      </w:r>
    </w:p>
    <w:p>
      <w:r>
        <w:t>12</w:t>
      </w:r>
    </w:p>
    <w:p>
      <w:r>
        <w:t>Thôn 4, xã Nghĩa Đồng</w:t>
      </w:r>
    </w:p>
    <w:p>
      <w:r>
        <w:t>Thôn Lộng Điền, xã Đồng Thịnh</w:t>
      </w:r>
    </w:p>
    <w:p>
      <w:r>
        <w:t>13</w:t>
      </w:r>
    </w:p>
    <w:p>
      <w:r>
        <w:t>Thôn 5, xã Nghĩa Đồng</w:t>
      </w:r>
    </w:p>
    <w:p>
      <w:r>
        <w:t>Thôn Trang Túc Đông, xã Đồng Thịnh</w:t>
      </w:r>
    </w:p>
    <w:p>
      <w:r>
        <w:t>14</w:t>
      </w:r>
    </w:p>
    <w:p>
      <w:r>
        <w:t>Thôn 6, xã Nghĩa Đồng</w:t>
      </w:r>
    </w:p>
    <w:p>
      <w:r>
        <w:t>Thôn Trang Túc Đoài, xã Đồng Thịnh</w:t>
      </w:r>
    </w:p>
    <w:p>
      <w:r>
        <w:t>15</w:t>
      </w:r>
    </w:p>
    <w:p>
      <w:r>
        <w:t>Thôn 7, xã Nghĩa Đồng</w:t>
      </w:r>
    </w:p>
    <w:p>
      <w:r>
        <w:t>Thôn Đông Lĩnh, xã Đồng Thịnh</w:t>
      </w:r>
    </w:p>
    <w:p>
      <w:r>
        <w:t>16</w:t>
      </w:r>
    </w:p>
    <w:p>
      <w:r>
        <w:t>Thôn 8, xã Nghĩa Đồng</w:t>
      </w:r>
    </w:p>
    <w:p>
      <w:r>
        <w:t>Thôn Trần Hưng, xã Đồng Thịnh</w:t>
      </w:r>
    </w:p>
    <w:p>
      <w:r>
        <w:t>17</w:t>
      </w:r>
    </w:p>
    <w:p>
      <w:r>
        <w:t>Xóm 1, xã Nghĩa Minh</w:t>
      </w:r>
    </w:p>
    <w:p>
      <w:r>
        <w:t>Xóm Đắc Ninh, xã Đồng Thịnh</w:t>
      </w:r>
    </w:p>
    <w:p>
      <w:r>
        <w:t>18</w:t>
      </w:r>
    </w:p>
    <w:p>
      <w:r>
        <w:t>Xóm 2, xã Nghĩa Minh</w:t>
      </w:r>
    </w:p>
    <w:p>
      <w:r>
        <w:t>Xóm Đắc Khang, xã Đồng Thịnh</w:t>
      </w:r>
    </w:p>
    <w:p>
      <w:r>
        <w:t>19</w:t>
      </w:r>
    </w:p>
    <w:p>
      <w:r>
        <w:t>Xóm 3, xã Nghĩa Minh</w:t>
      </w:r>
    </w:p>
    <w:p>
      <w:r>
        <w:t>Xóm Đắc Quý, xã Đồng Thịnh</w:t>
      </w:r>
    </w:p>
    <w:p>
      <w:r>
        <w:t>20</w:t>
      </w:r>
    </w:p>
    <w:p>
      <w:r>
        <w:t>Xóm 4, xã Nghĩa Minh</w:t>
      </w:r>
    </w:p>
    <w:p>
      <w:r>
        <w:t>Xóm Đắc Phú, xã Đồng Thịnh</w:t>
      </w:r>
    </w:p>
    <w:p>
      <w:r>
        <w:t>21</w:t>
      </w:r>
    </w:p>
    <w:p>
      <w:r>
        <w:t>Xóm 5, xã Nghĩa Minh</w:t>
      </w:r>
    </w:p>
    <w:p>
      <w:r>
        <w:t>Thôn Thượng Kỳ Tây, xã Đồng Thịnh</w:t>
      </w:r>
    </w:p>
    <w:p>
      <w:r>
        <w:t>22</w:t>
      </w:r>
    </w:p>
    <w:p>
      <w:r>
        <w:t>Xóm 6, xã Nghĩa Minh</w:t>
      </w:r>
    </w:p>
    <w:p>
      <w:r>
        <w:t>Xóm Đông Mỹ, xã Đồng Thịnh</w:t>
      </w:r>
    </w:p>
    <w:p>
      <w:r>
        <w:t>23</w:t>
      </w:r>
    </w:p>
    <w:p>
      <w:r>
        <w:t>Xóm 7, xã Nghĩa Minh</w:t>
      </w:r>
    </w:p>
    <w:p>
      <w:r>
        <w:t>Xóm Đông Bình, xã Đồng Thịnh</w:t>
      </w:r>
    </w:p>
    <w:p>
      <w:r>
        <w:t>IV. HUYỆN XUÂN TRƯỜNG (38 xóm)</w:t>
      </w:r>
    </w:p>
    <w:p>
      <w:r>
        <w:t>1</w:t>
      </w:r>
    </w:p>
    <w:p>
      <w:r>
        <w:t>Xóm 1, xã Xuân Phương</w:t>
      </w:r>
    </w:p>
    <w:p>
      <w:r>
        <w:t>Xóm 7, xã Trà Lũ</w:t>
      </w:r>
    </w:p>
    <w:p>
      <w:r>
        <w:t>2</w:t>
      </w:r>
    </w:p>
    <w:p>
      <w:r>
        <w:t>Xóm 2, xã Xuân Phương</w:t>
      </w:r>
    </w:p>
    <w:p>
      <w:r>
        <w:t>Xóm 8, xã Trà Lũ</w:t>
      </w:r>
    </w:p>
    <w:p>
      <w:r>
        <w:t>3</w:t>
      </w:r>
    </w:p>
    <w:p>
      <w:r>
        <w:t>Xóm 3, xã Xuân Phương</w:t>
      </w:r>
    </w:p>
    <w:p>
      <w:r>
        <w:t>Xóm 9, xã Trà Lũ</w:t>
      </w:r>
    </w:p>
    <w:p>
      <w:r>
        <w:t>4</w:t>
      </w:r>
    </w:p>
    <w:p>
      <w:r>
        <w:t>Xóm 4, xã Xuân Phương</w:t>
      </w:r>
    </w:p>
    <w:p>
      <w:r>
        <w:t>Xóm 10, xã Trà Lũ</w:t>
      </w:r>
    </w:p>
    <w:p>
      <w:r>
        <w:t>5</w:t>
      </w:r>
    </w:p>
    <w:p>
      <w:r>
        <w:t>Xóm Bắc, xã Xuân Phương</w:t>
      </w:r>
    </w:p>
    <w:p>
      <w:r>
        <w:t>Xóm 11, xã Trà Lũ</w:t>
      </w:r>
    </w:p>
    <w:p>
      <w:r>
        <w:t>6</w:t>
      </w:r>
    </w:p>
    <w:p>
      <w:r>
        <w:t>Xóm Nam, xã Xuân Phương</w:t>
      </w:r>
    </w:p>
    <w:p>
      <w:r>
        <w:t>Xóm 12, xã Trà Lũ</w:t>
      </w:r>
    </w:p>
    <w:p>
      <w:r>
        <w:t>7</w:t>
      </w:r>
    </w:p>
    <w:p>
      <w:r>
        <w:t>Xóm 1, xã Xuân Trung</w:t>
      </w:r>
    </w:p>
    <w:p>
      <w:r>
        <w:t>Xóm 13, xã Trà Lũ</w:t>
      </w:r>
    </w:p>
    <w:p>
      <w:r>
        <w:t>8</w:t>
      </w:r>
    </w:p>
    <w:p>
      <w:r>
        <w:t>Xóm 2, xã Xuân Trung</w:t>
      </w:r>
    </w:p>
    <w:p>
      <w:r>
        <w:t>Xóm 14, xã Trà Lũ</w:t>
      </w:r>
    </w:p>
    <w:p>
      <w:r>
        <w:t>9</w:t>
      </w:r>
    </w:p>
    <w:p>
      <w:r>
        <w:t>Xóm 3, xã Xuân Trung</w:t>
      </w:r>
    </w:p>
    <w:p>
      <w:r>
        <w:t>Xóm 15, xã Trà Lũ</w:t>
      </w:r>
    </w:p>
    <w:p>
      <w:r>
        <w:t>10</w:t>
      </w:r>
    </w:p>
    <w:p>
      <w:r>
        <w:t>Xóm 4, xã Xuân Trung</w:t>
      </w:r>
    </w:p>
    <w:p>
      <w:r>
        <w:t>Xóm 16, xã Trà Lũ</w:t>
      </w:r>
    </w:p>
    <w:p>
      <w:r>
        <w:t>11</w:t>
      </w:r>
    </w:p>
    <w:p>
      <w:r>
        <w:t>Xóm 5, xã Xuân Trung</w:t>
      </w:r>
    </w:p>
    <w:p>
      <w:r>
        <w:t>Xóm 17, xã Trà Lũ</w:t>
      </w:r>
    </w:p>
    <w:p>
      <w:r>
        <w:t>12</w:t>
      </w:r>
    </w:p>
    <w:p>
      <w:r>
        <w:t>Xóm 6, xã Xuân Trung</w:t>
      </w:r>
    </w:p>
    <w:p>
      <w:r>
        <w:t>Xóm 18, xã Trà Lũ</w:t>
      </w:r>
    </w:p>
    <w:p>
      <w:r>
        <w:t>13</w:t>
      </w:r>
    </w:p>
    <w:p>
      <w:r>
        <w:t>Xóm 7, xã Xuân Trung</w:t>
      </w:r>
    </w:p>
    <w:p>
      <w:r>
        <w:t>Xóm 19, xã Trà Lũ</w:t>
      </w:r>
    </w:p>
    <w:p>
      <w:r>
        <w:t>14</w:t>
      </w:r>
    </w:p>
    <w:p>
      <w:r>
        <w:t>Xóm 9, xã Xuân Tiến</w:t>
      </w:r>
    </w:p>
    <w:p>
      <w:r>
        <w:t>Xóm 11, xã Xuân Phúc</w:t>
      </w:r>
    </w:p>
    <w:p>
      <w:r>
        <w:t>15</w:t>
      </w:r>
    </w:p>
    <w:p>
      <w:r>
        <w:t>Xóm 10, xã Xuân Tiến</w:t>
      </w:r>
    </w:p>
    <w:p>
      <w:r>
        <w:t>Xóm 17, xã Xuân Phúc</w:t>
      </w:r>
    </w:p>
    <w:p>
      <w:r>
        <w:t>16</w:t>
      </w:r>
    </w:p>
    <w:p>
      <w:r>
        <w:t>Xóm 1, xã Xuân Kiên</w:t>
      </w:r>
    </w:p>
    <w:p>
      <w:r>
        <w:t>Xóm 9, xã Xuân Phúc</w:t>
      </w:r>
    </w:p>
    <w:p>
      <w:r>
        <w:t>17</w:t>
      </w:r>
    </w:p>
    <w:p>
      <w:r>
        <w:t>Xóm 2, xã Xuân Kiên</w:t>
      </w:r>
    </w:p>
    <w:p>
      <w:r>
        <w:t>Xóm 10, xã Xuân Phúc</w:t>
      </w:r>
    </w:p>
    <w:p>
      <w:r>
        <w:t>18</w:t>
      </w:r>
    </w:p>
    <w:p>
      <w:r>
        <w:t>Xóm 3, xã Xuân Kiên</w:t>
      </w:r>
    </w:p>
    <w:p>
      <w:r>
        <w:t>Xóm 12, xã Xuân Phúc</w:t>
      </w:r>
    </w:p>
    <w:p>
      <w:r>
        <w:t>19</w:t>
      </w:r>
    </w:p>
    <w:p>
      <w:r>
        <w:t>Xóm 4, xã Xuân Kiên</w:t>
      </w:r>
    </w:p>
    <w:p>
      <w:r>
        <w:t>Xóm 14, xã Xuân Phúc</w:t>
      </w:r>
    </w:p>
    <w:p>
      <w:r>
        <w:t>20</w:t>
      </w:r>
    </w:p>
    <w:p>
      <w:r>
        <w:t>Xóm 5, xã Xuân Kiên</w:t>
      </w:r>
    </w:p>
    <w:p>
      <w:r>
        <w:t>Xóm 15, xã Xuân Phúc</w:t>
      </w:r>
    </w:p>
    <w:p>
      <w:r>
        <w:t>21</w:t>
      </w:r>
    </w:p>
    <w:p>
      <w:r>
        <w:t>Xóm 6, xã Xuân Kiên</w:t>
      </w:r>
    </w:p>
    <w:p>
      <w:r>
        <w:t>Xóm 19, xã Xuân Phúc</w:t>
      </w:r>
    </w:p>
    <w:p>
      <w:r>
        <w:t>22</w:t>
      </w:r>
    </w:p>
    <w:p>
      <w:r>
        <w:t>Xóm 1, xã Xuân Phong</w:t>
      </w:r>
    </w:p>
    <w:p>
      <w:r>
        <w:t>Xóm 7, xã Xuân Giang</w:t>
      </w:r>
    </w:p>
    <w:p>
      <w:r>
        <w:t>23</w:t>
      </w:r>
    </w:p>
    <w:p>
      <w:r>
        <w:t>Xóm 2, xã Xuân Phong</w:t>
      </w:r>
    </w:p>
    <w:p>
      <w:r>
        <w:t>Xóm 8, xã Xuân Giang</w:t>
      </w:r>
    </w:p>
    <w:p>
      <w:r>
        <w:t>24</w:t>
      </w:r>
    </w:p>
    <w:p>
      <w:r>
        <w:t>Xóm 3, xã Xuân Phong</w:t>
      </w:r>
    </w:p>
    <w:p>
      <w:r>
        <w:t>Xóm 9, xã Xuân Giang</w:t>
      </w:r>
    </w:p>
    <w:p>
      <w:r>
        <w:t>25</w:t>
      </w:r>
    </w:p>
    <w:p>
      <w:r>
        <w:t>Xóm 4, xã Xuân Phong</w:t>
      </w:r>
    </w:p>
    <w:p>
      <w:r>
        <w:t>Xóm 10, xã Xuân Giang</w:t>
      </w:r>
    </w:p>
    <w:p>
      <w:r>
        <w:t>26</w:t>
      </w:r>
    </w:p>
    <w:p>
      <w:r>
        <w:t>Xóm 5, xã Xuân Phong</w:t>
      </w:r>
    </w:p>
    <w:p>
      <w:r>
        <w:t>Xóm 11, xã Xuân Giang</w:t>
      </w:r>
    </w:p>
    <w:p>
      <w:r>
        <w:t>27</w:t>
      </w:r>
    </w:p>
    <w:p>
      <w:r>
        <w:t>Xóm 6, xã Xuân Phong</w:t>
      </w:r>
    </w:p>
    <w:p>
      <w:r>
        <w:t>Xóm 12, xã Xuân Giang</w:t>
      </w:r>
    </w:p>
    <w:p>
      <w:r>
        <w:t>28</w:t>
      </w:r>
    </w:p>
    <w:p>
      <w:r>
        <w:t>Xóm 7, xã Xuân Phong</w:t>
      </w:r>
    </w:p>
    <w:p>
      <w:r>
        <w:t>Xóm 13, xã Xuân Giang</w:t>
      </w:r>
    </w:p>
    <w:p>
      <w:r>
        <w:t>29</w:t>
      </w:r>
    </w:p>
    <w:p>
      <w:r>
        <w:t>Xóm 8, xã Xuân Phong</w:t>
      </w:r>
    </w:p>
    <w:p>
      <w:r>
        <w:t>Xóm 14, xã Xuân Giang</w:t>
      </w:r>
    </w:p>
    <w:p>
      <w:r>
        <w:t>30</w:t>
      </w:r>
    </w:p>
    <w:p>
      <w:r>
        <w:t>Xóm 1, xã Xuân Đài</w:t>
      </w:r>
    </w:p>
    <w:p>
      <w:r>
        <w:t>Xóm 15, xã Xuân Giang</w:t>
      </w:r>
    </w:p>
    <w:p>
      <w:r>
        <w:t>31</w:t>
      </w:r>
    </w:p>
    <w:p>
      <w:r>
        <w:t>Xóm 2, xã Xuân Đài</w:t>
      </w:r>
    </w:p>
    <w:p>
      <w:r>
        <w:t>Xóm 16, xã Xuân Giang</w:t>
      </w:r>
    </w:p>
    <w:p>
      <w:r>
        <w:t>32</w:t>
      </w:r>
    </w:p>
    <w:p>
      <w:r>
        <w:t>Xóm 3, xã Xuân Đài</w:t>
      </w:r>
    </w:p>
    <w:p>
      <w:r>
        <w:t>Xóm 17, xã Xuân Giang</w:t>
      </w:r>
    </w:p>
    <w:p>
      <w:r>
        <w:t>33</w:t>
      </w:r>
    </w:p>
    <w:p>
      <w:r>
        <w:t>Xóm 4, xã Xuân Đài</w:t>
      </w:r>
    </w:p>
    <w:p>
      <w:r>
        <w:t>Xóm 18, xã Xuân Giang</w:t>
      </w:r>
    </w:p>
    <w:p>
      <w:r>
        <w:t>34</w:t>
      </w:r>
    </w:p>
    <w:p>
      <w:r>
        <w:t>Xóm 5, xã Xuân Đài</w:t>
      </w:r>
    </w:p>
    <w:p>
      <w:r>
        <w:t>Xóm 19, xã Xuân Giang</w:t>
      </w:r>
    </w:p>
    <w:p>
      <w:r>
        <w:t>35</w:t>
      </w:r>
    </w:p>
    <w:p>
      <w:r>
        <w:t>Xóm 6, xã Xuân Đài</w:t>
      </w:r>
    </w:p>
    <w:p>
      <w:r>
        <w:t>Xóm 20, xã Xuân Giang</w:t>
      </w:r>
    </w:p>
    <w:p>
      <w:r>
        <w:t>36</w:t>
      </w:r>
    </w:p>
    <w:p>
      <w:r>
        <w:t>Xóm 7, xã Xuân Đài</w:t>
      </w:r>
    </w:p>
    <w:p>
      <w:r>
        <w:t>Xóm 21, xã Xuân Giang</w:t>
      </w:r>
    </w:p>
    <w:p>
      <w:r>
        <w:t>37</w:t>
      </w:r>
    </w:p>
    <w:p>
      <w:r>
        <w:t>Xóm 8, xã Xuân Đài</w:t>
      </w:r>
    </w:p>
    <w:p>
      <w:r>
        <w:t>Xóm 22, xã Xuân Giang</w:t>
      </w:r>
    </w:p>
    <w:p>
      <w:r>
        <w:t>38</w:t>
      </w:r>
    </w:p>
    <w:p>
      <w:r>
        <w:t>Xóm 9, xã Xuân Đài</w:t>
      </w:r>
    </w:p>
    <w:p>
      <w:r>
        <w:t>Xóm 23, xã Xuân Giang</w:t>
      </w:r>
    </w:p>
    <w:p>
      <w:r>
        <w:t>V. HUYỆN GIAO THUỶ (14 xóm)</w:t>
      </w:r>
    </w:p>
    <w:p>
      <w:r>
        <w:t>1</w:t>
      </w:r>
    </w:p>
    <w:p>
      <w:r>
        <w:t>Xóm 1, xã Giao Tiến</w:t>
      </w:r>
    </w:p>
    <w:p>
      <w:r>
        <w:t>Xóm Đoàn Kết, thị trấn Giao Thủy</w:t>
      </w:r>
    </w:p>
    <w:p>
      <w:r>
        <w:t>2</w:t>
      </w:r>
    </w:p>
    <w:p>
      <w:r>
        <w:t>Xóm 2, xã Giao Tiến</w:t>
      </w:r>
    </w:p>
    <w:p>
      <w:r>
        <w:t>Xóm Quyết Tiến 1, thị trấn Giao Thủy</w:t>
      </w:r>
    </w:p>
    <w:p>
      <w:r>
        <w:t>3</w:t>
      </w:r>
    </w:p>
    <w:p>
      <w:r>
        <w:t>Xóm 3, xã Giao Tiến</w:t>
      </w:r>
    </w:p>
    <w:p>
      <w:r>
        <w:t>Xóm Quyết Tiến 2, thị trấn Giao Thủy</w:t>
      </w:r>
    </w:p>
    <w:p>
      <w:r>
        <w:t>4</w:t>
      </w:r>
    </w:p>
    <w:p>
      <w:r>
        <w:t>Xóm 4, xã Giao Tiến</w:t>
      </w:r>
    </w:p>
    <w:p>
      <w:r>
        <w:t>Xóm Việt Hòa, thị trấn Giao Thủy</w:t>
      </w:r>
    </w:p>
    <w:p>
      <w:r>
        <w:t>5</w:t>
      </w:r>
    </w:p>
    <w:p>
      <w:r>
        <w:t>Xóm 5, xã Giao Tiến</w:t>
      </w:r>
    </w:p>
    <w:p>
      <w:r>
        <w:t>Xóm Hưng Long, thị trấn Giao Thủy</w:t>
      </w:r>
    </w:p>
    <w:p>
      <w:r>
        <w:t>6</w:t>
      </w:r>
    </w:p>
    <w:p>
      <w:r>
        <w:t>Xóm 6, xã Giao Tiến</w:t>
      </w:r>
    </w:p>
    <w:p>
      <w:r>
        <w:t>Xóm Bảo Chính, thị trấn Giao Thủy</w:t>
      </w:r>
    </w:p>
    <w:p>
      <w:r>
        <w:t>7</w:t>
      </w:r>
    </w:p>
    <w:p>
      <w:r>
        <w:t>Xóm 7, xã Giao Tiến</w:t>
      </w:r>
    </w:p>
    <w:p>
      <w:r>
        <w:t>Xóm Chiến Thắng, thị trấn Giao Thủy</w:t>
      </w:r>
    </w:p>
    <w:p>
      <w:r>
        <w:t>8</w:t>
      </w:r>
    </w:p>
    <w:p>
      <w:r>
        <w:t>Xóm 8, xã Giao Tiến</w:t>
      </w:r>
    </w:p>
    <w:p>
      <w:r>
        <w:t>Xóm Quyết Thắng, thị trấn Giao Thủy</w:t>
      </w:r>
    </w:p>
    <w:p>
      <w:r>
        <w:t>9</w:t>
      </w:r>
    </w:p>
    <w:p>
      <w:r>
        <w:t>Xóm 9, xã Giao Tiến</w:t>
      </w:r>
    </w:p>
    <w:p>
      <w:r>
        <w:t>Xóm Thống Nhất, thị trấn Giao Thủy</w:t>
      </w:r>
    </w:p>
    <w:p>
      <w:r>
        <w:t>10</w:t>
      </w:r>
    </w:p>
    <w:p>
      <w:r>
        <w:t>Xóm 10, xã Giao Tiến</w:t>
      </w:r>
    </w:p>
    <w:p>
      <w:r>
        <w:t>Xóm Sơn Hà, thị trấn Giao Thuý</w:t>
      </w:r>
    </w:p>
    <w:p>
      <w:r>
        <w:t>11</w:t>
      </w:r>
    </w:p>
    <w:p>
      <w:r>
        <w:t>Xóm 11, xã Giao Tiến</w:t>
      </w:r>
    </w:p>
    <w:p>
      <w:r>
        <w:t>Xóm Thắng Lợi, thị trấn Giao Thủy</w:t>
      </w:r>
    </w:p>
    <w:p>
      <w:r>
        <w:t>12</w:t>
      </w:r>
    </w:p>
    <w:p>
      <w:r>
        <w:t>Xóm 12, xã Giao Tiến</w:t>
      </w:r>
    </w:p>
    <w:p>
      <w:r>
        <w:t>Xóm Hùng Cường, thị trấn Giao Thủy</w:t>
      </w:r>
    </w:p>
    <w:p>
      <w:r>
        <w:t>13</w:t>
      </w:r>
    </w:p>
    <w:p>
      <w:r>
        <w:t>Xóm 13, xã Giao Tiến</w:t>
      </w:r>
    </w:p>
    <w:p>
      <w:r>
        <w:t>Xóm Hùng Khang, thị trấn Giao Thủy</w:t>
      </w:r>
    </w:p>
    <w:p>
      <w:r>
        <w:t>14</w:t>
      </w:r>
    </w:p>
    <w:p>
      <w:r>
        <w:t>Xóm 14, xã Giao Tiến</w:t>
      </w:r>
    </w:p>
    <w:p>
      <w:r>
        <w:t>Xóm Tiền Phong, thị trấn Giao Thủy</w:t>
      </w:r>
    </w:p>
    <w:p>
      <w:r>
        <w:t>Tổng cộng:</w:t>
      </w:r>
    </w:p>
    <w:p>
      <w:r>
        <w:t>180 thôn (xóm), tổ dân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