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110/NQ-HĐND năm 2024 phê duyệt Danh mục các khu đất thực hiện đấu thầu lựa chọn nhà đầu tư thực hiện dự án đầu tư có sử dụng đất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110/NQ-HĐND</w:t>
      </w:r>
    </w:p>
    <w:p>
      <w:r>
        <w:t>Thừa Thiên Huế, ngày 15 tháng 11 năm 2024</w:t>
      </w:r>
    </w:p>
    <w:p>
      <w:r>
        <w:t>NGHỊ QUYẾT</w:t>
      </w:r>
    </w:p>
    <w:p>
      <w:r>
        <w:t>VỀ VIỆC PHÊ DUYỆT DANH MỤC CÁC KHU ĐẤT THỰC HIỆN ĐẤU THẦU LỰA CHỌN NHÀ ĐẦU TƯ THỰC HIỆN DỰ ÁN ĐẦU TƯ CÓ SỬ DỤNG ĐẤT TRÊN ĐỊA BÀN TỈNH THỪA THIÊN HUẾ</w:t>
      </w:r>
    </w:p>
    <w:p>
      <w:r>
        <w:t>HỘI ĐỒNG NHÂN DÂN TỈNH THỪA THIÊN HUẾ</w:t>
      </w:r>
    </w:p>
    <w:p>
      <w:r>
        <w:t>KHÓA VIII, KỲ HỌP CHUYÊN ĐỀ LẦN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một số điều của Luật Đất đai;</w:t>
      </w:r>
    </w:p>
    <w:p>
      <w:r>
        <w:t>Căn cứ Nghị định số 115/2024/NĐ-CP ngày 16 tháng 9 năm 2024 của Chính phủ quy định chi tiết chi tiết một số điều và biện pháp thi hành Luật Đấu thầu về lựa chọn nhà đầu tư thực hiện dự án đầu tư có sử dụng đất;</w:t>
      </w:r>
    </w:p>
    <w:p>
      <w:r>
        <w:t>Căn cứ Nghị quyết số 29/2024/NQ-HĐND ngày 15 tháng 11 năm 2024 của Hội đồng nhân dân tỉnh quy định các tiêu chí để quyết định thực hiện đấu thầu lựa chọn nhà đầu tư thực hiện dự án đầu tư có sử dụng đất trên địa bàn tỉnh Thừa Thiên Huế;</w:t>
      </w:r>
    </w:p>
    <w:p>
      <w:r>
        <w:t>Xét Tờ trình số 12190/TTr-UBND ngày 12 tháng 11 năm 2024 của Ủy ban nhân dân tỉnh về việc đề nghị ban hành Nghị quyết về danh mục các khu đất thực hiện đấu thầu lựa chọn nhà đầu tư thực hiện dự án đầu tư có sử dụng đất trên địa bàn tỉnh Thừa Thiên Huế; Báo cáo thẩm tra của Ban Kinh tế - Ngân sách và ý kiến thảo luận của các đại biểu Hội đồng nhân dân tại kỳ họp.</w:t>
      </w:r>
    </w:p>
    <w:p>
      <w:r>
        <w:t>QUYẾT NGHỊ:</w:t>
      </w:r>
    </w:p>
    <w:p>
      <w:r>
        <w:t>Điều 1.  Phê duyệt danh mục các khu đất thực hiện đấu thầu lựa chọn nhà đầu tư thực hiện dự án đầu tư có sử dụng đất trên địa bàn tỉnh Thừa Thiên Huế.</w:t>
      </w:r>
    </w:p>
    <w:p>
      <w:r>
        <w:t>(Chi tiết theo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20 thông qua ngày 15 tháng 11 năm 2024./.</w:t>
      </w:r>
    </w:p>
    <w:p>
      <w:r>
        <w:t>Nơi nhận:</w:t>
      </w:r>
    </w:p>
    <w:p>
      <w:r>
        <w:t>- Như Điều 2;</w:t>
      </w:r>
    </w:p>
    <w:p>
      <w:r>
        <w:t>- UBTV Quốc hội, Chính phủ;</w:t>
      </w:r>
    </w:p>
    <w:p>
      <w:r>
        <w:t>- Ban Công tác đại biểu;</w:t>
      </w:r>
    </w:p>
    <w:p>
      <w:r>
        <w:t>- Các Bộ: TN&amp;MT, KHĐT;</w:t>
      </w:r>
    </w:p>
    <w:p>
      <w:r>
        <w:t>- Thường vụ Tỉnh ủy;</w:t>
      </w:r>
    </w:p>
    <w:p>
      <w:r>
        <w:t>- Đoàn ĐBQH tỉnh; UBMTTQ Việt Nam tỉnh;</w:t>
      </w:r>
    </w:p>
    <w:p>
      <w:r>
        <w:t>- Các sở, ban, ngành, đoàn thể cấp tỉnh;</w:t>
      </w:r>
    </w:p>
    <w:p>
      <w:r>
        <w:t>- TT HĐND, UBND các huyện, thị xã và TP Huế;</w:t>
      </w:r>
    </w:p>
    <w:p>
      <w:r>
        <w:t>- Cổng TTĐT tỉnh;</w:t>
      </w:r>
    </w:p>
    <w:p>
      <w:r>
        <w:t>- VP: LĐ và các CV;</w:t>
      </w:r>
    </w:p>
    <w:p>
      <w:r>
        <w:t>- Lưu: VT, LT.</w:t>
      </w:r>
    </w:p>
    <w:p>
      <w:r>
        <w:t>CHỦ TỊCH</w:t>
      </w:r>
    </w:p>
    <w:p>
      <w:r>
        <w:t>Lê Trường Lưu</w:t>
      </w:r>
    </w:p>
    <w:p>
      <w:r>
        <w:t>PHỤ LỤC 01</w:t>
      </w:r>
    </w:p>
    <w:p>
      <w:r>
        <w:t>DANH MỤC CÁC KHU ĐẤT THỰC HIỆN ĐẤU THẦU DỰ ÁN KHU ĐÔ THỊ, KHU DÂN CƯ NÔNG THÔN TRÊN ĐỊA BÀN TỈNH THỪA THIÊN HUẾ</w:t>
      </w:r>
    </w:p>
    <w:p>
      <w:r>
        <w:t>(Ban hành kèm theo Nghị quyết số 110/NQ-HĐND ngày 15/11/2024 của Hội đồng nhân dân tỉnh Thừa Thiên Huế)</w:t>
      </w:r>
    </w:p>
    <w:p>
      <w:r>
        <w:t>TT</w:t>
      </w:r>
    </w:p>
    <w:p>
      <w:r>
        <w:t>Tên dự án</w:t>
      </w:r>
    </w:p>
    <w:p>
      <w:r>
        <w:t>Địa điểm thực hiện</w:t>
      </w:r>
    </w:p>
    <w:p>
      <w:r>
        <w:t>Kế hoạch tổ chức Đấu thầu lựa chọn nhà đầu tư</w:t>
      </w:r>
    </w:p>
    <w:p>
      <w:r>
        <w:t>Tiến độ thực hiện đấu thầu lựa chọn nhà đầu tư</w:t>
      </w:r>
    </w:p>
    <w:p>
      <w:r>
        <w:t>Cơ quan tổ chức đấu thầu lựa chọn nhà đầu tư</w:t>
      </w:r>
    </w:p>
    <w:p>
      <w:r>
        <w:t>Các tiêu chí để quyết định thực hiện đấu thầu lựa chọn nhà đầu tư thực hiện dự án đầu tư có sử dụng đất trên địa bàn tỉnh</w:t>
      </w:r>
    </w:p>
    <w:p>
      <w:r>
        <w:t>(1) (Ha)</w:t>
      </w:r>
    </w:p>
    <w:p>
      <w:r>
        <w:t>(2) (Ha)</w:t>
      </w:r>
    </w:p>
    <w:p>
      <w:r>
        <w:t>(3)</w:t>
      </w:r>
    </w:p>
    <w:p>
      <w:r>
        <w:t>(4)</w:t>
      </w:r>
    </w:p>
    <w:p>
      <w:r>
        <w:t>(5)</w:t>
      </w:r>
    </w:p>
    <w:p>
      <w:r>
        <w:t>(6)</w:t>
      </w:r>
    </w:p>
    <w:p>
      <w:r>
        <w:t>I - Dự án khu đô thị có công năng phục vụ hỗn hợp, đồng bộ hệ thống hạ tầng kỹ thuật, hạ tầng xã hội với nhà ở theo quy định của pháp luật về xây dựng đê xây dựng mới hoặc cải tạo, chỉnh trang đô thị</w:t>
      </w:r>
    </w:p>
    <w:p>
      <w:r>
        <w:t>1</w:t>
      </w:r>
    </w:p>
    <w:p>
      <w:r>
        <w:t>Khu đô thị sinh thái tại xã Thủy Thanh, thị xã Hương Thủy (thuộc Khu đô thị sinh thái Thanh Toàn)</w:t>
      </w:r>
    </w:p>
    <w:p>
      <w:r>
        <w:t>Xã Thủy Thanh, thị xã Hương Thủy</w:t>
      </w:r>
    </w:p>
    <w:p>
      <w:r>
        <w:t>2024-2025</w:t>
      </w:r>
    </w:p>
    <w:p>
      <w:r>
        <w:t>2024-2025</w:t>
      </w:r>
    </w:p>
    <w:p>
      <w:r>
        <w:t>Ban Quản lý dự án Đầu tư xây dựng và Phát triển đô thị</w:t>
      </w:r>
    </w:p>
    <w:p>
      <w:r>
        <w:t>56,69</w:t>
      </w:r>
    </w:p>
    <w:p>
      <w:r>
        <w:t>x</w:t>
      </w:r>
    </w:p>
    <w:p>
      <w:r>
        <w:t>x</w:t>
      </w:r>
    </w:p>
    <w:p>
      <w:r>
        <w:t>x</w:t>
      </w:r>
    </w:p>
    <w:p>
      <w:r>
        <w:t>x</w:t>
      </w:r>
    </w:p>
    <w:p>
      <w:r>
        <w:t>2</w:t>
      </w:r>
    </w:p>
    <w:p>
      <w:r>
        <w:t>Khu đô thị hai bên đường Chợ Mai - Tân Mỹ, thuộc khu C- Đô thị mới An Vân Dương</w:t>
      </w:r>
    </w:p>
    <w:p>
      <w:r>
        <w:t>Phường Phú Thượng</w:t>
      </w:r>
    </w:p>
    <w:p>
      <w:r>
        <w:t>2025</w:t>
      </w:r>
    </w:p>
    <w:p>
      <w:r>
        <w:t>2025</w:t>
      </w:r>
    </w:p>
    <w:p>
      <w:r>
        <w:t>Ban Quản lý dự án Đầu tư xây dựng và Phát triển đô thị</w:t>
      </w:r>
    </w:p>
    <w:p>
      <w:r>
        <w:t>49,4</w:t>
      </w:r>
    </w:p>
    <w:p>
      <w:r>
        <w:t>x</w:t>
      </w:r>
    </w:p>
    <w:p>
      <w:r>
        <w:t>x</w:t>
      </w:r>
    </w:p>
    <w:p>
      <w:r>
        <w:t>x</w:t>
      </w:r>
    </w:p>
    <w:p>
      <w:r>
        <w:t>x</w:t>
      </w:r>
    </w:p>
    <w:p>
      <w:r>
        <w:t>3</w:t>
      </w:r>
    </w:p>
    <w:p>
      <w:r>
        <w:t>Khu đô thị xã Phú Dương, phường Phú Thượng, thành phố Huế và xã Phú Mỹ, huyện Phú Vang thuộc Khu C - Đô thị mới An Vân Dương</w:t>
      </w:r>
    </w:p>
    <w:p>
      <w:r>
        <w:t>Xã Phú Dương, phường Phú Thượng, thành phố Huế và xã Phú Mỹ, huyện Phú Vang</w:t>
      </w:r>
    </w:p>
    <w:p>
      <w:r>
        <w:t>2025</w:t>
      </w:r>
    </w:p>
    <w:p>
      <w:r>
        <w:t>2025</w:t>
      </w:r>
    </w:p>
    <w:p>
      <w:r>
        <w:t>Ban Quản lý dự án Đầu tư xây dựng và Phát triển đô thị</w:t>
      </w:r>
    </w:p>
    <w:p>
      <w:r>
        <w:t>151</w:t>
      </w:r>
    </w:p>
    <w:p>
      <w:r>
        <w:t>x</w:t>
      </w:r>
    </w:p>
    <w:p>
      <w:r>
        <w:t>x</w:t>
      </w:r>
    </w:p>
    <w:p>
      <w:r>
        <w:t>x</w:t>
      </w:r>
    </w:p>
    <w:p>
      <w:r>
        <w:t>x</w:t>
      </w:r>
    </w:p>
    <w:p>
      <w:r>
        <w:t>4</w:t>
      </w:r>
    </w:p>
    <w:p>
      <w:r>
        <w:t>Khu đô thị Phú Mỹ thuộc Khu C - Đô thị mới An Vân Dương</w:t>
      </w:r>
    </w:p>
    <w:p>
      <w:r>
        <w:t>Xã Phú Mỹ, huyện Phú Vang</w:t>
      </w:r>
    </w:p>
    <w:p>
      <w:r>
        <w:t>2025</w:t>
      </w:r>
    </w:p>
    <w:p>
      <w:r>
        <w:t>2025</w:t>
      </w:r>
    </w:p>
    <w:p>
      <w:r>
        <w:t>Ban Quản lý dự án Đầu tư xây dựng và Phát triển đô thị</w:t>
      </w:r>
    </w:p>
    <w:p>
      <w:r>
        <w:t>35</w:t>
      </w:r>
    </w:p>
    <w:p>
      <w:r>
        <w:t>x</w:t>
      </w:r>
    </w:p>
    <w:p>
      <w:r>
        <w:t>x</w:t>
      </w:r>
    </w:p>
    <w:p>
      <w:r>
        <w:t>x</w:t>
      </w:r>
    </w:p>
    <w:p>
      <w:r>
        <w:t>x</w:t>
      </w:r>
    </w:p>
    <w:p>
      <w:r>
        <w:t>5</w:t>
      </w:r>
    </w:p>
    <w:p>
      <w:r>
        <w:t>Khu đô thị phía Đông đường Nguyễn Vịnh</w:t>
      </w:r>
    </w:p>
    <w:p>
      <w:r>
        <w:t>Thị trấn Sịa, huyện Quảng Điền</w:t>
      </w:r>
    </w:p>
    <w:p>
      <w:r>
        <w:t>2025</w:t>
      </w:r>
    </w:p>
    <w:p>
      <w:r>
        <w:t>2025</w:t>
      </w:r>
    </w:p>
    <w:p>
      <w:r>
        <w:t>UBND huyện Quảng Điền</w:t>
      </w:r>
    </w:p>
    <w:p>
      <w:r>
        <w:t>22</w:t>
      </w:r>
    </w:p>
    <w:p>
      <w:r>
        <w:t>x</w:t>
      </w:r>
    </w:p>
    <w:p>
      <w:r>
        <w:t>x</w:t>
      </w:r>
    </w:p>
    <w:p>
      <w:r>
        <w:t>x</w:t>
      </w:r>
    </w:p>
    <w:p>
      <w:r>
        <w:t>x</w:t>
      </w:r>
    </w:p>
    <w:p>
      <w:r>
        <w:t>6</w:t>
      </w:r>
    </w:p>
    <w:p>
      <w:r>
        <w:t>Khu đô thị, du lịch nghỉ dưỡng sinh thái Vĩnh An, huyện Phú Vang</w:t>
      </w:r>
    </w:p>
    <w:p>
      <w:r>
        <w:t>Xã Vinh An, huyện Phú Vang</w:t>
      </w:r>
    </w:p>
    <w:p>
      <w:r>
        <w:t>2025</w:t>
      </w:r>
    </w:p>
    <w:p>
      <w:r>
        <w:t>2025</w:t>
      </w:r>
    </w:p>
    <w:p>
      <w:r>
        <w:t>UBND huyện Phú Vang</w:t>
      </w:r>
    </w:p>
    <w:p>
      <w:r>
        <w:t>200</w:t>
      </w:r>
    </w:p>
    <w:p>
      <w:r>
        <w:t>x</w:t>
      </w:r>
    </w:p>
    <w:p>
      <w:r>
        <w:t>x</w:t>
      </w:r>
    </w:p>
    <w:p>
      <w:r>
        <w:t>x</w:t>
      </w:r>
    </w:p>
    <w:p>
      <w:r>
        <w:t>x</w:t>
      </w:r>
    </w:p>
    <w:p>
      <w:r>
        <w:t>7</w:t>
      </w:r>
    </w:p>
    <w:p>
      <w:r>
        <w:t>Khu dân cư dịch vụ Khu công nghiệp Phong Điền, huyện Phong Điền tỉnh Thừa Thiên Huế</w:t>
      </w:r>
    </w:p>
    <w:p>
      <w:r>
        <w:t>Xã Phong Hiền, huyện Phong Điền</w:t>
      </w:r>
    </w:p>
    <w:p>
      <w:r>
        <w:t>2025</w:t>
      </w:r>
    </w:p>
    <w:p>
      <w:r>
        <w:t>2025</w:t>
      </w:r>
    </w:p>
    <w:p>
      <w:r>
        <w:t>UBND huyện Phong Điền</w:t>
      </w:r>
    </w:p>
    <w:p>
      <w:r>
        <w:t>95</w:t>
      </w:r>
    </w:p>
    <w:p>
      <w:r>
        <w:t>x</w:t>
      </w:r>
    </w:p>
    <w:p>
      <w:r>
        <w:t>x</w:t>
      </w:r>
    </w:p>
    <w:p>
      <w:r>
        <w:t>x</w:t>
      </w:r>
    </w:p>
    <w:p>
      <w:r>
        <w:t>x</w:t>
      </w:r>
    </w:p>
    <w:p>
      <w:r>
        <w:t>8</w:t>
      </w:r>
    </w:p>
    <w:p>
      <w:r>
        <w:t>Khu đô thị phía Bắc 1, phường An Hòa, thành phố Huế và xã Hương Toàn, thị xã Hương Trà</w:t>
      </w:r>
    </w:p>
    <w:p>
      <w:r>
        <w:t>Phường An Hòa, thành phố Huế và xã Hương Toàn, thị xã Hương Trà</w:t>
      </w:r>
    </w:p>
    <w:p>
      <w:r>
        <w:t>2025-2026</w:t>
      </w:r>
    </w:p>
    <w:p>
      <w:r>
        <w:t>2025-2026</w:t>
      </w:r>
    </w:p>
    <w:p>
      <w:r>
        <w:t>Ban Quản lý dự án Đầu tư xây dựng và Phát triển đô thị</w:t>
      </w:r>
    </w:p>
    <w:p>
      <w:r>
        <w:t>33</w:t>
      </w:r>
    </w:p>
    <w:p>
      <w:r>
        <w:t>x</w:t>
      </w:r>
    </w:p>
    <w:p>
      <w:r>
        <w:t>x</w:t>
      </w:r>
    </w:p>
    <w:p>
      <w:r>
        <w:t>x</w:t>
      </w:r>
    </w:p>
    <w:p>
      <w:r>
        <w:t>x</w:t>
      </w:r>
    </w:p>
    <w:p>
      <w:r>
        <w:t>9</w:t>
      </w:r>
    </w:p>
    <w:p>
      <w:r>
        <w:t>Khu đô thị phía Bắc 2, phường An Hòa, thành phố Huế và xã Hương Toàn, thị xã Hương Trà</w:t>
      </w:r>
    </w:p>
    <w:p>
      <w:r>
        <w:t>Phường An Hòa, thành phố Huế và xã Hương Toàn, thị xã Hương Trà</w:t>
      </w:r>
    </w:p>
    <w:p>
      <w:r>
        <w:t>2025-2026</w:t>
      </w:r>
    </w:p>
    <w:p>
      <w:r>
        <w:t>2025-2026</w:t>
      </w:r>
    </w:p>
    <w:p>
      <w:r>
        <w:t>Ban Quản lý dự án Đầu tư xây dựng và Phát triển đô thị</w:t>
      </w:r>
    </w:p>
    <w:p>
      <w:r>
        <w:t>26</w:t>
      </w:r>
    </w:p>
    <w:p>
      <w:r>
        <w:t>x</w:t>
      </w:r>
    </w:p>
    <w:p>
      <w:r>
        <w:t>x</w:t>
      </w:r>
    </w:p>
    <w:p>
      <w:r>
        <w:t>x</w:t>
      </w:r>
    </w:p>
    <w:p>
      <w:r>
        <w:t>x</w:t>
      </w:r>
    </w:p>
    <w:p>
      <w:r>
        <w:t>10</w:t>
      </w:r>
    </w:p>
    <w:p>
      <w:r>
        <w:t>Khu đô thị phía Bắc 3, phường An Hòa, Hương Sơ, Hương Vinh, thành phố Huế và xã Hương Toàn, thị xã Hương Trà</w:t>
      </w:r>
    </w:p>
    <w:p>
      <w:r>
        <w:t>phường An Hòa, phường Hương Vinh, phường Hương Sơ</w:t>
      </w:r>
    </w:p>
    <w:p>
      <w:r>
        <w:t>2025-2026</w:t>
      </w:r>
    </w:p>
    <w:p>
      <w:r>
        <w:t>2025-2026</w:t>
      </w:r>
    </w:p>
    <w:p>
      <w:r>
        <w:t>Ban Quản lý dự án Đầu tư xây dựng và Phát triển đô thị</w:t>
      </w:r>
    </w:p>
    <w:p>
      <w:r>
        <w:t>130</w:t>
      </w:r>
    </w:p>
    <w:p>
      <w:r>
        <w:t>x</w:t>
      </w:r>
    </w:p>
    <w:p>
      <w:r>
        <w:t>x</w:t>
      </w:r>
    </w:p>
    <w:p>
      <w:r>
        <w:t>x</w:t>
      </w:r>
    </w:p>
    <w:p>
      <w:r>
        <w:t>x</w:t>
      </w:r>
    </w:p>
    <w:p>
      <w:r>
        <w:t>11</w:t>
      </w:r>
    </w:p>
    <w:p>
      <w:r>
        <w:t>Khu đô thị sinh thái, nghỉ dưỡng tại xã Phú Thanh và phường Thuận An, thành phố Huế</w:t>
      </w:r>
    </w:p>
    <w:p>
      <w:r>
        <w:t>Xã Phú Thanh và phường Thuận An, thành phố Huế</w:t>
      </w:r>
    </w:p>
    <w:p>
      <w:r>
        <w:t>2025-2026</w:t>
      </w:r>
    </w:p>
    <w:p>
      <w:r>
        <w:t>2025-2026</w:t>
      </w:r>
    </w:p>
    <w:p>
      <w:r>
        <w:t>UBND thành phố Huế</w:t>
      </w:r>
    </w:p>
    <w:p>
      <w:r>
        <w:t>93</w:t>
      </w:r>
    </w:p>
    <w:p>
      <w:r>
        <w:t>x</w:t>
      </w:r>
    </w:p>
    <w:p>
      <w:r>
        <w:t>x</w:t>
      </w:r>
    </w:p>
    <w:p>
      <w:r>
        <w:t>x</w:t>
      </w:r>
    </w:p>
    <w:p>
      <w:r>
        <w:t>x</w:t>
      </w:r>
    </w:p>
    <w:p>
      <w:r>
        <w:t>12</w:t>
      </w:r>
    </w:p>
    <w:p>
      <w:r>
        <w:t>Khu đô thị sinh thái ven sông Phố Lợi tại xã Phú Dương, phường Phú Thượng, thành phố Huế</w:t>
      </w:r>
    </w:p>
    <w:p>
      <w:r>
        <w:t>Xã Phú Dương, phường Phú Thượng, thành phố Huế</w:t>
      </w:r>
    </w:p>
    <w:p>
      <w:r>
        <w:t>2025-2026</w:t>
      </w:r>
    </w:p>
    <w:p>
      <w:r>
        <w:t>2025-2026</w:t>
      </w:r>
    </w:p>
    <w:p>
      <w:r>
        <w:t>UBND thành phố Huế</w:t>
      </w:r>
    </w:p>
    <w:p>
      <w:r>
        <w:t>46,22</w:t>
      </w:r>
    </w:p>
    <w:p>
      <w:r>
        <w:t>x</w:t>
      </w:r>
    </w:p>
    <w:p>
      <w:r>
        <w:t>x</w:t>
      </w:r>
    </w:p>
    <w:p>
      <w:r>
        <w:t>x</w:t>
      </w:r>
    </w:p>
    <w:p>
      <w:r>
        <w:t>x</w:t>
      </w:r>
    </w:p>
    <w:p>
      <w:r>
        <w:t>13</w:t>
      </w:r>
    </w:p>
    <w:p>
      <w:r>
        <w:t>Dự án khu đô thị sinh thái Phú Mậu (Khu đô thị sinh thái Thanh Tiên) tại xã Phú Mậu, thành phố Huế</w:t>
      </w:r>
    </w:p>
    <w:p>
      <w:r>
        <w:t>xã Phú Mậu,thành phố Huế</w:t>
      </w:r>
    </w:p>
    <w:p>
      <w:r>
        <w:t>2025-2026</w:t>
      </w:r>
    </w:p>
    <w:p>
      <w:r>
        <w:t>2025-2026</w:t>
      </w:r>
    </w:p>
    <w:p>
      <w:r>
        <w:t>UBND thành phố Huế</w:t>
      </w:r>
    </w:p>
    <w:p>
      <w:r>
        <w:t>138</w:t>
      </w:r>
    </w:p>
    <w:p>
      <w:r>
        <w:t>x</w:t>
      </w:r>
    </w:p>
    <w:p>
      <w:r>
        <w:t>x</w:t>
      </w:r>
    </w:p>
    <w:p>
      <w:r>
        <w:t>x</w:t>
      </w:r>
    </w:p>
    <w:p>
      <w:r>
        <w:t>x</w:t>
      </w:r>
    </w:p>
    <w:p>
      <w:r>
        <w:t>14</w:t>
      </w:r>
    </w:p>
    <w:p>
      <w:r>
        <w:t>Dự án khu đô thị sinh thái (Khu phức hợp đô thị kết hợp khu nghỉ dưỡng Hải Dương) tại xã Hải Dương, thành phố Huế</w:t>
      </w:r>
    </w:p>
    <w:p>
      <w:r>
        <w:t>xã Hải Dương, thành phố Huế</w:t>
      </w:r>
    </w:p>
    <w:p>
      <w:r>
        <w:t>2025-2026</w:t>
      </w:r>
    </w:p>
    <w:p>
      <w:r>
        <w:t>2025-2026</w:t>
      </w:r>
    </w:p>
    <w:p>
      <w:r>
        <w:t>UBND thành phố Huế</w:t>
      </w:r>
    </w:p>
    <w:p>
      <w:r>
        <w:t>29</w:t>
      </w:r>
    </w:p>
    <w:p>
      <w:r>
        <w:t>x</w:t>
      </w:r>
    </w:p>
    <w:p>
      <w:r>
        <w:t>x</w:t>
      </w:r>
    </w:p>
    <w:p>
      <w:r>
        <w:t>x</w:t>
      </w:r>
    </w:p>
    <w:p>
      <w:r>
        <w:t>x</w:t>
      </w:r>
    </w:p>
    <w:p>
      <w:r>
        <w:t>15</w:t>
      </w:r>
    </w:p>
    <w:p>
      <w:r>
        <w:t>Dự án khu đô thị sinh thái tại phường Hương Vinh, thành phố Huế và xã Hương Toàn, thị xã Hương Trà</w:t>
      </w:r>
    </w:p>
    <w:p>
      <w:r>
        <w:t>phường Hương Vinh, thành phố Huế và xã Hương Toàn, thị xã Hương Trà</w:t>
      </w:r>
    </w:p>
    <w:p>
      <w:r>
        <w:t>2025-2026</w:t>
      </w:r>
    </w:p>
    <w:p>
      <w:r>
        <w:t>2025-2026</w:t>
      </w:r>
    </w:p>
    <w:p>
      <w:r>
        <w:t>Ban Quản lý dự án Đầu tư xây dựng và Phát triển đô thị</w:t>
      </w:r>
    </w:p>
    <w:p>
      <w:r>
        <w:t>200</w:t>
      </w:r>
    </w:p>
    <w:p>
      <w:r>
        <w:t>x</w:t>
      </w:r>
    </w:p>
    <w:p>
      <w:r>
        <w:t>x</w:t>
      </w:r>
    </w:p>
    <w:p>
      <w:r>
        <w:t>x</w:t>
      </w:r>
    </w:p>
    <w:p>
      <w:r>
        <w:t>x</w:t>
      </w:r>
    </w:p>
    <w:p>
      <w:r>
        <w:t>16</w:t>
      </w:r>
    </w:p>
    <w:p>
      <w:r>
        <w:t>Khu đô thị Hương Vinh, thành phố Huế</w:t>
      </w:r>
    </w:p>
    <w:p>
      <w:r>
        <w:t>Hương Vinh, thành phố Huế</w:t>
      </w:r>
    </w:p>
    <w:p>
      <w:r>
        <w:t>2025-2026</w:t>
      </w:r>
    </w:p>
    <w:p>
      <w:r>
        <w:t>2025-2026</w:t>
      </w:r>
    </w:p>
    <w:p>
      <w:r>
        <w:t>UBND thành phố Huế</w:t>
      </w:r>
    </w:p>
    <w:p>
      <w:r>
        <w:t>32</w:t>
      </w:r>
    </w:p>
    <w:p>
      <w:r>
        <w:t>x</w:t>
      </w:r>
    </w:p>
    <w:p>
      <w:r>
        <w:t>x</w:t>
      </w:r>
    </w:p>
    <w:p>
      <w:r>
        <w:t>x</w:t>
      </w:r>
    </w:p>
    <w:p>
      <w:r>
        <w:t>x</w:t>
      </w:r>
    </w:p>
    <w:p>
      <w:r>
        <w:t>17</w:t>
      </w:r>
    </w:p>
    <w:p>
      <w:r>
        <w:t>Khu đô thị kết hợp nghỉ dưỡng sinh thái tại xã Hương Thọ, thành phố Huế.</w:t>
      </w:r>
    </w:p>
    <w:p>
      <w:r>
        <w:t>Xã Hương Thọ, thành phố Huế</w:t>
      </w:r>
    </w:p>
    <w:p>
      <w:r>
        <w:t>2025-2026</w:t>
      </w:r>
    </w:p>
    <w:p>
      <w:r>
        <w:t>2025-2026</w:t>
      </w:r>
    </w:p>
    <w:p>
      <w:r>
        <w:t>UBND thành phố Huế</w:t>
      </w:r>
    </w:p>
    <w:p>
      <w:r>
        <w:t>200</w:t>
      </w:r>
    </w:p>
    <w:p>
      <w:r>
        <w:t>x</w:t>
      </w:r>
    </w:p>
    <w:p>
      <w:r>
        <w:t>x</w:t>
      </w:r>
    </w:p>
    <w:p>
      <w:r>
        <w:t>x</w:t>
      </w:r>
    </w:p>
    <w:p>
      <w:r>
        <w:t>x</w:t>
      </w:r>
    </w:p>
    <w:p>
      <w:r>
        <w:t>18</w:t>
      </w:r>
    </w:p>
    <w:p>
      <w:r>
        <w:t>Khu đô thị Hương An</w:t>
      </w:r>
    </w:p>
    <w:p>
      <w:r>
        <w:t>Phường Hương An, thành phố Huế</w:t>
      </w:r>
    </w:p>
    <w:p>
      <w:r>
        <w:t>2025-2026</w:t>
      </w:r>
    </w:p>
    <w:p>
      <w:r>
        <w:t>2025-2026</w:t>
      </w:r>
    </w:p>
    <w:p>
      <w:r>
        <w:t>UBND thành phố Huế</w:t>
      </w:r>
    </w:p>
    <w:p>
      <w:r>
        <w:t>45</w:t>
      </w:r>
    </w:p>
    <w:p>
      <w:r>
        <w:t>x</w:t>
      </w:r>
    </w:p>
    <w:p>
      <w:r>
        <w:t>x</w:t>
      </w:r>
    </w:p>
    <w:p>
      <w:r>
        <w:t>x</w:t>
      </w:r>
    </w:p>
    <w:p>
      <w:r>
        <w:t>x</w:t>
      </w:r>
    </w:p>
    <w:p>
      <w:r>
        <w:t>19</w:t>
      </w:r>
    </w:p>
    <w:p>
      <w:r>
        <w:t>Khu Hỗn hợp Sinh thái Đầm Thanh Lam</w:t>
      </w:r>
    </w:p>
    <w:p>
      <w:r>
        <w:t>Phường Thuận An, thành phố Huế</w:t>
      </w:r>
    </w:p>
    <w:p>
      <w:r>
        <w:t>2025-2026</w:t>
      </w:r>
    </w:p>
    <w:p>
      <w:r>
        <w:t>2025-2026</w:t>
      </w:r>
    </w:p>
    <w:p>
      <w:r>
        <w:t>UBND thành phố Huế</w:t>
      </w:r>
    </w:p>
    <w:p>
      <w:r>
        <w:t>115</w:t>
      </w:r>
    </w:p>
    <w:p>
      <w:r>
        <w:t>x</w:t>
      </w:r>
    </w:p>
    <w:p>
      <w:r>
        <w:t>x</w:t>
      </w:r>
    </w:p>
    <w:p>
      <w:r>
        <w:t>x</w:t>
      </w:r>
    </w:p>
    <w:p>
      <w:r>
        <w:t>x</w:t>
      </w:r>
    </w:p>
    <w:p>
      <w:r>
        <w:t>20</w:t>
      </w:r>
    </w:p>
    <w:p>
      <w:r>
        <w:t>Dự án Khu đô thị sinh thái Rú Chá tại xã Hương Phong, thành phố Huế</w:t>
      </w:r>
    </w:p>
    <w:p>
      <w:r>
        <w:t>Xã Hương Phong, thành phố Huế</w:t>
      </w:r>
    </w:p>
    <w:p>
      <w:r>
        <w:t>2025-2026</w:t>
      </w:r>
    </w:p>
    <w:p>
      <w:r>
        <w:t>2025-2026</w:t>
      </w:r>
    </w:p>
    <w:p>
      <w:r>
        <w:t>UBND thành phố Huế</w:t>
      </w:r>
    </w:p>
    <w:p>
      <w:r>
        <w:t>72</w:t>
      </w:r>
    </w:p>
    <w:p>
      <w:r>
        <w:t>x</w:t>
      </w:r>
    </w:p>
    <w:p>
      <w:r>
        <w:t>x</w:t>
      </w:r>
    </w:p>
    <w:p>
      <w:r>
        <w:t>x</w:t>
      </w:r>
    </w:p>
    <w:p>
      <w:r>
        <w:t>x</w:t>
      </w:r>
    </w:p>
    <w:p>
      <w:r>
        <w:t>21</w:t>
      </w:r>
    </w:p>
    <w:p>
      <w:r>
        <w:t>Khu đô thị du lịch biển Thuận An tại phường Thuận An, thành phố Huế</w:t>
      </w:r>
    </w:p>
    <w:p>
      <w:r>
        <w:t>Phường Thuận An, thành phố Huế</w:t>
      </w:r>
    </w:p>
    <w:p>
      <w:r>
        <w:t>2025-2026</w:t>
      </w:r>
    </w:p>
    <w:p>
      <w:r>
        <w:t>2025-2026</w:t>
      </w:r>
    </w:p>
    <w:p>
      <w:r>
        <w:t>UBND thành phố Huế</w:t>
      </w:r>
    </w:p>
    <w:p>
      <w:r>
        <w:t>55</w:t>
      </w:r>
    </w:p>
    <w:p>
      <w:r>
        <w:t>x</w:t>
      </w:r>
    </w:p>
    <w:p>
      <w:r>
        <w:t>x</w:t>
      </w:r>
    </w:p>
    <w:p>
      <w:r>
        <w:t>x</w:t>
      </w:r>
    </w:p>
    <w:p>
      <w:r>
        <w:t>x</w:t>
      </w:r>
    </w:p>
    <w:p>
      <w:r>
        <w:t>22</w:t>
      </w:r>
    </w:p>
    <w:p>
      <w:r>
        <w:t>Khu đô thị mới Trung tâm phường Hương Văn</w:t>
      </w:r>
    </w:p>
    <w:p>
      <w:r>
        <w:t>Phường Hương Văn, thị xã Hương Trà</w:t>
      </w:r>
    </w:p>
    <w:p>
      <w:r>
        <w:t>2025-2026</w:t>
      </w:r>
    </w:p>
    <w:p>
      <w:r>
        <w:t>2025-2026</w:t>
      </w:r>
    </w:p>
    <w:p>
      <w:r>
        <w:t>UBND thị xã Hương Trà</w:t>
      </w:r>
    </w:p>
    <w:p>
      <w:r>
        <w:t>21,6</w:t>
      </w:r>
    </w:p>
    <w:p>
      <w:r>
        <w:t>x</w:t>
      </w:r>
    </w:p>
    <w:p>
      <w:r>
        <w:t>x</w:t>
      </w:r>
    </w:p>
    <w:p>
      <w:r>
        <w:t>x</w:t>
      </w:r>
    </w:p>
    <w:p>
      <w:r>
        <w:t>x</w:t>
      </w:r>
    </w:p>
    <w:p>
      <w:r>
        <w:t>23</w:t>
      </w:r>
    </w:p>
    <w:p>
      <w:r>
        <w:t>Dự án Khu đô thị Nhà ở xã hội tập trung tại khu đô thị sinh thái Thanh Toàn</w:t>
      </w:r>
    </w:p>
    <w:p>
      <w:r>
        <w:t>Phường Thủy Dương, thị xã Hương Thủy</w:t>
      </w:r>
    </w:p>
    <w:p>
      <w:r>
        <w:t>2025-2026</w:t>
      </w:r>
    </w:p>
    <w:p>
      <w:r>
        <w:t>2025-2026</w:t>
      </w:r>
    </w:p>
    <w:p>
      <w:r>
        <w:t>Ban Quản lý dự án Đầu tư xây dựng và Phát triển đô thị</w:t>
      </w:r>
    </w:p>
    <w:p>
      <w:r>
        <w:t>27,5</w:t>
      </w:r>
    </w:p>
    <w:p>
      <w:r>
        <w:t>x</w:t>
      </w:r>
    </w:p>
    <w:p>
      <w:r>
        <w:t>x</w:t>
      </w:r>
    </w:p>
    <w:p>
      <w:r>
        <w:t>x</w:t>
      </w:r>
    </w:p>
    <w:p>
      <w:r>
        <w:t>x</w:t>
      </w:r>
    </w:p>
    <w:p>
      <w:r>
        <w:t>24</w:t>
      </w:r>
    </w:p>
    <w:p>
      <w:r>
        <w:t>Dự án Khu đô thị sinh thái Thanh Toàn, xã Thủy Thanh</w:t>
      </w:r>
    </w:p>
    <w:p>
      <w:r>
        <w:t>Xã Thủy Thanh và phường Thủy Dương, thị xã Hương Thủy</w:t>
      </w:r>
    </w:p>
    <w:p>
      <w:r>
        <w:t>2025-2026</w:t>
      </w:r>
    </w:p>
    <w:p>
      <w:r>
        <w:t>2025-2026</w:t>
      </w:r>
    </w:p>
    <w:p>
      <w:r>
        <w:t>Ban Quản lý dự án Đầu tư xây dựng và Phát triển đô thị</w:t>
      </w:r>
    </w:p>
    <w:p>
      <w:r>
        <w:t>154,7</w:t>
      </w:r>
    </w:p>
    <w:p>
      <w:r>
        <w:t>x</w:t>
      </w:r>
    </w:p>
    <w:p>
      <w:r>
        <w:t>x</w:t>
      </w:r>
    </w:p>
    <w:p>
      <w:r>
        <w:t>x</w:t>
      </w:r>
    </w:p>
    <w:p>
      <w:r>
        <w:t>x</w:t>
      </w:r>
    </w:p>
    <w:p>
      <w:r>
        <w:t>25</w:t>
      </w:r>
    </w:p>
    <w:p>
      <w:r>
        <w:t>Khu đô thị sinh thái Thủy Phương-Thủy Dương (thuộc khu vực Khu đô thị sinh thái Thanh Toàn)</w:t>
      </w:r>
    </w:p>
    <w:p>
      <w:r>
        <w:t>Xã Thủy Thanh, phường Thủy Phương và phường Thủy Dương, thị xã Hương Thủy</w:t>
      </w:r>
    </w:p>
    <w:p>
      <w:r>
        <w:t>2025-2026</w:t>
      </w:r>
    </w:p>
    <w:p>
      <w:r>
        <w:t>2025-2026</w:t>
      </w:r>
    </w:p>
    <w:p>
      <w:r>
        <w:t>Ban Quản lý dự án Đầu tư xây dựng và Phát triển đô thị</w:t>
      </w:r>
    </w:p>
    <w:p>
      <w:r>
        <w:t>172</w:t>
      </w:r>
    </w:p>
    <w:p>
      <w:r>
        <w:t>x</w:t>
      </w:r>
    </w:p>
    <w:p>
      <w:r>
        <w:t>x</w:t>
      </w:r>
    </w:p>
    <w:p>
      <w:r>
        <w:t>x</w:t>
      </w:r>
    </w:p>
    <w:p>
      <w:r>
        <w:t>x</w:t>
      </w:r>
    </w:p>
    <w:p>
      <w:r>
        <w:t>26</w:t>
      </w:r>
    </w:p>
    <w:p>
      <w:r>
        <w:t>Khu đô thị sinh thái phía Tây huyện Phong Điền</w:t>
      </w:r>
    </w:p>
    <w:p>
      <w:r>
        <w:t>Thị trấn Phong Điền, huyện Phong Điền</w:t>
      </w:r>
    </w:p>
    <w:p>
      <w:r>
        <w:t>2025-2026</w:t>
      </w:r>
    </w:p>
    <w:p>
      <w:r>
        <w:t>2025-2026</w:t>
      </w:r>
    </w:p>
    <w:p>
      <w:r>
        <w:t>UBND huyện Phong Điền</w:t>
      </w:r>
    </w:p>
    <w:p>
      <w:r>
        <w:t>54</w:t>
      </w:r>
    </w:p>
    <w:p>
      <w:r>
        <w:t>x</w:t>
      </w:r>
    </w:p>
    <w:p>
      <w:r>
        <w:t>x</w:t>
      </w:r>
    </w:p>
    <w:p>
      <w:r>
        <w:t>x</w:t>
      </w:r>
    </w:p>
    <w:p>
      <w:r>
        <w:t>x</w:t>
      </w:r>
    </w:p>
    <w:p>
      <w:r>
        <w:t>27</w:t>
      </w:r>
    </w:p>
    <w:p>
      <w:r>
        <w:t>Khu đô thị sinh thái hồ cây Mang, huyện Phong Điền (dự án Khu đô thị Cama Lakeside EcoTown)</w:t>
      </w:r>
    </w:p>
    <w:p>
      <w:r>
        <w:t>Thị trấn Phong Điền, huyện Phong Điền</w:t>
      </w:r>
    </w:p>
    <w:p>
      <w:r>
        <w:t>2025-2026</w:t>
      </w:r>
    </w:p>
    <w:p>
      <w:r>
        <w:t>2025-2026</w:t>
      </w:r>
    </w:p>
    <w:p>
      <w:r>
        <w:t>UBND huyện Phong Điền</w:t>
      </w:r>
    </w:p>
    <w:p>
      <w:r>
        <w:t>23</w:t>
      </w:r>
    </w:p>
    <w:p>
      <w:r>
        <w:t>x</w:t>
      </w:r>
    </w:p>
    <w:p>
      <w:r>
        <w:t>x</w:t>
      </w:r>
    </w:p>
    <w:p>
      <w:r>
        <w:t>x</w:t>
      </w:r>
    </w:p>
    <w:p>
      <w:r>
        <w:t>x</w:t>
      </w:r>
    </w:p>
    <w:p>
      <w:r>
        <w:t>28</w:t>
      </w:r>
    </w:p>
    <w:p>
      <w:r>
        <w:t>Dự án khu đô thị thương mại Hạ Cảng, huyện Phong Điền</w:t>
      </w:r>
    </w:p>
    <w:p>
      <w:r>
        <w:t>Thị trấn Phong Điền, huyện Phong Điền</w:t>
      </w:r>
    </w:p>
    <w:p>
      <w:r>
        <w:t>2025-2026</w:t>
      </w:r>
    </w:p>
    <w:p>
      <w:r>
        <w:t>2025-2026</w:t>
      </w:r>
    </w:p>
    <w:p>
      <w:r>
        <w:t>UBND huyện Phong Điền</w:t>
      </w:r>
    </w:p>
    <w:p>
      <w:r>
        <w:t>35</w:t>
      </w:r>
    </w:p>
    <w:p>
      <w:r>
        <w:t>x</w:t>
      </w:r>
    </w:p>
    <w:p>
      <w:r>
        <w:t>x</w:t>
      </w:r>
    </w:p>
    <w:p>
      <w:r>
        <w:t>x</w:t>
      </w:r>
    </w:p>
    <w:p>
      <w:r>
        <w:t>x</w:t>
      </w:r>
    </w:p>
    <w:p>
      <w:r>
        <w:t>II -Dự án khu dân cư nông thôn</w:t>
      </w:r>
    </w:p>
    <w:p>
      <w:r>
        <w:t>1</w:t>
      </w:r>
    </w:p>
    <w:p>
      <w:r>
        <w:t>Khu dân cư nông thôn mới Lã Lã, xã Lộc Bình, huyện Phú Lộc</w:t>
      </w:r>
    </w:p>
    <w:p>
      <w:r>
        <w:t>xã Lộc Bình, huyện Phú Lộc</w:t>
      </w:r>
    </w:p>
    <w:p>
      <w:r>
        <w:t>2024-2025</w:t>
      </w:r>
    </w:p>
    <w:p>
      <w:r>
        <w:t>2024-2025</w:t>
      </w:r>
    </w:p>
    <w:p>
      <w:r>
        <w:t>UBND huyện Phú Lộc</w:t>
      </w:r>
    </w:p>
    <w:p>
      <w:r>
        <w:t>2,54</w:t>
      </w:r>
    </w:p>
    <w:p>
      <w:r>
        <w:t>x</w:t>
      </w:r>
    </w:p>
    <w:p>
      <w:r>
        <w:t>x</w:t>
      </w:r>
    </w:p>
    <w:p>
      <w:r>
        <w:t>x</w:t>
      </w:r>
    </w:p>
    <w:p>
      <w:r>
        <w:t>x</w:t>
      </w:r>
    </w:p>
    <w:p>
      <w:r>
        <w:t>PHỤ LỤC 02</w:t>
      </w:r>
    </w:p>
    <w:p>
      <w:r>
        <w:t>DANH MỤC CÁC KHU ĐẤT THỰC HIỆN ĐẤU THẦU LỰA CHỌN NHÀ ĐẦU TƯ THEO QUY ĐỊNH CỦA PHÁP LUẬT QUẢN LÝ NGÀNH, LĨNH VỰC TRÊN ĐỊA BÀN TỈNH THỪA THIÊN HUẾ</w:t>
      </w:r>
    </w:p>
    <w:p>
      <w:r>
        <w:t>(Ban hành kèm theo Nghị quyết số 110/NQ-HĐND ngày 15/11/2024 của Hội đồng nhân dân tỉnh Thừa Thiên Huế)</w:t>
      </w:r>
    </w:p>
    <w:p>
      <w:r>
        <w:t>TT</w:t>
      </w:r>
    </w:p>
    <w:p>
      <w:r>
        <w:t>Tên dự án</w:t>
      </w:r>
    </w:p>
    <w:p>
      <w:r>
        <w:t>Địa điểm thực hiện</w:t>
      </w:r>
    </w:p>
    <w:p>
      <w:r>
        <w:t>Diện tích (ha)</w:t>
      </w:r>
    </w:p>
    <w:p>
      <w:r>
        <w:t>Kế hoạch tổ chức Đấu thầu lựa chọn nhà đầu tư</w:t>
      </w:r>
    </w:p>
    <w:p>
      <w:r>
        <w:t>Tiến độ thực hiện đấu thầu lựa chọn nhà đầu tư</w:t>
      </w:r>
    </w:p>
    <w:p>
      <w:r>
        <w:t>Cơ quan tổ chức đấu thầu lựa chọn nhà đầu tư</w:t>
      </w:r>
    </w:p>
    <w:p>
      <w:r>
        <w:t>1</w:t>
      </w:r>
    </w:p>
    <w:p>
      <w:r>
        <w:t>Dự án nhà ở xã hội tại Khu đất ký hiệu XH1 thuộc Khu B-Khu Đô thị mới An Vân Dương.</w:t>
      </w:r>
    </w:p>
    <w:p>
      <w:r>
        <w:t>Phường Thủy Vân, thành phố Huế</w:t>
      </w:r>
    </w:p>
    <w:p>
      <w:r>
        <w:t>1,86</w:t>
      </w:r>
    </w:p>
    <w:p>
      <w:r>
        <w:t>2024-2025</w:t>
      </w:r>
    </w:p>
    <w:p>
      <w:r>
        <w:t>2024-2025</w:t>
      </w:r>
    </w:p>
    <w:p>
      <w:r>
        <w:t>Ban Quản lý dự án đầu tư xây dựng và Phát triển Đô thị</w:t>
      </w:r>
    </w:p>
    <w:p>
      <w:r>
        <w:t>2</w:t>
      </w:r>
    </w:p>
    <w:p>
      <w:r>
        <w:t>Nhà ở xã hội tại xã Phong Hiền, huyện Phong Điền</w:t>
      </w:r>
    </w:p>
    <w:p>
      <w:r>
        <w:t>Xã Phong Hiền, huyện Phong Điền</w:t>
      </w:r>
    </w:p>
    <w:p>
      <w:r>
        <w:t>26,1</w:t>
      </w:r>
    </w:p>
    <w:p>
      <w:r>
        <w:t>2024-2025</w:t>
      </w:r>
    </w:p>
    <w:p>
      <w:r>
        <w:t>2024-2025</w:t>
      </w:r>
    </w:p>
    <w:p>
      <w:r>
        <w:t>UBND huyện Phong Điền</w:t>
      </w:r>
    </w:p>
    <w:p>
      <w:r>
        <w:t>3</w:t>
      </w:r>
    </w:p>
    <w:p>
      <w:r>
        <w:t>Dự án Nhà ở xã hội tại Chân Mây (thuộc khu đô thị Chân Mây vị trí 8)</w:t>
      </w:r>
    </w:p>
    <w:p>
      <w:r>
        <w:t>Khu đô thị Chân Mây, Khu kinh tế Chân Mây - Lăng Cô, huyện Phú Lộc.</w:t>
      </w:r>
    </w:p>
    <w:p>
      <w:r>
        <w:t>1,8</w:t>
      </w:r>
    </w:p>
    <w:p>
      <w:r>
        <w:t>2024-2025</w:t>
      </w:r>
    </w:p>
    <w:p>
      <w:r>
        <w:t>2024-2025</w:t>
      </w:r>
    </w:p>
    <w:p>
      <w:r>
        <w:t>Ban Quản lý Khu kinh tế, công nghiệp</w:t>
      </w:r>
    </w:p>
    <w:p>
      <w:r>
        <w:t>4</w:t>
      </w:r>
    </w:p>
    <w:p>
      <w:r>
        <w:t>Dự án nhà ở xã hội tại Khu đất ký hiệu XH1 thuộc Khu E-Khu Đô thị mới An Vân Dương</w:t>
      </w:r>
    </w:p>
    <w:p>
      <w:r>
        <w:t>Phường Thủy Dương, thị xã Hương Thủy</w:t>
      </w:r>
    </w:p>
    <w:p>
      <w:r>
        <w:t>3.8</w:t>
      </w:r>
    </w:p>
    <w:p>
      <w:r>
        <w:t>2024-2025</w:t>
      </w:r>
    </w:p>
    <w:p>
      <w:r>
        <w:t>2024-2025</w:t>
      </w:r>
    </w:p>
    <w:p>
      <w:r>
        <w:t>Ban Quản lý dự án đầu tư xây dựng và Phát triển Đô thị</w:t>
      </w:r>
    </w:p>
    <w:p>
      <w:r>
        <w:t>5</w:t>
      </w:r>
    </w:p>
    <w:p>
      <w:r>
        <w:t>Nhà ở xã hội tại khu đất ký hiệu XH6, Khu E-Đô thị mới An Vân Dương</w:t>
      </w:r>
    </w:p>
    <w:p>
      <w:r>
        <w:t>Xã Thủy Thanh, thị xã Hương Thủy; phường Thủy Vân, thành phố Huế</w:t>
      </w:r>
    </w:p>
    <w:p>
      <w:r>
        <w:t>6,1</w:t>
      </w:r>
    </w:p>
    <w:p>
      <w:r>
        <w:t>2025-2026</w:t>
      </w:r>
    </w:p>
    <w:p>
      <w:r>
        <w:t>2025-2026</w:t>
      </w:r>
    </w:p>
    <w:p>
      <w:r>
        <w:t>Ban Quản lý dự án đầu tư xây dựng và Phát triển Đô thị</w:t>
      </w:r>
    </w:p>
    <w:p>
      <w:r>
        <w:t>6</w:t>
      </w:r>
    </w:p>
    <w:p>
      <w:r>
        <w:t>Nhà ở xã hội, phường Hương Sơ, thành phố Huế</w:t>
      </w:r>
    </w:p>
    <w:p>
      <w:r>
        <w:t>Phường Hương Sơ, thành phố Huế</w:t>
      </w:r>
    </w:p>
    <w:p>
      <w:r>
        <w:t>4,035</w:t>
      </w:r>
    </w:p>
    <w:p>
      <w:r>
        <w:t>2025</w:t>
      </w:r>
    </w:p>
    <w:p>
      <w:r>
        <w:t>2025</w:t>
      </w:r>
    </w:p>
    <w:p>
      <w:r>
        <w:t>UBND thành phố Huế</w:t>
      </w:r>
    </w:p>
    <w:p>
      <w:r>
        <w:t>7</w:t>
      </w:r>
    </w:p>
    <w:p>
      <w:r>
        <w:t>Nhà ở xã hội Bàu Vá, phường Thủy Xuân</w:t>
      </w:r>
    </w:p>
    <w:p>
      <w:r>
        <w:t>Phường Thủy Xuân, thành phố Huế</w:t>
      </w:r>
    </w:p>
    <w:p>
      <w:r>
        <w:t>0,86</w:t>
      </w:r>
    </w:p>
    <w:p>
      <w:r>
        <w:t>2025-2026</w:t>
      </w:r>
    </w:p>
    <w:p>
      <w:r>
        <w:t>2025-2026</w:t>
      </w:r>
    </w:p>
    <w:p>
      <w:r>
        <w:t>UBND thành phố Huế</w:t>
      </w:r>
    </w:p>
    <w:p>
      <w:r>
        <w:t>8</w:t>
      </w:r>
    </w:p>
    <w:p>
      <w:r>
        <w:t>Thủy điện hồ Truồi, xã Lộc Hòa</w:t>
      </w:r>
    </w:p>
    <w:p>
      <w:r>
        <w:t>xã Lộc Hòa, huyện Phú Lộc</w:t>
      </w:r>
    </w:p>
    <w:p>
      <w:r>
        <w:t>1,8</w:t>
      </w:r>
    </w:p>
    <w:p>
      <w:r>
        <w:t>2025-2026</w:t>
      </w:r>
    </w:p>
    <w:p>
      <w:r>
        <w:t>2025-2026</w:t>
      </w:r>
    </w:p>
    <w:p>
      <w:r>
        <w:t>UBND huyện Phú Lộc</w:t>
      </w:r>
    </w:p>
    <w:p>
      <w:r>
        <w:t>Ghi chú:     Dự án đấu thầu lựa chọn nhà đầu tư theo quy định tại điểm b khoản 1, khoản 3, khoản 4 Điều 126 Luật Đất đai năm 2024; Điều 57 Nghị định số 102/2024/NĐ-CP ngày 30/7/2024 của Chính phủ quy định chi tiết một số điều của Luật Đất đai; khoản 2, khoản 3 Điều 4 Nghị định số 115/2024/NĐ-CP ngày 16/9/2024 của Chính phủ quy định chi tiết chi tiết một số điều và biện pháp thi hành Luật Đấu thầu về lựa chọn nhà đầu tư thực hiện dự án đầu tư có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