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11/NQ-HĐND năm 2024 bãi bỏ Nghị quyết 48/NQ-HĐND về Đề án hỗ trợ doanh nghiệp nhỏ và vừa trên địa bàn tỉnh Kon Tum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11/NQ-HĐND</w:t>
      </w:r>
    </w:p>
    <w:p>
      <w:r>
        <w:t>Kon Tum, ngày 03 tháng 5 năm 2024</w:t>
      </w:r>
    </w:p>
    <w:p>
      <w:r>
        <w:t>NGHỊ QUYẾT</w:t>
      </w:r>
    </w:p>
    <w:p>
      <w:r>
        <w:t>BÃI BỎ NGHỊ QUYẾT SỐ 48/NQ-HĐND NGÀY 29 THÁNG 4 NĂM 2021 CỦA HỘI ĐỒNG NHÂN DÂN TỈNH VỀ ĐỀ ÁN HỖ TRỢ DOANH NGHIỆP NHỎ VÀ VỪA TRÊN ĐỊA BÀN TỈNH KON TUM GIAI ĐOẠN 2021-2025</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Hỗ trợ doanh nghiệp nhỏ và vừa ngày 12 tháng 6 năm 2017;</w:t>
      </w:r>
    </w:p>
    <w:p>
      <w:r>
        <w:t>Căn cứ Nghị định số 80/2021/NĐ-CP ngày 26 tháng 8 năm 2021 của Chính phủ quy định chi tiết và hướng dẫn một số điều của Luật Hỗ trợ Doanh nghiệp nhỏ và vừa;</w:t>
      </w:r>
    </w:p>
    <w:p>
      <w:r>
        <w:t>Xét Tờ trình số 21/TTr-UBND ngày 15 tháng 3 năm 2024 của Ủy ban nhân dân tỉnh về đề nghị ban hành Nghị quyết bãi bỏ Nghị quyết số 48/NQ-HĐND ngày 29 tháng 4 năm 2021 của Hội đồng nhân dân tỉnh về Đề án hỗ trợ doanh nghiệp nhỏ và vừa trên địa bàn tỉnh Kon Tum giai đoạn 2021-2025; Báo cáo thẩm tra của Ban Kinh tế - Ngân sách Hội đồng nhân dân tỉnh; Báo cáo số 132/BC-UBND ngày 25 tháng 4 năm 2024 của Ủy ban nhân dân tỉnh về tiếp thu, giải trình ý kiến thẩm tra của các Ban Hội đồng nhân dân tỉnh; ý kiến thảo luận của đại biểu Hội đồng nhân dân tại kỳ họp.</w:t>
      </w:r>
    </w:p>
    <w:p>
      <w:r>
        <w:t>QUYẾT NGHỊ:</w:t>
      </w:r>
    </w:p>
    <w:p>
      <w:r>
        <w:t>Điều 1. Bãi bỏ toàn bộ Nghị quyết</w:t>
      </w:r>
    </w:p>
    <w:p>
      <w:r>
        <w:t>Bãi bỏ toàn bộ Nghị quyết số 48/NQ-HĐND ngày 29 tháng 4 năm 2021 của Hội đồng nhân dân tỉnh về Đề án hỗ trợ doanh nghiệp nhỏ và vừa trên địa bàn tỉnh Kon Tum giai đoạn 2021-2025.</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chuyên đề thông qua ngày 02 tháng 5 năm 2024./.</w:t>
      </w:r>
    </w:p>
    <w:p>
      <w:r>
        <w:t>Nơi nhận:</w:t>
      </w:r>
    </w:p>
    <w:p>
      <w:r>
        <w:t>- Ủy ban Thường vụ Quốc hội;</w:t>
      </w:r>
    </w:p>
    <w:p>
      <w:r>
        <w:t>- Văn phòng Chính phủ;</w:t>
      </w:r>
    </w:p>
    <w:p>
      <w:r>
        <w:t>- Hội đồng dân tộc và các Ủy ban của Quốc hội;</w:t>
      </w:r>
    </w:p>
    <w:p>
      <w:r>
        <w:t>- Ban Công tác đại biểu thuộc UBTVQH;</w:t>
      </w:r>
    </w:p>
    <w:p>
      <w:r>
        <w:t>- Bộ Kế hoạch và Đầu tư;</w:t>
      </w:r>
    </w:p>
    <w:p>
      <w:r>
        <w:t>- Bộ Tài chính;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Lưu: VT, CTHĐ.</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