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2023 về Kế hoạch vốn thực hiện Chương trình mục tiêu quốc gia phát triển kinh tế - xã hội vùng đồng bào dân tộc thiểu số và miền núi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11/NQ-HĐND</w:t>
      </w:r>
    </w:p>
    <w:p>
      <w:r>
        <w:t>Bình Thuận, ngày 09 tháng 5 năm 2023</w:t>
      </w:r>
    </w:p>
    <w:p>
      <w:r>
        <w:t>NGHỊ QUYẾT</w:t>
      </w:r>
    </w:p>
    <w:p>
      <w:r>
        <w:t>VỀ KẾ HOẠCH VỐN THỰC HIỆN CHƯƠNG TRÌNH MỤC TIÊU QUỐC GIA PHÁT TRIỂN KINH TẾ - XÃ HỘI VÙNG ĐỒNG BÀO DÂN TỘC THIỂU SỐ VÀ MIỀN NÚI NĂM 2023 TRÊN ĐỊA BÀN TỈNH</w:t>
      </w:r>
    </w:p>
    <w:p>
      <w:r>
        <w:t>HỘI ĐỒNG NHÂN DÂN TỈNH BÌNH THUẬN</w:t>
      </w:r>
    </w:p>
    <w:p>
      <w:r>
        <w:t>KHÓA XI,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1506/QĐ-TTg ngày 02 tháng 12 năm 2022 của Thủ tướng Chính phủ về việc giao dự toán ngân sách nhà nước năm 2023;</w:t>
      </w:r>
    </w:p>
    <w:p>
      <w:r>
        <w:t>Căn cứ Quyết định số 1513/QĐ-TTg ngày 03 tháng 12 năm 2022 của Thủ tướng Chính phủ về việc giao kế hoạch đầu tư vốn ngân sách nhà nước năm 2023;</w:t>
      </w:r>
    </w:p>
    <w:p>
      <w:r>
        <w:t>Căn cứ Nghị quyết số 12/2022/NQ-HĐND ngày 23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số 21/NQ-HĐND ngày 23 tháng 8 năm 2022 của HĐND tỉnh về kế hoạch vốn đầu tư phát triển ngân sách Trung ương thực hiện thực hiện Chương trình mục tiêu quốc gia phát triển kinh tế - xã hội vùng đồng bào dân tộc thiểu số và miền núi tỉnh Bình Thuận giai đoạn 2021 - 2030, giai đoạn I: từ năm 2021 đến năm 2025 trên địa bàn tỉnh;</w:t>
      </w:r>
    </w:p>
    <w:p>
      <w:r>
        <w:t>Căn cứ Nghị quyết số 40/NQ-HĐND ngày 08 tháng 12 năm 2022 của Hội đồng nhân dân tỉnh về dự toán thu ngân sách nhà nước trên địa bàn, chi ngân sách địa phương; phương án phân bổ ngân sách tỉnh năm 2023 và Nghị quyết số 10/NQ-HĐND ngày 09 tháng 5 năm 2023 của Hội đồng nhân dân tỉnh về điều chỉnh, thay thế Phụ lục II và Phụ lục V ban hành kèm theo Nghị quyết số 40/NQ-HĐND ngày 08 tháng 12 năm 2022 của HĐND tỉnh;</w:t>
      </w:r>
    </w:p>
    <w:p>
      <w:r>
        <w:t>Xét Tờ trình số 1258/TTr-UBND ngày 14 tháng 4 năm 2023 của Ủy ban nhân dân tỉnh về việc ban hành Nghị quyết về kế hoạch vốn thực hiện Chương trình mục tiêu quốc gia phát triển kinh tế - xã hội vùng đồng bào dân tộc thiểu số và miền núi trên địa bàn tỉnh năm 2023; Báo cáo thẩm tra số 23/BC-HĐND ngày 20 tháng 4 năm 2023 của Ban Dân tộc Hội đồng nhân dân tỉnh; ý kiến thảo luận của đại biểu Hội đồng nhân dân tỉnh tại kỳ họp.</w:t>
      </w:r>
    </w:p>
    <w:p>
      <w:r>
        <w:t>QUYẾT NGHỊ:</w:t>
      </w:r>
    </w:p>
    <w:p>
      <w:r>
        <w:t>Điều 1.  Thống nhất Kế hoạch vốn thực hiện Chương trình mục tiêu quốc gia phát triển kinh tế - xã hội vùng đồng bào dân tộc thiểu số và miền núi năm 2023 trên địa bàn tỉnh là 154.570 triệu đồng, trong đó:</w:t>
      </w:r>
    </w:p>
    <w:p>
      <w:r>
        <w:t>1. Vốn đầu tư phát triển ngân sách Trung ương: 67.806 triệu đồng.</w:t>
      </w:r>
    </w:p>
    <w:p>
      <w:r>
        <w:t>2. Vốn sự nghiệp: 86.764 triệu đồng (vốn sự nghiệp ngân sách Trung ương 75.447 triệu đồng và vốn sự nghiệp ngân sách tỉnh đối ứng 11.317 triệu đồng), bao gồm:</w:t>
      </w:r>
    </w:p>
    <w:p>
      <w:r>
        <w:t>- Sự nghiệp giáo dục - đào tạo và dạy nghề: 26.513 triệu đồng (vốn sự nghiệp ngân sách Trung ương 23.055 triệu đồng, vốn sự nghiệp ngân sách tỉnh đối ứng 3.458 triệu đồng);</w:t>
      </w:r>
    </w:p>
    <w:p>
      <w:r>
        <w:t>- Sự nghiệp y tế, dân số và gia đình: 1.665 triệu đồng (vốn sự nghiệp ngân sách Trung ương 1.448 triệu đồng, vốn sự nghiệp ngân sách tỉnh đối ứng 217 triệu đồng);</w:t>
      </w:r>
    </w:p>
    <w:p>
      <w:r>
        <w:t>- Sự nghiệp văn hóa thông tin: 8.095 triệu đồng (vốn sự nghiệp ngân sách Trung ương 7.039 triệu đồng, vốn sự nghiệp ngân sách tỉnh đối ứng 1.056 triệu đồng);</w:t>
      </w:r>
    </w:p>
    <w:p>
      <w:r>
        <w:t>- Sự nghiệp các hoạt động kinh tế: 47.334 triệu đồng (vốn sự nghiệp ngân sách Trung ương 41.160 triệu đồng, vốn sự nghiệp ngân sách tỉnh đối ứng 6.174 triệu đồng);</w:t>
      </w:r>
    </w:p>
    <w:p>
      <w:r>
        <w:t>- Sự nghiệp đảm bảo xã hội: 3.157 triệu đồng (vốn sự nghiệp ngân sách Trung ương 2.745 triệu đồng, vốn sự nghiệp ngân sách tỉnh đối ứng 412 triệu đồng).</w:t>
      </w:r>
    </w:p>
    <w:p>
      <w:r>
        <w:t>Cụ thể như sau:</w:t>
      </w:r>
    </w:p>
    <w:p>
      <w:r>
        <w:t>- Dự án 1: Giải quyết tình trạng thiếu đất ở, nhà ở, đất sản xuất, nước sinh hoạt: 12.096 triệu đồng (vốn đầu tư phát triển 6.792 triệu đồng, vốn sự nghiệp ngân sách Trung ương 4.612 triệu đồng và vốn sự nghiệp ngân sách tỉnh đối ứng 692 triệu đồng).</w:t>
      </w:r>
    </w:p>
    <w:p>
      <w:r>
        <w:t>- Dự án 2: Quy hoạch, sắp xếp, bố trí, ổn định dân cư ở những nơi cần thiết: 9.320 triệu đồng (vốn đầu tư phát triển).</w:t>
      </w:r>
    </w:p>
    <w:p>
      <w:r>
        <w:t>- Dự án 3: Phát triển sản xuất nông, lâm nghiệp bền vững, phát huy tiềm năng, thế mạnh của các vùng miền để sản xuất hàng hóa theo chuỗi giá trị: 25.080 triệu đồng (vốn sự nghiệp ngân sách Trung ương 21.809 triệu đồng và vốn sự nghiệp ngân sách tỉnh đối ứng 3.271 triệu đồng).</w:t>
      </w:r>
    </w:p>
    <w:p>
      <w:r>
        <w:t>- Dự án 4: Đầu tư cơ sở hạ tầng thiết yếu, phục vụ sản xuất, đời sống trong vùng đồng bào dân tộc thiểu số và miền núi và các đơn vị sự nghiệp công lập của lĩnh vực dân tộc: 54.240 triệu đồng (vốn đầu tư phát triển 37.786 triệu đồng, vốn sự nghiệp ngân sách Trung ương 14.308 triệu đồng và vốn sự nghiệp ngân sách tỉnh đối ứng 2.146 triệu đồng).</w:t>
      </w:r>
    </w:p>
    <w:p>
      <w:r>
        <w:t>- Dự án 5: Phát triển giáo dục đào tạo nâng cao chất lượng nguồn nhân lực: 35.529 triệu đồng (vốn đầu tư phát triển 9.016 triệu đồng, vốn sự nghiệp ngân sách Trung ương 23.055 triệu đồng và vốn sự nghiệp ngân sách tỉnh đối ứng 3.458 triệu đồng).</w:t>
      </w:r>
    </w:p>
    <w:p>
      <w:r>
        <w:t>- Dự án 6: Bảo tồn, phát huy giá trị văn hóa truyền thống tốt đẹp của các dân tộc thiểu số gắn với phát triển du lịch: 8.865 triệu đồng (vốn đầu tư phát triển 4.518 triệu đồng, vốn sự nghiệp ngân sách Trung ương 3.780 triệu đồng và vốn sự nghiệp ngân sách tỉnh đối ứng 567 triệu đồng).</w:t>
      </w:r>
    </w:p>
    <w:p>
      <w:r>
        <w:t>- Dự án 7: Chăm sóc sức khỏe nhân dân, nâng cao thể trạng, tầm vóc người dân tộc thiểu số; phòng chống suy dinh dưỡng trẻ em: 1.665 triệu đồng (vốn sự nghiệp ngân sách Trung ương 1.448 triệu đồng và vốn sự nghiệp ngân sách tỉnh đối ứng 217 triệu đồng).</w:t>
      </w:r>
    </w:p>
    <w:p>
      <w:r>
        <w:t>- Dự án 8: Thực hiện bình đẳng giới và giải quyết những vấn đề cấp thiết đối với phụ nữ và trẻ em: 1.630 triệu đồng (vốn sự nghiệp ngân sách Trung ương 1.417 triệu đồng và vốn sự nghiệp ngân sách tỉnh đối ứng 213 triệu đồng).</w:t>
      </w:r>
    </w:p>
    <w:p>
      <w:r>
        <w:t>- Dự án 9: Đầu tư phát triển nhóm dân tộc thiểu số còn nhiều khó khăn và khó khăn đặc thù: 1.527 triệu đồng (vốn sự nghiệp ngân sách Trung ương 1.328 triệu đồng và vốn sự nghiệp ngân sách tỉnh đối ứng 199 triệu đồng).</w:t>
      </w:r>
    </w:p>
    <w:p>
      <w:r>
        <w:t>- Dự án 10: Truyền thông, tuyên truyền, vận động trong vùng đồng bào dân tộc thiểu số và miền núi. Kiểm tra, giám sát đánh giá việc tổ chức thực hiện</w:t>
      </w:r>
    </w:p>
    <w:p>
      <w:r>
        <w:t>Chương trình: 4.618 triệu đồng (vốn đầu tư phát triển 374 triệu đồng, vốn sự nghiệp ngân sách Trung ương 3.690 triệu đồng và vốn sự nghiệp ngân sách tỉnh đối ứng 554 triệu đồng).</w:t>
      </w:r>
    </w:p>
    <w:p>
      <w:r>
        <w:t>(Chi tiết theo Phụ lục đính kèm)</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và có hiệu lực kể từ ngày thông qua./.</w:t>
      </w:r>
    </w:p>
    <w:p>
      <w:r>
        <w:t>CHỦ TỊCH</w:t>
      </w:r>
    </w:p>
    <w:p>
      <w:r>
        <w:t>Nguyễn Hoài Anh</w:t>
      </w:r>
    </w:p>
    <w:p>
      <w:r>
        <w:t>PHỤ LỤC</w:t>
      </w:r>
    </w:p>
    <w:p>
      <w:r>
        <w:t>KẾ HOẠCH VỐN THỰC HIỆN CHƯƠNG TRÌNH MỤC TIÊU QUỐC GIA PHÁT TRIỂN KINH TẾ - XÃ HỘI VÙNG ĐỒNG BÀO DÂN TỘC THIỂU SỐ VÀ MIỀN NÚI NĂM 2023 CỦA HỘI ĐỒNG NHÂN DÂN TỈNH</w:t>
      </w:r>
    </w:p>
    <w:p>
      <w:r>
        <w:t>(Kèm theo Nghị quyết số 11/NQ-HĐND ngày 09/5/2023 của Hội đồng nhân dân tỉnh)</w:t>
      </w:r>
    </w:p>
    <w:p>
      <w:r>
        <w:t>ĐVT: Triệu đồng</w:t>
      </w:r>
    </w:p>
    <w:p>
      <w:r>
        <w:t>TT</w:t>
      </w:r>
    </w:p>
    <w:p>
      <w:r>
        <w:t>Sở, ban, ngành tỉnh, các huyện (đơn vị đầu mối giao kế hoạch)</w:t>
      </w:r>
    </w:p>
    <w:p>
      <w:r>
        <w:t>Kế hoạch vốn năm 2023</w:t>
      </w:r>
    </w:p>
    <w:p>
      <w:r>
        <w:t>Ghi chú</w:t>
      </w:r>
    </w:p>
    <w:p>
      <w:r>
        <w:t>Ngân sách Trung ương (TW) phân bổ</w:t>
      </w:r>
    </w:p>
    <w:p>
      <w:r>
        <w:t>Ngân sách địa phương đối ứng bằng 15% x tổng ngân sách TW</w:t>
      </w:r>
    </w:p>
    <w:p>
      <w:r>
        <w:t>Tổng số</w:t>
      </w:r>
    </w:p>
    <w:p>
      <w:r>
        <w:t>Vốn đầu tư phát triển (ĐTPT</w:t>
      </w:r>
    </w:p>
    <w:p>
      <w:r>
        <w:t>Vốn sự nghiệp (SN)</w:t>
      </w:r>
    </w:p>
    <w:p>
      <w:r>
        <w:t>Trong đó</w:t>
      </w:r>
    </w:p>
    <w:p>
      <w:r>
        <w:t>Tổng</w:t>
      </w:r>
    </w:p>
    <w:p>
      <w:r>
        <w:t>Sự nghiệp giáo dục đào tạo và dạy nghề</w:t>
      </w:r>
    </w:p>
    <w:p>
      <w:r>
        <w:t>Sự nghiệp Y tế, dân số và gia đình</w:t>
      </w:r>
    </w:p>
    <w:p>
      <w:r>
        <w:t>Sự nghiệp văn hóa thông tin</w:t>
      </w:r>
    </w:p>
    <w:p>
      <w:r>
        <w:t>Các hoạt động kinh tế</w:t>
      </w:r>
    </w:p>
    <w:p>
      <w:r>
        <w:t>Sự nghiệp đảm bảo xã hội</w:t>
      </w:r>
    </w:p>
    <w:p>
      <w:r>
        <w:t>Tổng số vốn SN ngân sách TW</w:t>
      </w:r>
    </w:p>
    <w:p>
      <w:r>
        <w:t>Vốn SN ngân sách tỉnh</w:t>
      </w:r>
    </w:p>
    <w:p>
      <w:r>
        <w:t>(1)</w:t>
      </w:r>
    </w:p>
    <w:p>
      <w:r>
        <w:t>(2)</w:t>
      </w:r>
    </w:p>
    <w:p>
      <w:r>
        <w:t>(3)= (4) (13)</w:t>
      </w:r>
    </w:p>
    <w:p>
      <w:r>
        <w:t>(4)</w:t>
      </w:r>
    </w:p>
    <w:p>
      <w:r>
        <w:t>(5)</w:t>
      </w:r>
    </w:p>
    <w:p>
      <w:r>
        <w:t>(6)</w:t>
      </w:r>
    </w:p>
    <w:p>
      <w:r>
        <w:t>(7)</w:t>
      </w:r>
    </w:p>
    <w:p>
      <w:r>
        <w:t>(8)</w:t>
      </w:r>
    </w:p>
    <w:p>
      <w:r>
        <w:t>(9)</w:t>
      </w:r>
    </w:p>
    <w:p>
      <w:r>
        <w:t>(10)</w:t>
      </w:r>
    </w:p>
    <w:p>
      <w:r>
        <w:t>(11)</w:t>
      </w:r>
    </w:p>
    <w:p>
      <w:r>
        <w:t>(12)</w:t>
      </w:r>
    </w:p>
    <w:p>
      <w:r>
        <w:t>(13)</w:t>
      </w:r>
    </w:p>
    <w:p>
      <w:r>
        <w:t>(14)</w:t>
      </w:r>
    </w:p>
    <w:p>
      <w:r>
        <w:t>Tổng cộng</w:t>
      </w:r>
    </w:p>
    <w:p>
      <w:r>
        <w:t>154.570</w:t>
      </w:r>
    </w:p>
    <w:p>
      <w:r>
        <w:t>143.253</w:t>
      </w:r>
    </w:p>
    <w:p>
      <w:r>
        <w:t>67.806</w:t>
      </w:r>
    </w:p>
    <w:p>
      <w:r>
        <w:t>75.447</w:t>
      </w:r>
    </w:p>
    <w:p>
      <w:r>
        <w:t>23.055</w:t>
      </w:r>
    </w:p>
    <w:p>
      <w:r>
        <w:t>1.448</w:t>
      </w:r>
    </w:p>
    <w:p>
      <w:r>
        <w:t>7.039</w:t>
      </w:r>
    </w:p>
    <w:p>
      <w:r>
        <w:t>41.160</w:t>
      </w:r>
    </w:p>
    <w:p>
      <w:r>
        <w:t>2.745</w:t>
      </w:r>
    </w:p>
    <w:p>
      <w:r>
        <w:t>75.447</w:t>
      </w:r>
    </w:p>
    <w:p>
      <w:r>
        <w:t>11.317</w:t>
      </w:r>
    </w:p>
    <w:p>
      <w:r>
        <w:t>1</w:t>
      </w:r>
    </w:p>
    <w:p>
      <w:r>
        <w:t>Dự án 1: Giải quyết tình trạng thiếu đất ở, nhà ở, đất sản xuất, nước sinh hoạt</w:t>
      </w:r>
    </w:p>
    <w:p>
      <w:r>
        <w:t>12.096</w:t>
      </w:r>
    </w:p>
    <w:p>
      <w:r>
        <w:t>11.404</w:t>
      </w:r>
    </w:p>
    <w:p>
      <w:r>
        <w:t>6.792</w:t>
      </w:r>
    </w:p>
    <w:p>
      <w:r>
        <w:t>4.612</w:t>
      </w:r>
    </w:p>
    <w:p>
      <w:r>
        <w:t>-</w:t>
      </w:r>
    </w:p>
    <w:p>
      <w:r>
        <w:t>-</w:t>
      </w:r>
    </w:p>
    <w:p>
      <w:r>
        <w:t>-</w:t>
      </w:r>
    </w:p>
    <w:p>
      <w:r>
        <w:t>4.612</w:t>
      </w:r>
    </w:p>
    <w:p>
      <w:r>
        <w:t>-</w:t>
      </w:r>
    </w:p>
    <w:p>
      <w:r>
        <w:t>4.612</w:t>
      </w:r>
    </w:p>
    <w:p>
      <w:r>
        <w:t>692</w:t>
      </w:r>
    </w:p>
    <w:p>
      <w:r>
        <w:t>Huyện Tuy Phong</w:t>
      </w:r>
    </w:p>
    <w:p>
      <w:r>
        <w:t>330</w:t>
      </w:r>
    </w:p>
    <w:p>
      <w:r>
        <w:t>295</w:t>
      </w:r>
    </w:p>
    <w:p>
      <w:r>
        <w:t>61</w:t>
      </w:r>
    </w:p>
    <w:p>
      <w:r>
        <w:t>234</w:t>
      </w:r>
    </w:p>
    <w:p>
      <w:r>
        <w:t>234</w:t>
      </w:r>
    </w:p>
    <w:p>
      <w:r>
        <w:t>35</w:t>
      </w:r>
    </w:p>
    <w:p>
      <w:r>
        <w:t>Huyện Bắc Bình</w:t>
      </w:r>
    </w:p>
    <w:p>
      <w:r>
        <w:t>1.908</w:t>
      </w:r>
    </w:p>
    <w:p>
      <w:r>
        <w:t>1.820</w:t>
      </w:r>
    </w:p>
    <w:p>
      <w:r>
        <w:t>1.233</w:t>
      </w:r>
    </w:p>
    <w:p>
      <w:r>
        <w:t>587</w:t>
      </w:r>
    </w:p>
    <w:p>
      <w:r>
        <w:t>587</w:t>
      </w:r>
    </w:p>
    <w:p>
      <w:r>
        <w:t>88</w:t>
      </w:r>
    </w:p>
    <w:p>
      <w:r>
        <w:t>Huyện Hàm Thuận Bắc</w:t>
      </w:r>
    </w:p>
    <w:p>
      <w:r>
        <w:t>4.238</w:t>
      </w:r>
    </w:p>
    <w:p>
      <w:r>
        <w:t>4.053</w:t>
      </w:r>
    </w:p>
    <w:p>
      <w:r>
        <w:t>2.823</w:t>
      </w:r>
    </w:p>
    <w:p>
      <w:r>
        <w:t>1.230</w:t>
      </w:r>
    </w:p>
    <w:p>
      <w:r>
        <w:t>1.230</w:t>
      </w:r>
    </w:p>
    <w:p>
      <w:r>
        <w:t>185</w:t>
      </w:r>
    </w:p>
    <w:p>
      <w:r>
        <w:t>Huyện Hàm Thuận Nam</w:t>
      </w:r>
    </w:p>
    <w:p>
      <w:r>
        <w:t>519</w:t>
      </w:r>
    </w:p>
    <w:p>
      <w:r>
        <w:t>467</w:t>
      </w:r>
    </w:p>
    <w:p>
      <w:r>
        <w:t>119</w:t>
      </w:r>
    </w:p>
    <w:p>
      <w:r>
        <w:t>348</w:t>
      </w:r>
    </w:p>
    <w:p>
      <w:r>
        <w:t>348</w:t>
      </w:r>
    </w:p>
    <w:p>
      <w:r>
        <w:t>52</w:t>
      </w:r>
    </w:p>
    <w:p>
      <w:r>
        <w:t>Huyện Hàm Tân</w:t>
      </w:r>
    </w:p>
    <w:p>
      <w:r>
        <w:t>440</w:t>
      </w:r>
    </w:p>
    <w:p>
      <w:r>
        <w:t>399</w:t>
      </w:r>
    </w:p>
    <w:p>
      <w:r>
        <w:t>128</w:t>
      </w:r>
    </w:p>
    <w:p>
      <w:r>
        <w:t>271</w:t>
      </w:r>
    </w:p>
    <w:p>
      <w:r>
        <w:t>271</w:t>
      </w:r>
    </w:p>
    <w:p>
      <w:r>
        <w:t>41</w:t>
      </w:r>
    </w:p>
    <w:p>
      <w:r>
        <w:t>Huyện Tánh Linh</w:t>
      </w:r>
    </w:p>
    <w:p>
      <w:r>
        <w:t>4.358</w:t>
      </w:r>
    </w:p>
    <w:p>
      <w:r>
        <w:t>4.085</w:t>
      </w:r>
    </w:p>
    <w:p>
      <w:r>
        <w:t>2.262</w:t>
      </w:r>
    </w:p>
    <w:p>
      <w:r>
        <w:t>1.823</w:t>
      </w:r>
    </w:p>
    <w:p>
      <w:r>
        <w:t>1.823</w:t>
      </w:r>
    </w:p>
    <w:p>
      <w:r>
        <w:t>273</w:t>
      </w:r>
    </w:p>
    <w:p>
      <w:r>
        <w:t>Huyện Đức Linh</w:t>
      </w:r>
    </w:p>
    <w:p>
      <w:r>
        <w:t>303</w:t>
      </w:r>
    </w:p>
    <w:p>
      <w:r>
        <w:t>285</w:t>
      </w:r>
    </w:p>
    <w:p>
      <w:r>
        <w:t>166</w:t>
      </w:r>
    </w:p>
    <w:p>
      <w:r>
        <w:t>119</w:t>
      </w:r>
    </w:p>
    <w:p>
      <w:r>
        <w:t>119</w:t>
      </w:r>
    </w:p>
    <w:p>
      <w:r>
        <w:t>18</w:t>
      </w:r>
    </w:p>
    <w:p>
      <w:r>
        <w:t>2</w:t>
      </w:r>
    </w:p>
    <w:p>
      <w:r>
        <w:t>Dự án 2: Quy hoạch, sắp xếp, bố trí ổn định dân cư ở những nơi cần thiết</w:t>
      </w:r>
    </w:p>
    <w:p>
      <w:r>
        <w:t>9.320</w:t>
      </w:r>
    </w:p>
    <w:p>
      <w:r>
        <w:t>9.320</w:t>
      </w:r>
    </w:p>
    <w:p>
      <w:r>
        <w:t>9.320</w:t>
      </w:r>
    </w:p>
    <w:p>
      <w:r>
        <w:t>-</w:t>
      </w:r>
    </w:p>
    <w:p>
      <w:r>
        <w:t>-</w:t>
      </w:r>
    </w:p>
    <w:p>
      <w:r>
        <w:t>-</w:t>
      </w:r>
    </w:p>
    <w:p>
      <w:r>
        <w:t>-</w:t>
      </w:r>
    </w:p>
    <w:p>
      <w:r>
        <w:t>Huyện Hàm Thuận Bắc</w:t>
      </w:r>
    </w:p>
    <w:p>
      <w:r>
        <w:t>2.741</w:t>
      </w:r>
    </w:p>
    <w:p>
      <w:r>
        <w:t>2.741</w:t>
      </w:r>
    </w:p>
    <w:p>
      <w:r>
        <w:t>2.741</w:t>
      </w:r>
    </w:p>
    <w:p>
      <w:r>
        <w:t>Huyện Tánh Linh</w:t>
      </w:r>
    </w:p>
    <w:p>
      <w:r>
        <w:t>6.579</w:t>
      </w:r>
    </w:p>
    <w:p>
      <w:r>
        <w:t>6.579</w:t>
      </w:r>
    </w:p>
    <w:p>
      <w:r>
        <w:t>6.579</w:t>
      </w:r>
    </w:p>
    <w:p>
      <w:r>
        <w:t>3</w:t>
      </w:r>
    </w:p>
    <w:p>
      <w:r>
        <w:t>Dự án 3: Phát triển sản xuất nông lâm nghiệp, phát huy tiềm năng, thế mạnh của các vùng miền để sản xuất hàng hóa theo chuỗi giá trị</w:t>
      </w:r>
    </w:p>
    <w:p>
      <w:r>
        <w:t>25.080</w:t>
      </w:r>
    </w:p>
    <w:p>
      <w:r>
        <w:t>21.809</w:t>
      </w:r>
    </w:p>
    <w:p>
      <w:r>
        <w:t>21.809</w:t>
      </w:r>
    </w:p>
    <w:p>
      <w:r>
        <w:t>-</w:t>
      </w:r>
    </w:p>
    <w:p>
      <w:r>
        <w:t>21.809</w:t>
      </w:r>
    </w:p>
    <w:p>
      <w:r>
        <w:t>-</w:t>
      </w:r>
    </w:p>
    <w:p>
      <w:r>
        <w:t>21.809</w:t>
      </w:r>
    </w:p>
    <w:p>
      <w:r>
        <w:t>3.271</w:t>
      </w:r>
    </w:p>
    <w:p>
      <w:r>
        <w:t>3.1</w:t>
      </w:r>
    </w:p>
    <w:p>
      <w:r>
        <w:t>Tiểu dự án 1:  Phát triển kinh tế nông, lâm nghiệp gắn với bảo vệ rừng và nâng cao thu nhập cho người dân</w:t>
      </w:r>
    </w:p>
    <w:p>
      <w:r>
        <w:t>19.298</w:t>
      </w:r>
    </w:p>
    <w:p>
      <w:r>
        <w:t>16.781</w:t>
      </w:r>
    </w:p>
    <w:p>
      <w:r>
        <w:t>16.781</w:t>
      </w:r>
    </w:p>
    <w:p>
      <w:r>
        <w:t>16.781</w:t>
      </w:r>
    </w:p>
    <w:p>
      <w:r>
        <w:t>-</w:t>
      </w:r>
    </w:p>
    <w:p>
      <w:r>
        <w:t>2.517</w:t>
      </w:r>
    </w:p>
    <w:p>
      <w:r>
        <w:t>Giao UBND tỉnh phân khai chi tiết</w:t>
      </w:r>
    </w:p>
    <w:p>
      <w:r>
        <w:t>Hỗ trợ khoán bảo vệ rừng cho các BQLR thuộc Sở Nông nghiệp và Phát triển nông thôn theo quy định</w:t>
      </w:r>
    </w:p>
    <w:p>
      <w:r>
        <w:t>19.298</w:t>
      </w:r>
    </w:p>
    <w:p>
      <w:r>
        <w:t>16.781</w:t>
      </w:r>
    </w:p>
    <w:p>
      <w:r>
        <w:t>16.781</w:t>
      </w:r>
    </w:p>
    <w:p>
      <w:r>
        <w:t>16.781</w:t>
      </w:r>
    </w:p>
    <w:p>
      <w:r>
        <w:t>2.517</w:t>
      </w:r>
    </w:p>
    <w:p>
      <w:r>
        <w:t>3.2</w:t>
      </w:r>
    </w:p>
    <w:p>
      <w:r>
        <w:t>Tiểu dự án 2:  Hỗ trợ phát triển sản xuất theo chuỗi giá trị, thúc đẩy khởi sự kinh doanh, khởi nghiệp và thu hút đầu tư vùng đồng bào đồng bào DTTS&amp;MN</w:t>
      </w:r>
    </w:p>
    <w:p>
      <w:r>
        <w:t>5.782</w:t>
      </w:r>
    </w:p>
    <w:p>
      <w:r>
        <w:t>5.028</w:t>
      </w:r>
    </w:p>
    <w:p>
      <w:r>
        <w:t>5.028</w:t>
      </w:r>
    </w:p>
    <w:p>
      <w:r>
        <w:t>-</w:t>
      </w:r>
    </w:p>
    <w:p>
      <w:r>
        <w:t>5.028</w:t>
      </w:r>
    </w:p>
    <w:p>
      <w:r>
        <w:t>-</w:t>
      </w:r>
    </w:p>
    <w:p>
      <w:r>
        <w:t>754</w:t>
      </w:r>
    </w:p>
    <w:p>
      <w:r>
        <w:t>Phân bổ vốn cho Ban Dân tộc tỉnh không quá 30% tổng số vốn sự nghiệp của tiểu dự án.</w:t>
      </w:r>
    </w:p>
    <w:p>
      <w:r>
        <w:t>1.734</w:t>
      </w:r>
    </w:p>
    <w:p>
      <w:r>
        <w:t>1.508</w:t>
      </w:r>
    </w:p>
    <w:p>
      <w:r>
        <w:t>1.508</w:t>
      </w:r>
    </w:p>
    <w:p>
      <w:r>
        <w:t>1.508</w:t>
      </w:r>
    </w:p>
    <w:p>
      <w:r>
        <w:t>226</w:t>
      </w:r>
    </w:p>
    <w:p>
      <w:r>
        <w:t>Giao UBND tỉnh phân khai chi tiết</w:t>
      </w:r>
    </w:p>
    <w:p>
      <w:r>
        <w:t>Còn lại phân bổ cho các địa phương theo tiêu chí quy định</w:t>
      </w:r>
    </w:p>
    <w:p>
      <w:r>
        <w:t>4.048</w:t>
      </w:r>
    </w:p>
    <w:p>
      <w:r>
        <w:t>3.520</w:t>
      </w:r>
    </w:p>
    <w:p>
      <w:r>
        <w:t>-</w:t>
      </w:r>
    </w:p>
    <w:p>
      <w:r>
        <w:t>3.520</w:t>
      </w:r>
    </w:p>
    <w:p>
      <w:r>
        <w:t>-</w:t>
      </w:r>
    </w:p>
    <w:p>
      <w:r>
        <w:t>-</w:t>
      </w:r>
    </w:p>
    <w:p>
      <w:r>
        <w:t>-</w:t>
      </w:r>
    </w:p>
    <w:p>
      <w:r>
        <w:t>3.520</w:t>
      </w:r>
    </w:p>
    <w:p>
      <w:r>
        <w:t>-</w:t>
      </w:r>
    </w:p>
    <w:p>
      <w:r>
        <w:t>528</w:t>
      </w:r>
    </w:p>
    <w:p>
      <w:r>
        <w:t>-</w:t>
      </w:r>
    </w:p>
    <w:p>
      <w:r>
        <w:t>Huyện Bắc Bình</w:t>
      </w:r>
    </w:p>
    <w:p>
      <w:r>
        <w:t>149</w:t>
      </w:r>
    </w:p>
    <w:p>
      <w:r>
        <w:t>130</w:t>
      </w:r>
    </w:p>
    <w:p>
      <w:r>
        <w:t>130</w:t>
      </w:r>
    </w:p>
    <w:p>
      <w:r>
        <w:t>130</w:t>
      </w:r>
    </w:p>
    <w:p>
      <w:r>
        <w:t>19</w:t>
      </w:r>
    </w:p>
    <w:p>
      <w:r>
        <w:t>Huyện Hàm Thuận Bắc</w:t>
      </w:r>
    </w:p>
    <w:p>
      <w:r>
        <w:t>1.300</w:t>
      </w:r>
    </w:p>
    <w:p>
      <w:r>
        <w:t>1.130</w:t>
      </w:r>
    </w:p>
    <w:p>
      <w:r>
        <w:t>1.130</w:t>
      </w:r>
    </w:p>
    <w:p>
      <w:r>
        <w:t>1.130</w:t>
      </w:r>
    </w:p>
    <w:p>
      <w:r>
        <w:t>170</w:t>
      </w:r>
    </w:p>
    <w:p>
      <w:r>
        <w:t>Huyện Hàm Thuận Nam</w:t>
      </w:r>
    </w:p>
    <w:p>
      <w:r>
        <w:t>851</w:t>
      </w:r>
    </w:p>
    <w:p>
      <w:r>
        <w:t>740</w:t>
      </w:r>
    </w:p>
    <w:p>
      <w:r>
        <w:t>740</w:t>
      </w:r>
    </w:p>
    <w:p>
      <w:r>
        <w:t>740</w:t>
      </w:r>
    </w:p>
    <w:p>
      <w:r>
        <w:t>111</w:t>
      </w:r>
    </w:p>
    <w:p>
      <w:r>
        <w:t>Huyện Tánh Linh</w:t>
      </w:r>
    </w:p>
    <w:p>
      <w:r>
        <w:t>1.748</w:t>
      </w:r>
    </w:p>
    <w:p>
      <w:r>
        <w:t>1.520</w:t>
      </w:r>
    </w:p>
    <w:p>
      <w:r>
        <w:t>1.520</w:t>
      </w:r>
    </w:p>
    <w:p>
      <w:r>
        <w:t>1.520</w:t>
      </w:r>
    </w:p>
    <w:p>
      <w:r>
        <w:t>228</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54.240</w:t>
      </w:r>
    </w:p>
    <w:p>
      <w:r>
        <w:t>52.094</w:t>
      </w:r>
    </w:p>
    <w:p>
      <w:r>
        <w:t>37.786</w:t>
      </w:r>
    </w:p>
    <w:p>
      <w:r>
        <w:t>14.308</w:t>
      </w:r>
    </w:p>
    <w:p>
      <w:r>
        <w:t>-</w:t>
      </w:r>
    </w:p>
    <w:p>
      <w:r>
        <w:t>-</w:t>
      </w:r>
    </w:p>
    <w:p>
      <w:r>
        <w:t>-</w:t>
      </w:r>
    </w:p>
    <w:p>
      <w:r>
        <w:t>14.308</w:t>
      </w:r>
    </w:p>
    <w:p>
      <w:r>
        <w:t>-</w:t>
      </w:r>
    </w:p>
    <w:p>
      <w:r>
        <w:t>14.308</w:t>
      </w:r>
    </w:p>
    <w:p>
      <w:r>
        <w:t>2.146</w:t>
      </w:r>
    </w:p>
    <w:p>
      <w:r>
        <w:t>4.1</w:t>
      </w:r>
    </w:p>
    <w:p>
      <w:r>
        <w:t>Tiểu dự án 1:  Đầu tư cơ sở hạ tầng thiết yếu phục vụ sản xuất, đời sống trong vùng đồng bào DTTS và MN</w:t>
      </w:r>
    </w:p>
    <w:p>
      <w:r>
        <w:t>54.240</w:t>
      </w:r>
    </w:p>
    <w:p>
      <w:r>
        <w:t>52.094</w:t>
      </w:r>
    </w:p>
    <w:p>
      <w:r>
        <w:t>37.786</w:t>
      </w:r>
    </w:p>
    <w:p>
      <w:r>
        <w:t>14.308</w:t>
      </w:r>
    </w:p>
    <w:p>
      <w:r>
        <w:t>-</w:t>
      </w:r>
    </w:p>
    <w:p>
      <w:r>
        <w:t>-</w:t>
      </w:r>
    </w:p>
    <w:p>
      <w:r>
        <w:t>-</w:t>
      </w:r>
    </w:p>
    <w:p>
      <w:r>
        <w:t>14.308</w:t>
      </w:r>
    </w:p>
    <w:p>
      <w:r>
        <w:t>-</w:t>
      </w:r>
    </w:p>
    <w:p>
      <w:r>
        <w:t>14.308</w:t>
      </w:r>
    </w:p>
    <w:p>
      <w:r>
        <w:t>2.146</w:t>
      </w:r>
    </w:p>
    <w:p>
      <w:r>
        <w:t>Huyện Tuy Phong</w:t>
      </w:r>
    </w:p>
    <w:p>
      <w:r>
        <w:t>4.303</w:t>
      </w:r>
    </w:p>
    <w:p>
      <w:r>
        <w:t>4.303</w:t>
      </w:r>
    </w:p>
    <w:p>
      <w:r>
        <w:t>4.303</w:t>
      </w:r>
    </w:p>
    <w:p>
      <w:r>
        <w:t>-</w:t>
      </w:r>
    </w:p>
    <w:p>
      <w:r>
        <w:t>Huyện Bắc Bình</w:t>
      </w:r>
    </w:p>
    <w:p>
      <w:r>
        <w:t>10.809</w:t>
      </w:r>
    </w:p>
    <w:p>
      <w:r>
        <w:t>10.724</w:t>
      </w:r>
    </w:p>
    <w:p>
      <w:r>
        <w:t>10.153</w:t>
      </w:r>
    </w:p>
    <w:p>
      <w:r>
        <w:t>571</w:t>
      </w:r>
    </w:p>
    <w:p>
      <w:r>
        <w:t>571</w:t>
      </w:r>
    </w:p>
    <w:p>
      <w:r>
        <w:t>85</w:t>
      </w:r>
    </w:p>
    <w:p>
      <w:r>
        <w:t>Huyện Hàm Thuận Bắc</w:t>
      </w:r>
    </w:p>
    <w:p>
      <w:r>
        <w:t>16.573</w:t>
      </w:r>
    </w:p>
    <w:p>
      <w:r>
        <w:t>15.886</w:t>
      </w:r>
    </w:p>
    <w:p>
      <w:r>
        <w:t>11.307</w:t>
      </w:r>
    </w:p>
    <w:p>
      <w:r>
        <w:t>4.579</w:t>
      </w:r>
    </w:p>
    <w:p>
      <w:r>
        <w:t>4.579</w:t>
      </w:r>
    </w:p>
    <w:p>
      <w:r>
        <w:t>687</w:t>
      </w:r>
    </w:p>
    <w:p>
      <w:r>
        <w:t>Huyện Hàm Thuận Nam</w:t>
      </w:r>
    </w:p>
    <w:p>
      <w:r>
        <w:t>7.445</w:t>
      </w:r>
    </w:p>
    <w:p>
      <w:r>
        <w:t>7.015</w:t>
      </w:r>
    </w:p>
    <w:p>
      <w:r>
        <w:t>4.150</w:t>
      </w:r>
    </w:p>
    <w:p>
      <w:r>
        <w:t>2.865</w:t>
      </w:r>
    </w:p>
    <w:p>
      <w:r>
        <w:t>2.865</w:t>
      </w:r>
    </w:p>
    <w:p>
      <w:r>
        <w:t>430</w:t>
      </w:r>
    </w:p>
    <w:p>
      <w:r>
        <w:t>Huyện Tánh Linh</w:t>
      </w:r>
    </w:p>
    <w:p>
      <w:r>
        <w:t>15.110</w:t>
      </w:r>
    </w:p>
    <w:p>
      <w:r>
        <w:t>14.166</w:t>
      </w:r>
    </w:p>
    <w:p>
      <w:r>
        <w:t>7.873</w:t>
      </w:r>
    </w:p>
    <w:p>
      <w:r>
        <w:t>6.293</w:t>
      </w:r>
    </w:p>
    <w:p>
      <w:r>
        <w:t>6.293</w:t>
      </w:r>
    </w:p>
    <w:p>
      <w:r>
        <w:t>944</w:t>
      </w:r>
    </w:p>
    <w:p>
      <w:r>
        <w:t>5</w:t>
      </w:r>
    </w:p>
    <w:p>
      <w:r>
        <w:t>Dự án 5: Phát triển giáo dục và đào tạo nâng cao chất lượng nguồn nhân lực</w:t>
      </w:r>
    </w:p>
    <w:p>
      <w:r>
        <w:t>35.529</w:t>
      </w:r>
    </w:p>
    <w:p>
      <w:r>
        <w:t>32.071</w:t>
      </w:r>
    </w:p>
    <w:p>
      <w:r>
        <w:t>9.016</w:t>
      </w:r>
    </w:p>
    <w:p>
      <w:r>
        <w:t>23.055</w:t>
      </w:r>
    </w:p>
    <w:p>
      <w:r>
        <w:t>23.055</w:t>
      </w:r>
    </w:p>
    <w:p>
      <w:r>
        <w:t>-</w:t>
      </w:r>
    </w:p>
    <w:p>
      <w:r>
        <w:t>-</w:t>
      </w:r>
    </w:p>
    <w:p>
      <w:r>
        <w:t>-</w:t>
      </w:r>
    </w:p>
    <w:p>
      <w:r>
        <w:t>-</w:t>
      </w:r>
    </w:p>
    <w:p>
      <w:r>
        <w:t>23.055</w:t>
      </w:r>
    </w:p>
    <w:p>
      <w:r>
        <w:t>3.458</w:t>
      </w:r>
    </w:p>
    <w:p>
      <w:r>
        <w:t>5.1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33.492</w:t>
      </w:r>
    </w:p>
    <w:p>
      <w:r>
        <w:t>30.300</w:t>
      </w:r>
    </w:p>
    <w:p>
      <w:r>
        <w:t>9.016</w:t>
      </w:r>
    </w:p>
    <w:p>
      <w:r>
        <w:t>21.284</w:t>
      </w:r>
    </w:p>
    <w:p>
      <w:r>
        <w:t>21.284</w:t>
      </w:r>
    </w:p>
    <w:p>
      <w:r>
        <w:t>-</w:t>
      </w:r>
    </w:p>
    <w:p>
      <w:r>
        <w:t>-</w:t>
      </w:r>
    </w:p>
    <w:p>
      <w:r>
        <w:t>-</w:t>
      </w:r>
    </w:p>
    <w:p>
      <w:r>
        <w:t>-</w:t>
      </w:r>
    </w:p>
    <w:p>
      <w:r>
        <w:t>21.284</w:t>
      </w:r>
    </w:p>
    <w:p>
      <w:r>
        <w:t>3.192</w:t>
      </w:r>
    </w:p>
    <w:p>
      <w:r>
        <w:t>Giao UBND tỉnh phân khai chi tiết vốn sự nghiệp</w:t>
      </w:r>
    </w:p>
    <w:p>
      <w:r>
        <w:t>-</w:t>
      </w:r>
    </w:p>
    <w:p>
      <w:r>
        <w:t>Phân bổ vốn cho Sở Giáo dục và Đào tạo không quá 10% vốn sự nghiệp cho tiểu dự án 1</w:t>
      </w:r>
    </w:p>
    <w:p>
      <w:r>
        <w:t>2.447</w:t>
      </w:r>
    </w:p>
    <w:p>
      <w:r>
        <w:t>2.128</w:t>
      </w:r>
    </w:p>
    <w:p>
      <w:r>
        <w:t>2.128</w:t>
      </w:r>
    </w:p>
    <w:p>
      <w:r>
        <w:t>2.128</w:t>
      </w:r>
    </w:p>
    <w:p>
      <w:r>
        <w:t>2.128</w:t>
      </w:r>
    </w:p>
    <w:p>
      <w:r>
        <w:t>319</w:t>
      </w:r>
    </w:p>
    <w:p>
      <w:r>
        <w:t>*</w:t>
      </w:r>
    </w:p>
    <w:p>
      <w:r>
        <w:t>Còn lại giao Sở Giáo dục và Đào tạo tham mưu UBND tỉnh phân bổ sự nghiệp mua sắm trang thiết bị, sách giáo khoa ... cho 01 trường PT DTNT tỉnh và 04 trường DTNT huyện theo tiêu chí</w:t>
      </w:r>
    </w:p>
    <w:p>
      <w:r>
        <w:t>22.029</w:t>
      </w:r>
    </w:p>
    <w:p>
      <w:r>
        <w:t>19.156</w:t>
      </w:r>
    </w:p>
    <w:p>
      <w:r>
        <w:t>19.156</w:t>
      </w:r>
    </w:p>
    <w:p>
      <w:r>
        <w:t>19.156</w:t>
      </w:r>
    </w:p>
    <w:p>
      <w:r>
        <w:t>19.156</w:t>
      </w:r>
    </w:p>
    <w:p>
      <w:r>
        <w:t>2.873</w:t>
      </w:r>
    </w:p>
    <w:p>
      <w:r>
        <w:t>-</w:t>
      </w:r>
    </w:p>
    <w:p>
      <w:r>
        <w:t>Phân bổ vốn đầu tư cho các huyện thực hiện các công trình tại 04 trường nội trú cấp huyện</w:t>
      </w:r>
    </w:p>
    <w:p>
      <w:r>
        <w:t>9.016</w:t>
      </w:r>
    </w:p>
    <w:p>
      <w:r>
        <w:t>9.016</w:t>
      </w:r>
    </w:p>
    <w:p>
      <w:r>
        <w:t>9.016</w:t>
      </w:r>
    </w:p>
    <w:p>
      <w:r>
        <w:t>-</w:t>
      </w:r>
    </w:p>
    <w:p>
      <w:r>
        <w:t>Huyện Bắc Bình</w:t>
      </w:r>
    </w:p>
    <w:p>
      <w:r>
        <w:t>3.231</w:t>
      </w:r>
    </w:p>
    <w:p>
      <w:r>
        <w:t>3.231</w:t>
      </w:r>
    </w:p>
    <w:p>
      <w:r>
        <w:t>3.231</w:t>
      </w:r>
    </w:p>
    <w:p>
      <w:r>
        <w:t>-</w:t>
      </w:r>
    </w:p>
    <w:p>
      <w:r>
        <w:t>Huyện Hàm Thuận Bắc</w:t>
      </w:r>
    </w:p>
    <w:p>
      <w:r>
        <w:t>2.207</w:t>
      </w:r>
    </w:p>
    <w:p>
      <w:r>
        <w:t>2.207</w:t>
      </w:r>
    </w:p>
    <w:p>
      <w:r>
        <w:t>2.207</w:t>
      </w:r>
    </w:p>
    <w:p>
      <w:r>
        <w:t>-</w:t>
      </w:r>
    </w:p>
    <w:p>
      <w:r>
        <w:t>Huyện Hàm Thuận Nam</w:t>
      </w:r>
    </w:p>
    <w:p>
      <w:r>
        <w:t>1.515</w:t>
      </w:r>
    </w:p>
    <w:p>
      <w:r>
        <w:t>1.515</w:t>
      </w:r>
    </w:p>
    <w:p>
      <w:r>
        <w:t>1.515</w:t>
      </w:r>
    </w:p>
    <w:p>
      <w:r>
        <w:t>-</w:t>
      </w:r>
    </w:p>
    <w:p>
      <w:r>
        <w:t>Huyện Tánh Linh</w:t>
      </w:r>
    </w:p>
    <w:p>
      <w:r>
        <w:t>2.063</w:t>
      </w:r>
    </w:p>
    <w:p>
      <w:r>
        <w:t>2.063</w:t>
      </w:r>
    </w:p>
    <w:p>
      <w:r>
        <w:t>2.063</w:t>
      </w:r>
    </w:p>
    <w:p>
      <w:r>
        <w:t>-</w:t>
      </w:r>
    </w:p>
    <w:p>
      <w:r>
        <w:t>5.2</w:t>
      </w:r>
    </w:p>
    <w:p>
      <w:r>
        <w:t>Tiểu dự án 2:  Bồi dưỡng kiến thức dân tộc; đào tạo dự bị đại học, đại học và sau đại học đáp ứng nhu cầu nhân lực cho vùng đồng bào DTTS</w:t>
      </w:r>
    </w:p>
    <w:p>
      <w:r>
        <w:t>141</w:t>
      </w:r>
    </w:p>
    <w:p>
      <w:r>
        <w:t>123</w:t>
      </w:r>
    </w:p>
    <w:p>
      <w:r>
        <w:t>123</w:t>
      </w:r>
    </w:p>
    <w:p>
      <w:r>
        <w:t>123</w:t>
      </w:r>
    </w:p>
    <w:p>
      <w:r>
        <w:t>123</w:t>
      </w:r>
    </w:p>
    <w:p>
      <w:r>
        <w:t>18</w:t>
      </w:r>
    </w:p>
    <w:p>
      <w:r>
        <w:t>Giao UBND tỉnh phân khai chi tiết vốn sự nghiệp</w:t>
      </w:r>
    </w:p>
    <w:p>
      <w:r>
        <w:t>Bồi dưỡng kiến thức dân tộc (phân bổ 100% vốn SN cho Ban Dân tộc tỉnh)</w:t>
      </w:r>
    </w:p>
    <w:p>
      <w:r>
        <w:t>141</w:t>
      </w:r>
    </w:p>
    <w:p>
      <w:r>
        <w:t>123</w:t>
      </w:r>
    </w:p>
    <w:p>
      <w:r>
        <w:t>123</w:t>
      </w:r>
    </w:p>
    <w:p>
      <w:r>
        <w:t>123</w:t>
      </w:r>
    </w:p>
    <w:p>
      <w:r>
        <w:t>18</w:t>
      </w:r>
    </w:p>
    <w:p>
      <w:r>
        <w:t>5.3</w:t>
      </w:r>
    </w:p>
    <w:p>
      <w:r>
        <w:t>Tiểu dự án 3: Dự án phát triển giáo dục nghề nghiệp và giải quyết việc làm cho thanh niên vùng đồng bào DTTS&amp;MN</w:t>
      </w:r>
    </w:p>
    <w:p>
      <w:r>
        <w:t>1.331</w:t>
      </w:r>
    </w:p>
    <w:p>
      <w:r>
        <w:t>1.157</w:t>
      </w:r>
    </w:p>
    <w:p>
      <w:r>
        <w:t>1.157</w:t>
      </w:r>
    </w:p>
    <w:p>
      <w:r>
        <w:t>1.157</w:t>
      </w:r>
    </w:p>
    <w:p>
      <w:r>
        <w:t>-</w:t>
      </w:r>
    </w:p>
    <w:p>
      <w:r>
        <w:t>-</w:t>
      </w:r>
    </w:p>
    <w:p>
      <w:r>
        <w:t>-</w:t>
      </w:r>
    </w:p>
    <w:p>
      <w:r>
        <w:t>1.157</w:t>
      </w:r>
    </w:p>
    <w:p>
      <w:r>
        <w:t>174</w:t>
      </w:r>
    </w:p>
    <w:p>
      <w:r>
        <w:t>Giao UBND tỉnh phân khai chi tiết vốn sự nghiệp</w:t>
      </w:r>
    </w:p>
    <w:p>
      <w:r>
        <w:t>Phân bổ vốn cho Sở Lao động - Thương binh và Xã hội không quá 2,5% tổng vốn tiểu dự án</w:t>
      </w:r>
    </w:p>
    <w:p>
      <w:r>
        <w:t>29</w:t>
      </w:r>
    </w:p>
    <w:p>
      <w:r>
        <w:t>29</w:t>
      </w:r>
    </w:p>
    <w:p>
      <w:r>
        <w:t>29</w:t>
      </w:r>
    </w:p>
    <w:p>
      <w:r>
        <w:t>29</w:t>
      </w:r>
    </w:p>
    <w:p>
      <w:r>
        <w:t>Mỗi học viên được đào tạo nghề (phân bổ cho các địa phương triển khai thực hiện theo tiêu chí)</w:t>
      </w:r>
    </w:p>
    <w:p>
      <w:r>
        <w:t>1.128</w:t>
      </w:r>
    </w:p>
    <w:p>
      <w:r>
        <w:t>1.128</w:t>
      </w:r>
    </w:p>
    <w:p>
      <w:r>
        <w:t>1.128</w:t>
      </w:r>
    </w:p>
    <w:p>
      <w:r>
        <w:t>1.128</w:t>
      </w:r>
    </w:p>
    <w:p>
      <w:r>
        <w:t>5.4</w:t>
      </w:r>
    </w:p>
    <w:p>
      <w:r>
        <w:t>Tiểu dự án 4:  Đào tạo nâng cao năng lực cho cộng đồng và cán bộ triển khai Chương trình ở các cấp</w:t>
      </w:r>
    </w:p>
    <w:p>
      <w:r>
        <w:t>565</w:t>
      </w:r>
    </w:p>
    <w:p>
      <w:r>
        <w:t>491</w:t>
      </w:r>
    </w:p>
    <w:p>
      <w:r>
        <w:t>-</w:t>
      </w:r>
    </w:p>
    <w:p>
      <w:r>
        <w:t>491</w:t>
      </w:r>
    </w:p>
    <w:p>
      <w:r>
        <w:t>491</w:t>
      </w:r>
    </w:p>
    <w:p>
      <w:r>
        <w:t>-</w:t>
      </w:r>
    </w:p>
    <w:p>
      <w:r>
        <w:t>-</w:t>
      </w:r>
    </w:p>
    <w:p>
      <w:r>
        <w:t>-</w:t>
      </w:r>
    </w:p>
    <w:p>
      <w:r>
        <w:t>-</w:t>
      </w:r>
    </w:p>
    <w:p>
      <w:r>
        <w:t>491</w:t>
      </w:r>
    </w:p>
    <w:p>
      <w:r>
        <w:t>74</w:t>
      </w:r>
    </w:p>
    <w:p>
      <w:r>
        <w:t>Giao UBND tỉnh phân khai chi tiết vốn sự nghiệp</w:t>
      </w:r>
    </w:p>
    <w:p>
      <w:r>
        <w:t>Phân bổ 100% vốn sự nghiệp cho Ban Dân tộc tỉnh</w:t>
      </w:r>
    </w:p>
    <w:p>
      <w:r>
        <w:t>565</w:t>
      </w:r>
    </w:p>
    <w:p>
      <w:r>
        <w:t>491</w:t>
      </w:r>
    </w:p>
    <w:p>
      <w:r>
        <w:t>491</w:t>
      </w:r>
    </w:p>
    <w:p>
      <w:r>
        <w:t>491</w:t>
      </w:r>
    </w:p>
    <w:p>
      <w:r>
        <w:t>491</w:t>
      </w:r>
    </w:p>
    <w:p>
      <w:r>
        <w:t>74</w:t>
      </w:r>
    </w:p>
    <w:p>
      <w:r>
        <w:t>6</w:t>
      </w:r>
    </w:p>
    <w:p>
      <w:r>
        <w:t>Dự án 6: Bảo tồn phát huy giá trị văn hóa truyền thống tốt đẹp của các dân tộc thiểu số gắn với phát triển du lịch</w:t>
      </w:r>
    </w:p>
    <w:p>
      <w:r>
        <w:t>8.865</w:t>
      </w:r>
    </w:p>
    <w:p>
      <w:r>
        <w:t>8.298</w:t>
      </w:r>
    </w:p>
    <w:p>
      <w:r>
        <w:t>4.518</w:t>
      </w:r>
    </w:p>
    <w:p>
      <w:r>
        <w:t>3.780</w:t>
      </w:r>
    </w:p>
    <w:p>
      <w:r>
        <w:t>3.780</w:t>
      </w:r>
    </w:p>
    <w:p>
      <w:r>
        <w:t>3.780</w:t>
      </w:r>
    </w:p>
    <w:p>
      <w:r>
        <w:t>567</w:t>
      </w:r>
    </w:p>
    <w:p>
      <w:r>
        <w:t>Giao UBND tỉnh phân khai chi tiết</w:t>
      </w:r>
    </w:p>
    <w:p>
      <w:r>
        <w:t>7</w:t>
      </w:r>
    </w:p>
    <w:p>
      <w:r>
        <w:t>Dự án 7:  Chăm sóc sức khỏe nhân dân nâng cao thể trạng, tầm vóc người DTTS; phòng chống suy dinh dưỡng trẻ em</w:t>
      </w:r>
    </w:p>
    <w:p>
      <w:r>
        <w:t>1.665</w:t>
      </w:r>
    </w:p>
    <w:p>
      <w:r>
        <w:t>1.448</w:t>
      </w:r>
    </w:p>
    <w:p>
      <w:r>
        <w:t>1.448</w:t>
      </w:r>
    </w:p>
    <w:p>
      <w:r>
        <w:t>-</w:t>
      </w:r>
    </w:p>
    <w:p>
      <w:r>
        <w:t>1.448</w:t>
      </w:r>
    </w:p>
    <w:p>
      <w:r>
        <w:t>-</w:t>
      </w:r>
    </w:p>
    <w:p>
      <w:r>
        <w:t>-</w:t>
      </w:r>
    </w:p>
    <w:p>
      <w:r>
        <w:t>-</w:t>
      </w:r>
    </w:p>
    <w:p>
      <w:r>
        <w:t>1.448</w:t>
      </w:r>
    </w:p>
    <w:p>
      <w:r>
        <w:t>217</w:t>
      </w:r>
    </w:p>
    <w:p>
      <w:r>
        <w:t>Giao UBND tỉnh phân khai chi tiết</w:t>
      </w:r>
    </w:p>
    <w:p>
      <w:r>
        <w:t>-</w:t>
      </w:r>
    </w:p>
    <w:p>
      <w:r>
        <w:t>Phân bổ vốn cho Sở Y tế không quá 10% tổng vốn sự nghiệp của dự án</w:t>
      </w:r>
    </w:p>
    <w:p>
      <w:r>
        <w:t>167</w:t>
      </w:r>
    </w:p>
    <w:p>
      <w:r>
        <w:t>145</w:t>
      </w:r>
    </w:p>
    <w:p>
      <w:r>
        <w:t>145</w:t>
      </w:r>
    </w:p>
    <w:p>
      <w:r>
        <w:t>145</w:t>
      </w:r>
    </w:p>
    <w:p>
      <w:r>
        <w:t>22</w:t>
      </w:r>
    </w:p>
    <w:p>
      <w:r>
        <w:t>*</w:t>
      </w:r>
    </w:p>
    <w:p>
      <w:r>
        <w:t>Còn lại phân bổ để mua sắm trang thiết bị thiết yếu cho Trạm Y tế các xã khu vực III, II,I; nâng cao chất lượng dân số vùng đồng bào dân tộc thiểu số và miền núi theo tiêu chí quy định</w:t>
      </w:r>
    </w:p>
    <w:p>
      <w:r>
        <w:t>1.498</w:t>
      </w:r>
    </w:p>
    <w:p>
      <w:r>
        <w:t>1.303</w:t>
      </w:r>
    </w:p>
    <w:p>
      <w:r>
        <w:t>1.303</w:t>
      </w:r>
    </w:p>
    <w:p>
      <w:r>
        <w:t>1.303</w:t>
      </w:r>
    </w:p>
    <w:p>
      <w:r>
        <w:t>195</w:t>
      </w:r>
    </w:p>
    <w:p>
      <w:r>
        <w:t>8</w:t>
      </w:r>
    </w:p>
    <w:p>
      <w:r>
        <w:t>Dự án 8: Thực hiện bình đẳng giới và giải quyết những vấn đề cấp thiết đối với phụ nữ và trẻ em</w:t>
      </w:r>
    </w:p>
    <w:p>
      <w:r>
        <w:t>1.630</w:t>
      </w:r>
    </w:p>
    <w:p>
      <w:r>
        <w:t>1.417</w:t>
      </w:r>
    </w:p>
    <w:p>
      <w:r>
        <w:t>1.417</w:t>
      </w:r>
    </w:p>
    <w:p>
      <w:r>
        <w:t>-</w:t>
      </w:r>
    </w:p>
    <w:p>
      <w:r>
        <w:t>-</w:t>
      </w:r>
    </w:p>
    <w:p>
      <w:r>
        <w:t>1.417</w:t>
      </w:r>
    </w:p>
    <w:p>
      <w:r>
        <w:t>1.417</w:t>
      </w:r>
    </w:p>
    <w:p>
      <w:r>
        <w:t>213</w:t>
      </w:r>
    </w:p>
    <w:p>
      <w:r>
        <w:t>Giao UBND tỉnh phân khai chi tiết</w:t>
      </w:r>
    </w:p>
    <w:p>
      <w:r>
        <w:t>-</w:t>
      </w:r>
    </w:p>
    <w:p>
      <w:r>
        <w:t>Phân bổ vốn cho Hội Liên hiệp Phụ nữ tỉnh không quá 12% tổng vốn sự nghiệp của dự án</w:t>
      </w:r>
    </w:p>
    <w:p>
      <w:r>
        <w:t>196</w:t>
      </w:r>
    </w:p>
    <w:p>
      <w:r>
        <w:t>170</w:t>
      </w:r>
    </w:p>
    <w:p>
      <w:r>
        <w:t>170</w:t>
      </w:r>
    </w:p>
    <w:p>
      <w:r>
        <w:t>170</w:t>
      </w:r>
    </w:p>
    <w:p>
      <w:r>
        <w:t>26</w:t>
      </w:r>
    </w:p>
    <w:p>
      <w:r>
        <w:t>*</w:t>
      </w:r>
    </w:p>
    <w:p>
      <w:r>
        <w:t>Còn lại phân bổ cho Hội Liên hiệp Phụ nữ tỉnh chủ trì thực hiện theo tiêu chí quy định</w:t>
      </w:r>
    </w:p>
    <w:p>
      <w:r>
        <w:t>1.434</w:t>
      </w:r>
    </w:p>
    <w:p>
      <w:r>
        <w:t>1.247</w:t>
      </w:r>
    </w:p>
    <w:p>
      <w:r>
        <w:t>1.247</w:t>
      </w:r>
    </w:p>
    <w:p>
      <w:r>
        <w:t>1.247</w:t>
      </w:r>
    </w:p>
    <w:p>
      <w:r>
        <w:t>187</w:t>
      </w:r>
    </w:p>
    <w:p>
      <w:r>
        <w:t>9</w:t>
      </w:r>
    </w:p>
    <w:p>
      <w:r>
        <w:t>DỰ ÁN 9: Đầu tư phát triển nhóm dân tộc ít người, nhóm dân tộc còn gặp nhiều khó khăn</w:t>
      </w:r>
    </w:p>
    <w:p>
      <w:r>
        <w:t>1.527</w:t>
      </w:r>
    </w:p>
    <w:p>
      <w:r>
        <w:t>1.328</w:t>
      </w:r>
    </w:p>
    <w:p>
      <w:r>
        <w:t>1.328</w:t>
      </w:r>
    </w:p>
    <w:p>
      <w:r>
        <w:t>-</w:t>
      </w:r>
    </w:p>
    <w:p>
      <w:r>
        <w:t>-</w:t>
      </w:r>
    </w:p>
    <w:p>
      <w:r>
        <w:t>-</w:t>
      </w:r>
    </w:p>
    <w:p>
      <w:r>
        <w:t>-</w:t>
      </w:r>
    </w:p>
    <w:p>
      <w:r>
        <w:t>1.328</w:t>
      </w:r>
    </w:p>
    <w:p>
      <w:r>
        <w:t>1.328</w:t>
      </w:r>
    </w:p>
    <w:p>
      <w:r>
        <w:t>199</w:t>
      </w:r>
    </w:p>
    <w:p>
      <w:r>
        <w:t>9.1</w:t>
      </w:r>
    </w:p>
    <w:p>
      <w:r>
        <w:t>Tiểu dự án 2:  Giảm thiểu tình trạng tảo hôn và hôn nhân cận huyết thống trong vùng đồng bào DTTS&amp;MN</w:t>
      </w:r>
    </w:p>
    <w:p>
      <w:r>
        <w:t>1.527</w:t>
      </w:r>
    </w:p>
    <w:p>
      <w:r>
        <w:t>1.328</w:t>
      </w:r>
    </w:p>
    <w:p>
      <w:r>
        <w:t>1.328</w:t>
      </w:r>
    </w:p>
    <w:p>
      <w:r>
        <w:t>-</w:t>
      </w:r>
    </w:p>
    <w:p>
      <w:r>
        <w:t>-</w:t>
      </w:r>
    </w:p>
    <w:p>
      <w:r>
        <w:t>-</w:t>
      </w:r>
    </w:p>
    <w:p>
      <w:r>
        <w:t>-</w:t>
      </w:r>
    </w:p>
    <w:p>
      <w:r>
        <w:t>1.328</w:t>
      </w:r>
    </w:p>
    <w:p>
      <w:r>
        <w:t>199</w:t>
      </w:r>
    </w:p>
    <w:p>
      <w:r>
        <w:t>Giao UBND tỉnh phân khai chi tiết</w:t>
      </w:r>
    </w:p>
    <w:p>
      <w:r>
        <w:t>-</w:t>
      </w:r>
    </w:p>
    <w:p>
      <w:r>
        <w:t>Phân bổ vốn cho Ban Dân tộc tỉnh không quá 16% vốn sự nghiệp của tiêu dự án.</w:t>
      </w:r>
    </w:p>
    <w:p>
      <w:r>
        <w:t>244</w:t>
      </w:r>
    </w:p>
    <w:p>
      <w:r>
        <w:t>212</w:t>
      </w:r>
    </w:p>
    <w:p>
      <w:r>
        <w:t>212</w:t>
      </w:r>
    </w:p>
    <w:p>
      <w:r>
        <w:t>212</w:t>
      </w:r>
    </w:p>
    <w:p>
      <w:r>
        <w:t>32</w:t>
      </w:r>
    </w:p>
    <w:p>
      <w:r>
        <w:t>*</w:t>
      </w:r>
    </w:p>
    <w:p>
      <w:r>
        <w:t>Còn lại phân bổ cho các địa phương theo tiêu chí quy định</w:t>
      </w:r>
    </w:p>
    <w:p>
      <w:r>
        <w:t>1.283</w:t>
      </w:r>
    </w:p>
    <w:p>
      <w:r>
        <w:t>1.116</w:t>
      </w:r>
    </w:p>
    <w:p>
      <w:r>
        <w:t>-</w:t>
      </w:r>
    </w:p>
    <w:p>
      <w:r>
        <w:t>1.116</w:t>
      </w:r>
    </w:p>
    <w:p>
      <w:r>
        <w:t>-</w:t>
      </w:r>
    </w:p>
    <w:p>
      <w:r>
        <w:t>-</w:t>
      </w:r>
    </w:p>
    <w:p>
      <w:r>
        <w:t>-</w:t>
      </w:r>
    </w:p>
    <w:p>
      <w:r>
        <w:t>-</w:t>
      </w:r>
    </w:p>
    <w:p>
      <w:r>
        <w:t>1.116</w:t>
      </w:r>
    </w:p>
    <w:p>
      <w:r>
        <w:t>167</w:t>
      </w:r>
    </w:p>
    <w:p>
      <w:r>
        <w:t>Huyện Tuy Phong (3 xã)</w:t>
      </w:r>
    </w:p>
    <w:p>
      <w:r>
        <w:t>107</w:t>
      </w:r>
    </w:p>
    <w:p>
      <w:r>
        <w:t>93</w:t>
      </w:r>
    </w:p>
    <w:p>
      <w:r>
        <w:t>93</w:t>
      </w:r>
    </w:p>
    <w:p>
      <w:r>
        <w:t>93</w:t>
      </w:r>
    </w:p>
    <w:p>
      <w:r>
        <w:t>14</w:t>
      </w:r>
    </w:p>
    <w:p>
      <w:r>
        <w:t>Huyện Bắc Bình (11 xã)</w:t>
      </w:r>
    </w:p>
    <w:p>
      <w:r>
        <w:t>449</w:t>
      </w:r>
    </w:p>
    <w:p>
      <w:r>
        <w:t>391</w:t>
      </w:r>
    </w:p>
    <w:p>
      <w:r>
        <w:t>391</w:t>
      </w:r>
    </w:p>
    <w:p>
      <w:r>
        <w:t>391</w:t>
      </w:r>
    </w:p>
    <w:p>
      <w:r>
        <w:t>58</w:t>
      </w:r>
    </w:p>
    <w:p>
      <w:r>
        <w:t>Huyện Hàm Thuận Bắc (5 xã)</w:t>
      </w:r>
    </w:p>
    <w:p>
      <w:r>
        <w:t>309</w:t>
      </w:r>
    </w:p>
    <w:p>
      <w:r>
        <w:t>269</w:t>
      </w:r>
    </w:p>
    <w:p>
      <w:r>
        <w:t>269</w:t>
      </w:r>
    </w:p>
    <w:p>
      <w:r>
        <w:t>269</w:t>
      </w:r>
    </w:p>
    <w:p>
      <w:r>
        <w:t>40</w:t>
      </w:r>
    </w:p>
    <w:p>
      <w:r>
        <w:t>Huyện Hàm Thuận Nam (2 xã)</w:t>
      </w:r>
    </w:p>
    <w:p>
      <w:r>
        <w:t>189</w:t>
      </w:r>
    </w:p>
    <w:p>
      <w:r>
        <w:t>164</w:t>
      </w:r>
    </w:p>
    <w:p>
      <w:r>
        <w:t>164</w:t>
      </w:r>
    </w:p>
    <w:p>
      <w:r>
        <w:t>164</w:t>
      </w:r>
    </w:p>
    <w:p>
      <w:r>
        <w:t>25</w:t>
      </w:r>
    </w:p>
    <w:p>
      <w:r>
        <w:t>Huyện Hàm Tân (2 xã)</w:t>
      </w:r>
    </w:p>
    <w:p>
      <w:r>
        <w:t>26</w:t>
      </w:r>
    </w:p>
    <w:p>
      <w:r>
        <w:t>23</w:t>
      </w:r>
    </w:p>
    <w:p>
      <w:r>
        <w:t>23</w:t>
      </w:r>
    </w:p>
    <w:p>
      <w:r>
        <w:t>23</w:t>
      </w:r>
    </w:p>
    <w:p>
      <w:r>
        <w:t>3</w:t>
      </w:r>
    </w:p>
    <w:p>
      <w:r>
        <w:t>Huyện Tánh Linh (7 xã)</w:t>
      </w:r>
    </w:p>
    <w:p>
      <w:r>
        <w:t>189</w:t>
      </w:r>
    </w:p>
    <w:p>
      <w:r>
        <w:t>164</w:t>
      </w:r>
    </w:p>
    <w:p>
      <w:r>
        <w:t>164</w:t>
      </w:r>
    </w:p>
    <w:p>
      <w:r>
        <w:t>164</w:t>
      </w:r>
    </w:p>
    <w:p>
      <w:r>
        <w:t>25</w:t>
      </w:r>
    </w:p>
    <w:p>
      <w:r>
        <w:t>Huyện Đức Linh (1 xã)</w:t>
      </w:r>
    </w:p>
    <w:p>
      <w:r>
        <w:t>14</w:t>
      </w:r>
    </w:p>
    <w:p>
      <w:r>
        <w:t>12</w:t>
      </w:r>
    </w:p>
    <w:p>
      <w:r>
        <w:t>12</w:t>
      </w:r>
    </w:p>
    <w:p>
      <w:r>
        <w:t>12</w:t>
      </w:r>
    </w:p>
    <w:p>
      <w:r>
        <w:t>2</w:t>
      </w:r>
    </w:p>
    <w:p>
      <w:r>
        <w:t>10</w:t>
      </w:r>
    </w:p>
    <w:p>
      <w:r>
        <w:t>Dự án 10: Truyền thông, tuyên truyền, vận động trong vùng đồng bào DTTS&amp;MN. Kiểm tra, giám sát đánh giá việc tổ chức thực hiện Chương trình</w:t>
      </w:r>
    </w:p>
    <w:p>
      <w:r>
        <w:t>4.618</w:t>
      </w:r>
    </w:p>
    <w:p>
      <w:r>
        <w:t>4.064</w:t>
      </w:r>
    </w:p>
    <w:p>
      <w:r>
        <w:t>374</w:t>
      </w:r>
    </w:p>
    <w:p>
      <w:r>
        <w:t>3.690</w:t>
      </w:r>
    </w:p>
    <w:p>
      <w:r>
        <w:t>-</w:t>
      </w:r>
    </w:p>
    <w:p>
      <w:r>
        <w:t>-</w:t>
      </w:r>
    </w:p>
    <w:p>
      <w:r>
        <w:t>3.259</w:t>
      </w:r>
    </w:p>
    <w:p>
      <w:r>
        <w:t>431</w:t>
      </w:r>
    </w:p>
    <w:p>
      <w:r>
        <w:t>-</w:t>
      </w:r>
    </w:p>
    <w:p>
      <w:r>
        <w:t>3.690</w:t>
      </w:r>
    </w:p>
    <w:p>
      <w:r>
        <w:t>554</w:t>
      </w:r>
    </w:p>
    <w:p>
      <w:r>
        <w:t>10.1</w:t>
      </w:r>
    </w:p>
    <w:p>
      <w:r>
        <w:t>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Chương trình mục tiêu quốc gia phát triển kinh tế - xã hội vùng đồng bào DTTS&amp;MN giai đoạn 2021 -2030</w:t>
      </w:r>
    </w:p>
    <w:p>
      <w:r>
        <w:t>3.495</w:t>
      </w:r>
    </w:p>
    <w:p>
      <w:r>
        <w:t>3.039</w:t>
      </w:r>
    </w:p>
    <w:p>
      <w:r>
        <w:t>3.039</w:t>
      </w:r>
    </w:p>
    <w:p>
      <w:r>
        <w:t>3.039</w:t>
      </w:r>
    </w:p>
    <w:p>
      <w:r>
        <w:t>-</w:t>
      </w:r>
    </w:p>
    <w:p>
      <w:r>
        <w:t>-</w:t>
      </w:r>
    </w:p>
    <w:p>
      <w:r>
        <w:t>3.039</w:t>
      </w:r>
    </w:p>
    <w:p>
      <w:r>
        <w:t>456</w:t>
      </w:r>
    </w:p>
    <w:p>
      <w:r>
        <w:t>-</w:t>
      </w:r>
    </w:p>
    <w:p>
      <w:r>
        <w:t>-</w:t>
      </w:r>
    </w:p>
    <w:p>
      <w:r>
        <w:t>Phân bổ vốn cho Ban Dân tộc tỉnh không quá 67% tổng vốn sự nghiệp của tiểu dự án</w:t>
      </w:r>
    </w:p>
    <w:p>
      <w:r>
        <w:t>2.341</w:t>
      </w:r>
    </w:p>
    <w:p>
      <w:r>
        <w:t>2.036</w:t>
      </w:r>
    </w:p>
    <w:p>
      <w:r>
        <w:t>2.036</w:t>
      </w:r>
    </w:p>
    <w:p>
      <w:r>
        <w:t>2.036</w:t>
      </w:r>
    </w:p>
    <w:p>
      <w:r>
        <w:t>2.036</w:t>
      </w:r>
    </w:p>
    <w:p>
      <w:r>
        <w:t>305</w:t>
      </w:r>
    </w:p>
    <w:p>
      <w:r>
        <w:t>Giao UBND tỉnh phân khai chi tiết</w:t>
      </w:r>
    </w:p>
    <w:p>
      <w:r>
        <w:t>-</w:t>
      </w:r>
    </w:p>
    <w:p>
      <w:r>
        <w:t>Còn lại phân bổ cho các địa phương theo tiêu chí</w:t>
      </w:r>
    </w:p>
    <w:p>
      <w:r>
        <w:t>1.154</w:t>
      </w:r>
    </w:p>
    <w:p>
      <w:r>
        <w:t>1.003</w:t>
      </w:r>
    </w:p>
    <w:p>
      <w:r>
        <w:t>1.003</w:t>
      </w:r>
    </w:p>
    <w:p>
      <w:r>
        <w:t>-</w:t>
      </w:r>
    </w:p>
    <w:p>
      <w:r>
        <w:t>-</w:t>
      </w:r>
    </w:p>
    <w:p>
      <w:r>
        <w:t>1.003</w:t>
      </w:r>
    </w:p>
    <w:p>
      <w:r>
        <w:t>-</w:t>
      </w:r>
    </w:p>
    <w:p>
      <w:r>
        <w:t>-</w:t>
      </w:r>
    </w:p>
    <w:p>
      <w:r>
        <w:t>1.003</w:t>
      </w:r>
    </w:p>
    <w:p>
      <w:r>
        <w:t>151</w:t>
      </w:r>
    </w:p>
    <w:p>
      <w:r>
        <w:t>Huyện Tuy Phong</w:t>
      </w:r>
    </w:p>
    <w:p>
      <w:r>
        <w:t>112</w:t>
      </w:r>
    </w:p>
    <w:p>
      <w:r>
        <w:t>97</w:t>
      </w:r>
    </w:p>
    <w:p>
      <w:r>
        <w:t>97</w:t>
      </w:r>
    </w:p>
    <w:p>
      <w:r>
        <w:t>97</w:t>
      </w:r>
    </w:p>
    <w:p>
      <w:r>
        <w:t>15</w:t>
      </w:r>
    </w:p>
    <w:p>
      <w:r>
        <w:t>Huyện Bắc Bình</w:t>
      </w:r>
    </w:p>
    <w:p>
      <w:r>
        <w:t>409</w:t>
      </w:r>
    </w:p>
    <w:p>
      <w:r>
        <w:t>356</w:t>
      </w:r>
    </w:p>
    <w:p>
      <w:r>
        <w:t>356</w:t>
      </w:r>
    </w:p>
    <w:p>
      <w:r>
        <w:t>356</w:t>
      </w:r>
    </w:p>
    <w:p>
      <w:r>
        <w:t>53</w:t>
      </w:r>
    </w:p>
    <w:p>
      <w:r>
        <w:t>-</w:t>
      </w:r>
    </w:p>
    <w:p>
      <w:r>
        <w:t>Huyện Hàm Thuận Bắc</w:t>
      </w:r>
    </w:p>
    <w:p>
      <w:r>
        <w:t>186</w:t>
      </w:r>
    </w:p>
    <w:p>
      <w:r>
        <w:t>162</w:t>
      </w:r>
    </w:p>
    <w:p>
      <w:r>
        <w:t>162</w:t>
      </w:r>
    </w:p>
    <w:p>
      <w:r>
        <w:t>162</w:t>
      </w:r>
    </w:p>
    <w:p>
      <w:r>
        <w:t>24</w:t>
      </w:r>
    </w:p>
    <w:p>
      <w:r>
        <w:t>Huyện Hàm Thuận Nam</w:t>
      </w:r>
    </w:p>
    <w:p>
      <w:r>
        <w:t>75</w:t>
      </w:r>
    </w:p>
    <w:p>
      <w:r>
        <w:t>65</w:t>
      </w:r>
    </w:p>
    <w:p>
      <w:r>
        <w:t>65</w:t>
      </w:r>
    </w:p>
    <w:p>
      <w:r>
        <w:t>65</w:t>
      </w:r>
    </w:p>
    <w:p>
      <w:r>
        <w:t>10</w:t>
      </w:r>
    </w:p>
    <w:p>
      <w:r>
        <w:t>Huyện Hàm Tân</w:t>
      </w:r>
    </w:p>
    <w:p>
      <w:r>
        <w:t>75</w:t>
      </w:r>
    </w:p>
    <w:p>
      <w:r>
        <w:t>65</w:t>
      </w:r>
    </w:p>
    <w:p>
      <w:r>
        <w:t>65</w:t>
      </w:r>
    </w:p>
    <w:p>
      <w:r>
        <w:t>65</w:t>
      </w:r>
    </w:p>
    <w:p>
      <w:r>
        <w:t>10</w:t>
      </w:r>
    </w:p>
    <w:p>
      <w:r>
        <w:t>Huyện Tánh Linh</w:t>
      </w:r>
    </w:p>
    <w:p>
      <w:r>
        <w:t>260</w:t>
      </w:r>
    </w:p>
    <w:p>
      <w:r>
        <w:t>226</w:t>
      </w:r>
    </w:p>
    <w:p>
      <w:r>
        <w:t>226</w:t>
      </w:r>
    </w:p>
    <w:p>
      <w:r>
        <w:t>226</w:t>
      </w:r>
    </w:p>
    <w:p>
      <w:r>
        <w:t>34</w:t>
      </w:r>
    </w:p>
    <w:p>
      <w:r>
        <w:t>Huyện Đức Linh</w:t>
      </w:r>
    </w:p>
    <w:p>
      <w:r>
        <w:t>37</w:t>
      </w:r>
    </w:p>
    <w:p>
      <w:r>
        <w:t>32</w:t>
      </w:r>
    </w:p>
    <w:p>
      <w:r>
        <w:t>32</w:t>
      </w:r>
    </w:p>
    <w:p>
      <w:r>
        <w:t>32</w:t>
      </w:r>
    </w:p>
    <w:p>
      <w:r>
        <w:t>5</w:t>
      </w:r>
    </w:p>
    <w:p>
      <w:r>
        <w:t>10.2</w:t>
      </w:r>
    </w:p>
    <w:p>
      <w:r>
        <w:t>Tiểu dự án 2:  Ứng dụng công nghệ thông tin hỗ trợ phát triển kinh tế - xã hội và đảm bảo an ninh trật tự vùng đồng bào DTTS&amp;MN</w:t>
      </w:r>
    </w:p>
    <w:p>
      <w:r>
        <w:t>627</w:t>
      </w:r>
    </w:p>
    <w:p>
      <w:r>
        <w:t>594</w:t>
      </w:r>
    </w:p>
    <w:p>
      <w:r>
        <w:t>374</w:t>
      </w:r>
    </w:p>
    <w:p>
      <w:r>
        <w:t>220</w:t>
      </w:r>
    </w:p>
    <w:p>
      <w:r>
        <w:t>-</w:t>
      </w:r>
    </w:p>
    <w:p>
      <w:r>
        <w:t>-</w:t>
      </w:r>
    </w:p>
    <w:p>
      <w:r>
        <w:t>220</w:t>
      </w:r>
    </w:p>
    <w:p>
      <w:r>
        <w:t>-</w:t>
      </w:r>
    </w:p>
    <w:p>
      <w:r>
        <w:t>-</w:t>
      </w:r>
    </w:p>
    <w:p>
      <w:r>
        <w:t>33</w:t>
      </w:r>
    </w:p>
    <w:p>
      <w:r>
        <w:t>-</w:t>
      </w:r>
    </w:p>
    <w:p>
      <w:r>
        <w:t>Phân bổ cho Ban Dân tộc tỉnh không quá 25% tổng vốn đầu tư của tiểu dự án và không quá 67%) tổng vốn sự nghiệp của tiêu dự án để phục vụ công tác bộ phận giúp việc Tổ công tác thuộc Chương trình.</w:t>
      </w:r>
    </w:p>
    <w:p>
      <w:r>
        <w:t>263</w:t>
      </w:r>
    </w:p>
    <w:p>
      <w:r>
        <w:t>241</w:t>
      </w:r>
    </w:p>
    <w:p>
      <w:r>
        <w:t>94</w:t>
      </w:r>
    </w:p>
    <w:p>
      <w:r>
        <w:t>147</w:t>
      </w:r>
    </w:p>
    <w:p>
      <w:r>
        <w:t>147</w:t>
      </w:r>
    </w:p>
    <w:p>
      <w:r>
        <w:t>22</w:t>
      </w:r>
    </w:p>
    <w:p>
      <w:r>
        <w:t>Giao UBND tỉnh phân khai chi tiết</w:t>
      </w:r>
    </w:p>
    <w:p>
      <w:r>
        <w:t>-</w:t>
      </w:r>
    </w:p>
    <w:p>
      <w:r>
        <w:t>Còn lại phân bổ cho các địa phương theo tiêu chí</w:t>
      </w:r>
    </w:p>
    <w:p>
      <w:r>
        <w:t>364</w:t>
      </w:r>
    </w:p>
    <w:p>
      <w:r>
        <w:t>353</w:t>
      </w:r>
    </w:p>
    <w:p>
      <w:r>
        <w:t>280</w:t>
      </w:r>
    </w:p>
    <w:p>
      <w:r>
        <w:t>73</w:t>
      </w:r>
    </w:p>
    <w:p>
      <w:r>
        <w:t>-</w:t>
      </w:r>
    </w:p>
    <w:p>
      <w:r>
        <w:t>-</w:t>
      </w:r>
    </w:p>
    <w:p>
      <w:r>
        <w:t>73</w:t>
      </w:r>
    </w:p>
    <w:p>
      <w:r>
        <w:t>-</w:t>
      </w:r>
    </w:p>
    <w:p>
      <w:r>
        <w:t>-</w:t>
      </w:r>
    </w:p>
    <w:p>
      <w:r>
        <w:t>11</w:t>
      </w:r>
    </w:p>
    <w:p>
      <w:r>
        <w:t>Huyện Hàm Thuận Bắc (01 xã KV III, 3 thôn ĐBKK)</w:t>
      </w:r>
    </w:p>
    <w:p>
      <w:r>
        <w:t>122</w:t>
      </w:r>
    </w:p>
    <w:p>
      <w:r>
        <w:t>118</w:t>
      </w:r>
    </w:p>
    <w:p>
      <w:r>
        <w:t>93</w:t>
      </w:r>
    </w:p>
    <w:p>
      <w:r>
        <w:t>25</w:t>
      </w:r>
    </w:p>
    <w:p>
      <w:r>
        <w:t>25</w:t>
      </w:r>
    </w:p>
    <w:p>
      <w:r>
        <w:t>4</w:t>
      </w:r>
    </w:p>
    <w:p>
      <w:r>
        <w:t>Huyện Hàm Thuận Nam (01 xã KVIII)</w:t>
      </w:r>
    </w:p>
    <w:p>
      <w:r>
        <w:t>115</w:t>
      </w:r>
    </w:p>
    <w:p>
      <w:r>
        <w:t>112</w:t>
      </w:r>
    </w:p>
    <w:p>
      <w:r>
        <w:t>89</w:t>
      </w:r>
    </w:p>
    <w:p>
      <w:r>
        <w:t>23</w:t>
      </w:r>
    </w:p>
    <w:p>
      <w:r>
        <w:t>23</w:t>
      </w:r>
    </w:p>
    <w:p>
      <w:r>
        <w:t>3</w:t>
      </w:r>
    </w:p>
    <w:p>
      <w:r>
        <w:t>Huyện Tánh Linh (01 xã KV III, 6 thôn ĐBKK)</w:t>
      </w:r>
    </w:p>
    <w:p>
      <w:r>
        <w:t>127</w:t>
      </w:r>
    </w:p>
    <w:p>
      <w:r>
        <w:t>123</w:t>
      </w:r>
    </w:p>
    <w:p>
      <w:r>
        <w:t>98</w:t>
      </w:r>
    </w:p>
    <w:p>
      <w:r>
        <w:t>25</w:t>
      </w:r>
    </w:p>
    <w:p>
      <w:r>
        <w:t>25</w:t>
      </w:r>
    </w:p>
    <w:p>
      <w:r>
        <w:t>4</w:t>
      </w:r>
    </w:p>
    <w:p>
      <w:r>
        <w:t>10.3</w:t>
      </w:r>
    </w:p>
    <w:p>
      <w:r>
        <w:t>Tiểu dự án 3:  Kiểm tra, giám sát, đánh giá, việc tổ chức thực hiện Chương trình</w:t>
      </w:r>
    </w:p>
    <w:p>
      <w:r>
        <w:t>496</w:t>
      </w:r>
    </w:p>
    <w:p>
      <w:r>
        <w:t>431</w:t>
      </w:r>
    </w:p>
    <w:p>
      <w:r>
        <w:t>431</w:t>
      </w:r>
    </w:p>
    <w:p>
      <w:r>
        <w:t>431</w:t>
      </w:r>
    </w:p>
    <w:p>
      <w:r>
        <w:t>65</w:t>
      </w:r>
    </w:p>
    <w:p>
      <w:r>
        <w:t>-</w:t>
      </w:r>
    </w:p>
    <w:p>
      <w:r>
        <w:t>Phân bổ vốn cho các sở, ban, ngành, cơ quan cấp tỉnh: Không quá 55% tổng vốn sự nghiệp tiểu dự án.</w:t>
      </w:r>
    </w:p>
    <w:p>
      <w:r>
        <w:t>272</w:t>
      </w:r>
    </w:p>
    <w:p>
      <w:r>
        <w:t>237</w:t>
      </w:r>
    </w:p>
    <w:p>
      <w:r>
        <w:t>-</w:t>
      </w:r>
    </w:p>
    <w:p>
      <w:r>
        <w:t>237</w:t>
      </w:r>
    </w:p>
    <w:p>
      <w:r>
        <w:t>-</w:t>
      </w:r>
    </w:p>
    <w:p>
      <w:r>
        <w:t>-</w:t>
      </w:r>
    </w:p>
    <w:p>
      <w:r>
        <w:t>-</w:t>
      </w:r>
    </w:p>
    <w:p>
      <w:r>
        <w:t>237</w:t>
      </w:r>
    </w:p>
    <w:p>
      <w:r>
        <w:t>-</w:t>
      </w:r>
    </w:p>
    <w:p>
      <w:r>
        <w:t>35</w:t>
      </w:r>
    </w:p>
    <w:p>
      <w:r>
        <w:t>Ban Dân tộc tỉnh</w:t>
      </w:r>
    </w:p>
    <w:p>
      <w:r>
        <w:t>116</w:t>
      </w:r>
    </w:p>
    <w:p>
      <w:r>
        <w:t>101</w:t>
      </w:r>
    </w:p>
    <w:p>
      <w:r>
        <w:t>101</w:t>
      </w:r>
    </w:p>
    <w:p>
      <w:r>
        <w:t>101</w:t>
      </w:r>
    </w:p>
    <w:p>
      <w:r>
        <w:t>15</w:t>
      </w:r>
    </w:p>
    <w:p>
      <w:r>
        <w:t>Sở Nông nghiệp &amp;PTNT</w:t>
      </w:r>
    </w:p>
    <w:p>
      <w:r>
        <w:t>13</w:t>
      </w:r>
    </w:p>
    <w:p>
      <w:r>
        <w:t>11</w:t>
      </w:r>
    </w:p>
    <w:p>
      <w:r>
        <w:t>11</w:t>
      </w:r>
    </w:p>
    <w:p>
      <w:r>
        <w:t>11</w:t>
      </w:r>
    </w:p>
    <w:p>
      <w:r>
        <w:t>2</w:t>
      </w:r>
    </w:p>
    <w:p>
      <w:r>
        <w:t>Sở Giáo dục và Đào tạo</w:t>
      </w:r>
    </w:p>
    <w:p>
      <w:r>
        <w:t>10</w:t>
      </w:r>
    </w:p>
    <w:p>
      <w:r>
        <w:t>9</w:t>
      </w:r>
    </w:p>
    <w:p>
      <w:r>
        <w:t>9</w:t>
      </w:r>
    </w:p>
    <w:p>
      <w:r>
        <w:t>9</w:t>
      </w:r>
    </w:p>
    <w:p>
      <w:r>
        <w:t>1</w:t>
      </w:r>
    </w:p>
    <w:p>
      <w:r>
        <w:t>Sở Lao động - Thương binh và Xã hội</w:t>
      </w:r>
    </w:p>
    <w:p>
      <w:r>
        <w:t>10</w:t>
      </w:r>
    </w:p>
    <w:p>
      <w:r>
        <w:t>9</w:t>
      </w:r>
    </w:p>
    <w:p>
      <w:r>
        <w:t>9</w:t>
      </w:r>
    </w:p>
    <w:p>
      <w:r>
        <w:t>9</w:t>
      </w:r>
    </w:p>
    <w:p>
      <w:r>
        <w:t>1</w:t>
      </w:r>
    </w:p>
    <w:p>
      <w:r>
        <w:t>Sở Văn hóa - Thể thao và Du lịch</w:t>
      </w:r>
    </w:p>
    <w:p>
      <w:r>
        <w:t>10</w:t>
      </w:r>
    </w:p>
    <w:p>
      <w:r>
        <w:t>9</w:t>
      </w:r>
    </w:p>
    <w:p>
      <w:r>
        <w:t>9</w:t>
      </w:r>
    </w:p>
    <w:p>
      <w:r>
        <w:t>9</w:t>
      </w:r>
    </w:p>
    <w:p>
      <w:r>
        <w:t>1</w:t>
      </w:r>
    </w:p>
    <w:p>
      <w:r>
        <w:t>Sở Y tế</w:t>
      </w:r>
    </w:p>
    <w:p>
      <w:r>
        <w:t>10</w:t>
      </w:r>
    </w:p>
    <w:p>
      <w:r>
        <w:t>9</w:t>
      </w:r>
    </w:p>
    <w:p>
      <w:r>
        <w:t>9</w:t>
      </w:r>
    </w:p>
    <w:p>
      <w:r>
        <w:t>9</w:t>
      </w:r>
    </w:p>
    <w:p>
      <w:r>
        <w:t>1</w:t>
      </w:r>
    </w:p>
    <w:p>
      <w:r>
        <w:t>Hội Liên hiệp Phụ nữ tỉnh</w:t>
      </w:r>
    </w:p>
    <w:p>
      <w:r>
        <w:t>10</w:t>
      </w:r>
    </w:p>
    <w:p>
      <w:r>
        <w:t>9</w:t>
      </w:r>
    </w:p>
    <w:p>
      <w:r>
        <w:t>9</w:t>
      </w:r>
    </w:p>
    <w:p>
      <w:r>
        <w:t>9</w:t>
      </w:r>
    </w:p>
    <w:p>
      <w:r>
        <w:t>1</w:t>
      </w:r>
    </w:p>
    <w:p>
      <w:r>
        <w:t>Ủy ban Mặt trận Tổ quốc Việt Nam tỉnh</w:t>
      </w:r>
    </w:p>
    <w:p>
      <w:r>
        <w:t>50</w:t>
      </w:r>
    </w:p>
    <w:p>
      <w:r>
        <w:t>43</w:t>
      </w:r>
    </w:p>
    <w:p>
      <w:r>
        <w:t>43</w:t>
      </w:r>
    </w:p>
    <w:p>
      <w:r>
        <w:t>43</w:t>
      </w:r>
    </w:p>
    <w:p>
      <w:r>
        <w:t>7</w:t>
      </w:r>
    </w:p>
    <w:p>
      <w:r>
        <w:t>Sở Kế hoạch và Đầu tư</w:t>
      </w:r>
    </w:p>
    <w:p>
      <w:r>
        <w:t>8</w:t>
      </w:r>
    </w:p>
    <w:p>
      <w:r>
        <w:t>7</w:t>
      </w:r>
    </w:p>
    <w:p>
      <w:r>
        <w:t>7</w:t>
      </w:r>
    </w:p>
    <w:p>
      <w:r>
        <w:t>7</w:t>
      </w:r>
    </w:p>
    <w:p>
      <w:r>
        <w:t>1</w:t>
      </w:r>
    </w:p>
    <w:p>
      <w:r>
        <w:t>Sở Tư pháp</w:t>
      </w:r>
    </w:p>
    <w:p>
      <w:r>
        <w:t>7</w:t>
      </w:r>
    </w:p>
    <w:p>
      <w:r>
        <w:t>6</w:t>
      </w:r>
    </w:p>
    <w:p>
      <w:r>
        <w:t>6</w:t>
      </w:r>
    </w:p>
    <w:p>
      <w:r>
        <w:t>6</w:t>
      </w:r>
    </w:p>
    <w:p>
      <w:r>
        <w:t>1</w:t>
      </w:r>
    </w:p>
    <w:p>
      <w:r>
        <w:t>Sở Công thương</w:t>
      </w:r>
    </w:p>
    <w:p>
      <w:r>
        <w:t>7</w:t>
      </w:r>
    </w:p>
    <w:p>
      <w:r>
        <w:t>6</w:t>
      </w:r>
    </w:p>
    <w:p>
      <w:r>
        <w:t>6</w:t>
      </w:r>
    </w:p>
    <w:p>
      <w:r>
        <w:t>6</w:t>
      </w:r>
    </w:p>
    <w:p>
      <w:r>
        <w:t>1</w:t>
      </w:r>
    </w:p>
    <w:p>
      <w:r>
        <w:t>Liên minh Hợp tác xã tỉnh</w:t>
      </w:r>
    </w:p>
    <w:p>
      <w:r>
        <w:t>7</w:t>
      </w:r>
    </w:p>
    <w:p>
      <w:r>
        <w:t>6</w:t>
      </w:r>
    </w:p>
    <w:p>
      <w:r>
        <w:t>6</w:t>
      </w:r>
    </w:p>
    <w:p>
      <w:r>
        <w:t>6</w:t>
      </w:r>
    </w:p>
    <w:p>
      <w:r>
        <w:t>1</w:t>
      </w:r>
    </w:p>
    <w:p>
      <w:r>
        <w:t>Ban Dân vận Tỉnh ủy</w:t>
      </w:r>
    </w:p>
    <w:p>
      <w:r>
        <w:t>7</w:t>
      </w:r>
    </w:p>
    <w:p>
      <w:r>
        <w:t>6</w:t>
      </w:r>
    </w:p>
    <w:p>
      <w:r>
        <w:t>6</w:t>
      </w:r>
    </w:p>
    <w:p>
      <w:r>
        <w:t>6</w:t>
      </w:r>
    </w:p>
    <w:p>
      <w:r>
        <w:t>1</w:t>
      </w:r>
    </w:p>
    <w:p>
      <w:r>
        <w:t>NHCSXH Chi nhánh Bình Thuận</w:t>
      </w:r>
    </w:p>
    <w:p>
      <w:r>
        <w:t>7</w:t>
      </w:r>
    </w:p>
    <w:p>
      <w:r>
        <w:t>6</w:t>
      </w:r>
    </w:p>
    <w:p>
      <w:r>
        <w:t>6</w:t>
      </w:r>
    </w:p>
    <w:p>
      <w:r>
        <w:t>6</w:t>
      </w:r>
    </w:p>
    <w:p>
      <w:r>
        <w:t>1</w:t>
      </w:r>
    </w:p>
    <w:p>
      <w:r>
        <w:t>-</w:t>
      </w:r>
    </w:p>
    <w:p>
      <w:r>
        <w:t>Còn lại phân bổ cho các địa phương theo tiêu chí</w:t>
      </w:r>
    </w:p>
    <w:p>
      <w:r>
        <w:t>224</w:t>
      </w:r>
    </w:p>
    <w:p>
      <w:r>
        <w:t>194</w:t>
      </w:r>
    </w:p>
    <w:p>
      <w:r>
        <w:t>-</w:t>
      </w:r>
    </w:p>
    <w:p>
      <w:r>
        <w:t>194</w:t>
      </w:r>
    </w:p>
    <w:p>
      <w:r>
        <w:t>-</w:t>
      </w:r>
    </w:p>
    <w:p>
      <w:r>
        <w:t>-</w:t>
      </w:r>
    </w:p>
    <w:p>
      <w:r>
        <w:t>-</w:t>
      </w:r>
    </w:p>
    <w:p>
      <w:r>
        <w:t>194</w:t>
      </w:r>
    </w:p>
    <w:p>
      <w:r>
        <w:t>-</w:t>
      </w:r>
    </w:p>
    <w:p>
      <w:r>
        <w:t>30</w:t>
      </w:r>
    </w:p>
    <w:p>
      <w:r>
        <w:t>Huyện Tuy Phong (3 xã kv1)</w:t>
      </w:r>
    </w:p>
    <w:p>
      <w:r>
        <w:t>15</w:t>
      </w:r>
    </w:p>
    <w:p>
      <w:r>
        <w:t>13</w:t>
      </w:r>
    </w:p>
    <w:p>
      <w:r>
        <w:t>13</w:t>
      </w:r>
    </w:p>
    <w:p>
      <w:r>
        <w:t>13</w:t>
      </w:r>
    </w:p>
    <w:p>
      <w:r>
        <w:t>2</w:t>
      </w:r>
    </w:p>
    <w:p>
      <w:r>
        <w:t>Huyện Bắc Bình (10 xã kv1; 1 xã kv2)</w:t>
      </w:r>
    </w:p>
    <w:p>
      <w:r>
        <w:t>59</w:t>
      </w:r>
    </w:p>
    <w:p>
      <w:r>
        <w:t>51</w:t>
      </w:r>
    </w:p>
    <w:p>
      <w:r>
        <w:t>51</w:t>
      </w:r>
    </w:p>
    <w:p>
      <w:r>
        <w:t>51</w:t>
      </w:r>
    </w:p>
    <w:p>
      <w:r>
        <w:t>8</w:t>
      </w:r>
    </w:p>
    <w:p>
      <w:r>
        <w:t>Huyện Hàm Thuận Bắc (2 xã kv 1; 2 xã kv2; 1 xã kv 3)</w:t>
      </w:r>
    </w:p>
    <w:p>
      <w:r>
        <w:t>53</w:t>
      </w:r>
    </w:p>
    <w:p>
      <w:r>
        <w:t>46</w:t>
      </w:r>
    </w:p>
    <w:p>
      <w:r>
        <w:t>46</w:t>
      </w:r>
    </w:p>
    <w:p>
      <w:r>
        <w:t>46</w:t>
      </w:r>
    </w:p>
    <w:p>
      <w:r>
        <w:t>7</w:t>
      </w:r>
    </w:p>
    <w:p>
      <w:r>
        <w:t>Huyện Hàm Thuận Nam (1 xã kv 1; 1 xã kv 3)</w:t>
      </w:r>
    </w:p>
    <w:p>
      <w:r>
        <w:t>29</w:t>
      </w:r>
    </w:p>
    <w:p>
      <w:r>
        <w:t>25</w:t>
      </w:r>
    </w:p>
    <w:p>
      <w:r>
        <w:t>25</w:t>
      </w:r>
    </w:p>
    <w:p>
      <w:r>
        <w:t>25</w:t>
      </w:r>
    </w:p>
    <w:p>
      <w:r>
        <w:t>4</w:t>
      </w:r>
    </w:p>
    <w:p>
      <w:r>
        <w:t>Huyện Hàm Tân (2 xã kv 1)</w:t>
      </w:r>
    </w:p>
    <w:p>
      <w:r>
        <w:t>10</w:t>
      </w:r>
    </w:p>
    <w:p>
      <w:r>
        <w:t>9</w:t>
      </w:r>
    </w:p>
    <w:p>
      <w:r>
        <w:t>9</w:t>
      </w:r>
    </w:p>
    <w:p>
      <w:r>
        <w:t>9</w:t>
      </w:r>
    </w:p>
    <w:p>
      <w:r>
        <w:t>1</w:t>
      </w:r>
    </w:p>
    <w:p>
      <w:r>
        <w:t>Huyện Tánh Linh (6 xã kv 1; 1 xã kv 3)</w:t>
      </w:r>
    </w:p>
    <w:p>
      <w:r>
        <w:t>53</w:t>
      </w:r>
    </w:p>
    <w:p>
      <w:r>
        <w:t>46</w:t>
      </w:r>
    </w:p>
    <w:p>
      <w:r>
        <w:t>46</w:t>
      </w:r>
    </w:p>
    <w:p>
      <w:r>
        <w:t>46</w:t>
      </w:r>
    </w:p>
    <w:p>
      <w:r>
        <w:t>7</w:t>
      </w:r>
    </w:p>
    <w:p>
      <w:r>
        <w:t>Huyện Đức Linh (1 xã kv 1)</w:t>
      </w:r>
    </w:p>
    <w:p>
      <w:r>
        <w:t>5</w:t>
      </w:r>
    </w:p>
    <w:p>
      <w:r>
        <w:t>4</w:t>
      </w:r>
    </w:p>
    <w:p>
      <w:r>
        <w:t>4</w:t>
      </w:r>
    </w:p>
    <w:p>
      <w:r>
        <w:t>4</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