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11/NQ-HĐND năm 2023 về giá sản phẩm, dịch vụ công ích thủy lợi năm 2022 đối với công trình thủy lợi sử dụng vốn Nhà nước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11/NQ-HĐND</w:t>
      </w:r>
    </w:p>
    <w:p>
      <w:r>
        <w:t>Đắk Lắk, ngày 14 tháng 6 năm 2023</w:t>
      </w:r>
    </w:p>
    <w:p>
      <w:r>
        <w:t>NGHỊ QUYẾT</w:t>
      </w:r>
    </w:p>
    <w:p>
      <w:r>
        <w:t>VỀ GIÁ SẢN PHẨM, DỊCH VỤ CÔNG ÍCH THỦY LỢI NĂM 2022 ĐỐI VỚI CÔNG TRÌNH THỦY LỢI SỬ DỤNG VỐN NHÀ NƯỚC TRÊN ĐỊA BÀN TỈNH ĐẮK LẮK</w:t>
      </w:r>
    </w:p>
    <w:p>
      <w:r>
        <w:t>HỘI ĐỒNG NHÂN DÂN TỈNH ĐẮK LẮK</w:t>
      </w:r>
    </w:p>
    <w:p>
      <w:r>
        <w:t>KHÓA X, KỲ HỌP CHUYÊN ĐỀ LẦN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Thủy lợi ngày 19 tháng 6 năm 2017;</w:t>
      </w:r>
    </w:p>
    <w:p>
      <w:r>
        <w:t>Căn cứ Nghị định số 96/2018/NĐ-CP ngày 30 tháng 6 năm 2018 của Chính phủ quy định chi tiết về giả sản phẩm, dịch vụ thủy lợi và hỗ trợ tiền sử dụng sản phẩm, dịch vụ công ích thủy lợi;</w:t>
      </w:r>
    </w:p>
    <w:p>
      <w:r>
        <w:t>Căn cứ Công văn số 13288/BTC-QLG ngày 16 tháng 12 năm 2022 của Bộ Tài chính về việc giá sản phẩm, dịch vụ công ích thủy lợi năm 2022;</w:t>
      </w:r>
    </w:p>
    <w:p>
      <w:r>
        <w:t>Xét Tờ trình số 60/TTr-UBND ngày 07 tháng 6 năm 2023 của Ủy ban nhân dân tỉnh về việc đề nghị ban hành Nghị quyết về giá sản phẩm, dịch vụ công ích thủy lợi năm 2022 đối với công trình thủy lợi sử dụng vốn Nhà nước trên địa bàn tỉnh Đắk Lắk; Báo cáo thẩm tra số 44/BC-HĐND ngày 12 tháng 6 năm 2023 của Ban Kinh tế - Ngân sách Hội đồng nhân dân tỉnh; ý kiến thảo luận của đại biểu Hội đồng nhân dân tỉnh tại kỳ họp.</w:t>
      </w:r>
    </w:p>
    <w:p>
      <w:r>
        <w:t>QUYẾT NGHỊ:</w:t>
      </w:r>
    </w:p>
    <w:p>
      <w:r>
        <w:t>Điều 1.  Thông qua giá sản phẩm, dịch vụ công ích thủy lợi năm 2022 đối với công trình thủy lợi sử dụng vốn Nhà nước trên địa bàn tỉnh Đắk Lắk bằng mức giá của năm 2021  (tại Nghị quyết số 43/NQ-HĐND ngày 20 tháng 12 năm 2021 của Hội đồng nhân dân tỉnh Quy định về giá sản phẩm, dịch vụ công ích thủy lợi năm 2021 đối với công trình thủy lợi sử dụng vốn Nhà nước trên địa bàn tỉnh Đắk Lắk).</w:t>
      </w:r>
    </w:p>
    <w:p>
      <w:r>
        <w:t>Điều 2. Tổ chức thực hiện</w:t>
      </w:r>
    </w:p>
    <w:p>
      <w:r>
        <w:t>1. Ủy ban nhân dân tỉnh triển khai, thực hiện Nghị quyết, báo cáo kết quả tại Kỳ họp của Hội đồng nhân dân tỉnh.</w:t>
      </w:r>
    </w:p>
    <w:p>
      <w:r>
        <w:t>2. Thường trực Hội đồng nhân dân tỉnh, các Ban của Hội đồng nhân dân tỉnh, Tổ đại biểu Hội đồng nhân dân tỉnh và đại biểu Hội đồng nhân dân tỉnh giám sát việc thực hiện Nghị quyết.</w:t>
      </w:r>
    </w:p>
    <w:p>
      <w:r>
        <w:t>Điều 3. Hiệu lực thi hành</w:t>
      </w:r>
    </w:p>
    <w:p>
      <w:r>
        <w:t>Nghị quyết này được Hội đồng nhân dân tỉnh Đắk Lắk khóa X, Kỳ họp Chuyên đề lần thứ Chín thông qua ngày 14 tháng 6 năm 2023, có hiệu lực kể từ ngày ký ban hành./.</w:t>
      </w:r>
    </w:p>
    <w:p>
      <w:r>
        <w:t>Nơi nhận:</w:t>
      </w:r>
    </w:p>
    <w:p>
      <w:r>
        <w:t>- Như Điều 2;</w:t>
      </w:r>
    </w:p>
    <w:p>
      <w:r>
        <w:t>- Ủy ban Thường vụ Quốc hội;</w:t>
      </w:r>
    </w:p>
    <w:p>
      <w:r>
        <w:t>- Chính phủ;</w:t>
      </w:r>
    </w:p>
    <w:p>
      <w:r>
        <w:t>- Bộ Nông nghiệp và phát triển nông thôn;</w:t>
      </w:r>
    </w:p>
    <w:p>
      <w:r>
        <w:t>- Bộ Tài chính;</w:t>
      </w:r>
    </w:p>
    <w:p>
      <w:r>
        <w:t>- Thường trực Tỉnh ủy;</w:t>
      </w:r>
    </w:p>
    <w:p>
      <w:r>
        <w:t>- Đoàn ĐBQH tỉnh;</w:t>
      </w:r>
    </w:p>
    <w:p>
      <w:r>
        <w:t>- Ủy ban MTTQVN tỉnh;</w:t>
      </w:r>
    </w:p>
    <w:p>
      <w:r>
        <w:t>- Văn phòng: Tỉnh ủy, UBND tỉnh;</w:t>
      </w:r>
    </w:p>
    <w:p>
      <w:r>
        <w:t>- Văn phòng Đoàn ĐBQH và HĐND tỉnh;</w:t>
      </w:r>
    </w:p>
    <w:p>
      <w:r>
        <w:t>- Các Sở: NN&amp;PTNT, Tài chính;</w:t>
      </w:r>
    </w:p>
    <w:p>
      <w:r>
        <w:t>- TT. HĐND, UBND các huyện, thị xã, thành phố;</w:t>
      </w:r>
    </w:p>
    <w:p>
      <w:r>
        <w:t>- Báo Đắk Lắk, Đài PT-TH tỉnh;</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