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chính sách hỗ trợ người có công với cách mạng, thân nhân người có công với cách mạng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11/2024/NQ-HĐND</w:t>
      </w:r>
    </w:p>
    <w:p>
      <w:r>
        <w:t>Đồng Nai, ngày 17 tháng 7 năm 2024</w:t>
      </w:r>
    </w:p>
    <w:p>
      <w:r>
        <w:t>NGHỊ QUYẾT</w:t>
      </w:r>
    </w:p>
    <w:p>
      <w:r>
        <w:t>QUY ĐỊNH CHÍNH SÁCH HỖ TRỢ NGƯỜI CÓ CÔNG VỚI CÁCH MẠNG, THÂN NHÂN NGƯỜI CÓ CÔNG VỚI CÁCH MẠNG TRÊN ĐỊA BÀN TỈNH ĐỒNG NAI</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Pháp lệnh số 02/2020/UBTVQH14 ngày 09 tháng 12 năm 2020 của Ủy ban Thường vụ Quốc hội về ưu đãi người có công với cách mạng;</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quy định sửa đổi, bổ sung một số điều của Nghị định số 75/2021/NĐ-CP ngày 24 tháng 7 năm 2021 của Chính phủ quy định mức hưởng trợ cấp, phụ cấp và các chế độ ưu đãi người có công với cách mạng;</w:t>
      </w:r>
    </w:p>
    <w:p>
      <w:r>
        <w:t>Căn cứ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Xét Tờ trình số 71/TTr-UBND ngày 28 tháng 6 năm 2024 của Ủy ban nhân dân tỉnh về dự thảo Nghị quyết quy định chính sách hỗ trợ người có công với cách mạng và thân nhân người có công với cách mạng trên địa bàn tỉnh Đồng Nai;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người có công với cách mạng, thân nhân người có công với cách mạng trên địa bàn tỉnh Đồng Nai.</w:t>
      </w:r>
    </w:p>
    <w:p>
      <w:r>
        <w:t>2. Đối tượng áp dụng</w:t>
      </w:r>
    </w:p>
    <w:p>
      <w:r>
        <w:t>a) Người có công với cách mạng, thân nhân người có công với cách mạng trên địa bàn tỉnh Đồng Nai theo quy định tại Pháp lệnh số 02/2020/UBTVQH14 ngày 09 tháng 12 năm 2020 của Ủy ban Thường vụ Quốc hội về ưu đãi người có công với cách mạng.</w:t>
      </w:r>
    </w:p>
    <w:p>
      <w:r>
        <w:t>b) Các cơ quan, tổ chức và cá nhân có liên quan đến việc thực hiện chính sách hỗ trợ người có công với cách mạng, thân nhân người có công với cách mạng.</w:t>
      </w:r>
    </w:p>
    <w:p>
      <w:r>
        <w:t>Điều 2. Tặng quà cho người có công với cách mạng, thân nhân người có công với cách mạng nhân dịp kỷ niệm ngày Thương binh - Liệt sĩ (27/7) hằng năm</w:t>
      </w:r>
    </w:p>
    <w:p>
      <w:r>
        <w:t>1. Mức quà 1.000.000 đồng tặng:</w:t>
      </w:r>
    </w:p>
    <w:p>
      <w:r>
        <w:t>a) Người có công với cách mạng</w:t>
      </w:r>
    </w:p>
    <w:p>
      <w:r>
        <w:t>- Bà mẹ Việt Nam anh hùng đang hưởng trợ cấp ưu đãi hằng tháng và những cá nhân đã có quyết định phong tặng danh hiệu Bà mẹ Việt Nam anh hùng trước ngày 28 tháng 7 hằng năm nhưng chưa hoàn tất thủ tục hưởng trợ cấp ưu đãi hằng tháng.</w:t>
      </w:r>
    </w:p>
    <w:p>
      <w:r>
        <w:t>- Thương binh, người hưởng chính sách như thương binh, thương binh loại B, bệnh binh có tỷ lệ tổn thương cơ thể từ 81% trở lên đang hưởng trợ cấp ưu đãi hằng tháng.</w:t>
      </w:r>
    </w:p>
    <w:p>
      <w:r>
        <w:t>- Người hoạt động kháng chiến bị nhiễm chất độc hóa học có tỷ lệ tổn thương cơ thể từ 81% trở lên đang hưởng trợ cấp ưu đãi hằng tháng.</w:t>
      </w:r>
    </w:p>
    <w:p>
      <w:r>
        <w:t>b) Thân nhân liệt sĩ đang hưởng trợ cấp tuất nuôi dưỡng hằng tháng; thân nhân của hai liệt sĩ trở lên đang hưởng trợ cấp tuất hằng tháng.</w:t>
      </w:r>
    </w:p>
    <w:p>
      <w:r>
        <w:t>2. Mức quà 700.000 đồng tặng:</w:t>
      </w:r>
    </w:p>
    <w:p>
      <w:r>
        <w:t>a) Người có công với cách mạng</w:t>
      </w:r>
    </w:p>
    <w:p>
      <w:r>
        <w:t>- Thương binh, người hưởng chính sách như thương binh, thương binh loại B, bệnh binh có tỷ lệ tổn thương cơ thể từ 80% trở xuống đang hưởng trợ cấp ưu đãi hằng tháng. Thương binh đang hưởng chế độ mất sức lao động.</w:t>
      </w:r>
    </w:p>
    <w:p>
      <w:r>
        <w:t>- Người hoạt động kháng chiến bị nhiễm chất độc hóa học có tỷ lệ tổn thương cơ thể từ 80% trở xuống đang hưởng trợ cấp ưu đãi hằng tháng.</w:t>
      </w:r>
    </w:p>
    <w:p>
      <w:r>
        <w:t>b) Đại diện thân nhân liệt sĩ đang hưởng trợ cấp tuất hằng tháng.</w:t>
      </w:r>
    </w:p>
    <w:p>
      <w:r>
        <w:t>c) Người thờ cúng liệt sĩ có Quyết định hưởng trợ cấp thờ cúng liệt sĩ hằng năm.</w:t>
      </w:r>
    </w:p>
    <w:p>
      <w:r>
        <w:t>3. Mức quà 3.000.000 đồng tặng:</w:t>
      </w:r>
    </w:p>
    <w:p>
      <w:r>
        <w:t>Người có công với cách mạng, thân nhân người có công với cách mạng do các đoàn lãnh đạo của tỉnh tổ chức đi thăm và tặng quà.</w:t>
      </w:r>
    </w:p>
    <w:p>
      <w:r>
        <w:t>4. Nguyên tắc tặng quà</w:t>
      </w:r>
    </w:p>
    <w:p>
      <w:r>
        <w:t>a) Người có công với cách mạng, thân nhân người có công với cách mạng đã được các đoàn lãnh đạo của tỉnh đi thăm, tặng quà (mức quà tặng 3.000.000 đồng/người) thì không được xét tặng quà mức 700.000 đồng/người và mức 1.000.000 đồng/người.</w:t>
      </w:r>
    </w:p>
    <w:p>
      <w:r>
        <w:t>b) Trường hợp một người được hưởng từ hai chế độ trở lên của người có công với cách mạng theo quy định tại điểm a khoản 1 và điểm a khoản 2 Điều này thì chỉ được tặng một suất với mức quà tặng cao nhất.</w:t>
      </w:r>
    </w:p>
    <w:p>
      <w:r>
        <w:t>Điều 3. Hỗ trợ chi phí đưa đón, chi phí ăn phát sinh trong thời gian đi đường (đi và về) của người có công với cách mạng, thân nhân người có công với cách mạng đi điều dưỡng tập trung</w:t>
      </w:r>
    </w:p>
    <w:p>
      <w:r>
        <w:t>1. Đối tượng hỗ trợ</w:t>
      </w:r>
    </w:p>
    <w:p>
      <w:r>
        <w:t>Người có công với cách mạng, thân nhân người có công với cách mạng đi điều dưỡng tập trung theo quyết định của cơ quan có thẩm quyền.</w:t>
      </w:r>
    </w:p>
    <w:p>
      <w:r>
        <w:t>2. Nội dung và mức hỗ trợ</w:t>
      </w:r>
    </w:p>
    <w:p>
      <w:r>
        <w:t>a) Hỗ trợ chi phí đưa đón: Chi theo thực tế.</w:t>
      </w:r>
    </w:p>
    <w:p>
      <w:r>
        <w:t>b) Hỗ trợ chi phí ăn phát sinh trong thời gian đi đường (đi và về): 300.000 đồng/người/ngày.</w:t>
      </w:r>
    </w:p>
    <w:p>
      <w:r>
        <w:t>Điều 4. Hỗ trợ tổ chức cho người có công với cách mạng, đại diện thân nhân liệt sĩ đi viếng Lăng Bác, tiếp kiến lãnh đạo Đảng, Nhà nước và tham quan các khu di tích lịch sử, khu căn cứ cách mạng tại một số tỉnh, thành phía Bắc</w:t>
      </w:r>
    </w:p>
    <w:p>
      <w:r>
        <w:t>1. Đối tượng hỗ trợ</w:t>
      </w:r>
    </w:p>
    <w:p>
      <w:r>
        <w:t>a) Người có công với cách mạng, đại diện thân nhân liệt sĩ có hồ sơ do Sở Lao động - Thương binh và Xã hội tỉnh Đồng Nai đang quản lý.</w:t>
      </w:r>
    </w:p>
    <w:p>
      <w:r>
        <w:t>b) Công chức, viên chức phục vụ đoàn của Sở Lao động - Thương binh và Xã hội, Sở Y tế, Phòng Lao động - Thương binh và Xã hội cấp huyện.</w:t>
      </w:r>
    </w:p>
    <w:p>
      <w:r>
        <w:t>2. Nội dung và mức hỗ trợ</w:t>
      </w:r>
    </w:p>
    <w:p>
      <w:r>
        <w:t>a) Tiền vé máy bay chiều đi và về cho người có công với cách mạng, đại diện thân nhân liệt sĩ: Chi theo thực tế.</w:t>
      </w:r>
    </w:p>
    <w:p>
      <w:r>
        <w:t>b) Tiền thuê xe chở người có công với cách mạng, đại diện thân nhân liệt sĩ và công chức, viên chức phục vụ đoàn đi viếng Lăng Bác, tiếp kiến lãnh đạo Đảng, Nhà nước và tham quan các khu di tích lịch sử, khu căn cứ cách mạng tại một số tỉnh, thành phía Bắc: Chi theo thực tế.</w:t>
      </w:r>
    </w:p>
    <w:p>
      <w:r>
        <w:t>c) Tiền ăn cho người có công với cách mạng, đại diện thân nhân liệt sĩ: 300.000 đồng/người/ngày.</w:t>
      </w:r>
    </w:p>
    <w:p>
      <w:r>
        <w:t>d) Tiền phòng nghỉ cho người có công với cách mạng, đại diện thân nhân liệt sĩ: 450.000 đồng/người/ngày.</w:t>
      </w:r>
    </w:p>
    <w:p>
      <w:r>
        <w:t>đ) Tiền vé vào tham quan các khu di tích lịch sử, khu căn cứ cách mạng tại một số tỉnh, thành phía Bắc cho người có công với cách mạng, đại diện thân nhân liệt sĩ và công chức, viên chức phục vụ đoàn: Chi theo thực tế.</w:t>
      </w:r>
    </w:p>
    <w:p>
      <w:r>
        <w:t>e) Tiền thuốc thiết yếu cho người có công với cách mạng, đại diện thân nhân liệt sĩ: Chi theo thực tế nhưng không quá 100.000 đồng/người.</w:t>
      </w:r>
    </w:p>
    <w:p>
      <w:r>
        <w:t>g) Tiền hoa viếng Lăng Bác và các khu di tích lịch sử, khu căn cứ cách mạng tại một số tỉnh, thành phía Bắc: Chi theo thực tế nhưng không quá 4.000.000 đồng/đoàn.</w:t>
      </w:r>
    </w:p>
    <w:p>
      <w:r>
        <w:t>h) Tiền nước uống, chụp hình cho người có công với cách mạng, đại diện thân nhân liệt sĩ: chi theo thực tế nhưng không quá 300.000 đồng/người.</w:t>
      </w:r>
    </w:p>
    <w:p>
      <w:r>
        <w:t>i) Tiền hỗ trợ khám sức khỏe cho người có công với cách mạng, đại diện thân nhân liệt sĩ trước khi tham gia chuyến đi: Chi theo thực tế nhưng không quá 300.000 đồng/người.</w:t>
      </w:r>
    </w:p>
    <w:p>
      <w:r>
        <w:t>k) Quà tặng của tỉnh cho người có công với cách mạng, đại diện thân nhân liệt sĩ tham gia chuyến đi: 1.000.000 đồng/người.</w:t>
      </w:r>
    </w:p>
    <w:p>
      <w:r>
        <w:t>3. Nguyên tắc tham gia đoàn do tỉnh tổ chức</w:t>
      </w:r>
    </w:p>
    <w:p>
      <w:r>
        <w:t>a) Người có công với cách mạng, đại diện thân nhân liệt sĩ có nguyện vọng; có đủ sức khỏe (theo Giấy xác nhận của cơ quan y tế cấp huyện trở lên) và theo thứ tự ưu tiên dựa vào mức trợ cấp, phụ cấp hiện hưởng hằng tháng từ cao xuống thấp.</w:t>
      </w:r>
    </w:p>
    <w:p>
      <w:r>
        <w:t>b) Người có công với cách mạng, đại diện thân nhân liệt sĩ chưa tham gia các đoàn do tỉnh Đồng Nai tổ chức viếng Lăng Bác, tiếp kiến lãnh đạo Đảng, Nhà nước và tham quan các khu di tích lịch sử, khu căn cứ cách mạng tại một số tỉnh, thành phía Bắc.</w:t>
      </w:r>
    </w:p>
    <w:p>
      <w:r>
        <w:t>Điều 5. Hỗ trợ cải táng mộ mẹ Việt Nam anh hùng đang an táng trên địa bàn tỉnh vào nghĩa trang liệt sĩ</w:t>
      </w:r>
    </w:p>
    <w:p>
      <w:r>
        <w:t>1. Đối tượng hỗ trợ</w:t>
      </w:r>
    </w:p>
    <w:p>
      <w:r>
        <w:t>Mộ mẹ Việt Nam anh hùng đang an táng trên địa bàn tỉnh</w:t>
      </w:r>
    </w:p>
    <w:p>
      <w:r>
        <w:t>2. Nội dung và mức hỗ trợ</w:t>
      </w:r>
    </w:p>
    <w:p>
      <w:r>
        <w:t>Hỗ trợ cất bốc, di chuyển, huyệt kim tĩnh và xây dựng vỏ mộ: Chi theo thực tế nhưng không quá 30.000.000 đồng/trường hợp.</w:t>
      </w:r>
    </w:p>
    <w:p>
      <w:r>
        <w:t>Điều 6. Kinh phí thực hiện</w:t>
      </w:r>
    </w:p>
    <w:p>
      <w:r>
        <w:t>Kinh phí thực hiện từ nguồn ngân sách tỉnh theo phân cấp ngân sách hiện hành.</w:t>
      </w:r>
    </w:p>
    <w:p>
      <w:r>
        <w:t>Điều 7.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kiến nghị của các đối tượng được thụ hưởng chính sách và Nhân dân đến các cơ quan có thẩm quyền theo quy định.</w:t>
      </w:r>
    </w:p>
    <w:p>
      <w:r>
        <w:t>Nghị quyết này đã được Hội đồng nhân dân tỉnh Đồng Nai Khóa X Kỳ họp thứ 18 thông qua ngày 17 tháng 7 năm 2024 và có hiệu lực từ ngày 27 tháng 7 năm 2024./.</w:t>
      </w:r>
    </w:p>
    <w:p>
      <w:r>
        <w:t>Nơi nhận:</w:t>
      </w:r>
    </w:p>
    <w:p>
      <w:r>
        <w:t>- Ủy ban Thường vụ Quốc hội;</w:t>
      </w:r>
    </w:p>
    <w:p>
      <w:r>
        <w:t>- Văn phòng Quốc hội (A+B);</w:t>
      </w:r>
    </w:p>
    <w:p>
      <w:r>
        <w:t>- Chính phủ;</w:t>
      </w:r>
    </w:p>
    <w:p>
      <w:r>
        <w:t>- Văn phòng Chính phủ (A+B);</w:t>
      </w:r>
    </w:p>
    <w:p>
      <w:r>
        <w:t>- Vụ pháp chế các Bộ: LĐTB&amp;XH, Tài chính;</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 thành phố;</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