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hủy bỏ Danh mục công trình, dự án phát triển kinh tế - xã hội vì lợi ích quốc gia, công cộng cần thu hồi đất và các công trình, dự án có sử dụng đất phải chuyển mục đích sử dụng đất trồng lúa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11/2024/NQ-HĐND</w:t>
      </w:r>
    </w:p>
    <w:p>
      <w:r>
        <w:t>Hậu Giang, ngày 24 tháng 7 năm 2024</w:t>
      </w:r>
    </w:p>
    <w:p>
      <w:r>
        <w:t>NGHỊ QUYẾT</w:t>
      </w:r>
    </w:p>
    <w:p>
      <w:r>
        <w:t>VỀ HỦY BỎ DANH MỤC CÔNG TRÌNH, DỰ ÁN PHÁT TRIỂN KINH TẾ - XÃ HỘI VÌ LỢI ÍCH QUỐC GIA, CÔNG CỘNG CẦN THU HỒI ĐẤT VÀ CÁC CÔNG TRÌNH, DỰ ÁN CÓ SỬ DỤNG ĐẤT PHẢI CHUYỂN MỤC ĐÍCH SỬ DỤNG ĐẤT TRỒNG LÚA TRÊN ĐỊA BÀN TỈNH HẬU GIANG</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65/TTr-UBND ngày 01 tháng 7 năm 2024 của Ủy ban nhân dân tỉnh dự thảo Nghị quyết về hủy bỏ Danh mục công trình, dự án phát triển kinh tế - xã hội vì lợi ích Quốc gia, công cộng cần thu hồi đất và các công trình, dự án có sử dụng đất phải chuyển mục đích sử dụng đất trồng lúa trên địa bàn tỉnh Hậu Giang; Báo cáo thẩm tra của Ban Kinh tế - Ngân sách Hội đồng nhân dân tỉnh; ý kiến thảo luận của đại biểu Hội đồng nhân dân tại kỳ họp.</w:t>
      </w:r>
    </w:p>
    <w:p>
      <w:r>
        <w:t>QUYẾT NGHỊ:</w:t>
      </w:r>
    </w:p>
    <w:p>
      <w:r>
        <w:t>Điều 1.  Hội đồng nhân dân tỉnh thống nhất hủy bỏ Danh mục 74 công trình, dự án phát triển kinh tế - xã hội vì lợi ích Quốc gia, công cộng cần thu hồi đất và các công trình, dự án có sử dụng đất phải chuyển mục đích sử dụng đất trồng lúa trên địa bàn tỉnh Hậu Giang, với tổng diện tích là 493,67 ha, cụ thể như sau:</w:t>
      </w:r>
    </w:p>
    <w:p>
      <w:r>
        <w:t>1. Hủy bỏ Danh mục 55 công trình, dự án phát triển kinh tế - xã hội vì lợi ích Quốc gia, công cộng cần thu hồi đất và các công trình, dự án có sử dụng đất phải chuyển mục đích sử dụng đất trồng lúa sau 03 năm chưa có quyết định thu hồi đất hoặc chưa được phép chuyển mục đích sử dụng đất, với tổng diện tích 311,32 ha  (Đính kèm Phụ lục I).</w:t>
      </w:r>
    </w:p>
    <w:p>
      <w:r>
        <w:t>2. Hủy bỏ Danh mục 19 công trình, dự án phát triển kinh tế - xã hội vì lợi ích Quốc gia, cồng cộng cần thu hồi đất và các công trình, dự án có sử dụng đất phải chuyển mục đích sử dụng đất trồng lúa thuộc trường hợp không đảm bảo điều kiện tiếp tục triển khai dự án, với tổng diện tích 182,35 ha  (Đính kèm Phụ lục II).</w:t>
      </w:r>
    </w:p>
    <w:p>
      <w:r>
        <w:t>Điều 2.  Hội đồng nhân dân tỉnh giao Ủy ban nhân dân tỉnh tổ chức thực hiện Nghị quyết theo quy định pháp luật.</w:t>
      </w:r>
    </w:p>
    <w:p>
      <w:r>
        <w:t>Điều 3.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21 thông qua ngày 24 tháng 7 năm 2024 và có hiệu lực từ ngày 03 tháng 8 năm 2024./.</w:t>
      </w:r>
    </w:p>
    <w:p>
      <w:r>
        <w:t>Nơi nhận:</w:t>
      </w:r>
    </w:p>
    <w:p>
      <w:r>
        <w:t>- Văn phòng Quốc hội;</w:t>
      </w:r>
    </w:p>
    <w:p>
      <w:r>
        <w:t>- Văn phòng Chính phủ;</w:t>
      </w:r>
    </w:p>
    <w:p>
      <w:r>
        <w:t>- Cục Quản trị II; Cục Hành chính - Quản trị II;</w:t>
      </w:r>
    </w:p>
    <w:p>
      <w:r>
        <w:t>- Bộ Tài chính;</w:t>
      </w:r>
    </w:p>
    <w:p>
      <w:r>
        <w:t>- Bộ Khoa học và Công nghệ;</w:t>
      </w:r>
    </w:p>
    <w:p>
      <w:r>
        <w:t>- Bộ Tư pháp (Cục Kiểm tra văn bản QPPL);</w:t>
      </w:r>
    </w:p>
    <w:p>
      <w:r>
        <w:t>- TT: Tỉnh ủy, HĐND, UBND tỉnh;</w:t>
      </w:r>
    </w:p>
    <w:p>
      <w:r>
        <w:t>- Đại biểu Quốc hội tỉnh;</w:t>
      </w:r>
    </w:p>
    <w:p>
      <w:r>
        <w:t>- Đại biểu HĐND tỉnh;</w:t>
      </w:r>
    </w:p>
    <w:p>
      <w:r>
        <w:t>- Văn phòng Đoàn ĐBQH và HĐND tỉnh;</w:t>
      </w:r>
    </w:p>
    <w:p>
      <w:r>
        <w:t>- Các Ban Hội đồng nhân dân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KT .</w:t>
      </w:r>
    </w:p>
    <w:p>
      <w:r>
        <w:t>CHỦ TỊCH</w:t>
      </w:r>
    </w:p>
    <w:p>
      <w:r>
        <w:t>Trần Văn Huyến</w:t>
      </w:r>
    </w:p>
    <w:p>
      <w:r>
        <w:t>PHỤ LỤC I</w:t>
      </w:r>
    </w:p>
    <w:p>
      <w:r>
        <w:t>CÔNG TRÌNH, DỰ ÁN PHÁT TRIỂN KINH TẾ - XÃ HỘI VÌ LỢI ÍCH QUỐC GIA, CÔNG CỘNG CẦN THU HỒI ĐẤT VÀ CÁC CÔNG TRÌNH, DỰ ÁN CÓ SỬ DỤNG ĐẤT PHẢI CHUYỂN MỤC ĐÍCH SỬ DỤNG ĐẤT TRỒNG LÚA SAU 03 NĂM CHƯA CÓ QUYẾT ĐỊNH THU HỒI ĐẤT HOẶC CHƯA ĐƯỢC PHÉP CHUYỂN MỤC ĐÍCH SỬ DỤNG ĐẤT</w:t>
      </w:r>
    </w:p>
    <w:p>
      <w:r>
        <w:t>(Kèm theo Nghị quyết số 11/2024/NQ-HĐND ngày 24 tháng 7 năm 2024 của Hội đồng nhân dân tỉnh Hậu Giang)</w:t>
      </w:r>
    </w:p>
    <w:p>
      <w:r>
        <w:t>STT</w:t>
      </w:r>
    </w:p>
    <w:p>
      <w:r>
        <w:t>Tên công trình, dự án</w:t>
      </w:r>
    </w:p>
    <w:p>
      <w:r>
        <w:t>Chủ đầu tư</w:t>
      </w:r>
    </w:p>
    <w:p>
      <w:r>
        <w:t>Diện tích quy hoạch (ha)</w:t>
      </w:r>
    </w:p>
    <w:p>
      <w:r>
        <w:t>Diện tích hiện trạng (ha)</w:t>
      </w:r>
    </w:p>
    <w:p>
      <w:r>
        <w:t>Diện tích tăng thêm</w:t>
      </w:r>
    </w:p>
    <w:p>
      <w:r>
        <w:t>Địa điểm thực hiện</w:t>
      </w:r>
    </w:p>
    <w:p>
      <w:r>
        <w:t>Số Nghị quyết đã thông qua</w:t>
      </w:r>
    </w:p>
    <w:p>
      <w:r>
        <w:t>Diện tích (ha)</w:t>
      </w:r>
    </w:p>
    <w:p>
      <w:r>
        <w:t>Sử dụng từ loại đất</w:t>
      </w:r>
    </w:p>
    <w:p>
      <w:r>
        <w:t>Đất trồng lúa (ha)</w:t>
      </w:r>
    </w:p>
    <w:p>
      <w:r>
        <w:t>Đất khác (ha)</w:t>
      </w:r>
    </w:p>
    <w:p>
      <w:r>
        <w:t>I</w:t>
      </w:r>
    </w:p>
    <w:p>
      <w:r>
        <w:t>Thành phố Vị Thanh</w:t>
      </w:r>
    </w:p>
    <w:p>
      <w:r>
        <w:t>6</w:t>
      </w:r>
    </w:p>
    <w:p>
      <w:r>
        <w:t>10,11</w:t>
      </w:r>
    </w:p>
    <w:p>
      <w:r>
        <w:t>0,00</w:t>
      </w:r>
    </w:p>
    <w:p>
      <w:r>
        <w:t>3,99</w:t>
      </w:r>
    </w:p>
    <w:p>
      <w:r>
        <w:t>0,00</w:t>
      </w:r>
    </w:p>
    <w:p>
      <w:r>
        <w:t>3,99</w:t>
      </w:r>
    </w:p>
    <w:p>
      <w:r>
        <w:t>1</w:t>
      </w:r>
    </w:p>
    <w:p>
      <w:r>
        <w:t>Bến tàu Vị Thanh</w:t>
      </w:r>
    </w:p>
    <w:p>
      <w:r>
        <w:t>Kêu gọi Nhà đầu tư</w:t>
      </w:r>
    </w:p>
    <w:p>
      <w:r>
        <w:t>0,37</w:t>
      </w:r>
    </w:p>
    <w:p>
      <w:r>
        <w:t>0,00</w:t>
      </w:r>
    </w:p>
    <w:p>
      <w:r>
        <w:t>0,37</w:t>
      </w:r>
    </w:p>
    <w:p>
      <w:r>
        <w:t>0,00</w:t>
      </w:r>
    </w:p>
    <w:p>
      <w:r>
        <w:t>0,37</w:t>
      </w:r>
    </w:p>
    <w:p>
      <w:r>
        <w:t>Phường IV</w:t>
      </w:r>
    </w:p>
    <w:p>
      <w:r>
        <w:t>- Nghị quyết số 15/2017/NQ-HĐND ngày 08 tháng 12 năm 2017 của Hội đồng nhân dân tỉnh về việc thông qua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2018; điều chỉnh tên công trình, dự án trong danh mục đã thông qua năm 2014, năm 2016 trên địa bàn tỉnh Hậu Giang (diện tích dự án là 0,03 ha).</w:t>
      </w:r>
    </w:p>
    <w:p>
      <w:r>
        <w:t>- Nghị quyết số 19/2018/NQ-HĐND ngày 07 tháng 12 năm 2018 của Hội đồng nhân dân tỉnh Hậu Giang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 (tăng quy mô diện tích dự án thành 0,37 ha).</w:t>
      </w:r>
    </w:p>
    <w:p>
      <w:r>
        <w:t>2</w:t>
      </w:r>
    </w:p>
    <w:p>
      <w:r>
        <w:t>Đường 10 Thước</w:t>
      </w:r>
    </w:p>
    <w:p>
      <w:r>
        <w:t>UBND thành phố Vị Thanh</w:t>
      </w:r>
    </w:p>
    <w:p>
      <w:r>
        <w:t>3,62</w:t>
      </w:r>
    </w:p>
    <w:p>
      <w:r>
        <w:t>3,62</w:t>
      </w:r>
    </w:p>
    <w:p>
      <w:r>
        <w:t>0,00</w:t>
      </w:r>
    </w:p>
    <w:p>
      <w:r>
        <w:t>3,62</w:t>
      </w:r>
    </w:p>
    <w:p>
      <w:r>
        <w:t>Xã Vị Tân</w:t>
      </w:r>
    </w:p>
    <w:p>
      <w:r>
        <w:t>Nghị quyết số 25/2016/NQ-HĐND ngày 08 tháng 12 năm 2016 của Hội đồng nhân dân tỉnh Hậu Giang về việc thông qua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2017.</w:t>
      </w:r>
    </w:p>
    <w:p>
      <w:r>
        <w:t>3</w:t>
      </w:r>
    </w:p>
    <w:p>
      <w:r>
        <w:t>Bệnh viện sản nhi tỉnh Hậu Giang</w:t>
      </w:r>
    </w:p>
    <w:p>
      <w:r>
        <w:t>Sở Y tế</w:t>
      </w:r>
    </w:p>
    <w:p>
      <w:r>
        <w:t>3,85</w:t>
      </w:r>
    </w:p>
    <w:p>
      <w:r>
        <w:t>Phường III</w:t>
      </w:r>
    </w:p>
    <w:p>
      <w:r>
        <w:t>Nghị quyết số 16/2015/NQ-HĐND ngày 03 tháng 12 năm 2015 của Hội đồng nhân dân tỉnh Hậu Giang về việc thông qua Danh mục công trình, dự án cần thu hồi đất và các trường hợp chuyển mục đích sử dụng đất trồng lúa (dưới 10 ha) trên địa bàn tỉnh Hậu Giang năm 2016.</w:t>
      </w:r>
    </w:p>
    <w:p>
      <w:r>
        <w:t>4</w:t>
      </w:r>
    </w:p>
    <w:p>
      <w:r>
        <w:t>Bệnh viện tâm thần tỉnh</w:t>
      </w:r>
    </w:p>
    <w:p>
      <w:r>
        <w:t>Sở Y tế</w:t>
      </w:r>
    </w:p>
    <w:p>
      <w:r>
        <w:t>1,03</w:t>
      </w:r>
    </w:p>
    <w:p>
      <w:r>
        <w:t>Phường III</w:t>
      </w:r>
    </w:p>
    <w:p>
      <w:r>
        <w:t>Nghị quyết số 16/2015/NQ-HĐND ngày 03 tháng 12 năm 2015 của Hội đồng nhân dân tỉnh Hậu Giang về việc thông qua Danh mục công trình, dự án cần thu hồi đất và các trường hợp chuyển mục đích sử dụng đất trồng lúa (dưới 10 ha) trên địa bàn tỉnh Hậu Giang năm 2016.</w:t>
      </w:r>
    </w:p>
    <w:p>
      <w:r>
        <w:t>5</w:t>
      </w:r>
    </w:p>
    <w:p>
      <w:r>
        <w:t>Mở rộng Bệnh viện đa khoa tỉnh Hậu Giang (Khoa Ung Bướu, Giám định y khoa, Pháp y, Chấn thương Chỉnh hình)</w:t>
      </w:r>
    </w:p>
    <w:p>
      <w:r>
        <w:t>Sở Y tế</w:t>
      </w:r>
    </w:p>
    <w:p>
      <w:r>
        <w:t>1,00</w:t>
      </w:r>
    </w:p>
    <w:p>
      <w:r>
        <w:t>Phường III</w:t>
      </w:r>
    </w:p>
    <w:p>
      <w:r>
        <w:t>Nghị quyết số 16/2015/NQ-HĐND ngày 03 tháng 12 năm 2015 của Hội đồng nhân dân tỉnh Hậu Giang về việc thông qua Danh mục công trình, dự án cần thu hồi đất và các trường hợp chuyển mục đích sử dụng đất trồng lúa (dưới 10 ha) trên địa bàn tỉnh Hậu Giang năm 2016.</w:t>
      </w:r>
    </w:p>
    <w:p>
      <w:r>
        <w:t>6</w:t>
      </w:r>
    </w:p>
    <w:p>
      <w:r>
        <w:t>Trung tâm khuyến công và Tư vấn phát triển công nghiệp thuộc Sở Công thương</w:t>
      </w:r>
    </w:p>
    <w:p>
      <w:r>
        <w:t>UBND thành phố Vị Thanh</w:t>
      </w:r>
    </w:p>
    <w:p>
      <w:r>
        <w:t>0,24</w:t>
      </w:r>
    </w:p>
    <w:p>
      <w:r>
        <w:t>Phường V</w:t>
      </w:r>
    </w:p>
    <w:p>
      <w:r>
        <w:t>Nghị quyết số 16/2015/NQ-HĐND ngày 03 tháng 12 năm 2015 của Hội đồng nhân dân tỉnh Hậu Giang về việc thông qua Danh mục công trình, dự án cần thu hồi đất và các trường hợp chuyển mục đích sử dụng đất trồng lúa (dưới 10 ha) trên địa bàn tỉnh Hậu Giang năm 2016.</w:t>
      </w:r>
    </w:p>
    <w:p>
      <w:r>
        <w:t>II</w:t>
      </w:r>
    </w:p>
    <w:p>
      <w:r>
        <w:t>Huyện Châu Thành</w:t>
      </w:r>
    </w:p>
    <w:p>
      <w:r>
        <w:t>1</w:t>
      </w:r>
    </w:p>
    <w:p>
      <w:r>
        <w:t>24,83</w:t>
      </w:r>
    </w:p>
    <w:p>
      <w:r>
        <w:t>0,00</w:t>
      </w:r>
    </w:p>
    <w:p>
      <w:r>
        <w:t>24,83</w:t>
      </w:r>
    </w:p>
    <w:p>
      <w:r>
        <w:t>2,46</w:t>
      </w:r>
    </w:p>
    <w:p>
      <w:r>
        <w:t>22,37</w:t>
      </w:r>
    </w:p>
    <w:p>
      <w:r>
        <w:t>1</w:t>
      </w:r>
    </w:p>
    <w:p>
      <w:r>
        <w:t>Khu đô thị mới 3, thị trấn Mái Dầm, huyện Châu Thành</w:t>
      </w:r>
    </w:p>
    <w:p>
      <w:r>
        <w:t>Lựa chọn chủ đầu tư theo pháp luật về đấu thầu lựa chọn nhà đầu tư</w:t>
      </w:r>
    </w:p>
    <w:p>
      <w:r>
        <w:t>24,83</w:t>
      </w:r>
    </w:p>
    <w:p>
      <w:r>
        <w:t>0,00</w:t>
      </w:r>
    </w:p>
    <w:p>
      <w:r>
        <w:t>24,83</w:t>
      </w:r>
    </w:p>
    <w:p>
      <w:r>
        <w:t>2,46</w:t>
      </w:r>
    </w:p>
    <w:p>
      <w:r>
        <w:t>22,37</w:t>
      </w:r>
    </w:p>
    <w:p>
      <w:r>
        <w:t>Thị trấn Mái Dầm</w:t>
      </w:r>
    </w:p>
    <w:p>
      <w:r>
        <w:t>Nghị quyết số 07/2021/NQ-HĐND ngày 10 tháng 03 năm 2021 của Hội đồng nhân dân tỉnh Bổ sung danh mục công trình, dự án phát triển kinh tế - xã hội vì lợi ích Quốc gia, công cộng cần thu hồi đất và các dự án có sử dụng đất phải chuyển mục đích sử dụng đất trồng lúa (dưới 10 ha) trên địa bàn tỉnh Hậu Giang năm 2021 (lần 1).</w:t>
      </w:r>
    </w:p>
    <w:p>
      <w:r>
        <w:t>III</w:t>
      </w:r>
    </w:p>
    <w:p>
      <w:r>
        <w:t>Huyện Châu Thành A</w:t>
      </w:r>
    </w:p>
    <w:p>
      <w:r>
        <w:t>10</w:t>
      </w:r>
    </w:p>
    <w:p>
      <w:r>
        <w:t>152,53</w:t>
      </w:r>
    </w:p>
    <w:p>
      <w:r>
        <w:t>0,00</w:t>
      </w:r>
    </w:p>
    <w:p>
      <w:r>
        <w:t>8,84</w:t>
      </w:r>
    </w:p>
    <w:p>
      <w:r>
        <w:t>3,53</w:t>
      </w:r>
    </w:p>
    <w:p>
      <w:r>
        <w:t>5,31</w:t>
      </w:r>
    </w:p>
    <w:p>
      <w:r>
        <w:t>1</w:t>
      </w:r>
    </w:p>
    <w:p>
      <w:r>
        <w:t>Cụm CNTT Nhơn Nghĩa A</w:t>
      </w:r>
    </w:p>
    <w:p>
      <w:r>
        <w:t>Chưa có nhà đầu tư</w:t>
      </w:r>
    </w:p>
    <w:p>
      <w:r>
        <w:t>100,00</w:t>
      </w:r>
    </w:p>
    <w:p>
      <w:r>
        <w:t>Xã Nhơn Nghĩa A</w:t>
      </w:r>
    </w:p>
    <w:p>
      <w:r>
        <w:t>Nghị quyết số 16/2015/NQ-HĐND ngày 03 tháng 12 năm 2015 của Hội đồng nhân dân tỉnh về việc thông qua Danh mục công trình, dự án cần thu hồi đất và các trường hợp chuyển mục đích sử dụng đất trồng lúa (dưới 10 ha) trên địa bàn tỉnh Hậu Giang năm 2016.</w:t>
      </w:r>
    </w:p>
    <w:p>
      <w:r>
        <w:t>2</w:t>
      </w:r>
    </w:p>
    <w:p>
      <w:r>
        <w:t>Khu TĐC phục vụ Cụm CNTT Nhơn Nghĩa A</w:t>
      </w:r>
    </w:p>
    <w:p>
      <w:r>
        <w:t>Chưa có nhà đầu tư</w:t>
      </w:r>
    </w:p>
    <w:p>
      <w:r>
        <w:t>43,69</w:t>
      </w:r>
    </w:p>
    <w:p>
      <w:r>
        <w:t>Xã Nhơn Nghĩa A</w:t>
      </w:r>
    </w:p>
    <w:p>
      <w:r>
        <w:t>Nghị quyết số 16/2015/NQ-HĐND ngày 03 tháng 12 năm 2015 của Hội đồng nhân dân tỉnh về việc thông qua Danh mục công trình, dự án cần thu hồi đất và các trường hợp chuyển mục đích sử dụng đất trồng lúa (dưới 10 ha) trên địa bàn tỉnh Hậu Giang năm 2016.</w:t>
      </w:r>
    </w:p>
    <w:p>
      <w:r>
        <w:t>3</w:t>
      </w:r>
    </w:p>
    <w:p>
      <w:r>
        <w:t>Khu thể thao liên ấp Thạnh Mỹ A, Thạnh Mỹ, Thạnh Phú</w:t>
      </w:r>
    </w:p>
    <w:p>
      <w:r>
        <w:t>UBND huyện Châu Thành A</w:t>
      </w:r>
    </w:p>
    <w:p>
      <w:r>
        <w:t>0,70</w:t>
      </w:r>
    </w:p>
    <w:p>
      <w:r>
        <w:t>0,00</w:t>
      </w:r>
    </w:p>
    <w:p>
      <w:r>
        <w:t>0,70</w:t>
      </w:r>
    </w:p>
    <w:p>
      <w:r>
        <w:t>0,70</w:t>
      </w:r>
    </w:p>
    <w:p>
      <w:r>
        <w:t>0,00</w:t>
      </w:r>
    </w:p>
    <w:p>
      <w:r>
        <w:t>Xã Tân Phú Thạnh</w:t>
      </w:r>
    </w:p>
    <w:p>
      <w:r>
        <w:t>Nghị quyết số 25/2016/NQ-HĐND ngày 08 tháng 12 năm 2016 của Hội đồng nhân dân tỉnh về việc thông qua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2017.</w:t>
      </w:r>
    </w:p>
    <w:p>
      <w:r>
        <w:t>4</w:t>
      </w:r>
    </w:p>
    <w:p>
      <w:r>
        <w:t>Nhà văn hóa - Khu thể thao ấp 3B</w:t>
      </w:r>
    </w:p>
    <w:p>
      <w:r>
        <w:t>UBND huyện Châu Thành A</w:t>
      </w:r>
    </w:p>
    <w:p>
      <w:r>
        <w:t>0,20</w:t>
      </w:r>
    </w:p>
    <w:p>
      <w:r>
        <w:t>0,00</w:t>
      </w:r>
    </w:p>
    <w:p>
      <w:r>
        <w:t>0,20</w:t>
      </w:r>
    </w:p>
    <w:p>
      <w:r>
        <w:t>0,00</w:t>
      </w:r>
    </w:p>
    <w:p>
      <w:r>
        <w:t>0,20</w:t>
      </w:r>
    </w:p>
    <w:p>
      <w:r>
        <w:t>Xã Tân Hoà</w:t>
      </w:r>
    </w:p>
    <w:p>
      <w:r>
        <w:t>Nghị quyết số 25/2016/NQ-HĐND ngày 08 tháng 12 năm 2016 của Hội đồng nhân dân tỉnh Hậu Giang về việc thông qua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2017.</w:t>
      </w:r>
    </w:p>
    <w:p>
      <w:r>
        <w:t>5</w:t>
      </w:r>
    </w:p>
    <w:p>
      <w:r>
        <w:t>Chợ xã Tân Phú Thạnh (Trung tâm Thương mại)</w:t>
      </w:r>
    </w:p>
    <w:p>
      <w:r>
        <w:t>Kêu gọi chủ đầu tư</w:t>
      </w:r>
    </w:p>
    <w:p>
      <w:r>
        <w:t>0,69</w:t>
      </w:r>
    </w:p>
    <w:p>
      <w:r>
        <w:t>0,00</w:t>
      </w:r>
    </w:p>
    <w:p>
      <w:r>
        <w:t>0,69</w:t>
      </w:r>
    </w:p>
    <w:p>
      <w:r>
        <w:t>0,00</w:t>
      </w:r>
    </w:p>
    <w:p>
      <w:r>
        <w:t>0,69</w:t>
      </w:r>
    </w:p>
    <w:p>
      <w:r>
        <w:t>Xã Tân Phú Thạnh</w:t>
      </w:r>
    </w:p>
    <w:p>
      <w:r>
        <w:t>Nghị quyết số 25/2016/NQ-HĐND ngày 08 tháng 12 năm 2016 của Hội đồng nhân dân tỉnh về việc thông qua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2017.</w:t>
      </w:r>
    </w:p>
    <w:p>
      <w:r>
        <w:t>6</w:t>
      </w:r>
    </w:p>
    <w:p>
      <w:r>
        <w:t>Kho chứa và chế biến lương thực</w:t>
      </w:r>
    </w:p>
    <w:p>
      <w:r>
        <w:t>Công ty TNHH vận tải Thịnh Hòa</w:t>
      </w:r>
    </w:p>
    <w:p>
      <w:r>
        <w:t>4,00</w:t>
      </w:r>
    </w:p>
    <w:p>
      <w:r>
        <w:t>0,00</w:t>
      </w:r>
    </w:p>
    <w:p>
      <w:r>
        <w:t>4,00</w:t>
      </w:r>
    </w:p>
    <w:p>
      <w:r>
        <w:t>1,10</w:t>
      </w:r>
    </w:p>
    <w:p>
      <w:r>
        <w:t>2,90</w:t>
      </w:r>
    </w:p>
    <w:p>
      <w:r>
        <w:t>thị trấn Rạch Gòi</w:t>
      </w:r>
    </w:p>
    <w:p>
      <w:r>
        <w:t>Nghị quyết số 15/2017/NQ-HĐND ngày 08 tháng 12 năm 2017 của Hội đồng nhân dân tỉnh về việc thông qua Danh mục công trình, dự án phát triển kinh tế - xã hội vì lợi ích Quốc gia, công cộng cần thu hồi đất và các dự án có sử dụng đất phải chuyển mục đích sử dụng đất trồng lúa (dưới 10 ha) trên địa bàn tỉnh Hậu Giang năm 2018; điều chỉnh tên công trình, dự án trong danh mục đã được thông qua năm 2014, 2016 trên địa bàn tỉnh Hậu Giang.</w:t>
      </w:r>
    </w:p>
    <w:p>
      <w:r>
        <w:t>7</w:t>
      </w:r>
    </w:p>
    <w:p>
      <w:r>
        <w:t>Kho xăng dầu Vĩnh Tường</w:t>
      </w:r>
    </w:p>
    <w:p>
      <w:r>
        <w:t>Công ty Cổ phần Xăng dầu Vĩnh Tường</w:t>
      </w:r>
    </w:p>
    <w:p>
      <w:r>
        <w:t>0,47</w:t>
      </w:r>
    </w:p>
    <w:p>
      <w:r>
        <w:t>0,00</w:t>
      </w:r>
    </w:p>
    <w:p>
      <w:r>
        <w:t>0,47</w:t>
      </w:r>
    </w:p>
    <w:p>
      <w:r>
        <w:t>0,15</w:t>
      </w:r>
    </w:p>
    <w:p>
      <w:r>
        <w:t>0,32</w:t>
      </w:r>
    </w:p>
    <w:p>
      <w:r>
        <w:t>thị trấn Cái Tắc</w:t>
      </w:r>
    </w:p>
    <w:p>
      <w:r>
        <w:t>Nghị quyết số 19/2018/NQ-HĐND ngày 07 tháng 12 năm 2018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8</w:t>
      </w:r>
    </w:p>
    <w:p>
      <w:r>
        <w:t>Công ty TNHH-NN MTV Thủy sản Hoàng Long đầu tư nhà trọ Hoàng Long</w:t>
      </w:r>
    </w:p>
    <w:p>
      <w:r>
        <w:t>Công ty TNHH MTV Thủy sản Hoàng Long</w:t>
      </w:r>
    </w:p>
    <w:p>
      <w:r>
        <w:t>0,21</w:t>
      </w:r>
    </w:p>
    <w:p>
      <w:r>
        <w:t>0,00</w:t>
      </w:r>
    </w:p>
    <w:p>
      <w:r>
        <w:t>0,21</w:t>
      </w:r>
    </w:p>
    <w:p>
      <w:r>
        <w:t>0,21</w:t>
      </w:r>
    </w:p>
    <w:p>
      <w:r>
        <w:t>0,00</w:t>
      </w:r>
    </w:p>
    <w:p>
      <w:r>
        <w:t>Ấp 1A, xã Tân Hòa</w:t>
      </w:r>
    </w:p>
    <w:p>
      <w:r>
        <w:t>Nghị quyết số 19/2018/NQ-HĐND ngày 07 tháng 12 năm 2018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9</w:t>
      </w:r>
    </w:p>
    <w:p>
      <w:r>
        <w:t>Công ty TNHH MTV Thủy sản Hoàng Long đầu tư sân bóng đá cỏ nhân tạo</w:t>
      </w:r>
    </w:p>
    <w:p>
      <w:r>
        <w:t>Công ty TNHH MTV Thủy sản Hoàng Long</w:t>
      </w:r>
    </w:p>
    <w:p>
      <w:r>
        <w:t>0,70</w:t>
      </w:r>
    </w:p>
    <w:p>
      <w:r>
        <w:t>0,00</w:t>
      </w:r>
    </w:p>
    <w:p>
      <w:r>
        <w:t>0,70</w:t>
      </w:r>
    </w:p>
    <w:p>
      <w:r>
        <w:t>0,70</w:t>
      </w:r>
    </w:p>
    <w:p>
      <w:r>
        <w:t>0,00</w:t>
      </w:r>
    </w:p>
    <w:p>
      <w:r>
        <w:t>Ấp Tân Lợi, thị trấn Một Ngàn</w:t>
      </w:r>
    </w:p>
    <w:p>
      <w:r>
        <w:t>Nghị quyết số 19/2018/NQ-HĐND ngày 07 tháng 12 năm 2018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10</w:t>
      </w:r>
    </w:p>
    <w:p>
      <w:r>
        <w:t>Showroom Trưng bày và bảo hành, bảo trì ô tô (do Công ty Cổ phần Ô tô Trường Hải đầu tư)</w:t>
      </w:r>
    </w:p>
    <w:p>
      <w:r>
        <w:t>Công ty Cổ phần ô tô Trường Hải</w:t>
      </w:r>
    </w:p>
    <w:p>
      <w:r>
        <w:t>1,87</w:t>
      </w:r>
    </w:p>
    <w:p>
      <w:r>
        <w:t>0,00</w:t>
      </w:r>
    </w:p>
    <w:p>
      <w:r>
        <w:t>1,87</w:t>
      </w:r>
    </w:p>
    <w:p>
      <w:r>
        <w:t>0,67</w:t>
      </w:r>
    </w:p>
    <w:p>
      <w:r>
        <w:t>1,20</w:t>
      </w:r>
    </w:p>
    <w:p>
      <w:r>
        <w:t>Ấp Long An B, thị trấn Cái Tắc</w:t>
      </w:r>
    </w:p>
    <w:p>
      <w:r>
        <w:t>Nghị quyết số 19/2018/NQ-HĐND ngày 07 tháng 12 năm 2018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IV</w:t>
      </w:r>
    </w:p>
    <w:p>
      <w:r>
        <w:t>Thị xã Long Mỹ</w:t>
      </w:r>
    </w:p>
    <w:p>
      <w:r>
        <w:t>1</w:t>
      </w:r>
    </w:p>
    <w:p>
      <w:r>
        <w:t>1,60</w:t>
      </w:r>
    </w:p>
    <w:p>
      <w:r>
        <w:t>0,00</w:t>
      </w:r>
    </w:p>
    <w:p>
      <w:r>
        <w:t>1,60</w:t>
      </w:r>
    </w:p>
    <w:p>
      <w:r>
        <w:t>1,60</w:t>
      </w:r>
    </w:p>
    <w:p>
      <w:r>
        <w:t>0,00</w:t>
      </w:r>
    </w:p>
    <w:p>
      <w:r>
        <w:t>1</w:t>
      </w:r>
    </w:p>
    <w:p>
      <w:r>
        <w:t>Đầu tư chỉnh trang đô thị khu vực 6</w:t>
      </w:r>
    </w:p>
    <w:p>
      <w:r>
        <w:t>kêu gọi Chủ đầu tư</w:t>
      </w:r>
    </w:p>
    <w:p>
      <w:r>
        <w:t>1,60</w:t>
      </w:r>
    </w:p>
    <w:p>
      <w:r>
        <w:t>0,00</w:t>
      </w:r>
    </w:p>
    <w:p>
      <w:r>
        <w:t>1,60</w:t>
      </w:r>
    </w:p>
    <w:p>
      <w:r>
        <w:t>1,60</w:t>
      </w:r>
    </w:p>
    <w:p>
      <w:r>
        <w:t>0,00</w:t>
      </w:r>
    </w:p>
    <w:p>
      <w:r>
        <w:t>Khu vực 6, phường Thuận An</w:t>
      </w:r>
    </w:p>
    <w:p>
      <w:r>
        <w:t>Nghị quyết số 01/2019/NQ-HĐND ngày 23 tháng 4 năm 2019 của Hội đồng nhân dân tỉnh Bổ sung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V</w:t>
      </w:r>
    </w:p>
    <w:p>
      <w:r>
        <w:t>Huyện Long Mỹ</w:t>
      </w:r>
    </w:p>
    <w:p>
      <w:r>
        <w:t>4</w:t>
      </w:r>
    </w:p>
    <w:p>
      <w:r>
        <w:t>18,31</w:t>
      </w:r>
    </w:p>
    <w:p>
      <w:r>
        <w:t>0,00</w:t>
      </w:r>
    </w:p>
    <w:p>
      <w:r>
        <w:t>14,03</w:t>
      </w:r>
    </w:p>
    <w:p>
      <w:r>
        <w:t>9,74</w:t>
      </w:r>
    </w:p>
    <w:p>
      <w:r>
        <w:t>4,29</w:t>
      </w:r>
    </w:p>
    <w:p>
      <w:r>
        <w:t>1</w:t>
      </w:r>
    </w:p>
    <w:p>
      <w:r>
        <w:t>Nhà máy điện gió Long Mỹ 1</w:t>
      </w:r>
    </w:p>
    <w:p>
      <w:r>
        <w:t>Công ty Envision Energy (Hong Kong) Limited và Công ty Envision Energy Viet Soc Wind Power Investment Limited</w:t>
      </w:r>
    </w:p>
    <w:p>
      <w:r>
        <w:t>13,63</w:t>
      </w:r>
    </w:p>
    <w:p>
      <w:r>
        <w:t>0,00</w:t>
      </w:r>
    </w:p>
    <w:p>
      <w:r>
        <w:t>13,63</w:t>
      </w:r>
    </w:p>
    <w:p>
      <w:r>
        <w:t>9,34</w:t>
      </w:r>
    </w:p>
    <w:p>
      <w:r>
        <w:t>4,29</w:t>
      </w:r>
    </w:p>
    <w:p>
      <w:r>
        <w:t>Thị trấn Vĩnh Viễn, xã Vĩnh Viễn A; Lương Tâm; Lương Nghĩa</w:t>
      </w:r>
    </w:p>
    <w:p>
      <w:r>
        <w:t>Nghị quyết số 27/2020/NQ-HĐND ngày 04 tháng 12 năm 2020 của Hội đồng nhân dân tỉnh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2021.</w:t>
      </w:r>
    </w:p>
    <w:p>
      <w:r>
        <w:t>2</w:t>
      </w:r>
    </w:p>
    <w:p>
      <w:r>
        <w:t>Nhà làm việc Điện lực Long Mỹ</w:t>
      </w:r>
    </w:p>
    <w:p>
      <w:r>
        <w:t>Công ty Điện lực Long Mỹ</w:t>
      </w:r>
    </w:p>
    <w:p>
      <w:r>
        <w:t>0,40</w:t>
      </w:r>
    </w:p>
    <w:p>
      <w:r>
        <w:t>0,00</w:t>
      </w:r>
    </w:p>
    <w:p>
      <w:r>
        <w:t>0,40</w:t>
      </w:r>
    </w:p>
    <w:p>
      <w:r>
        <w:t>0,40</w:t>
      </w:r>
    </w:p>
    <w:p>
      <w:r>
        <w:t>0,00</w:t>
      </w:r>
    </w:p>
    <w:p>
      <w:r>
        <w:t>Thị trấn Vĩnh Viễn</w:t>
      </w:r>
    </w:p>
    <w:p>
      <w:r>
        <w:t>- Nghị quyết số 16/2015/NQ-HĐND ngày 03/12/2015 của Hội đồng nhân dân tỉnh về việc thông qua Danh mục công trình, dự án cần thu hồi đất và các trường hợp chuyển mục đích sử dụng đất trồng lúa (dưới 10 ha) trên địa bàn tỉnh Hậu Giang năm 2016.</w:t>
      </w:r>
    </w:p>
    <w:p>
      <w:r>
        <w:t>- Nghị quyết số 11/2020/NQ-HĐND ngày 07 tháng 7 năm 2020 của Hội đồng nhân dân tỉnh Bổ sung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2020 (lần 2).</w:t>
      </w:r>
    </w:p>
    <w:p>
      <w:r>
        <w:t>3</w:t>
      </w:r>
    </w:p>
    <w:p>
      <w:r>
        <w:t>Trụ sở làm việc Chi cục thuế huyện Long Mỹ</w:t>
      </w:r>
    </w:p>
    <w:p>
      <w:r>
        <w:t>Cục thuế tỉnh Hậu Giang</w:t>
      </w:r>
    </w:p>
    <w:p>
      <w:r>
        <w:t>0,38</w:t>
      </w:r>
    </w:p>
    <w:p>
      <w:r>
        <w:t>xã Vĩnh Viễn</w:t>
      </w:r>
    </w:p>
    <w:p>
      <w:r>
        <w:t>Nghị quyết số 16/2015/NQ-HĐND ngày 03 tháng 12 năm 2015 của Hội đồng nhân dân tỉnh về việc thông qua Danh mục công trình, dự án cần thu hồi đất và các trường hợp chuyển mục đích sử dụng đất trồng lúa (dưới 10 ha) trên địa bàn tỉnh Hậu Giang năm 2016.</w:t>
      </w:r>
    </w:p>
    <w:p>
      <w:r>
        <w:t>4</w:t>
      </w:r>
    </w:p>
    <w:p>
      <w:r>
        <w:t>Đường Lương Tâm - Vĩnh Thuận Đông (giai đoạn 2)</w:t>
      </w:r>
    </w:p>
    <w:p>
      <w:r>
        <w:t>Ủy ban nhân dân huyện Long Mỹ</w:t>
      </w:r>
    </w:p>
    <w:p>
      <w:r>
        <w:t>3,90</w:t>
      </w:r>
    </w:p>
    <w:p>
      <w:r>
        <w:t>xã Vĩnh Viễn</w:t>
      </w:r>
    </w:p>
    <w:p>
      <w:r>
        <w:t>Nghị quyết số 16/2015/NQ-HĐND ngày 03 tháng 12 năm 2015 của Hội đồng nhân dân tỉnh về việc thông qua Danh mục công trình, dự án cần thu hồi đất và các trường hợp chuyển mục đích sử dụng đất trồng lúa (dưới 10 ha) trên địa bàn tỉnh Hậu Giang năm 2016.</w:t>
      </w:r>
    </w:p>
    <w:p>
      <w:r>
        <w:t>VI</w:t>
      </w:r>
    </w:p>
    <w:p>
      <w:r>
        <w:t>Huyện Vị Thủy</w:t>
      </w:r>
    </w:p>
    <w:p>
      <w:r>
        <w:t>9</w:t>
      </w:r>
    </w:p>
    <w:p>
      <w:r>
        <w:t>27,94</w:t>
      </w:r>
    </w:p>
    <w:p>
      <w:r>
        <w:t>0,00</w:t>
      </w:r>
    </w:p>
    <w:p>
      <w:r>
        <w:t>24,63</w:t>
      </w:r>
    </w:p>
    <w:p>
      <w:r>
        <w:t>14,52</w:t>
      </w:r>
    </w:p>
    <w:p>
      <w:r>
        <w:t>10,11</w:t>
      </w:r>
    </w:p>
    <w:p>
      <w:r>
        <w:t>1</w:t>
      </w:r>
    </w:p>
    <w:p>
      <w:r>
        <w:t>Trung tâm trình diễn cơ khí hóa nông nghiệp trên địa bàn tỉnh Hậu Giang (Bộ Công Thương)</w:t>
      </w:r>
    </w:p>
    <w:p>
      <w:r>
        <w:t>Bộ Công thương</w:t>
      </w:r>
    </w:p>
    <w:p>
      <w:r>
        <w:t>2,00</w:t>
      </w:r>
    </w:p>
    <w:p>
      <w:r>
        <w:t>Xã Vị Trung</w:t>
      </w:r>
    </w:p>
    <w:p>
      <w:r>
        <w:t>Nghị quyết số 16/2015/NQ-HĐND ngày 03 tháng 12 năm 2015 của Hội đồng nhân dân tỉnh về việc thông qua công trình, dự án cần thu hồi đất và các trường hợp chuyển mục đích sử dụng đất trồng lúa (dưới 10 ha) trên địa bàn tỉnh Hậu Giang năm 2016.</w:t>
      </w:r>
    </w:p>
    <w:p>
      <w:r>
        <w:t>2</w:t>
      </w:r>
    </w:p>
    <w:p>
      <w:r>
        <w:t>Khu tái định cư</w:t>
      </w:r>
    </w:p>
    <w:p>
      <w:r>
        <w:t>UBND huyện Vị Thủy</w:t>
      </w:r>
    </w:p>
    <w:p>
      <w:r>
        <w:t>1,31</w:t>
      </w:r>
    </w:p>
    <w:p>
      <w:r>
        <w:t>Xã Vị Đông</w:t>
      </w:r>
    </w:p>
    <w:p>
      <w:r>
        <w:t>Nghị quyết số 16/2015/NQ-HĐND ngày 03 tháng 12 năm 2015 của Hội đồng nhân dân tỉnh về việc thông qua công trình, dự án cần thu hồi đất và các trường hợp chuyển mục đích sử dụng đất trồng lúa (dưới 10 ha) trên địa bàn tỉnh Hậu Giang năm 2016.</w:t>
      </w:r>
    </w:p>
    <w:p>
      <w:r>
        <w:t>3</w:t>
      </w:r>
    </w:p>
    <w:p>
      <w:r>
        <w:t>Chợ đầu mối thủy sản</w:t>
      </w:r>
    </w:p>
    <w:p>
      <w:r>
        <w:t>Sở NNPTNT đăng ký (chưa xác định CĐT)</w:t>
      </w:r>
    </w:p>
    <w:p>
      <w:r>
        <w:t>5,00</w:t>
      </w:r>
    </w:p>
    <w:p>
      <w:r>
        <w:t>0,00</w:t>
      </w:r>
    </w:p>
    <w:p>
      <w:r>
        <w:t>5,00</w:t>
      </w:r>
    </w:p>
    <w:p>
      <w:r>
        <w:t>5,00</w:t>
      </w:r>
    </w:p>
    <w:p>
      <w:r>
        <w:t>0,00</w:t>
      </w:r>
    </w:p>
    <w:p>
      <w:r>
        <w:t>Xã Vị Thanh</w:t>
      </w:r>
    </w:p>
    <w:p>
      <w:r>
        <w:t>Nghị quyết số 25/2016/NQ-HĐND ngày 08 tháng 12 năm 2016 của Hội đồng nhân dân tỉnh về việc thông qua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2017.</w:t>
      </w:r>
    </w:p>
    <w:p>
      <w:r>
        <w:t>4</w:t>
      </w:r>
    </w:p>
    <w:p>
      <w:r>
        <w:t>Trụ sở UBND xã Vị Đông</w:t>
      </w:r>
    </w:p>
    <w:p>
      <w:r>
        <w:t>UBND huyện Vị Thủy</w:t>
      </w:r>
    </w:p>
    <w:p>
      <w:r>
        <w:t>0,53</w:t>
      </w:r>
    </w:p>
    <w:p>
      <w:r>
        <w:t>0,00</w:t>
      </w:r>
    </w:p>
    <w:p>
      <w:r>
        <w:t>0,53</w:t>
      </w:r>
    </w:p>
    <w:p>
      <w:r>
        <w:t>0,34</w:t>
      </w:r>
    </w:p>
    <w:p>
      <w:r>
        <w:t>0,19</w:t>
      </w:r>
    </w:p>
    <w:p>
      <w:r>
        <w:t>Xã Vị Đông</w:t>
      </w:r>
    </w:p>
    <w:p>
      <w:r>
        <w:t>Nghị quyết số 15/2017/NQ-HĐND ngày 08 tháng 12 năm 2017 của Hội đồng nhân dân tỉnh về việc thông qua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2018; điều chỉnh tên công trình, dự án trong danh mục đã được thông qua năm 2014, 2016 trên địa bàn tỉnh Hậu Giang.</w:t>
      </w:r>
    </w:p>
    <w:p>
      <w:r>
        <w:t>5</w:t>
      </w:r>
    </w:p>
    <w:p>
      <w:r>
        <w:t>Cầu dân sinh kênh 13000</w:t>
      </w:r>
    </w:p>
    <w:p>
      <w:r>
        <w:t>Ban QLDA -ĐTXD CT GT tỉnh Hậu Giang</w:t>
      </w:r>
    </w:p>
    <w:p>
      <w:r>
        <w:t>0,60</w:t>
      </w:r>
    </w:p>
    <w:p>
      <w:r>
        <w:t>0,00</w:t>
      </w:r>
    </w:p>
    <w:p>
      <w:r>
        <w:t>0,60</w:t>
      </w:r>
    </w:p>
    <w:p>
      <w:r>
        <w:t>0,00</w:t>
      </w:r>
    </w:p>
    <w:p>
      <w:r>
        <w:t>0,60</w:t>
      </w:r>
    </w:p>
    <w:p>
      <w:r>
        <w:t>Xã Vị Thanh</w:t>
      </w:r>
    </w:p>
    <w:p>
      <w:r>
        <w:t>Nghị quyết số 19/2018/NQ-HĐND ngày 07 tháng 12 năm 2018 của Hội đồng nhân dân tỉnh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6</w:t>
      </w:r>
    </w:p>
    <w:p>
      <w:r>
        <w:t>Trung tâm thương mại Xây dựng - Vật liệu xây dựng - Chợ nông sản xuất khẩu (Thanh Thy)</w:t>
      </w:r>
    </w:p>
    <w:p>
      <w:r>
        <w:t>Cty TNHH Vật liệu xây dựng Thanh Thy Hậu Giang</w:t>
      </w:r>
    </w:p>
    <w:p>
      <w:r>
        <w:t>9,60</w:t>
      </w:r>
    </w:p>
    <w:p>
      <w:r>
        <w:t>0,00</w:t>
      </w:r>
    </w:p>
    <w:p>
      <w:r>
        <w:t>9,60</w:t>
      </w:r>
    </w:p>
    <w:p>
      <w:r>
        <w:t>9,18</w:t>
      </w:r>
    </w:p>
    <w:p>
      <w:r>
        <w:t>0,42</w:t>
      </w:r>
    </w:p>
    <w:p>
      <w:r>
        <w:t>Xã Vị Trung</w:t>
      </w:r>
    </w:p>
    <w:p>
      <w:r>
        <w:t>Nghị quyết số 19/2018/NQ-HĐND ngày 07 tháng 12 năm 2018 của Hội đồng nhân dân tỉnh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7</w:t>
      </w:r>
    </w:p>
    <w:p>
      <w:r>
        <w:t>Chỉnh trang đô thị thị trấn Nàng Mau</w:t>
      </w:r>
    </w:p>
    <w:p>
      <w:r>
        <w:t>Kêu gọi Chủ đầu tư</w:t>
      </w:r>
    </w:p>
    <w:p>
      <w:r>
        <w:t>8,20</w:t>
      </w:r>
    </w:p>
    <w:p>
      <w:r>
        <w:t>0,00</w:t>
      </w:r>
    </w:p>
    <w:p>
      <w:r>
        <w:t>8,20</w:t>
      </w:r>
    </w:p>
    <w:p>
      <w:r>
        <w:t>0,00</w:t>
      </w:r>
    </w:p>
    <w:p>
      <w:r>
        <w:t>8,20</w:t>
      </w:r>
    </w:p>
    <w:p>
      <w:r>
        <w:t>Ấp 1, thị trấn Nàng Mau, huyện Vị Thủy</w:t>
      </w:r>
    </w:p>
    <w:p>
      <w:r>
        <w:t>- Nghị quyết số 19/2018/NQ-HĐND ngày 07 tháng 12 năm 2018 của Hội đồng nhân dân tỉnh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 Nghị quyết số 02/2019/NQ-HĐND ngày 23 tháng 4 năm 2019 của Hội đồng nhân dân tỉnh Sửa đổi một số nghị quyết của HĐND tỉnh liên quan đến danh mục công trình, dự án phát triển kinh tế - xã hội vì lợi ích Quốc gia, công cộng cần thu hồi đất và các công trình, dự án có sử dụng đất phải chuyển mục đích sử dụng đất trồng lúa trên địa bàn tỉnh Hậu Giang.</w:t>
      </w:r>
    </w:p>
    <w:p>
      <w:r>
        <w:t>8</w:t>
      </w:r>
    </w:p>
    <w:p>
      <w:r>
        <w:t>Đường Nguyễn Đình Chiểu</w:t>
      </w:r>
    </w:p>
    <w:p>
      <w:r>
        <w:t>UBND huyện Vị Thủy</w:t>
      </w:r>
    </w:p>
    <w:p>
      <w:r>
        <w:t>0,10</w:t>
      </w:r>
    </w:p>
    <w:p>
      <w:r>
        <w:t>0,00</w:t>
      </w:r>
    </w:p>
    <w:p>
      <w:r>
        <w:t>0,10</w:t>
      </w:r>
    </w:p>
    <w:p>
      <w:r>
        <w:t>0,00</w:t>
      </w:r>
    </w:p>
    <w:p>
      <w:r>
        <w:t>0,10</w:t>
      </w:r>
    </w:p>
    <w:p>
      <w:r>
        <w:t>thị trấn Nàng Mau</w:t>
      </w:r>
    </w:p>
    <w:p>
      <w:r>
        <w:t>Nghị quyết số 23/2019/NQ-HĐND ngày 06 tháng 12 năm 2019 của Hội đồng nhân dân tỉnh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2020.</w:t>
      </w:r>
    </w:p>
    <w:p>
      <w:r>
        <w:t>9</w:t>
      </w:r>
    </w:p>
    <w:p>
      <w:r>
        <w:t>Cầu dân sinh kênh mười Ba Ngàn - Đường tỉnh 926, huyện Vị Thủy</w:t>
      </w:r>
    </w:p>
    <w:p>
      <w:r>
        <w:t>Kêu gọi đầu tư</w:t>
      </w:r>
    </w:p>
    <w:p>
      <w:r>
        <w:t>0,60</w:t>
      </w:r>
    </w:p>
    <w:p>
      <w:r>
        <w:t>0,00</w:t>
      </w:r>
    </w:p>
    <w:p>
      <w:r>
        <w:t>0,60</w:t>
      </w:r>
    </w:p>
    <w:p>
      <w:r>
        <w:t>0,00</w:t>
      </w:r>
    </w:p>
    <w:p>
      <w:r>
        <w:t>0,60</w:t>
      </w:r>
    </w:p>
    <w:p>
      <w:r>
        <w:t>Xã Vị Thanh</w:t>
      </w:r>
    </w:p>
    <w:p>
      <w:r>
        <w:t>- Nghị quyết số 19/2018/NQ-HĐND ngày 07 tháng 12 năm 2018 của Hội đồng nhân dân tỉnh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 Nghị quyết số 23/2019/NQ-HĐND ngày 06 tháng 12 năm 2019 của Hội đồng nhân dân tỉnh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2020.</w:t>
      </w:r>
    </w:p>
    <w:p>
      <w:r>
        <w:t>VII</w:t>
      </w:r>
    </w:p>
    <w:p>
      <w:r>
        <w:t>Huyện Phụng Hiệp</w:t>
      </w:r>
    </w:p>
    <w:p>
      <w:r>
        <w:t>23</w:t>
      </w:r>
    </w:p>
    <w:p>
      <w:r>
        <w:t>75,93</w:t>
      </w:r>
    </w:p>
    <w:p>
      <w:r>
        <w:t>17,84</w:t>
      </w:r>
    </w:p>
    <w:p>
      <w:r>
        <w:t>30,55</w:t>
      </w:r>
    </w:p>
    <w:p>
      <w:r>
        <w:t>4,19</w:t>
      </w:r>
    </w:p>
    <w:p>
      <w:r>
        <w:t>26,36</w:t>
      </w:r>
    </w:p>
    <w:p>
      <w:r>
        <w:t>1</w:t>
      </w:r>
    </w:p>
    <w:p>
      <w:r>
        <w:t>Trụ sở xã đội (xã mới Hòa Lợi)</w:t>
      </w:r>
    </w:p>
    <w:p>
      <w:r>
        <w:t>Ban Quản lý dự án Đầu tư xây dựng huyện Phụng Hiệp</w:t>
      </w:r>
    </w:p>
    <w:p>
      <w:r>
        <w:t>0,10</w:t>
      </w:r>
    </w:p>
    <w:p>
      <w:r>
        <w:t>Xã Hòa Lợi</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2</w:t>
      </w:r>
    </w:p>
    <w:p>
      <w:r>
        <w:t>Trụ sở xã đội (Thị trấn Cái Sơn)</w:t>
      </w:r>
    </w:p>
    <w:p>
      <w:r>
        <w:t>Ban Quản lý dự án Đầu tư xây dựng huyện Phụng Hiệp</w:t>
      </w:r>
    </w:p>
    <w:p>
      <w:r>
        <w:t>0,10</w:t>
      </w:r>
    </w:p>
    <w:p>
      <w:r>
        <w:t>Thị trấn Cái Sơn</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3</w:t>
      </w:r>
    </w:p>
    <w:p>
      <w:r>
        <w:t>Nhà văn hóa 12 ấp xã Hòa Mỹ</w:t>
      </w:r>
    </w:p>
    <w:p>
      <w:r>
        <w:t>Ban Quản lý dự án Đầu tư xây dựng huyện Phụng Hiệp</w:t>
      </w:r>
    </w:p>
    <w:p>
      <w:r>
        <w:t>0,60</w:t>
      </w:r>
    </w:p>
    <w:p>
      <w:r>
        <w:t>Xã Hòa Mỹ</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4</w:t>
      </w:r>
    </w:p>
    <w:p>
      <w:r>
        <w:t>Nhà văn hóa 14 ấp xã Hòa An</w:t>
      </w:r>
    </w:p>
    <w:p>
      <w:r>
        <w:t>Ban Quản lý dự án Đầu tư xây dựng huyện Phụng Hiệp</w:t>
      </w:r>
    </w:p>
    <w:p>
      <w:r>
        <w:t>0,70</w:t>
      </w:r>
    </w:p>
    <w:p>
      <w:r>
        <w:t>Xã Hòa An</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5</w:t>
      </w:r>
    </w:p>
    <w:p>
      <w:r>
        <w:t>Nhà văn hóa 8 ấp xã Tân Phước Hưng</w:t>
      </w:r>
    </w:p>
    <w:p>
      <w:r>
        <w:t>Ban Quản lý dự án Đầu tư xây dựng huyện Phụng Hiệp</w:t>
      </w:r>
    </w:p>
    <w:p>
      <w:r>
        <w:t>0,40</w:t>
      </w:r>
    </w:p>
    <w:p>
      <w:r>
        <w:t>Xã Tân Phước Hưng</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6</w:t>
      </w:r>
    </w:p>
    <w:p>
      <w:r>
        <w:t>Trường THCS TT. Cây Dương</w:t>
      </w:r>
    </w:p>
    <w:p>
      <w:r>
        <w:t>Ban Quản lý dự án Đầu tư xây dựng huyện Phụng Hiệp</w:t>
      </w:r>
    </w:p>
    <w:p>
      <w:r>
        <w:t>1,00</w:t>
      </w:r>
    </w:p>
    <w:p>
      <w:r>
        <w:t>Thị trấn Cây Dương</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7</w:t>
      </w:r>
    </w:p>
    <w:p>
      <w:r>
        <w:t>Trường Mẫu giáo Thạnh Hòa</w:t>
      </w:r>
    </w:p>
    <w:p>
      <w:r>
        <w:t>Ban Quản lý dự án Đầu tư xây dựng huyện Phụng Hiệp</w:t>
      </w:r>
    </w:p>
    <w:p>
      <w:r>
        <w:t>0,30</w:t>
      </w:r>
    </w:p>
    <w:p>
      <w:r>
        <w:t>Xã Thạnh Hòa</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8</w:t>
      </w:r>
    </w:p>
    <w:p>
      <w:r>
        <w:t>Khu thể thao 3 ấp xã Hòa Mỹ</w:t>
      </w:r>
    </w:p>
    <w:p>
      <w:r>
        <w:t>Ban Quản lý dự án Đầu tư xây dựng huyện Phụng Hiệp</w:t>
      </w:r>
    </w:p>
    <w:p>
      <w:r>
        <w:t>0,60</w:t>
      </w:r>
    </w:p>
    <w:p>
      <w:r>
        <w:t>Xã Hòa Mỹ</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9</w:t>
      </w:r>
    </w:p>
    <w:p>
      <w:r>
        <w:t>Khu thể thao 3 ấp xã Tân Phước Hưng</w:t>
      </w:r>
    </w:p>
    <w:p>
      <w:r>
        <w:t>Ban Quản lý dự án Đầu tư xây dựng huyện Phụng Hiệp</w:t>
      </w:r>
    </w:p>
    <w:p>
      <w:r>
        <w:t>0,60</w:t>
      </w:r>
    </w:p>
    <w:p>
      <w:r>
        <w:t>Xã Tân Phước Hưng</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10</w:t>
      </w:r>
    </w:p>
    <w:p>
      <w:r>
        <w:t>Bãi đậu xe</w:t>
      </w:r>
    </w:p>
    <w:p>
      <w:r>
        <w:t>Ban Quản lý dự án Đầu tư xây dựng huyện Phụng Hiệp</w:t>
      </w:r>
    </w:p>
    <w:p>
      <w:r>
        <w:t>0,28</w:t>
      </w:r>
    </w:p>
    <w:p>
      <w:r>
        <w:t>Xã Long Thạnh</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11</w:t>
      </w:r>
    </w:p>
    <w:p>
      <w:r>
        <w:t>Trạm cấp nước tập trung xã Phương Bình (Phương Thạnh)</w:t>
      </w:r>
    </w:p>
    <w:p>
      <w:r>
        <w:t>Công ty CP Cấp nước và Vệ sinh môi trường nông thôn Hậu Giang</w:t>
      </w:r>
    </w:p>
    <w:p>
      <w:r>
        <w:t>0,02</w:t>
      </w:r>
    </w:p>
    <w:p>
      <w:r>
        <w:t>Xã Phương Bình (Phương Thạnh)</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12</w:t>
      </w:r>
    </w:p>
    <w:p>
      <w:r>
        <w:t>Trạm cấp nước tập trung xã Phương Bình (Phương An)</w:t>
      </w:r>
    </w:p>
    <w:p>
      <w:r>
        <w:t>Công ty CP Cấp nước và Vệ sinh môi trường nông thôn Hậu Giang</w:t>
      </w:r>
    </w:p>
    <w:p>
      <w:r>
        <w:t>0,02</w:t>
      </w:r>
    </w:p>
    <w:p>
      <w:r>
        <w:t>Xã Phương Bình (Phương An)</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13</w:t>
      </w:r>
    </w:p>
    <w:p>
      <w:r>
        <w:t>Trạm cấp nước tập trung xã Tân Long (Tân Long B)</w:t>
      </w:r>
    </w:p>
    <w:p>
      <w:r>
        <w:t>Công ty CP Cấp nước và Vệ sinh môi trường nông thôn Hậu Giang</w:t>
      </w:r>
    </w:p>
    <w:p>
      <w:r>
        <w:t>0,05</w:t>
      </w:r>
    </w:p>
    <w:p>
      <w:r>
        <w:t>Xã Tân Long (Tân Long B)</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14</w:t>
      </w:r>
    </w:p>
    <w:p>
      <w:r>
        <w:t>Trạm cấp nước tập trung xã Tân Long (Tân Long C)</w:t>
      </w:r>
    </w:p>
    <w:p>
      <w:r>
        <w:t>Công ty CP Cấp nước và Vệ sinh môi trường nông thôn Hậu Giang</w:t>
      </w:r>
    </w:p>
    <w:p>
      <w:r>
        <w:t>0,05</w:t>
      </w:r>
    </w:p>
    <w:p>
      <w:r>
        <w:t>Xã Tân Long (Tân Long C)</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15</w:t>
      </w:r>
    </w:p>
    <w:p>
      <w:r>
        <w:t>Bưu điện Văn hóa</w:t>
      </w:r>
    </w:p>
    <w:p>
      <w:r>
        <w:t>Ban Quản lý dự án Đầu tư xây dựng huyện Phụng Hiệp</w:t>
      </w:r>
    </w:p>
    <w:p>
      <w:r>
        <w:t>0,04</w:t>
      </w:r>
    </w:p>
    <w:p>
      <w:r>
        <w:t>Xã Phụng Hiệp</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16</w:t>
      </w:r>
    </w:p>
    <w:p>
      <w:r>
        <w:t>Nghĩa địa tập trung Long Thạnh</w:t>
      </w:r>
    </w:p>
    <w:p>
      <w:r>
        <w:t>Ban Quản lý dự án Đầu tư xây dựng huyện Phụng Hiệp</w:t>
      </w:r>
    </w:p>
    <w:p>
      <w:r>
        <w:t>4,00</w:t>
      </w:r>
    </w:p>
    <w:p>
      <w:r>
        <w:t>Xã Long Thạnh</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17</w:t>
      </w:r>
    </w:p>
    <w:p>
      <w:r>
        <w:t>Nghĩa địa tập trung Tân Bình</w:t>
      </w:r>
    </w:p>
    <w:p>
      <w:r>
        <w:t>Ban Quản lý dự án Đầu tư xây dựng huyện Phụng Hiệp</w:t>
      </w:r>
    </w:p>
    <w:p>
      <w:r>
        <w:t>15,00</w:t>
      </w:r>
    </w:p>
    <w:p>
      <w:r>
        <w:t>Xã Tân Bình</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18</w:t>
      </w:r>
    </w:p>
    <w:p>
      <w:r>
        <w:t>Nhà khách huyện (Mỹ Lợi)</w:t>
      </w:r>
    </w:p>
    <w:p>
      <w:r>
        <w:t>Ban Quản lý dự án Đầu tư xây dựng huyện Phụng Hiệp</w:t>
      </w:r>
    </w:p>
    <w:p>
      <w:r>
        <w:t>0,68</w:t>
      </w:r>
    </w:p>
    <w:p>
      <w:r>
        <w:t>Thị trấn Cây Dương</w:t>
      </w:r>
    </w:p>
    <w:p>
      <w:r>
        <w:t>Nghị quyết số 14/2014/NQ-HĐND ngày 11 tháng 12 năm 2014 của Hội đồng nhân dân tỉnh Hậu Giang về việc thông qua danh mục công trình, dự án cần thu hồi đất và các trường hợp chuyển mục đích sử dụng đất trồng lúa (dưới 10 ha) trên địa bàn tỉnh Hậu Giang năm 2015.</w:t>
      </w:r>
    </w:p>
    <w:p>
      <w:r>
        <w:t>19</w:t>
      </w:r>
    </w:p>
    <w:p>
      <w:r>
        <w:t>Chi nhánh Công ty May Nhà Bè Hậu Giang</w:t>
      </w:r>
    </w:p>
    <w:p>
      <w:r>
        <w:t>Kêu gọi Nhà đầu tư</w:t>
      </w:r>
    </w:p>
    <w:p>
      <w:r>
        <w:t>3,00</w:t>
      </w:r>
    </w:p>
    <w:p>
      <w:r>
        <w:t>Thị trấn Cây Dương</w:t>
      </w:r>
    </w:p>
    <w:p>
      <w:r>
        <w:t>Nghị quyết số 16/2015/NQ-HĐND ngày 03 tháng 12 năm 2015 của Hội đồng nhân dân tỉnh Hậu Giang về việc thông qua Danh mục công trình, dự án cần thu hồi đất và các trường hợp chuyển mục đích sử dụng đất trồng lúa (dưới 10 ha) trên địa bàn tỉnh Hậu Giang năm 2016.</w:t>
      </w:r>
    </w:p>
    <w:p>
      <w:r>
        <w:t>20</w:t>
      </w:r>
    </w:p>
    <w:p>
      <w:r>
        <w:t>Dự án Nuôi trồng thủy sản</w:t>
      </w:r>
    </w:p>
    <w:p>
      <w:r>
        <w:t>Công ty TNHH XNK Thủy sản Thiên Mã</w:t>
      </w:r>
    </w:p>
    <w:p>
      <w:r>
        <w:t>45,00</w:t>
      </w:r>
    </w:p>
    <w:p>
      <w:r>
        <w:t>17,84</w:t>
      </w:r>
    </w:p>
    <w:p>
      <w:r>
        <w:t>27,16</w:t>
      </w:r>
    </w:p>
    <w:p>
      <w:r>
        <w:t>2,07</w:t>
      </w:r>
    </w:p>
    <w:p>
      <w:r>
        <w:t>25,09</w:t>
      </w:r>
    </w:p>
    <w:p>
      <w:r>
        <w:t>Xã Hiệp Hưng</w:t>
      </w:r>
    </w:p>
    <w:p>
      <w:r>
        <w:t>Nghị quyết số 01/2019/NQ-HĐND ngày 23 tháng 4 năm 2019 của Hội đồng nhân dân tỉnh Hậu Giang Bổ sung Danh mục công trình, dự án phát triển kinh tế - xã hội vì lợi ích Quốc gia, công cộng cân thu hồi đất và các công trình dự án có sử dụng đất phải chuyển mục đích sử dụng đất trồng lúa (dưới 10 ha) trên địa bàn tỉnh Hậu Giang năm 2019.</w:t>
      </w:r>
    </w:p>
    <w:p>
      <w:r>
        <w:t>21</w:t>
      </w:r>
    </w:p>
    <w:p>
      <w:r>
        <w:t>Thu hồi đất hành lang Đường tỉnh 927 tại chợ Xáng Bộ (hộ ông Phạm Văn Phấn)</w:t>
      </w:r>
    </w:p>
    <w:p>
      <w:r>
        <w:t>UBND huyện Phụng Hiệp</w:t>
      </w:r>
    </w:p>
    <w:p>
      <w:r>
        <w:t>0,01</w:t>
      </w:r>
    </w:p>
    <w:p>
      <w:r>
        <w:t>0,00</w:t>
      </w:r>
    </w:p>
    <w:p>
      <w:r>
        <w:t>0,01</w:t>
      </w:r>
    </w:p>
    <w:p>
      <w:r>
        <w:t>0,00</w:t>
      </w:r>
    </w:p>
    <w:p>
      <w:r>
        <w:t>0,01</w:t>
      </w:r>
    </w:p>
    <w:p>
      <w:r>
        <w:t>Xã Hòa An</w:t>
      </w:r>
    </w:p>
    <w:p>
      <w:r>
        <w:t>Nghị quyết số 01/2019/NQ-HĐND ngày 23 tháng 4 năm 2019 của Hội đồng nhân dân tỉnh Hậu Giang Bổ sung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22</w:t>
      </w:r>
    </w:p>
    <w:p>
      <w:r>
        <w:t>Cầu dân sinh qua kênh Quản Lộ Phụng Hiệp thị trấn Búng Tàu, huyện Phụng Hiệp</w:t>
      </w:r>
    </w:p>
    <w:p>
      <w:r>
        <w:t>Công ty Cổ phần thương mại Thới Bình</w:t>
      </w:r>
    </w:p>
    <w:p>
      <w:r>
        <w:t>0,85</w:t>
      </w:r>
    </w:p>
    <w:p>
      <w:r>
        <w:t>0,00</w:t>
      </w:r>
    </w:p>
    <w:p>
      <w:r>
        <w:t>0,85</w:t>
      </w:r>
    </w:p>
    <w:p>
      <w:r>
        <w:t>0,00</w:t>
      </w:r>
    </w:p>
    <w:p>
      <w:r>
        <w:t>0,85</w:t>
      </w:r>
    </w:p>
    <w:p>
      <w:r>
        <w:t>Thị trấn Búng Tàu</w:t>
      </w:r>
    </w:p>
    <w:p>
      <w:r>
        <w:t>Nghị quyết số 23/2019/NQ-HĐND ngày 06 tháng 12 năm 2019 của Hội đồng nhân dân tỉnh Hậu Giang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2020.</w:t>
      </w:r>
    </w:p>
    <w:p>
      <w:r>
        <w:t>23</w:t>
      </w:r>
    </w:p>
    <w:p>
      <w:r>
        <w:t>Trồng nấm, nuôi lươn, cá Chình công nghệ cao thuộc ấp Tầm Vu 2, xã Thạnh Hòa, huyện Phụng Hiệp</w:t>
      </w:r>
    </w:p>
    <w:p>
      <w:r>
        <w:t>Công ty Cổ phần Tập đoàn điện năng lượng tái tạo Việt Nam</w:t>
      </w:r>
    </w:p>
    <w:p>
      <w:r>
        <w:t>2,53</w:t>
      </w:r>
    </w:p>
    <w:p>
      <w:r>
        <w:t>0,00</w:t>
      </w:r>
    </w:p>
    <w:p>
      <w:r>
        <w:t>2,53</w:t>
      </w:r>
    </w:p>
    <w:p>
      <w:r>
        <w:t>2,12</w:t>
      </w:r>
    </w:p>
    <w:p>
      <w:r>
        <w:t>0,41</w:t>
      </w:r>
    </w:p>
    <w:p>
      <w:r>
        <w:t>Xã Thạnh Hòa</w:t>
      </w:r>
    </w:p>
    <w:p>
      <w:r>
        <w:t>Nghị quyết số 07/2021/NQ-HĐND ngày 10 tháng 3 năm 2021 của Hội đồng nhân dân tỉnh Hậu Giang Bổ sung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2021 (lần 1).</w:t>
      </w:r>
    </w:p>
    <w:p>
      <w:r>
        <w:t>VIII</w:t>
      </w:r>
    </w:p>
    <w:p>
      <w:r>
        <w:t>Thành phố Ngã Bảy</w:t>
      </w:r>
    </w:p>
    <w:p>
      <w:r>
        <w:t>1</w:t>
      </w:r>
    </w:p>
    <w:p>
      <w:r>
        <w:t>0,07</w:t>
      </w:r>
    </w:p>
    <w:p>
      <w:r>
        <w:t>0,00</w:t>
      </w:r>
    </w:p>
    <w:p>
      <w:r>
        <w:t>0,07</w:t>
      </w:r>
    </w:p>
    <w:p>
      <w:r>
        <w:t>0,00</w:t>
      </w:r>
    </w:p>
    <w:p>
      <w:r>
        <w:t>0,07</w:t>
      </w:r>
    </w:p>
    <w:p>
      <w:r>
        <w:t>1</w:t>
      </w:r>
    </w:p>
    <w:p>
      <w:r>
        <w:t>Mở rộng dự án: Khu đô thị mới thị xã Ngã Bảy</w:t>
      </w:r>
    </w:p>
    <w:p>
      <w:r>
        <w:t>Công ty Cổ phần đầu tư xây dựng Hồng Phát</w:t>
      </w:r>
    </w:p>
    <w:p>
      <w:r>
        <w:t>0,07</w:t>
      </w:r>
    </w:p>
    <w:p>
      <w:r>
        <w:t>0,00</w:t>
      </w:r>
    </w:p>
    <w:p>
      <w:r>
        <w:t>0,07</w:t>
      </w:r>
    </w:p>
    <w:p>
      <w:r>
        <w:t>0,00</w:t>
      </w:r>
    </w:p>
    <w:p>
      <w:r>
        <w:t>0,07</w:t>
      </w:r>
    </w:p>
    <w:p>
      <w:r>
        <w:t>Khu vực 3, phường Ngã Bảy</w:t>
      </w:r>
    </w:p>
    <w:p>
      <w:r>
        <w:t>Nghị quyết số 19/2018/NQ-HĐND ngày 07 tháng 12 năm 2018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Tổng</w:t>
      </w:r>
    </w:p>
    <w:p>
      <w:r>
        <w:t>55</w:t>
      </w:r>
    </w:p>
    <w:p>
      <w:r>
        <w:t>311,32</w:t>
      </w:r>
    </w:p>
    <w:p>
      <w:r>
        <w:t>17,84</w:t>
      </w:r>
    </w:p>
    <w:p>
      <w:r>
        <w:t>108,54</w:t>
      </w:r>
    </w:p>
    <w:p>
      <w:r>
        <w:t>36,04</w:t>
      </w:r>
    </w:p>
    <w:p>
      <w:r>
        <w:t>72,50</w:t>
      </w:r>
    </w:p>
    <w:p>
      <w:r>
        <w:t>PHỤ LỤC II</w:t>
      </w:r>
    </w:p>
    <w:p>
      <w:r>
        <w:t>CÔNG TRÌNH, DỰ ÁN PHÁT TRIỂN KINH TẾ - XÃ HỘI VÌ LỢI ÍCH QUỐC GIA, CÔNG CỘNG CẦN THU HỒI ĐẤT VÀ CÁC CÔNG TRÌNH, DỰ ÁN CÓ SỬ DỤNG ĐẤT PHẢI CHUYỂN MỤC ĐÍCH SỬ DỤNG ĐẤT TRỒNG LÚA THUỘC TRƯỜNG HỢP KHÔNG ĐẢM BẢO ĐIỀU KIỆN TIẾP TỤC TRIỂN KHAI DỰ ÁN</w:t>
      </w:r>
    </w:p>
    <w:p>
      <w:r>
        <w:t>(Kèm theo Nghị quyết số 11/2024/NQ-HĐND ngày 24 tháng 7 năm 2024 của Hội đồng nhân dân tỉnh Hậu Giang)</w:t>
      </w:r>
    </w:p>
    <w:p>
      <w:r>
        <w:t>STT</w:t>
      </w:r>
    </w:p>
    <w:p>
      <w:r>
        <w:t>Tên công trình, dự án</w:t>
      </w:r>
    </w:p>
    <w:p>
      <w:r>
        <w:t>Chủ đầu tư</w:t>
      </w:r>
    </w:p>
    <w:p>
      <w:r>
        <w:t>Diện tích quy hoạch (ha)</w:t>
      </w:r>
    </w:p>
    <w:p>
      <w:r>
        <w:t>Diện tích hiện trạng (ha)</w:t>
      </w:r>
    </w:p>
    <w:p>
      <w:r>
        <w:t>Diện tích tăng thêm</w:t>
      </w:r>
    </w:p>
    <w:p>
      <w:r>
        <w:t>Địa điểm thực hiện</w:t>
      </w:r>
    </w:p>
    <w:p>
      <w:r>
        <w:t>Số Nghị quyết đã thông qua</w:t>
      </w:r>
    </w:p>
    <w:p>
      <w:r>
        <w:t>Diện tích (ha)</w:t>
      </w:r>
    </w:p>
    <w:p>
      <w:r>
        <w:t>Sử dụng từ loại đất</w:t>
      </w:r>
    </w:p>
    <w:p>
      <w:r>
        <w:t>Đất trồng lúa (ha)</w:t>
      </w:r>
    </w:p>
    <w:p>
      <w:r>
        <w:t>Đất khác (ha)</w:t>
      </w:r>
    </w:p>
    <w:p>
      <w:r>
        <w:t>I</w:t>
      </w:r>
    </w:p>
    <w:p>
      <w:r>
        <w:t>Thành phố Vị Thanh</w:t>
      </w:r>
    </w:p>
    <w:p>
      <w:r>
        <w:t>8</w:t>
      </w:r>
    </w:p>
    <w:p>
      <w:r>
        <w:t>86,76</w:t>
      </w:r>
    </w:p>
    <w:p>
      <w:r>
        <w:t>0,00</w:t>
      </w:r>
    </w:p>
    <w:p>
      <w:r>
        <w:t>86,76</w:t>
      </w:r>
    </w:p>
    <w:p>
      <w:r>
        <w:t>50,95</w:t>
      </w:r>
    </w:p>
    <w:p>
      <w:r>
        <w:t>35,81</w:t>
      </w:r>
    </w:p>
    <w:p>
      <w:r>
        <w:t>1</w:t>
      </w:r>
    </w:p>
    <w:p>
      <w:r>
        <w:t>Khu đô thị mới đường 3 tháng 2, phường V, thành phố Vị Thanh</w:t>
      </w:r>
    </w:p>
    <w:p>
      <w:r>
        <w:t>Kêu gọi đầu tư</w:t>
      </w:r>
    </w:p>
    <w:p>
      <w:r>
        <w:t>19,50</w:t>
      </w:r>
    </w:p>
    <w:p>
      <w:r>
        <w:t>0,00</w:t>
      </w:r>
    </w:p>
    <w:p>
      <w:r>
        <w:t>19,50</w:t>
      </w:r>
    </w:p>
    <w:p>
      <w:r>
        <w:t>7,56</w:t>
      </w:r>
    </w:p>
    <w:p>
      <w:r>
        <w:t>11,94</w:t>
      </w:r>
    </w:p>
    <w:p>
      <w:r>
        <w:t>Phường V</w:t>
      </w:r>
    </w:p>
    <w:p>
      <w:r>
        <w:t>Nghị quyết số 25/2021/NQ-HĐND ngày 09 tháng 12 năm 2021 của Hội đồng nhân dân tỉnh Hậu Giang Danh mục công trình, dự án phát triển kinh tế - xã hội cần thu hồi đất và các công trình dự án có sử dụng đất phải chuyển mục đích sử dụng đai trồng lúa trên địa bàn tỉnh Hậu Giang năm 2022</w:t>
      </w:r>
    </w:p>
    <w:p>
      <w:r>
        <w:t>2</w:t>
      </w:r>
    </w:p>
    <w:p>
      <w:r>
        <w:t>Khu đô thị mới đường Lê Quý Đôn, Khu vực 6, phường III, thành phố Vị Thanh</w:t>
      </w:r>
    </w:p>
    <w:p>
      <w:r>
        <w:t>Kêu gọi đầu tư</w:t>
      </w:r>
    </w:p>
    <w:p>
      <w:r>
        <w:t>5,04</w:t>
      </w:r>
    </w:p>
    <w:p>
      <w:r>
        <w:t>0,00</w:t>
      </w:r>
    </w:p>
    <w:p>
      <w:r>
        <w:t>5,04</w:t>
      </w:r>
    </w:p>
    <w:p>
      <w:r>
        <w:t>4,31</w:t>
      </w:r>
    </w:p>
    <w:p>
      <w:r>
        <w:t>0,73</w:t>
      </w:r>
    </w:p>
    <w:p>
      <w:r>
        <w:t>Phường III</w:t>
      </w:r>
    </w:p>
    <w:p>
      <w:r>
        <w:t>Nghị quyết số 25/2021/NQ-HĐND ngày 09 tháng 12 năm 2021 của Hội đồng nhân dân tỉnh Hậu Giang Danh mục công trình, dự án phát triển kinh tế - xã hội cần thu hồi đất và các công trình dự án có sử dụng đất phải chuyển mục đích sử dụng đất trồng lúa trên địa bàn tỉnh Hậu Giang năm 2022</w:t>
      </w:r>
    </w:p>
    <w:p>
      <w:r>
        <w:t>3</w:t>
      </w:r>
    </w:p>
    <w:p>
      <w:r>
        <w:t>Khu đô thị mới khu vực 2, phường V, thành phố Vị Thanh</w:t>
      </w:r>
    </w:p>
    <w:p>
      <w:r>
        <w:t>Kêu gọi đầu tư</w:t>
      </w:r>
    </w:p>
    <w:p>
      <w:r>
        <w:t>13,41</w:t>
      </w:r>
    </w:p>
    <w:p>
      <w:r>
        <w:t>0,00</w:t>
      </w:r>
    </w:p>
    <w:p>
      <w:r>
        <w:t>13,41</w:t>
      </w:r>
    </w:p>
    <w:p>
      <w:r>
        <w:t>8,04</w:t>
      </w:r>
    </w:p>
    <w:p>
      <w:r>
        <w:t>5,37</w:t>
      </w:r>
    </w:p>
    <w:p>
      <w:r>
        <w:t>Phường V</w:t>
      </w:r>
    </w:p>
    <w:p>
      <w:r>
        <w:t>Nghị quyết số 25/2021/NQ-HĐND ngày 09 tháng 12 năm 2021 của Hội đồng nhân dân tỉnh Hậu Giang về danh mục công trình, dự án phát triển kinh tế - xã hội cần thu hồi đất và các công trình dự án có sử dụng đất phải chuyển mục đích sử dụng đất trồng lúa trên địa bàn tỉnh Hậu Giang năm 2022</w:t>
      </w:r>
    </w:p>
    <w:p>
      <w:r>
        <w:t>4</w:t>
      </w:r>
    </w:p>
    <w:p>
      <w:r>
        <w:t>Khu đô thị mới phường III, thành phố Vị Thanh</w:t>
      </w:r>
    </w:p>
    <w:p>
      <w:r>
        <w:t>kêu gọi chủ đầu tư</w:t>
      </w:r>
    </w:p>
    <w:p>
      <w:r>
        <w:t>9,64</w:t>
      </w:r>
    </w:p>
    <w:p>
      <w:r>
        <w:t>0,00</w:t>
      </w:r>
    </w:p>
    <w:p>
      <w:r>
        <w:t>9,64</w:t>
      </w:r>
    </w:p>
    <w:p>
      <w:r>
        <w:t>9,57</w:t>
      </w:r>
    </w:p>
    <w:p>
      <w:r>
        <w:t>0,07</w:t>
      </w:r>
    </w:p>
    <w:p>
      <w:r>
        <w:t>Phường III</w:t>
      </w:r>
    </w:p>
    <w:p>
      <w:r>
        <w:t>Nghị quyết số 16/2021/NQ-HĐND ngày 14 tháng 7 năm 2021 của Hội đồng nhân dân tỉnh Hậu Giang Sửa đổi, bổ sung danh mục công trình, dự án phát triển kinh tế - xã hội vì lợi ích Quốc gia, công cộng cần thu hồi đất và các công trình, dự án có sử dụng đất phải chuyển mục đích sử dụng đất trồng lúa trên địa bàn tỉnh Hậu Giang năm 2021 (lần 3)</w:t>
      </w:r>
    </w:p>
    <w:p>
      <w:r>
        <w:t>5</w:t>
      </w:r>
    </w:p>
    <w:p>
      <w:r>
        <w:t>Khu đô thị mới Nguyễn Huệ, phường IV, thành phố Vị Thanh</w:t>
      </w:r>
    </w:p>
    <w:p>
      <w:r>
        <w:t>Lựa chọn nhà đầu tư</w:t>
      </w:r>
    </w:p>
    <w:p>
      <w:r>
        <w:t>12,23</w:t>
      </w:r>
    </w:p>
    <w:p>
      <w:r>
        <w:t>0,00</w:t>
      </w:r>
    </w:p>
    <w:p>
      <w:r>
        <w:t>12,23</w:t>
      </w:r>
    </w:p>
    <w:p>
      <w:r>
        <w:t>5,40</w:t>
      </w:r>
    </w:p>
    <w:p>
      <w:r>
        <w:t>6,83</w:t>
      </w:r>
    </w:p>
    <w:p>
      <w:r>
        <w:t>Phường IV</w:t>
      </w:r>
    </w:p>
    <w:p>
      <w:r>
        <w:t>Nghị quyết số 01/2022/NQ-HĐND ngày 12 tháng 4 năm 2022 của Hội đồng nhân dân tỉnh Hậu Giang Sửa đổi, bổ sung danh mục công trình, dự án phát triển kinh tế - xã hội cần thu hồi đất và các công trình dự án có sử dụng đất phải chuyển mục đích sử dụng đất trồng lúa trên địa bàn tỉnh Hậu Giang năm 2022 (lần 1)</w:t>
      </w:r>
    </w:p>
    <w:p>
      <w:r>
        <w:t>6</w:t>
      </w:r>
    </w:p>
    <w:p>
      <w:r>
        <w:t>Khu đô thị mới 1, khu vực 2, phường V, thành phố Vị Thanh</w:t>
      </w:r>
    </w:p>
    <w:p>
      <w:r>
        <w:t>Kêu gọi đầu tư</w:t>
      </w:r>
    </w:p>
    <w:p>
      <w:r>
        <w:t>7,80</w:t>
      </w:r>
    </w:p>
    <w:p>
      <w:r>
        <w:t>0,00</w:t>
      </w:r>
    </w:p>
    <w:p>
      <w:r>
        <w:t>7,80</w:t>
      </w:r>
    </w:p>
    <w:p>
      <w:r>
        <w:t>6,57</w:t>
      </w:r>
    </w:p>
    <w:p>
      <w:r>
        <w:t>1,23</w:t>
      </w:r>
    </w:p>
    <w:p>
      <w:r>
        <w:t>Phường V</w:t>
      </w:r>
    </w:p>
    <w:p>
      <w:r>
        <w:t>Nghị quyết số 25/2021/NQ-HĐND ngày 09 tháng 12 năm 2021 của Hội đồng nhân dân tỉnh Hậu Giang Danh mục công trình, dự án phát triển kinh tế - xã hội cần thu hồi đất và các công trình dự án có sử dụng đất phải chuyển mục đích sử dụng đất trồng lúa trên địa bàn tỉnh Hậu Giang năm 2022</w:t>
      </w:r>
    </w:p>
    <w:p>
      <w:r>
        <w:t>7</w:t>
      </w:r>
    </w:p>
    <w:p>
      <w:r>
        <w:t>Chỉnh trang đô thị phường I, thành phố Vị Thanh</w:t>
      </w:r>
    </w:p>
    <w:p>
      <w:r>
        <w:t>Lựa chọn nhà đầu tư</w:t>
      </w:r>
    </w:p>
    <w:p>
      <w:r>
        <w:t>5,64</w:t>
      </w:r>
    </w:p>
    <w:p>
      <w:r>
        <w:t>0,00</w:t>
      </w:r>
    </w:p>
    <w:p>
      <w:r>
        <w:t>5,64</w:t>
      </w:r>
    </w:p>
    <w:p>
      <w:r>
        <w:t>0,00</w:t>
      </w:r>
    </w:p>
    <w:p>
      <w:r>
        <w:t>5,64</w:t>
      </w:r>
    </w:p>
    <w:p>
      <w:r>
        <w:t>Phường I</w:t>
      </w:r>
    </w:p>
    <w:p>
      <w:r>
        <w:t>Nghị quyết số 16/2022/NQ-HĐND ngày 06 tháng 7 năm 2022 của Hội đồng nhân dân tỉnh Hậu Giang Sửa đổi, bổ sung danh mục công trình, dự án phát triển kinh tế - xã hội cần thu hồi đất và các công trình dự án có sử dụng đất phải chuyển mục đích sử dụng đất trồng lúa trên địa bàn tỉnh Hậu Giang năm 2022 (lần 2)</w:t>
      </w:r>
    </w:p>
    <w:p>
      <w:r>
        <w:t>8</w:t>
      </w:r>
    </w:p>
    <w:p>
      <w:r>
        <w:t>Khu đô thị mới Lê Quý Đôn (Khu vực I, phường III, thành phố Vị Thanh)</w:t>
      </w:r>
    </w:p>
    <w:p>
      <w:r>
        <w:t>Công ty Cổ phần Cơ khí Xây dựng Amecc</w:t>
      </w:r>
    </w:p>
    <w:p>
      <w:r>
        <w:t>13,50</w:t>
      </w:r>
    </w:p>
    <w:p>
      <w:r>
        <w:t>0,00</w:t>
      </w:r>
    </w:p>
    <w:p>
      <w:r>
        <w:t>13,50</w:t>
      </w:r>
    </w:p>
    <w:p>
      <w:r>
        <w:t>9,50</w:t>
      </w:r>
    </w:p>
    <w:p>
      <w:r>
        <w:t>4,00</w:t>
      </w:r>
    </w:p>
    <w:p>
      <w:r>
        <w:t>Phường III</w:t>
      </w:r>
    </w:p>
    <w:p>
      <w:r>
        <w:t>Nghị quyết số 19/2018/NQ-HĐND ngày 07 tháng 12 năm 2018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2019</w:t>
      </w:r>
    </w:p>
    <w:p>
      <w:r>
        <w:t>II</w:t>
      </w:r>
    </w:p>
    <w:p>
      <w:r>
        <w:t>Thành phố Ngã Bảy</w:t>
      </w:r>
    </w:p>
    <w:p>
      <w:r>
        <w:t>2</w:t>
      </w:r>
    </w:p>
    <w:p>
      <w:r>
        <w:t>14,00</w:t>
      </w:r>
    </w:p>
    <w:p>
      <w:r>
        <w:t>0,00</w:t>
      </w:r>
    </w:p>
    <w:p>
      <w:r>
        <w:t>14,00</w:t>
      </w:r>
    </w:p>
    <w:p>
      <w:r>
        <w:t>13,79</w:t>
      </w:r>
    </w:p>
    <w:p>
      <w:r>
        <w:t>0,21</w:t>
      </w:r>
    </w:p>
    <w:p>
      <w:r>
        <w:t>1</w:t>
      </w:r>
    </w:p>
    <w:p>
      <w:r>
        <w:t>Khu đô thị mới Quốc lộ 1A, thị xã Ngã Bảy (nay là thành phố Ngã Bảy), tỉnh Hậu Giang</w:t>
      </w:r>
    </w:p>
    <w:p>
      <w:r>
        <w:t>Kêu gọi đầu tư</w:t>
      </w:r>
    </w:p>
    <w:p>
      <w:r>
        <w:t>6,80</w:t>
      </w:r>
    </w:p>
    <w:p>
      <w:r>
        <w:t>0,00</w:t>
      </w:r>
    </w:p>
    <w:p>
      <w:r>
        <w:t>6,80</w:t>
      </w:r>
    </w:p>
    <w:p>
      <w:r>
        <w:t>6,79</w:t>
      </w:r>
    </w:p>
    <w:p>
      <w:r>
        <w:t>0,01</w:t>
      </w:r>
    </w:p>
    <w:p>
      <w:r>
        <w:t>Phường Ngã Bảy</w:t>
      </w:r>
    </w:p>
    <w:p>
      <w:r>
        <w:t>Nghị quyết số 18/2021/NQ-HĐND ngày 07 tháng 9 năm 2021 của Hội đồng nhân dân tỉnh Hậu Giang Sửa đổi, bổ sung danh mục công trình, dự án phát triển kinh tế - xã hội vì lợi ích Quốc gia, công cộng cần thu hồi đất trên địa bàn tỉnh Hậu Giang năm 2021 (lần 4)</w:t>
      </w:r>
    </w:p>
    <w:p>
      <w:r>
        <w:t>2</w:t>
      </w:r>
    </w:p>
    <w:p>
      <w:r>
        <w:t>Khu đô thị mới Hiệp Lợi - Ngã Bảy, thành phố Ngã Bảy</w:t>
      </w:r>
    </w:p>
    <w:p>
      <w:r>
        <w:t>Kêu gọi đầu tư</w:t>
      </w:r>
    </w:p>
    <w:p>
      <w:r>
        <w:t>7,20</w:t>
      </w:r>
    </w:p>
    <w:p>
      <w:r>
        <w:t>0,00</w:t>
      </w:r>
    </w:p>
    <w:p>
      <w:r>
        <w:t>7,20</w:t>
      </w:r>
    </w:p>
    <w:p>
      <w:r>
        <w:t>7,00</w:t>
      </w:r>
    </w:p>
    <w:p>
      <w:r>
        <w:t>0,20</w:t>
      </w:r>
    </w:p>
    <w:p>
      <w:r>
        <w:t>Phường Hiệp Lợi</w:t>
      </w:r>
    </w:p>
    <w:p>
      <w:r>
        <w:t>Nghị quyết số 18/2021/NQ-HĐND ngày 07 tháng 9 năm 2021 của Hội đồng nhân dân tỉnh Hậu Giang Sửa đổi, bổ sung danh mục công trình, dự án phát triển kinh tế - xã hội vì lợi ích Quốc gia, công cộng cần thu hồi đất trên địa bàn tỉnh Hậu Giang năm 2021 (lần 4)</w:t>
      </w:r>
    </w:p>
    <w:p>
      <w:r>
        <w:t>III</w:t>
      </w:r>
    </w:p>
    <w:p>
      <w:r>
        <w:t>Huyện Châu Thành</w:t>
      </w:r>
    </w:p>
    <w:p>
      <w:r>
        <w:t>3</w:t>
      </w:r>
    </w:p>
    <w:p>
      <w:r>
        <w:t>24,05</w:t>
      </w:r>
    </w:p>
    <w:p>
      <w:r>
        <w:t>0,00</w:t>
      </w:r>
    </w:p>
    <w:p>
      <w:r>
        <w:t>24,05</w:t>
      </w:r>
    </w:p>
    <w:p>
      <w:r>
        <w:t>16,51</w:t>
      </w:r>
    </w:p>
    <w:p>
      <w:r>
        <w:t>7,54</w:t>
      </w:r>
    </w:p>
    <w:p>
      <w:r>
        <w:t>1</w:t>
      </w:r>
    </w:p>
    <w:p>
      <w:r>
        <w:t>Khu đô thị mới đường 30/4, thị trấn Ngã Sáu, huyện Châu Thành</w:t>
      </w:r>
    </w:p>
    <w:p>
      <w:r>
        <w:t>Kêu gọi đầu tư</w:t>
      </w:r>
    </w:p>
    <w:p>
      <w:r>
        <w:t>5,42</w:t>
      </w:r>
    </w:p>
    <w:p>
      <w:r>
        <w:t>0,00</w:t>
      </w:r>
    </w:p>
    <w:p>
      <w:r>
        <w:t>5,42</w:t>
      </w:r>
    </w:p>
    <w:p>
      <w:r>
        <w:t>5,16</w:t>
      </w:r>
    </w:p>
    <w:p>
      <w:r>
        <w:t>0,26</w:t>
      </w:r>
    </w:p>
    <w:p>
      <w:r>
        <w:t>Thị trấn Ngã Sáu</w:t>
      </w:r>
    </w:p>
    <w:p>
      <w:r>
        <w:t>Nghị quyết số 25/2021/NQ-HĐND ngày 09 tháng 12 năm 2021 của Hội đồng nhân dân tỉnh Hậu Giang Danh mục công trình, dự án phát triển kinh tế - xã hội cần thu hồi đất và các công trình dự án có sử dụng đất phải chuyển mục đích sử dụng đất trồng lúa trên địa bàn tỉnh Hậu Giang năm 2022</w:t>
      </w:r>
    </w:p>
    <w:p>
      <w:r>
        <w:t>2</w:t>
      </w:r>
    </w:p>
    <w:p>
      <w:r>
        <w:t>Khu đô thị mới đường 3/2, thị trấn Ngã Sáu, huyện Châu Thành</w:t>
      </w:r>
    </w:p>
    <w:p>
      <w:r>
        <w:t>Kêu gọi đầu tư</w:t>
      </w:r>
    </w:p>
    <w:p>
      <w:r>
        <w:t>11,52</w:t>
      </w:r>
    </w:p>
    <w:p>
      <w:r>
        <w:t>0,00</w:t>
      </w:r>
    </w:p>
    <w:p>
      <w:r>
        <w:t>11,52</w:t>
      </w:r>
    </w:p>
    <w:p>
      <w:r>
        <w:t>9,88</w:t>
      </w:r>
    </w:p>
    <w:p>
      <w:r>
        <w:t>1,64</w:t>
      </w:r>
    </w:p>
    <w:p>
      <w:r>
        <w:t>Thị trấn Ngã Sáu</w:t>
      </w:r>
    </w:p>
    <w:p>
      <w:r>
        <w:t>Nghị quyết số 25/2021/NQ-HĐND ngày 09 tháng 12 năm 2021 của Hội đồng nhân dân tỉnh Hậu Giang Danh mục công trình, dự án phát triển kinh tế - xã hội cần thu hồi đất và các công trình dự án có sử dụng đất phải chuyển mục đích sử dụng đất trồng lúa trên địa bàn tỉnh Hậu Giang năm 2022</w:t>
      </w:r>
    </w:p>
    <w:p>
      <w:r>
        <w:t>3</w:t>
      </w:r>
    </w:p>
    <w:p>
      <w:r>
        <w:t>Khu dân cư nông thôn mới ấp Phú Nhơn, xã Đông Phú</w:t>
      </w:r>
    </w:p>
    <w:p>
      <w:r>
        <w:t>Kêu gọi đầu tư</w:t>
      </w:r>
    </w:p>
    <w:p>
      <w:r>
        <w:t>7,11</w:t>
      </w:r>
    </w:p>
    <w:p>
      <w:r>
        <w:t>0,00</w:t>
      </w:r>
    </w:p>
    <w:p>
      <w:r>
        <w:t>7,11</w:t>
      </w:r>
    </w:p>
    <w:p>
      <w:r>
        <w:t>1,47</w:t>
      </w:r>
    </w:p>
    <w:p>
      <w:r>
        <w:t>5,64</w:t>
      </w:r>
    </w:p>
    <w:p>
      <w:r>
        <w:t>Xã Đông Phú</w:t>
      </w:r>
    </w:p>
    <w:p>
      <w:r>
        <w:t>Nghị quyết số 25/2021/NQ-HĐND ngày 09 tháng 12 năm 2021 của Hội đồng nhân dân tỉnh Hậu Giang Danh mục công trình, dự án phát triển kinh tế - xã hội cần thu hồi đất và các công trình dự án có sử dụng đất phải chuyển mục đích sử dụng đất trồng lúa trên địa bàn tỉnh Hậu Giang năm 2022</w:t>
      </w:r>
    </w:p>
    <w:p>
      <w:r>
        <w:t>IV</w:t>
      </w:r>
    </w:p>
    <w:p>
      <w:r>
        <w:t>Huyện Châu Thành A</w:t>
      </w:r>
    </w:p>
    <w:p>
      <w:r>
        <w:t>2</w:t>
      </w:r>
    </w:p>
    <w:p>
      <w:r>
        <w:t>13,62</w:t>
      </w:r>
    </w:p>
    <w:p>
      <w:r>
        <w:t>0,00</w:t>
      </w:r>
    </w:p>
    <w:p>
      <w:r>
        <w:t>13,62</w:t>
      </w:r>
    </w:p>
    <w:p>
      <w:r>
        <w:t>11,18</w:t>
      </w:r>
    </w:p>
    <w:p>
      <w:r>
        <w:t>2,44</w:t>
      </w:r>
    </w:p>
    <w:p>
      <w:r>
        <w:t>1</w:t>
      </w:r>
    </w:p>
    <w:p>
      <w:r>
        <w:t>Khu đô thị mới - Thị trấn Một Ngàn</w:t>
      </w:r>
    </w:p>
    <w:p>
      <w:r>
        <w:t>Lựa chọn nhà đầu tư</w:t>
      </w:r>
    </w:p>
    <w:p>
      <w:r>
        <w:t>9,02</w:t>
      </w:r>
    </w:p>
    <w:p>
      <w:r>
        <w:t>0,00</w:t>
      </w:r>
    </w:p>
    <w:p>
      <w:r>
        <w:t>9,02</w:t>
      </w:r>
    </w:p>
    <w:p>
      <w:r>
        <w:t>7,94</w:t>
      </w:r>
    </w:p>
    <w:p>
      <w:r>
        <w:t>1,08</w:t>
      </w:r>
    </w:p>
    <w:p>
      <w:r>
        <w:t>Thị trấn Một Ngàn</w:t>
      </w:r>
    </w:p>
    <w:p>
      <w:r>
        <w:t>Nghị quyết số 01/2022/NQ-HĐND ngày 12 tháng 4 năm 2022 của Hội đồng nhân dân tỉnh Hậu Giang Sửa đổi, bổ sung danh mục công trình, dự án phát triển kinh tế - xã hội cần thu hồi đất và các công trình dự án có sử dụng đất phải chuyển mục đích sử dụng đất trồng lúa trên địa bàn tỉnh Hậu Giang năm 2022 (lần 1)</w:t>
      </w:r>
    </w:p>
    <w:p>
      <w:r>
        <w:t>2</w:t>
      </w:r>
    </w:p>
    <w:p>
      <w:r>
        <w:t>Khu đô thị mới Tân Phú, thị trấn Cái Tắc, huyện Châu Thành A</w:t>
      </w:r>
    </w:p>
    <w:p>
      <w:r>
        <w:t>Lựa chọn nhà đầu tư</w:t>
      </w:r>
    </w:p>
    <w:p>
      <w:r>
        <w:t>4,60</w:t>
      </w:r>
    </w:p>
    <w:p>
      <w:r>
        <w:t>0,00</w:t>
      </w:r>
    </w:p>
    <w:p>
      <w:r>
        <w:t>4,60</w:t>
      </w:r>
    </w:p>
    <w:p>
      <w:r>
        <w:t>3,24</w:t>
      </w:r>
    </w:p>
    <w:p>
      <w:r>
        <w:t>1,36</w:t>
      </w:r>
    </w:p>
    <w:p>
      <w:r>
        <w:t>Thị trấn Cái Tắc</w:t>
      </w:r>
    </w:p>
    <w:p>
      <w:r>
        <w:t>Nghị quyết số 01/2022/NQ-HĐND ngày 12 tháng 4 năm 2022 của Hội đồng nhân dân tỉnh Hậu Giang về sửa đổi, bổ sung danh mục công trình, dự án phát triển kinh tế - xã hội cần thu hồi đất và các công trình dự án có sử dụng đất phải chuyển mục đích sử dụng đất trồng lúa trên địa bàn tỉnh Hậu Giang năm 2022 (lần 1)</w:t>
      </w:r>
    </w:p>
    <w:p>
      <w:r>
        <w:t>V</w:t>
      </w:r>
    </w:p>
    <w:p>
      <w:r>
        <w:t>Thị xã Long Mỹ</w:t>
      </w:r>
    </w:p>
    <w:p>
      <w:r>
        <w:t>4</w:t>
      </w:r>
    </w:p>
    <w:p>
      <w:r>
        <w:t>43,92</w:t>
      </w:r>
    </w:p>
    <w:p>
      <w:r>
        <w:t>0,00</w:t>
      </w:r>
    </w:p>
    <w:p>
      <w:r>
        <w:t>43,92</w:t>
      </w:r>
    </w:p>
    <w:p>
      <w:r>
        <w:t>18,86</w:t>
      </w:r>
    </w:p>
    <w:p>
      <w:r>
        <w:t>25,06</w:t>
      </w:r>
    </w:p>
    <w:p>
      <w:r>
        <w:t>1</w:t>
      </w:r>
    </w:p>
    <w:p>
      <w:r>
        <w:t>Khu đô thị mới kết hợp Quảng trường</w:t>
      </w:r>
    </w:p>
    <w:p>
      <w:r>
        <w:t>Kêu gọi đầu tư</w:t>
      </w:r>
    </w:p>
    <w:p>
      <w:r>
        <w:t>19,39</w:t>
      </w:r>
    </w:p>
    <w:p>
      <w:r>
        <w:t>0,00</w:t>
      </w:r>
    </w:p>
    <w:p>
      <w:r>
        <w:t>19,39</w:t>
      </w:r>
    </w:p>
    <w:p>
      <w:r>
        <w:t>9,60</w:t>
      </w:r>
    </w:p>
    <w:p>
      <w:r>
        <w:t>9,79</w:t>
      </w:r>
    </w:p>
    <w:p>
      <w:r>
        <w:t>Phường Thuận An</w:t>
      </w:r>
    </w:p>
    <w:p>
      <w:r>
        <w:t>Nghị quyết số 18/2021/NQ-HĐND ngày 07 tháng 9 năm 2021 của Hội đồng nhân dân tỉnh Hậu Giang Sửa đổi, bổ sung danh mục công trình, dự án phát triển kinh tế - xã hội vì lợi ích Quốc gia, công cộng cần thu hồi đất trên địa bàn tỉnh Hậu Giang năm 2021 (lần 4)</w:t>
      </w:r>
    </w:p>
    <w:p>
      <w:r>
        <w:t>2</w:t>
      </w:r>
    </w:p>
    <w:p>
      <w:r>
        <w:t>Khu đô thị mới Trà Lồng</w:t>
      </w:r>
    </w:p>
    <w:p>
      <w:r>
        <w:t>Kêu gọi đầu tư</w:t>
      </w:r>
    </w:p>
    <w:p>
      <w:r>
        <w:t>7,47</w:t>
      </w:r>
    </w:p>
    <w:p>
      <w:r>
        <w:t>0,00</w:t>
      </w:r>
    </w:p>
    <w:p>
      <w:r>
        <w:t>7,47</w:t>
      </w:r>
    </w:p>
    <w:p>
      <w:r>
        <w:t>0,00</w:t>
      </w:r>
    </w:p>
    <w:p>
      <w:r>
        <w:t>7,47</w:t>
      </w:r>
    </w:p>
    <w:p>
      <w:r>
        <w:t>Phường Trà Lồng</w:t>
      </w:r>
    </w:p>
    <w:p>
      <w:r>
        <w:t>Nghị quyết số 18/2021/NQ-HĐND ngày 07 tháng 9 năm 2021 của Hội đồng nhân dân tỉnh Hậu Giang Sửa đổi, bổ sung danh mục công trình, dự án phát triển kinh tế - xã hội vì lợi ích Quốc gia, công cộng cần thu hồi đất trên địa bàn tỉnh Hậu Giang năm 2021 (lần 4)</w:t>
      </w:r>
    </w:p>
    <w:p>
      <w:r>
        <w:t>3</w:t>
      </w:r>
    </w:p>
    <w:p>
      <w:r>
        <w:t>Khu đô thị mới 3, phường Thuận An, thị xã Long Mỹ</w:t>
      </w:r>
    </w:p>
    <w:p>
      <w:r>
        <w:t>Kêu gọi đầu tư</w:t>
      </w:r>
    </w:p>
    <w:p>
      <w:r>
        <w:t>11,61</w:t>
      </w:r>
    </w:p>
    <w:p>
      <w:r>
        <w:t>0,00</w:t>
      </w:r>
    </w:p>
    <w:p>
      <w:r>
        <w:t>11,61</w:t>
      </w:r>
    </w:p>
    <w:p>
      <w:r>
        <w:t>8,81</w:t>
      </w:r>
    </w:p>
    <w:p>
      <w:r>
        <w:t>2,80</w:t>
      </w:r>
    </w:p>
    <w:p>
      <w:r>
        <w:t>Phường Thuận An</w:t>
      </w:r>
    </w:p>
    <w:p>
      <w:r>
        <w:t>Nghị quyết số 18/2021/NQ-HĐND ngày 07 tháng 9 năm 2021 của Hội đồng nhân dân tỉnh Hậu Giang Sửa đổi, bổ sung danh mục công trình, dự án phát triển kinh tế - xã hội vì lợi ích Quốc gia, công cộng cần thu hồi đất trên địa bàn tỉnh Hậu Giang năm 2021 (lần 4)</w:t>
      </w:r>
    </w:p>
    <w:p>
      <w:r>
        <w:t>4</w:t>
      </w:r>
    </w:p>
    <w:p>
      <w:r>
        <w:t>Chỉnh trang đô thị phường Vĩnh Tường</w:t>
      </w:r>
    </w:p>
    <w:p>
      <w:r>
        <w:t>kêu gọi đầu tư</w:t>
      </w:r>
    </w:p>
    <w:p>
      <w:r>
        <w:t>5,45</w:t>
      </w:r>
    </w:p>
    <w:p>
      <w:r>
        <w:t>0,00</w:t>
      </w:r>
    </w:p>
    <w:p>
      <w:r>
        <w:t>5,45</w:t>
      </w:r>
    </w:p>
    <w:p>
      <w:r>
        <w:t>0,45</w:t>
      </w:r>
    </w:p>
    <w:p>
      <w:r>
        <w:t>5,00</w:t>
      </w:r>
    </w:p>
    <w:p>
      <w:r>
        <w:t>Phường Vĩnh Tường</w:t>
      </w:r>
    </w:p>
    <w:p>
      <w:r>
        <w:t>Nghị quyết số 23/2019/NQ-HĐND ngày 06 tháng 12 năm 2019 của Hội đồng nhân dân tỉnh về danh mục công trình, dự án phát triển kinh tế - xã hội vì lợi ích Quốc gia, công cộng cần thu hồi đất và các công trình dự án có sử dụng đất phải chuyển mục đích sử dụng đất trồng lúa (dưới 10 ha) trên địa bàn tỉnh Hậu Giang năm 2020</w:t>
      </w:r>
    </w:p>
    <w:p>
      <w:r>
        <w:t>Tổng</w:t>
      </w:r>
    </w:p>
    <w:p>
      <w:r>
        <w:t>19</w:t>
      </w:r>
    </w:p>
    <w:p>
      <w:r>
        <w:t>182,35</w:t>
      </w:r>
    </w:p>
    <w:p>
      <w:r>
        <w:t>0,00</w:t>
      </w:r>
    </w:p>
    <w:p>
      <w:r>
        <w:t>182,35</w:t>
      </w:r>
    </w:p>
    <w:p>
      <w:r>
        <w:t>111,29</w:t>
      </w:r>
    </w:p>
    <w:p>
      <w:r>
        <w:t>71,06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