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11/2024/NQ-HĐND</w:t>
      </w:r>
    </w:p>
    <w:p>
      <w:r>
        <w:t>Lạng Sơn, ngày 23 tháng 7 năm 2024</w:t>
      </w:r>
    </w:p>
    <w:p>
      <w:r>
        <w:t>NGHỊ QUYẾT</w:t>
      </w:r>
    </w:p>
    <w:p>
      <w:r>
        <w:t>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LẠNG SƠN</w:t>
      </w:r>
    </w:p>
    <w:p>
      <w:r>
        <w:t>HỘI ĐỒNG NHÂN DÂN TỈNH LẠNG SƠN</w:t>
      </w:r>
    </w:p>
    <w:p>
      <w:r>
        <w:t>KHOÁ XVII, KỲ HỌP THỨ HAI MƯƠI BẢY</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Luật Quản lý, sử dụng tài sản công ngày 21 tháng 6 năm 2017; Căn cứ Luật Đấu thầu ngày 23 ngày 6 tháng 2023;</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Xét Tờ trình số 118/TTr-UBND ngày 25 tháng 6 năm 2024 của Ủy ban nhân dân tỉnh về dự thảo Nghị quyết của Hội đồng nhân dân tỉnh 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Lạng Sơn;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thẩm quyền quyết định việc mua sắm tài sản của các nhiệm vụ khoa học và công nghệ sử dụng ngân sách nhà nước đối với nguồn kinh phí thuộc phạm vi quản lý của tỉnh Lạng Sơn; mua sắm hàng hóa, dịch vụ đối với nguồn kinh phí khoa học và công nghệ thuộc phạm vi quản lý của tỉnh Lạng Sơn  (bao gồm cả việc mua sắm tại cơ quan, đơn vị thuộc phạm vi quản lý và cơ quan, tổ chức, đơn vị, cá nhân khác thực hiện nhiệm vụ khoa học và công nghệ không thuộc phạm vi quản lý của tỉnh).</w:t>
      </w:r>
    </w:p>
    <w:p>
      <w:r>
        <w:t>Điều 2. Đối tượng áp dụng</w:t>
      </w:r>
    </w:p>
    <w:p>
      <w:r>
        <w:t>1. Các cơ quan, tổ chức, cá nhân thực hiện nhiệm vụ khoa học và công nghệ sử dụng ngân sách nhà nước đối với nguồn kinh phí thuộc phạm vi quản lý của tỉnh Lạng Sơn.</w:t>
      </w:r>
    </w:p>
    <w:p>
      <w:r>
        <w:t>2. Các cơ quan, tổ chức, cá nhân sử dụng nguồn kinh phí khoa học công nghệ thuộc phạm vi quản lý của tỉnh Lạng Sơn.</w:t>
      </w:r>
    </w:p>
    <w:p>
      <w:r>
        <w:t>3. Các cơ quan, tổ chức, cá nhân có liên quan.</w:t>
      </w:r>
    </w:p>
    <w:p>
      <w:r>
        <w:t>Điều 3.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Lạng Sơn</w:t>
      </w:r>
    </w:p>
    <w:p>
      <w:r>
        <w:t>1. Chủ tịch Ủy ban nhân dân tỉnh quyết định:</w:t>
      </w:r>
    </w:p>
    <w:p>
      <w:r>
        <w:t>a) Mua sắm tài sản có giá trị từ 500 triệu đồng trở lên/một đơn vị tài sản hoặc một lần (một gói) mua sắm tài sản, hàng hóa, dịch vụ có tổng giá trị từ 2.000 triệu đồng trở lên.</w:t>
      </w:r>
    </w:p>
    <w:p>
      <w:r>
        <w:t>b) Đối với tài sản có giá trị từ 5.000 triệu đồng trở lên/một đơn vị tài sản Chủ tịch Ủy ban nhân dân tỉnh quyết định mua sắm sau khi có ý kiến thống nhất bằng văn bản của Thường trực Hội đồng nhân dân tỉnh.</w:t>
      </w:r>
    </w:p>
    <w:p>
      <w:r>
        <w:t>2. Giám đốc Sở Khoa học và Công nghệ quyết định:</w:t>
      </w:r>
    </w:p>
    <w:p>
      <w:r>
        <w:t>a) Mua sắm tài sản có giá trị dưới 500 triệu đồng/một đơn vị tài sản hoặc một lần (một gói) mua sắm tài sản, hàng hóa, dịch vụ có tổng giá trị dưới 2.000 triệu đồng đối với các nhiệm vụ khoa học và công nghệ sử dụng ngân sách nhà nước.</w:t>
      </w:r>
    </w:p>
    <w:p>
      <w:r>
        <w:t>b) Mua sắm hàng hóa, dịch vụ có tổng giá trị từ 200 triệu đồng đến dưới 2.000 triệu đồng đối với nguồn kinh phí khoa học và công nghệ thuộc phạm vi quản lý của tỉnh Lạng Sơn.</w:t>
      </w:r>
    </w:p>
    <w:p>
      <w:r>
        <w:t>3. Thủ trưởng các đơn vị dự toán các cấp quyết định mua sắm hàng hóa, dịch vụ có tổng giá trị dưới 200 triệu đồng (không thuộc đề tài, dự án khoa học và công nghệ cấp tỉnh).</w:t>
      </w:r>
    </w:p>
    <w:p>
      <w:r>
        <w:t>4. Người có thẩm quyền phê duyệt nhiệm vụ khoa học và công nghệ cấp cơ sở quyết định mua sắm tài sản, hàng hóa, dịch vụ của nhiệm vụ khoa học và công nghệ cấp cơ sở.</w:t>
      </w:r>
    </w:p>
    <w:p>
      <w:r>
        <w:t>Điều 4.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nhiệm kỳ 2021- 2026 kỳ họp thứ hai mươi bảy thông qua ngày 23 tháng 7 năm 2024 và có hiệu lực từ ngày 05 tháng 8 năm 2024./.</w:t>
      </w:r>
    </w:p>
    <w:p>
      <w:r>
        <w:t>Nơi nhận:</w:t>
      </w:r>
    </w:p>
    <w:p>
      <w:r>
        <w:t>- Ủy ban thường vụ Quốc hội;</w:t>
      </w:r>
    </w:p>
    <w:p>
      <w:r>
        <w:t>- Chính phủ;</w:t>
      </w:r>
    </w:p>
    <w:p>
      <w:r>
        <w:t>- Bộ Khoa học và Công nghệ;</w:t>
      </w:r>
    </w:p>
    <w:p>
      <w:r>
        <w:t>- Bộ Tài chính;</w:t>
      </w:r>
    </w:p>
    <w:p>
      <w:r>
        <w:t>- Cục Kiểm tra VBQPPL,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Các VP: Tỉnh ủy, ĐĐBQH và HĐND tỉnh, UBND tỉnh;</w:t>
      </w:r>
    </w:p>
    <w:p>
      <w:r>
        <w:t>- TT HĐND, UBND các huyện, thành phố;</w:t>
      </w:r>
    </w:p>
    <w:p>
      <w:r>
        <w:t>- Báo Lạng Sơn, Đài TH-TH tỉnh, Cổng Thông tin điện tử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