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Quy định mức hỗ trợ đối với người cai nghiện ma túy tự nguyện tại cơ sở cai nghiện ma túy công lập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11/2023/NQ-HĐND</w:t>
      </w:r>
    </w:p>
    <w:p>
      <w:r>
        <w:t>Ninh Thuận, ngày 25 tháng 7 năm 2023</w:t>
      </w:r>
    </w:p>
    <w:p>
      <w:r>
        <w:t>NGHỊ QUYẾT</w:t>
      </w:r>
    </w:p>
    <w:p>
      <w:r>
        <w:t>QUY ĐỊNH MỨC HỖ TRỢ ĐỐI VỚI NGƯỜI CAI NGHIỆN MA TÚY TỰ NGUYỆN TẠI CƠ SỞ CAI NGHIỆN MA TÚY CÔNG LẬP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Phòng, chống ma túy ngày 30 tháng 3 năm 2021;</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93/TTr-UBND ngày 08 tháng 6 năm 2023 của Ủy ban nhân dân tỉnh trình Hội đồng nhân dân tỉnh về dự thảo Nghị quyết Quy định mức hỗ trợ đối với người cai nghiện ma túy tự nguyện tại Cơ sở Cai nghiện ma túy công lập trên địa bàn tỉnh Ninh Thuận;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đối với người cai nghiện ma túy tự nguyện tại cơ sở cai nghiện ma túy công lập trên địa bàn tỉnh Ninh Thuận.</w:t>
      </w:r>
    </w:p>
    <w:p>
      <w:r>
        <w:t>2. Đối tượng áp dụng</w:t>
      </w:r>
    </w:p>
    <w:p>
      <w:r>
        <w:t>a) Cơ quan, tổ chức và cá nhân có liên quan đến việc quản lý, sử dụng nguồn kinh phí từ ngân sách nhà nước để thực hiện chế độ hỗ trợ đối với người cai nghiện ma túy tự nguyện tại cơ sở cai nghiện ma túy công lập trên địa bàn tỉnh Ninh Thuận.</w:t>
      </w:r>
    </w:p>
    <w:p>
      <w:r>
        <w:t>b) Các đối tượng được ngân sách tỉnh hỗ trợ là những người cai nghiện ma túy tự nguyện tại cơ sở cai nghiện ma túy công lập trên địa bàn tỉnh và có nơi thường trú trên địa bàn tỉnh Ninh Thuận.</w:t>
      </w:r>
    </w:p>
    <w:p>
      <w:r>
        <w:t>Điều 2. Mức hỗ trợ</w:t>
      </w:r>
    </w:p>
    <w:p>
      <w:r>
        <w:t>1. Chi phí cai nghiện ma túy và thuốc chữa bệnh thông thường:</w:t>
      </w:r>
    </w:p>
    <w:p>
      <w:r>
        <w:t>a) Hỗ trợ 100% các chi phí quy định tại khoản 2 Điều 5 và điểm b khoản 3 Điều 5 Thông tư số 62/2022/TT-BTC ngày 05/10/2022 của Bộ Trưởng Bộ Tài chính, đối với các đối tượng sau:</w:t>
      </w:r>
    </w:p>
    <w:p>
      <w:r>
        <w:t>- Các đối tượng được quy định tại khoản 2 Điều 39 Nghị định số 116/2021/NĐ-CP ngày 21/12/2021 của Chính phủ;</w:t>
      </w:r>
    </w:p>
    <w:p>
      <w:r>
        <w:t>- Người thuộc hộ gia đình chính sách theo Pháp lệnh ưu đãi người có công với cách mạng; Người thuộc diện hộ cận nghèo; Người bị nhiễm HIV/AIDS; Trẻ em dưới 16 tuổi.</w:t>
      </w:r>
    </w:p>
    <w:p>
      <w:r>
        <w:t>b) Hỗ trợ 50% các chi phí quy định tại khoản 2 Điều 5 và điểm b khoản 3 Điều 5 Thông tư số 62/2022/TT-BTC ngày 05/10/2022 của Bộ trưởng Bộ Tài chính đối với người cai nghiện ma túy thuộc hộ gia đình có mức sống trung bình.</w:t>
      </w:r>
    </w:p>
    <w:p>
      <w:r>
        <w:t>2. Chi hỗ trợ tiền ăn, quần áo, chăn, màn, chiếu, gối, đồ dùng sinh hoạt cá nhân và băng vệ sinh (đối với người cai nghiện ma túy là nữ):</w:t>
      </w:r>
    </w:p>
    <w:p>
      <w:r>
        <w:t>a) Hỗ trợ 100% theo mức hỗ trợ người cai nghiện ma túy bị áp dụng biện pháp xử lý hành chính đưa vào cơ sở cai nghiện bắt buộc trên địa bàn tỉnh (trong đó: định mức ăn thêm ngày Lễ, Tết dương lịch bằng 03 lần tiêu chuẩn ngày thường; định mức ăn thêm ngày Tết nguyên đán bằng 05 lần tiêu chuẩn ngày thường), đối với các đối tượng sau:</w:t>
      </w:r>
    </w:p>
    <w:p>
      <w:r>
        <w:t>- Các đối tượng được quy định tại khoản 2 Điều 39 Nghị định số 116/2021/NĐ-CP ngày 21/12/2021 của Chính phủ;</w:t>
      </w:r>
    </w:p>
    <w:p>
      <w:r>
        <w:t>- Người thuộc hộ gia đình chính sách theo Pháp lệnh ưu đãi người có công với cách mạng; Người thuộc diện hộ cận nghèo; Người bị nhiễm HIV/AIDS; Trẻ em dưới 16 tuổi.</w:t>
      </w:r>
    </w:p>
    <w:p>
      <w:r>
        <w:t>b) Hỗ trợ 70% theo mức hỗ trợ người cai nghiện ma túy bị áp dụng biện pháp xử lý hành chính đưa vào cơ sở cai nghiện bắt buộc trên địa bàn tỉnh (trong đó: định mức ăn thêm ngày Lễ, Tết dương lịch bằng 03 lần tiêu chuẩn ngày thường; định mức ăn thêm ngày Tết nguyên đán bằng 05 lần tiêu chuẩn ngày thường), đối với người cai nghiện ma túy thuộc các đối tượng còn lại tham gia cai nghiện ma túy tự nguyện tại cơ sở cai nghiện ma túy công lập trên địa bàn tỉnh.</w:t>
      </w:r>
    </w:p>
    <w:p>
      <w:r>
        <w:t>3. Chi hỗ trợ 100% chi phí chỗ ở cho tất cả các đối tượng tham gia cai nghiện ma túy tự nguyện tại cơ sở cai nghiện ma túy công lập trên địa bàn tỉnh.</w:t>
      </w:r>
    </w:p>
    <w:p>
      <w:r>
        <w:t>Điều 3. Kinh phí thực hiện</w:t>
      </w:r>
    </w:p>
    <w:p>
      <w:r>
        <w:t>Kinh phí thực hiện hỗ trợ được đảm bảo từ Ngân sách của tỉnh và các nguồn kinh phí hợp pháp khác theo quy định của pháp luật.</w:t>
      </w:r>
    </w:p>
    <w:p>
      <w:r>
        <w:t>Điều 4. Tổ chức thực hiện</w:t>
      </w:r>
    </w:p>
    <w:p>
      <w:r>
        <w:t>1. Giao Ủy ban nhân dân tỉnh căn cứ nhiệm vụ, quyền hạn triển khai thực hiện Nghị quyết theo quy định của pháp luật.</w:t>
      </w:r>
    </w:p>
    <w:p>
      <w:r>
        <w:t>2.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Ninh Thuận Khóa XI Kỳ họp thứ 13 thông qua ngày 21 tháng 7 năm 2023 và có hiệu lực kể từ ngày 01 tháng 8 năm 2023.</w:t>
      </w:r>
    </w:p>
    <w:p>
      <w:r>
        <w:t>Nghị Quyết này thay thế Nghị quyết số 15/2019/NQ-HĐND ngày 12/7/2019 của Hội đồng nhân dân tỉnh quy định mức đóng góp của người cai nghiện ma túy tự nguyện (hoặc gia đình người cai nghiện ma túy), mức ngân sách Nhà nước bảo đảm, hỗ trợ đối với người cai nghiện ma túy tự nguyện tại Cơ sở cai nghiện ma túy công lập trên địa bàn tỉnh Ninh Thuận; Nghị quyết số 04/2021/NQ-HĐND ngày 31/8/2021 của Hội đồng nhân dân tỉnh sửa đổi, bổ sung một số điều của Nghị quyết số 15/2019/NQ-HĐND ngày 12/7/2019 của Hội đồng nhân dân tỉnh quy định mức đóng góp của người cai nghiện ma túy tự nguyện (hoặc gia đình người cai nghiện ma túy), mức ngân sách Nhà nước bảo đảm, hỗ trợ đối với người cai nghiện ma túy tự nguyện tại Cơ sở cai nghiện ma túy công lập trên địa bàn tỉnh Ninh Thuận./.</w:t>
      </w:r>
    </w:p>
    <w:p>
      <w:r>
        <w:t>Nơi nhận:</w:t>
      </w:r>
    </w:p>
    <w:p>
      <w:r>
        <w:t>- Ủy ban Thường vụ Quốc hội;</w:t>
      </w:r>
    </w:p>
    <w:p>
      <w:r>
        <w:t>- Chính phủ;</w:t>
      </w:r>
    </w:p>
    <w:p>
      <w:r>
        <w:t>- Ban Công tác đại biểu - UBTVQH;</w:t>
      </w:r>
    </w:p>
    <w:p>
      <w:r>
        <w:t>- Văn phòng Quốc hội;</w:t>
      </w:r>
    </w:p>
    <w:p>
      <w:r>
        <w:t>- Văn phòng Chính phủ;</w:t>
      </w:r>
    </w:p>
    <w:p>
      <w:r>
        <w:t>- Vụ Pháp chế- Bộ Tài chính;</w:t>
      </w:r>
    </w:p>
    <w:p>
      <w:r>
        <w:t>- Vụ Pháp chế- Bộ LĐTBXH;</w:t>
      </w:r>
    </w:p>
    <w:p>
      <w:r>
        <w:t>- Cục kiểm tra văn bản QPPL - Bộ Tư pháp;</w:t>
      </w:r>
    </w:p>
    <w:p>
      <w:r>
        <w:t>- TT. Tỉnh ủy, TT.HĐND tỉnh;</w:t>
      </w:r>
    </w:p>
    <w:p>
      <w:r>
        <w:t>- UBND tỉnh;</w:t>
      </w:r>
    </w:p>
    <w:p>
      <w:r>
        <w:t>- UBMTTQVN tỉnh;</w:t>
      </w:r>
    </w:p>
    <w:p>
      <w:r>
        <w:t>- Đoàn đại biểu Quốc hội tỉnh;</w:t>
      </w:r>
    </w:p>
    <w:p>
      <w:r>
        <w:t>- Đại biểu HĐND tỉnh khóa XI;</w:t>
      </w:r>
    </w:p>
    <w:p>
      <w:r>
        <w:t>- Sở, ban, ngành và đoàn thể tỉnh;</w:t>
      </w:r>
    </w:p>
    <w:p>
      <w:r>
        <w:t>- VP: Tỉnh ủy, Đoàn ĐBQH và HĐND, UBND tỉnh;</w:t>
      </w:r>
    </w:p>
    <w:p>
      <w:r>
        <w:t>- Thường trực HĐND, UBND các huyện, TP;</w:t>
      </w:r>
    </w:p>
    <w:p>
      <w:r>
        <w:t>- Công thông tin điện tử tỉnh;</w:t>
      </w:r>
    </w:p>
    <w:p>
      <w:r>
        <w:t>- Công báo tỉnh;</w:t>
      </w:r>
    </w:p>
    <w:p>
      <w:r>
        <w:t>- Trang thông tin điện tử HĐND tỉnh;</w:t>
      </w:r>
    </w:p>
    <w:p>
      <w:r>
        <w:t>- Lưu: VT, Phòng Công tác HĐND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