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về Quy định mức chi thực hiện Chương trình quốc gia hỗ trợ doanh nghiệp nâng cao năng suất và chất lượng sản phẩm, hàng hóa trên địa bàn tỉnh Sóc Trăng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11/2023/NQ-HĐND</w:t>
      </w:r>
    </w:p>
    <w:p>
      <w:r>
        <w:t>Sóc Trăng, ngày 07 tháng 12 năm 2023</w:t>
      </w:r>
    </w:p>
    <w:p>
      <w:r>
        <w:t>NGHỊ QUYẾT</w:t>
      </w:r>
    </w:p>
    <w:p>
      <w:r>
        <w:t>BAN HÀNH QUY ĐỊNH MỨC CHI THỰC HIỆN CHƯƠNG TRÌNH QUỐC GIA HỖ TRỢ DOANH NGHIỆP NÂNG CAO NĂNG SUẤT VÀ CHẤT LƯỢNG SẢN PHẨM, HÀNG HÓA TRÊN ĐỊA BÀN TỈNH SÓC TRĂNG ĐẾN NĂM 2030</w:t>
      </w:r>
    </w:p>
    <w:p>
      <w:r>
        <w:t>HỘI ĐỒNG NHÂN DÂN TỈNH SÓC TRĂNG</w:t>
      </w:r>
    </w:p>
    <w:p>
      <w:r>
        <w:t>KHÓA 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một số điều của Luật Ngân sách nhà nước;</w:t>
      </w:r>
    </w:p>
    <w:p>
      <w:r>
        <w:t>Thực hiện Quyết định số 1322/QĐ-TTg ngày 31 tháng 8 năm 2020 của Thủ tướng Chính phủ phê duyệt Chương trình quốc gia hỗ trợ doanh nghiệp nâng cao năng suất và chất lượng sản phẩm, hàng hóa giai đoạn 2021 - 2030;</w:t>
      </w:r>
    </w:p>
    <w:p>
      <w:r>
        <w:t>Căn cứ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2021 - 2030;</w:t>
      </w:r>
    </w:p>
    <w:p>
      <w:r>
        <w:t>Căn cứ Nghị quyết số 19/2017/NQ-HĐND ngày 07 tháng 7 năm 2017 của Hội đồng nhân dân tỉnh Sóc Trăng ban hành Quy định chế độ công tác phí, chế độ chi hội nghị đối với các cơ quan nhà nước, đơn vị sự nghiệp công lập, tổ chức chính trị, tổ chức chính trị - xã hội, các tổ chức hội sử dụng kinh phí do ngân sách nhà nước hỗ trợ trên địa bàn tỉnh Sóc Trăng;</w:t>
      </w:r>
    </w:p>
    <w:p>
      <w:r>
        <w:t>Căn cứ Nghị quyết số 16/2018/NQ-HĐND ngày 07 tháng 12 năm 2018 của Hội đồng nhân dân tỉnh Sóc Trăng ban hành Quy định mức chi cho công tác đào tạo, bồi dưỡng cán bộ, công chức, viên chức trên địa bàn tỉnh Sóc Trăng;</w:t>
      </w:r>
    </w:p>
    <w:p>
      <w:r>
        <w:t>Căn cứ Nghị quyết số 08/2019/NQ-HĐND ngày 10 tháng 7 năm 2019 của Hội đồng nhân dân tỉnh Sóc Trăng ban hành Quy định mức chi tiếp khách nước ngoài vào làm việc tại tỉnh Sóc Trăng, mức chi tổ chức hội nghị quốc tế tại tỉnh Sóc Trăng và mức chi tiếp khách trong nước trên địa bàn tỉnh Sóc Trăng;</w:t>
      </w:r>
    </w:p>
    <w:p>
      <w:r>
        <w:t>Căn cứ Nghị quyết số 10/2019/NQ-HĐND ngày 10 tháng 7 năm 2019 của Hội đồng nhân dân tỉnh Sóc Trăng sửa đổi Điểm m Khoản 2 Điều 2 của Quy định mức chi cho công tác đào tạo, bồi dưỡng cán bộ, công chức, viên chức trên địa bàn tỉnh Sóc Trăng ban hành kèm theo Nghị quyết số 16/2018/NQ-HĐND ngày 07 tháng 12 năm 2018 của Hội đồng nhân dân tỉnh Sóc Trăng;</w:t>
      </w:r>
    </w:p>
    <w:p>
      <w:r>
        <w:t>Xét Tờ trình số 200/TTr-UBND ngày 01 tháng 12 năm 2023 của Ủy ban nhân dân tỉnh Sóc Trăng về việc ban hành Nghị quyết quy định mức chi thực hiện Chương trình quốc gia hỗ trợ doanh nghiệp nâng cao năng suất và chất lượng sản phẩm, hàng hóa trên địa bàn tỉnh Sóc Trăng đến năm 2030; Báo cáo thẩm tra của Ban Kinh tế - Ngân sách và ý kiến thảo luận của đại biểu Hội đồng nhân dân tỉnh tại kỳ họp.</w:t>
      </w:r>
    </w:p>
    <w:p>
      <w:r>
        <w:t>QUYẾT NGHỊ:</w:t>
      </w:r>
    </w:p>
    <w:p>
      <w:r>
        <w:t>Điều 1.  Ban hành kèm theo Nghị quyết này Quy định mức chi thực hiện Chương trình quốc gia hỗ trợ doanh nghiệp nâng cao năng suất và chất lượng sản phẩm, hàng hóa trên địa bàn tỉnh Sóc Trăng đến năm 2030.</w:t>
      </w:r>
    </w:p>
    <w:p>
      <w:r>
        <w:t>Điều 2. Tổ chức thực hiện</w:t>
      </w:r>
    </w:p>
    <w:p>
      <w:r>
        <w:t>1. Giao Ủy ban nhân dân tỉnh Sóc Trăng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18 thông qua ngày 07 tháng 12 năm 2023 và có hiệu lực từ ngày 18 tháng 12 năm 2023./.</w:t>
      </w:r>
    </w:p>
    <w:p>
      <w:r>
        <w:t>Nơi nhận:</w:t>
      </w:r>
    </w:p>
    <w:p>
      <w:r>
        <w:t>- Ủy ban Thường vụ Quốc hội;</w:t>
      </w:r>
    </w:p>
    <w:p>
      <w:r>
        <w:t>- Ban Công tác đại biểu;</w:t>
      </w:r>
    </w:p>
    <w:p>
      <w:r>
        <w:t>- Văn phòng Quốc hội (bộ phận phía Nam);</w:t>
      </w:r>
    </w:p>
    <w:p>
      <w:r>
        <w:t>- Chính phủ;</w:t>
      </w:r>
    </w:p>
    <w:p>
      <w:r>
        <w:t>- Văn phòng Chính phủ;</w:t>
      </w:r>
    </w:p>
    <w:p>
      <w:r>
        <w:t>- Văn phòng Chủ tịch nước;</w:t>
      </w:r>
    </w:p>
    <w:p>
      <w:r>
        <w:t>- Bộ Khoa học và Công nghệ;</w:t>
      </w:r>
    </w:p>
    <w:p>
      <w:r>
        <w:t>- Cục Kiểm tra văn bản QPPL (Bộ Tư pháp);</w:t>
      </w:r>
    </w:p>
    <w:p>
      <w:r>
        <w:t>- TT. TU, TT. HĐND, UBND, UBMTTQVN tỉnh;</w:t>
      </w:r>
    </w:p>
    <w:p>
      <w:r>
        <w:t>- Đại biểu Quốc hội đơn vị tỉnh Sóc Trăng;</w:t>
      </w:r>
    </w:p>
    <w:p>
      <w:r>
        <w:t>- Đại biểu Hội đồng nhân dân tỉnh;</w:t>
      </w:r>
    </w:p>
    <w:p>
      <w:r>
        <w:t>- Các sở, ban, ngành, đoàn thể tỉnh;</w:t>
      </w:r>
    </w:p>
    <w:p>
      <w:r>
        <w:t>- TT. HĐND, UBND các huyện, thị xã, thành phố;</w:t>
      </w:r>
    </w:p>
    <w:p>
      <w:r>
        <w:t>- Công báo tỉnh;</w:t>
      </w:r>
    </w:p>
    <w:p>
      <w:r>
        <w:t>- Cổng Thông tin điện tử tỉnh;</w:t>
      </w:r>
    </w:p>
    <w:p>
      <w:r>
        <w:t>- HTĐT: sotp@soctrang.gov.vn;</w:t>
      </w:r>
    </w:p>
    <w:p>
      <w:r>
        <w:t>- Lưu: VT.</w:t>
      </w:r>
    </w:p>
    <w:p>
      <w:r>
        <w:t>CHỦ TỊCH</w:t>
      </w:r>
    </w:p>
    <w:p>
      <w:r>
        <w:t>Hồ Thị Cẩm Đào</w:t>
      </w:r>
    </w:p>
    <w:p>
      <w:r>
        <w:t>QUY ĐỊNH</w:t>
      </w:r>
    </w:p>
    <w:p>
      <w:r>
        <w:t>MỨC CHI THỰC HIỆN CHƯƠNG TRÌNH QUỐC GIA HỖ TRỢ DOANH NGHIỆP NÂNG CAO NĂNG SUẤT VÀ CHẤT LƯỢNG SẢN PHẨM, HÀNG HÓA TRÊN ĐỊA BÀN TỈNH SÓC TRĂNG ĐẾN NĂM 2030</w:t>
      </w:r>
    </w:p>
    <w:p>
      <w:r>
        <w:t>(Kèm theo Nghị quyết số 11/2023/NQ-HĐND ngày 07 tháng 12 năm 2023 của Hội đồng nhân dân tỉnh Sóc Trăng)</w:t>
      </w:r>
    </w:p>
    <w:p>
      <w:r>
        <w:t>Chương I</w:t>
      </w:r>
    </w:p>
    <w:p>
      <w:r>
        <w:t>NHỮNG QUY ĐỊNH CHUNG</w:t>
      </w:r>
    </w:p>
    <w:p>
      <w:r>
        <w:t>Điều 1. Phạm vi điều chỉnh</w:t>
      </w:r>
    </w:p>
    <w:p>
      <w:r>
        <w:t>Quy định này quy định mức chi thực hiện nhiệm vụ của Chương trình quốc gia hỗ trợ doanh nghiệp nâng cao năng suất và chất lượng sản phẩm, hàng hóa trên địa bàn tỉnh Sóc Trăng đến năm 2030 theo Quyết định số 1322/QĐ-TTg ngày 31 tháng 8 năm 2020 của Thủ tướng Chính phủ phê duyệt Chương trình quốc gia hỗ trợ doanh nghiệp nâng cao năng suất và chất lượng sản phẩm, hàng hóa giai đoạn 2021 - 2030 (sau đây gọi là Chương trình 1322) đối với các nhiệm vụ do tỉnh Sóc Trăng thực hiện.</w:t>
      </w:r>
    </w:p>
    <w:p>
      <w:r>
        <w:t>Điều 2. Đối tượng áp dụng</w:t>
      </w:r>
    </w:p>
    <w:p>
      <w:r>
        <w:t>Các cơ quan quản lý nhà nước, đơn vị, tổ chức, cá nhân có liên quan tham gia thực hiện các nhiệm vụ thuộc Chương trình 1322 trên địa bàn tỉnh Sóc Trăng.</w:t>
      </w:r>
    </w:p>
    <w:p>
      <w:r>
        <w:t>Chương II</w:t>
      </w:r>
    </w:p>
    <w:p>
      <w:r>
        <w:t>NHỮNG QUY ĐỊNH CỤ THỂ</w:t>
      </w:r>
    </w:p>
    <w:p>
      <w:r>
        <w:t>Điều 3. Mức chi thực hiện công tác thông tin, truyền thông về năng suất chất lượng</w:t>
      </w:r>
    </w:p>
    <w:p>
      <w:r>
        <w:t>1. Xây dựng chương trình truyền thông về năng suất chất lượng; phổ biến, chia sẻ kiến thức, kinh nghiệm về nâng cao năng suất chất lượng</w:t>
      </w:r>
    </w:p>
    <w:p>
      <w:r>
        <w:t>a) Sản xuất các tài liệu, ấn phẩm dưới dạng các tác phẩm báo chí, xuất bản (các chương trình, chuyên mục, tiểu phẩm, ký sự, bài viết): Mức chi bằng 80% mức chi theo quy định tại Nghị định số 18/2014/NĐ-CP ngày 14 tháng 3 năm 2014 của Chính phủ quy định về chế độ nhuận bút trong lĩnh vực báo chí, xuất bản.</w:t>
      </w:r>
    </w:p>
    <w:p>
      <w:r>
        <w:t>b) Sản xuất các tài liệu, ấn phẩm dưới dạng các tác phẩm văn học nghệ thuật (tranh, pa-nô, áp-phích, băng-rôn, khẩu hiệu, bảng điện tử): Mức chi bằng 80% mức chi theo quy định tại Nghị định số 21/2015/NĐ-CP ngày 14 tháng 02 năm 2015 của Chính phủ quy định về nhuận bút, thù lao đối với tác phẩm điện ảnh, mỹ thuật, nhiếp ảnh, sân khấu và các loại hình nghệ thuật biểu diễn khác.</w:t>
      </w:r>
    </w:p>
    <w:p>
      <w:r>
        <w:t>c) Sản xuất các tài liệu, ấn phẩm dưới dạng chương trình truyền hình, chương trình phát thanh: Áp dụng định mức theo quy định hiện hành của Ủy ban nhân dân tỉnh.</w:t>
      </w:r>
    </w:p>
    <w:p>
      <w:r>
        <w:t>d) Tổ chức các hội nghị tuyên truyền phổ biến, tập huấn kiến thức, chia sẻ kinh nghiệm về nâng cao năng suất chất lượng: Mức chi bằng 100% mức chi theo quy định tại Nghị quyết số 19/2017/NQ-HĐND ngày 07 tháng 7 năm 2017 của Hội đồng nhân dân tỉnh Sóc Trăng ban hành Quy định chế độ công tác phí, chế độ chi hội nghị đối với các cơ quan nhà nước, đơn vị sự nghiệp công lập, tổ chức chính trị, tổ chức chính trị - xã hội, các tổ chức hội sử dụng kinh phí do ngân sách nhà nước hỗ trợ trên địa bàn tỉnh Sóc Trăng; Nghị quyết số 16/2018/NQ-HĐND ngày 07 tháng 12 năm 2018 của Hội đồng nhân dân tỉnh Sóc Trăng ban hành Quy định mức chi cho công tác đào tạo, bồi dưỡng cán bộ, công chức, viên chức trên địa bàn tỉnh Sóc Trăng và Nghị quyết số 10/2019/NQ- HĐND ngày 10 tháng 07 năm 2019 của Hội đồng nhân dân tỉnh Sóc Trăng sửa đổi Điểm m Khoản 2 Điều 2 của Quy định mức chi cho công tác đào tạo, bồi dưỡng cán bộ, công chức, viên chức trên địa bàn tỉnh Sóc Trăng ban hành kèm theo Nghị quyết số 16/2018/NQ-HĐND ngày 07 tháng 12 năm 2018 của Hội đồng nhân dân tỉnh Sóc Trăng.</w:t>
      </w:r>
    </w:p>
    <w:p>
      <w:r>
        <w:t>đ) Các nội dung chi khác (chi phí in, phát hành đối với báo chí in, xuất bản phẩm): Mức chi theo quy định hiện hành về chế độ và định mức chi tiêu ngân sách nhà nước, thanh toán theo hợp đồng và thực tế phát sinh trong phạm vi dự toán được cấp có thẩm quyền phê duyệt, đảm bảo tiết kiệm, hiệu quả.</w:t>
      </w:r>
    </w:p>
    <w:p>
      <w:r>
        <w:t>2. Tạo lập, duy trì và khai thác phát triển cơ sở dữ liệu về tiêu chuẩn, quy chuẩn kỹ thuật, chuẩn đối sánh, thực hành tốt về năng suất để phục vụ doanh nghiệp và các cơ sở dữ liệu liên quan khác: Mức chi bằng 100% mức chi theo quy định tại Thông tư số 194/2012/TT-BTC ngày 15 tháng 11 năm 2012 của Bộ trưởng Bộ Tài chính hướng dẫn mức chi tạo lập thông tin điện tử nhằm duy trì hoạt động thường xuyên của cơ quan, đơn vị sử dụng ngân sách nhà nước.</w:t>
      </w:r>
    </w:p>
    <w:p>
      <w:r>
        <w:t>Điều 4. Mức chi thực hiện đào tạo nguồn nhân lực cho hoạt động nâng cao năng suất chất lượng</w:t>
      </w:r>
    </w:p>
    <w:p>
      <w:r>
        <w:t>1. Biên soạn tài liệu phục vụ công tác đào tạo, tập huấn về nâng cao năng suất chất lượng: Mức chi bằng 100% mức chi theo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2. Chi tổ chức các khóa đào tạo: Tổ chức các khóa đào tạo trong nước đối với chuyên gia năng suất chất lượng, giảng viên năng suất chất lượng, cán bộ lãnh đạo, quản lý doanh nghiệp và người lao động kiến thức, kỹ năng về năng suất chất lượng; mở rộng đào tạo kiến thức về năng suất chất lượng trong các trường đại học, cao đẳng, trung học chuyên nghiệp và dạy nghề: Mức chi bằng 100% mức chi theo quy định tại Nghị quyết số 16/2018/NQ-HĐND ngày 07 tháng 12 năm 2018 và Nghị quyết số 10/2019/NQ-HĐND ngày 10 tháng 07 năm 2019 của Hội đồng nhân dân tỉnh Sóc Trăng.</w:t>
      </w:r>
    </w:p>
    <w:p>
      <w:r>
        <w:t>3. Thuê chuyên gia, giảng viên trong nước tham gia các khóa đào tạo chuyên gia năng suất chất lượng đạt tiêu chuẩn quy định: Mức chi bằng 80% mức thuê chuyên gia theo quy định tại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Điều 5. Mức chi tăng cường năng lực hoạt động tiêu chuẩn hóa và đánh giá sự phù hợp với tiêu chuẩn, quy chuẩn kỹ thuật</w:t>
      </w:r>
    </w:p>
    <w:p>
      <w:r>
        <w:t>1. Hỗ trợ nâng cao năng lực tổ chức chứng nhận phù hợp tiêu chuẩn, quy chuẩn kỹ thuật để được công nhận, thừa nhận ở khu vực và quốc tế: Nhiệm vụ hỗ trợ được xây dựng dưới hình thức các nhiệm vụ khoa học và công nghệ. Dự toán kinh phí thực hiện nhiệm vụ được áp dụng mức chi bằng 70% mức chi theo quy định tại Thông tư số 03/2023/TT-BTC ngày 10 tháng 01 năm 2023 của Bộ trưởng Bộ Tài chính quy định lập dự toán, quản lý sử dụng và quyết toán kinh phí ngân sách nhà nước thực hiện nhiệm vụ khoa học và công nghệ và theo các quy định hiện hành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w:t>
      </w:r>
    </w:p>
    <w:p>
      <w:r>
        <w:t>2. Hỗ trợ tăng cường năng lực thử nghiệm chất lượng, an toàn và sinh thái của sản phẩm, hàng hóa xuất khẩu chủ lực: Thủ trưởng cơ quan, đơn vị được giao thực hiện nhiệm vụ chịu trách nhiệm thực hiện công việc trong phạm vi dự toán được giao, đảm bảo đúng chính sách, chế độ, tiết kiệm, hiệu quả, phù hợp với quy định của pháp luật về đấu thầu.</w:t>
      </w:r>
    </w:p>
    <w:p>
      <w:r>
        <w:t>Điều 6. Mức chi phục vụ công tác quản lý, hoạt động chung của Chương trình 1322 tại địa phương</w:t>
      </w:r>
    </w:p>
    <w:p>
      <w:r>
        <w:t>1. Chi tư vấn xác định nhiệm vụ, tuyển chọn các nhiệm vụ của Chương trình 1322 địa phương; kiểm tra, đánh giá kết quả thực hiện dự án, nhiệm vụ của Chương trình 1322; tổ chức hội thảo khoa học: Mức chi bằng 70% mức chi theo quy định tại Thông tư số 03/2023/TT-BTC ngày 10 tháng 01 năm 2023 của Bộ trưởng Bộ Tài chính.</w:t>
      </w:r>
    </w:p>
    <w:p>
      <w:r>
        <w:t>2. Chi cho các nhiệm vụ nghiên cứu, hoàn thiện cơ chế chính sách, các giải pháp về khoa học, công nghệ và đổi mới sáng tạo thúc đẩy năng suất địa phương và doanh nghiệp trong quá trình tái cấu trúc nền kinh tế; các nhiệm vụ nghiên cứu, triển khai ứng dụng các giải pháp năng suất xanh và phát triển cộng đồng: Mức chi bằng 70% mức chi theo quy định tại Thông tư số 03/2023/TT- BTC ngày 10 tháng 01 năm 2023 của Bộ trưởng Bộ Tài chính.</w:t>
      </w:r>
    </w:p>
    <w:p>
      <w:r>
        <w:t>3. Chi công tác phí, tổ chức các hội nghị sơ kết, tổng kết Chương trình 1322: Mức chi bằng 100% mức chi theo quy định tại Nghị quyết số 19/2017/NQ-HĐND ngày 07 tháng 7 năm 2017 của Hội đồng nhân dân tỉnh Sóc Trăng.</w:t>
      </w:r>
    </w:p>
    <w:p>
      <w:r>
        <w:t>4. Chi văn phòng phẩm, thanh toán dịch vụ công cộng (tiền điện, nước, thông tin liên lạc) phục vụ trực tiếp cho hoạt động của Chương trình 1322: Thực hiện thanh toán theo hợp đồng và thực tế phát sinh trong phạm vi dự toán được phê duyệt.</w:t>
      </w:r>
    </w:p>
    <w:p>
      <w:r>
        <w:t>5. Tôn vinh, khen thưởng tập thể, cá nhân có thành tích cao trong hoạt động nâng cao năng suất chất lượng: Thực hiện theo pháp luật về thi đua khen thưởng.</w:t>
      </w:r>
    </w:p>
    <w:p>
      <w:r>
        <w:t>6. Chi các hoạt động hợp tác quốc tế về năng suất chất lượng: Mức chi bằng 100% mức chi theo quy định tại Thông tư số 102/2012/TT-BTC ngày 21 tháng 6 năm 2012 của Bộ trưởng Bộ Tài chính quy định chế độ công tác phí cho cán bộ, công chức nhà nước đi công tác ngắn hạn ở nước ngoài do ngân sách nhà nước bảo đảm kinh phí; Nghị quyết số 08/2019/NQ-HĐND ngày 10 tháng 7 năm 2019 của Hội đồng nhân dân tỉnh Sóc Trăng ban hành Quy định mức chi tiếp khách nước ngoài vào làm việc tại tỉnh Sóc Trăng, mức chi tổ chức hội nghị quốc tế tại tỉnh Sóc Trăng và mức chi tiếp khách trong nước trên địa bàn tỉnh Sóc Trăng.</w:t>
      </w:r>
    </w:p>
    <w:p>
      <w:r>
        <w:t>Điều 7. Mức chi hỗ trợ doanh nghiệp áp dụng tiêu chuẩn, quy chuẩn kỹ thuật, hệ thống quản lý, công cụ cải tiến năng suất chất lượng, công cụ hỗ trợ cho sản xuất thông minh, dịch vụ thông minh</w:t>
      </w:r>
    </w:p>
    <w:p>
      <w:r>
        <w:t>Nội dung hỗ trợ doanh nghiệp theo quy định tại khoản 1 Điều 9 Thông tư số 35/2021/TT-BTC ngày 19 tháng 5 năm 2021 của Bộ trưởng Bộ Tài chính được xây dựng dưới hình thức các nhiệm vụ khoa học và công nghệ cấp tỉnh, áp dụng mức chi bằng 70% mức chi theo quy định tại Thông tư số 03/2023/TT-BTC ngày 10 tháng 01 năm 2023 của Bộ trưởng Bộ Tài chính; thanh toán theo hợp đồng và thực tế phát sinh trong phạm vi dự toán được cấp có thẩm quyền phê duyệt, đảm bảo tiết kiệm, hiệu quả, phù hợp với quy định của pháp luật.</w:t>
      </w:r>
    </w:p>
    <w:p>
      <w:r>
        <w:t>Điều 8. Điều khoản thi hành</w:t>
      </w:r>
    </w:p>
    <w:p>
      <w:r>
        <w:t>Các văn bản dẫn chiếu áp dụng tại Quy định này được sửa đổi, bổ sung hoặc thay thế thì thực hiện theo văn bản sửa đổi, bổ sung hoặc thay thế đó. Riêng đối với các mức chi tại Điều 5; khoản 1, khoản 2 Điều 6; Điều 7 sẽ áp dụng theo quy định hiện hành của địa phương khi địa phương có văn bản quy định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