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nội dung và mức chi tổ chức thực hiện bồi thường, hỗ trợ, tái định cư và cưỡng chế kiểm đếm, cưỡng chế thu hồi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11/2023/NQ-HĐND</w:t>
      </w:r>
    </w:p>
    <w:p>
      <w:r>
        <w:t>Vĩnh Long, ngày 12 tháng 12 năm 2023</w:t>
      </w:r>
    </w:p>
    <w:p>
      <w:r>
        <w:t>NGHỊ QUYẾT</w:t>
      </w:r>
    </w:p>
    <w:p>
      <w:r>
        <w:t>QUY ĐỊNH NỘI DUNG VÀ MỨC CHI TỔ CHỨC THỰC HIỆN BỒI THƯỜNG, HỖ TRỢ, TÁI ĐỊNH CƯ VÀ CƯỠNG CHẾ KIỂM ĐẾM, CƯỠNG CHẾ THU HỒI ĐẤT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Ngân sách nhà nước năm 2015 ngày 25 tháng 6 năm 2015;</w:t>
      </w:r>
    </w:p>
    <w:p>
      <w:r>
        <w:t>Căn cứ Nghị định số 163/2016/NĐ-CP ngày 21 tháng 12 năm 2016 của Chính phủ quy định chi tiết thi hành một số điều Luật Ngân sách nhà nước;</w:t>
      </w:r>
    </w:p>
    <w:p>
      <w:r>
        <w:t>Căn cứ Nghị định số 47/2014/NĐ-CP ngày 15 tháng 5 năm 2014 của Chính phủ quy định về bồi thường, hỗ trợ, tái định cư khi Nhà nước thu hồi đất;</w:t>
      </w:r>
    </w:p>
    <w:p>
      <w:r>
        <w:t>Căn cứ khoản 5 Điều 5 Thông tư số 61/2022/TT-BTC ngày 05 tháng 10 năm 2022 của Bộ trưởng Bộ Tài chính về việc hướng dẫn lập dự toán, sử dụng và thanh, quyết toán kinh phí tổ chức thực hiện bồi thường, hỗ trợ, tái định cư khi Nhà nước thu hồi đất;</w:t>
      </w:r>
    </w:p>
    <w:p>
      <w:r>
        <w:t>Xét Tờ trình số 239/TTr-UBND ngày 17 tháng 11 năm 2023 của Ủy ban nhân dân tỉnh dự thảo Nghị quyết quy định nội dung và mức chi tổ chức thực hiện bồi thường, hỗ trợ, tái định cư và cưỡng chế kiểm đếm, cưỡng chế thu hồi đất trên địa bàn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và mức chi tổ chức thực hiện bồi thường, hỗ trợ, tái định cư và cưỡng chế kiểm đếm, cưỡng chế thu hồi đất trên địa bàn tỉnh Vĩnh Long.</w:t>
      </w:r>
    </w:p>
    <w:p>
      <w:r>
        <w:t>2. Đối tượng áp dụng</w:t>
      </w:r>
    </w:p>
    <w:p>
      <w:r>
        <w:t>a) Tổ chức được cơ quan nhà nước có thẩm quyền giao thực hiện nhiệm vụ bồi thường, hỗ trợ, tái định cư khi nhà nước thu hồi đất theo quy định của pháp luật.</w:t>
      </w:r>
    </w:p>
    <w:p>
      <w:r>
        <w:t>b) Các đối tượng khác có liên quan tới việc lập, sử dụng và thanh, quyết toán kinh phí tổ chức thực hiện bồi thường, hỗ trợ, tái định cư khi Nhà nước thu hồi đất.</w:t>
      </w:r>
    </w:p>
    <w:p>
      <w:r>
        <w:t>Điều 2. Nội dung và mức chi tổ chức thực hiện bồi thường, hỗ trợ, tái định cư và cưỡng chế kiểm đếm, cưỡng chế thu hồi đất</w:t>
      </w:r>
    </w:p>
    <w:p>
      <w:r>
        <w:t>1. Nội dung và mức chi tổ chức thực hiện bồi thường, hỗ trợ, tái định cư</w:t>
      </w:r>
    </w:p>
    <w:p>
      <w:r>
        <w:t>a) Chi tuyên truyền các chính sách, chế độ về bồi thường, hỗ trợ, tái định cư khi Nhà nước thu hồi đất; tổ chức vận động các đối tượng liên quan thực hiện quyết định thu hồi đất. Mức chi: 150.000đồng/người/ngày.</w:t>
      </w:r>
    </w:p>
    <w:p>
      <w:r>
        <w:t>b) Chi điều tra, khảo sát, đo đạc, kiểm đếm theo quy định tại khoản 1 Điều 69 của Luật Đất đai năm 2013, gồm: Phát tờ khai, hướng dẫn người bị thiệt hại kê khai;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Mức chi: 150.000đồng/người/ngày.</w:t>
      </w:r>
    </w:p>
    <w:p>
      <w:r>
        <w:t>c)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Mức chi: 150.000đồng/người/ngày.</w:t>
      </w:r>
    </w:p>
    <w:p>
      <w:r>
        <w:t>d) Chi tổ chức chi trả tiền bồi thường, hỗ trợ, tái định cư theo phương án bồi thường, hỗ trợ, tái định cư đã được cơ quan nhà nước có thẩm quyền phê duyệt theo quy định. Mức chi: 150.000đồng/người/ngày.</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 Mức chi: 150.000đồng/người/ngày.</w:t>
      </w:r>
    </w:p>
    <w:p>
      <w:r>
        <w:t>e) Chi thuê nhân công thực hiện công tác bồi thường, hỗ trợ, tái định cư (nếu có): Mức chi 250.000 đồng/người/ngày.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w:t>
      </w:r>
    </w:p>
    <w:p>
      <w:r>
        <w:t>g) Các nội dung chi khác có liên quan trực tiếp đến việc tổ chức thực hiện bồi thường, hỗ trợ, tái định cư (nếu có): Chi theo thực tế phát sinh và chi theo chế độ quy định hiện hành.</w:t>
      </w:r>
    </w:p>
    <w:p>
      <w:r>
        <w:t>2. Nội dung và mức chi tổ chức thực hiện cưỡng chế kiểm đếm, cưỡng chế thu hồi đất.</w:t>
      </w:r>
    </w:p>
    <w:p>
      <w:r>
        <w:t>a) Chi phí thông báo, tuyên truyền vận động các đối tượng thực hiện quyết định cưỡng chế kiểm đếm, quyết định cưỡng chế thu hồi đất. Mức chi 150.000đồng/người/ ngày.</w:t>
      </w:r>
    </w:p>
    <w:p>
      <w:r>
        <w:t>b) Chi phục vụ công tác tổ chức thi hành quyết định cưỡng chế kiểm đếm, cưỡng chế thu hồi đất. Mức chi 150.000đồng/người/ngày.</w:t>
      </w:r>
    </w:p>
    <w:p>
      <w:r>
        <w:t>c) Chi phí niêm phong, phá, tháo dỡ, vận chuyển tài sản; di chuyển người bị cưỡng chế và người có liên quan ra khỏi khu đất cưỡng chế, chi nhân công bảo quản tài sản khi thực hiện cưỡng chế thu hồi đất trong trường hợp chủ sở hữu tài sản không thanh toán. Mức chi 250.000đồng/người/ngày.</w:t>
      </w:r>
    </w:p>
    <w:p>
      <w:r>
        <w:t>d) Chi cho công tác quay phim, chụp ảnh phục vụ cho việc thực hiện cưỡng chế kiểm đếm, cưỡng chế thu hồi đất. Mức chi 150.000đồng/người/ngày.</w:t>
      </w:r>
    </w:p>
    <w:p>
      <w:r>
        <w:t>đ) Chi phí bảo vệ, chống tái chiếm đất sau khi tổ chức thực hiện cưỡng chế thu hồi đất của thửa đất cưỡng chế thu hồi đến thời điểm hoàn thành việc giải phóng mặt bằng. Mức chi 150.000đồng/người/ngày.</w:t>
      </w:r>
    </w:p>
    <w:p>
      <w:r>
        <w:t>e) Các nội dung chi khác có liên quan trực tiếp đến việc tổ chức thực hiện cưỡng chế kiểm đếm, cưỡng chế thu hồi đất (nếu có): Chi theo thực tế phát sinh và chi theo chế độ quy định hiện hành.</w:t>
      </w:r>
    </w:p>
    <w:p>
      <w:r>
        <w:t>3. Mức chi cho việc tổ chức thực hiện bồi thường, hỗ trợ, tái định cư và thực hiện cưỡng chế kiểm đếm, cưỡng chế thu hồi đất đối với ngày nghỉ, ngày lễ thực hiện theo quy định của Luật Lao động và các quy định có liên quan.</w:t>
      </w:r>
    </w:p>
    <w:p>
      <w:r>
        <w:t>4. Các nội dung liên quan không quy định tại Nghị quyết này được thực hiện theo quy định tại Thông tư số 61/2022/TT-BTC ngày 05 tháng 10 năm 2022 của Bộ Tài chính về việc hướng dẫn lập dự toán, sử dụng và thanh, quyết toán kinh phí tổ chức thực hiện bồi thường, hỗ trợ, tái định cư khi Nhà nước thu hồi đất.</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từ ngày 22 tháng 12 năm 2023./.</w:t>
      </w:r>
    </w:p>
    <w:p>
      <w:r>
        <w:t>Nơi nhận:</w:t>
      </w:r>
    </w:p>
    <w:p>
      <w:r>
        <w:t>- Ủy ban Thường vụ Quốc hội;</w:t>
      </w:r>
    </w:p>
    <w:p>
      <w:r>
        <w:t>- Chính phủ;</w:t>
      </w:r>
    </w:p>
    <w:p>
      <w:r>
        <w:t>- Các Bộ: Tài chính, TN&amp;MT;</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